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3E78ED" w14:textId="614E54FA" w:rsidR="001F7233" w:rsidRPr="00B64AE2" w:rsidRDefault="001F7233" w:rsidP="00537E2F">
      <w:pPr>
        <w:rPr>
          <w:noProof/>
          <w:sz w:val="26"/>
          <w:szCs w:val="26"/>
          <w:lang w:val="pl-PL"/>
        </w:rPr>
      </w:pPr>
    </w:p>
    <w:tbl>
      <w:tblPr>
        <w:tblpPr w:leftFromText="180" w:rightFromText="180" w:vertAnchor="text" w:horzAnchor="page" w:tblpXSpec="center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364BA4" w:rsidRPr="00B64AE2" w14:paraId="77E72561" w14:textId="77777777" w:rsidTr="007B7F8B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57B20705" w14:textId="77777777" w:rsidR="00364BA4" w:rsidRPr="00C313A3" w:rsidRDefault="00364B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63C42C5F" w14:textId="77777777" w:rsidR="00364BA4" w:rsidRPr="00C313A3" w:rsidRDefault="00364BA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364BA4" w:rsidRPr="00491B45" w14:paraId="51EC7AEF" w14:textId="77777777" w:rsidTr="007B7F8B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991F784" w14:textId="77777777" w:rsidR="00364BA4" w:rsidRPr="00C313A3" w:rsidRDefault="004F1D7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0922BE5" wp14:editId="22AAC4A3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1778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51D1AC8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64BA4"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 w:rsidR="00364BA4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FD177C4" w14:textId="77777777" w:rsidR="00364BA4" w:rsidRPr="00C313A3" w:rsidRDefault="004F1D7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466FE5" wp14:editId="053F4D0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6A60CE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64BA4"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364BA4" w:rsidRPr="000F3C4C" w14:paraId="190EEE93" w14:textId="77777777" w:rsidTr="007B7F8B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78350FD7" w14:textId="77777777" w:rsidR="00364BA4" w:rsidRPr="00C313A3" w:rsidRDefault="00364BA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B6FDBDA" w14:textId="77777777" w:rsidR="009049A8" w:rsidRDefault="00364BA4" w:rsidP="005670B4">
            <w:pPr>
              <w:ind w:right="-142" w:firstLine="313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7B7F8B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</w:t>
            </w:r>
            <w:r w:rsidR="005A3F31" w:rsidRPr="007B7F8B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DỊCH </w:t>
            </w:r>
            <w:r w:rsidR="007B7F8B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VỤ </w:t>
            </w:r>
            <w:r w:rsidR="0084734D">
              <w:rPr>
                <w:b/>
                <w:bCs/>
                <w:color w:val="000000"/>
                <w:sz w:val="26"/>
                <w:szCs w:val="26"/>
                <w:lang w:eastAsia="vi-VN"/>
              </w:rPr>
              <w:t>AN TOÀN</w:t>
            </w:r>
            <w:r w:rsidR="007B7F8B" w:rsidRPr="007B7F8B">
              <w:rPr>
                <w:b/>
                <w:sz w:val="26"/>
                <w:szCs w:val="26"/>
                <w:lang w:val="vi-VN"/>
              </w:rPr>
              <w:t xml:space="preserve"> BỨC XẠ</w:t>
            </w:r>
            <w:r w:rsidR="007B7F8B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r w:rsidR="007B7F8B">
              <w:rPr>
                <w:b/>
                <w:bCs/>
                <w:sz w:val="28"/>
                <w:szCs w:val="28"/>
                <w:lang w:val="vi-VN" w:eastAsia="vi-VN"/>
              </w:rPr>
              <w:t>PHỤC VỤ</w:t>
            </w:r>
            <w:r w:rsidR="007B7F8B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="007B7F8B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CÔNG TÁC </w:t>
            </w:r>
          </w:p>
          <w:p w14:paraId="26ADB653" w14:textId="6E9E56AB" w:rsidR="007A0450" w:rsidRDefault="007B7F8B" w:rsidP="005670B4">
            <w:pPr>
              <w:ind w:right="-142" w:firstLine="313"/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KHÁM, CHỮA BỆNH</w:t>
            </w:r>
          </w:p>
          <w:p w14:paraId="71385482" w14:textId="77777777" w:rsidR="00364BA4" w:rsidRPr="007367C8" w:rsidRDefault="003B76A0" w:rsidP="005670B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</w:t>
            </w:r>
            <w:r w:rsidR="00003C0B">
              <w:rPr>
                <w:color w:val="000000"/>
                <w:sz w:val="28"/>
                <w:szCs w:val="28"/>
                <w:lang w:val="vi-VN" w:eastAsia="vi-VN"/>
              </w:rPr>
              <w:t>số</w:t>
            </w:r>
            <w:r w:rsidR="00003C0B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="007B7F8B">
              <w:rPr>
                <w:color w:val="000000"/>
                <w:sz w:val="28"/>
                <w:szCs w:val="28"/>
                <w:lang w:eastAsia="vi-VN"/>
              </w:rPr>
              <w:t xml:space="preserve">  </w:t>
            </w:r>
            <w:r w:rsidR="00985D43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="007B7F8B">
              <w:rPr>
                <w:color w:val="000000"/>
                <w:sz w:val="28"/>
                <w:szCs w:val="28"/>
                <w:lang w:eastAsia="vi-VN"/>
              </w:rPr>
              <w:t xml:space="preserve">   </w:t>
            </w:r>
            <w:r w:rsidR="00364BA4"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="005670B4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="00364BA4" w:rsidRPr="00C313A3">
              <w:rPr>
                <w:color w:val="000000"/>
                <w:sz w:val="28"/>
                <w:szCs w:val="28"/>
                <w:lang w:val="vi-VN" w:eastAsia="vi-VN"/>
              </w:rPr>
              <w:t>/TYC-B</w:t>
            </w:r>
            <w:r w:rsidR="00364BA4"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="00003C0B">
              <w:rPr>
                <w:color w:val="000000"/>
                <w:sz w:val="28"/>
                <w:szCs w:val="28"/>
                <w:lang w:val="vi-VN" w:eastAsia="vi-VN"/>
              </w:rPr>
              <w:t>ngày</w:t>
            </w:r>
            <w:r w:rsidR="00003C0B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="00985D43"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 w:rsidR="007B7F8B">
              <w:rPr>
                <w:color w:val="000000"/>
                <w:sz w:val="28"/>
                <w:szCs w:val="28"/>
                <w:lang w:eastAsia="vi-VN"/>
              </w:rPr>
              <w:t xml:space="preserve">   </w:t>
            </w:r>
            <w:r w:rsidR="00364BA4"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tháng </w:t>
            </w:r>
            <w:r w:rsidR="007B7F8B">
              <w:rPr>
                <w:color w:val="000000"/>
                <w:sz w:val="28"/>
                <w:szCs w:val="28"/>
                <w:lang w:eastAsia="vi-VN"/>
              </w:rPr>
              <w:t>01</w:t>
            </w:r>
            <w:r w:rsidR="00364BA4"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năm </w:t>
            </w:r>
            <w:r w:rsidR="00A96A91">
              <w:rPr>
                <w:color w:val="000000"/>
                <w:sz w:val="28"/>
                <w:szCs w:val="28"/>
                <w:lang w:val="vi-VN" w:eastAsia="vi-VN"/>
              </w:rPr>
              <w:t>202</w:t>
            </w:r>
            <w:r w:rsidR="00A96A91">
              <w:rPr>
                <w:color w:val="000000"/>
                <w:sz w:val="28"/>
                <w:szCs w:val="28"/>
                <w:lang w:eastAsia="vi-VN"/>
              </w:rPr>
              <w:t>6</w:t>
            </w:r>
            <w:r w:rsidR="00364BA4"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</w:tc>
      </w:tr>
    </w:tbl>
    <w:p w14:paraId="6CE32DE1" w14:textId="77777777" w:rsidR="00364BA4" w:rsidRDefault="00364BA4" w:rsidP="00364BA4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3"/>
        <w:gridCol w:w="3970"/>
        <w:gridCol w:w="1134"/>
        <w:gridCol w:w="1127"/>
      </w:tblGrid>
      <w:tr w:rsidR="009049A8" w:rsidRPr="00980545" w14:paraId="68A246C7" w14:textId="77777777" w:rsidTr="00936B56">
        <w:trPr>
          <w:trHeight w:val="724"/>
          <w:tblHeader/>
        </w:trPr>
        <w:tc>
          <w:tcPr>
            <w:tcW w:w="455" w:type="pct"/>
            <w:vAlign w:val="center"/>
          </w:tcPr>
          <w:p w14:paraId="6263FE95" w14:textId="660AE62B" w:rsidR="009049A8" w:rsidRPr="00980545" w:rsidRDefault="009049A8" w:rsidP="009049A8">
            <w:pPr>
              <w:jc w:val="center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211" w:type="pct"/>
            <w:vAlign w:val="center"/>
          </w:tcPr>
          <w:p w14:paraId="312A7F0F" w14:textId="181A166E" w:rsidR="009049A8" w:rsidRPr="00980545" w:rsidRDefault="009049A8" w:rsidP="009049A8">
            <w:pPr>
              <w:jc w:val="center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>Danh mục dịch vụ</w:t>
            </w:r>
          </w:p>
        </w:tc>
        <w:tc>
          <w:tcPr>
            <w:tcW w:w="2124" w:type="pct"/>
            <w:vAlign w:val="center"/>
          </w:tcPr>
          <w:p w14:paraId="46592FA0" w14:textId="65AC8DDA" w:rsidR="009049A8" w:rsidRPr="00980545" w:rsidRDefault="009049A8" w:rsidP="009049A8">
            <w:pPr>
              <w:jc w:val="center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>Nội dung dịch vụ</w:t>
            </w:r>
          </w:p>
        </w:tc>
        <w:tc>
          <w:tcPr>
            <w:tcW w:w="607" w:type="pct"/>
            <w:vAlign w:val="center"/>
          </w:tcPr>
          <w:p w14:paraId="6684EA69" w14:textId="2CB77997" w:rsidR="009049A8" w:rsidRPr="00980545" w:rsidRDefault="009049A8" w:rsidP="009049A8">
            <w:pPr>
              <w:jc w:val="center"/>
              <w:rPr>
                <w:lang w:val="vi-VN"/>
              </w:rPr>
            </w:pPr>
            <w:r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604" w:type="pct"/>
            <w:vAlign w:val="center"/>
          </w:tcPr>
          <w:p w14:paraId="14219D75" w14:textId="129B1090" w:rsidR="009049A8" w:rsidRPr="00980545" w:rsidRDefault="009049A8" w:rsidP="009049A8">
            <w:pPr>
              <w:jc w:val="center"/>
              <w:rPr>
                <w:rFonts w:eastAsia="Batang"/>
                <w:b/>
                <w:bCs/>
                <w:color w:val="000000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</w:tr>
      <w:tr w:rsidR="009049A8" w:rsidRPr="00980545" w14:paraId="2010B877" w14:textId="77777777" w:rsidTr="00936B56">
        <w:trPr>
          <w:trHeight w:val="191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1FC1" w14:textId="03B423BA" w:rsidR="009049A8" w:rsidRPr="00980545" w:rsidRDefault="009049A8" w:rsidP="009049A8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252" w14:textId="30CB54E9" w:rsidR="009049A8" w:rsidRPr="00FF3CBF" w:rsidRDefault="009049A8" w:rsidP="009049A8">
            <w:pPr>
              <w:jc w:val="center"/>
            </w:pPr>
            <w:r>
              <w:rPr>
                <w:sz w:val="26"/>
                <w:szCs w:val="26"/>
              </w:rPr>
              <w:t>Dịch vụ an toàn bức xạ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4D48" w14:textId="77777777" w:rsidR="009049A8" w:rsidRDefault="009049A8" w:rsidP="009049A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Dịch vụ tư vấn, lập hồ sơ xin gia hạn giấy phép tiến hành công việc bức xạ sử dụng nguồn phóng xạ tại Cục </w:t>
            </w:r>
            <w:proofErr w:type="gramStart"/>
            <w:r>
              <w:rPr>
                <w:sz w:val="26"/>
                <w:szCs w:val="26"/>
              </w:rPr>
              <w:t>An</w:t>
            </w:r>
            <w:proofErr w:type="gramEnd"/>
            <w:r>
              <w:rPr>
                <w:sz w:val="26"/>
                <w:szCs w:val="26"/>
              </w:rPr>
              <w:t xml:space="preserve"> toàn bức xạ và hạt nhân.</w:t>
            </w:r>
          </w:p>
          <w:p w14:paraId="1545315F" w14:textId="2BF28672" w:rsidR="009049A8" w:rsidRPr="00980545" w:rsidRDefault="009049A8" w:rsidP="009049A8">
            <w:pPr>
              <w:jc w:val="both"/>
            </w:pPr>
            <w:r>
              <w:rPr>
                <w:sz w:val="26"/>
                <w:szCs w:val="26"/>
              </w:rPr>
              <w:t>(Theo quy định nghị định 332/2025/NĐ-CP)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CD79" w14:textId="69B092FF" w:rsidR="009049A8" w:rsidRPr="00980545" w:rsidRDefault="009049A8" w:rsidP="009049A8">
            <w:pPr>
              <w:jc w:val="center"/>
            </w:pPr>
            <w:r>
              <w:rPr>
                <w:sz w:val="26"/>
                <w:szCs w:val="26"/>
              </w:rPr>
              <w:t>Giấy phép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B21" w14:textId="3604378D" w:rsidR="009049A8" w:rsidRDefault="009049A8" w:rsidP="009049A8">
            <w:pPr>
              <w:jc w:val="center"/>
            </w:pPr>
            <w:r>
              <w:rPr>
                <w:sz w:val="26"/>
                <w:szCs w:val="26"/>
              </w:rPr>
              <w:t>01</w:t>
            </w:r>
          </w:p>
        </w:tc>
      </w:tr>
    </w:tbl>
    <w:p w14:paraId="4F44796D" w14:textId="3CB9CF57" w:rsidR="00C313A3" w:rsidRPr="00230F80" w:rsidRDefault="00C313A3" w:rsidP="00E07EA8">
      <w:pPr>
        <w:tabs>
          <w:tab w:val="left" w:pos="1080"/>
          <w:tab w:val="left" w:pos="1978"/>
        </w:tabs>
        <w:rPr>
          <w:sz w:val="26"/>
          <w:szCs w:val="26"/>
          <w:lang w:val="pl-PL"/>
        </w:rPr>
        <w:sectPr w:rsidR="00C313A3" w:rsidRPr="00230F80" w:rsidSect="00982FCD">
          <w:footerReference w:type="default" r:id="rId8"/>
          <w:pgSz w:w="11907" w:h="16840" w:code="9"/>
          <w:pgMar w:top="1134" w:right="1134" w:bottom="1134" w:left="1418" w:header="851" w:footer="851" w:gutter="0"/>
          <w:cols w:space="720"/>
          <w:docGrid w:linePitch="360"/>
        </w:sectPr>
      </w:pPr>
      <w:bookmarkStart w:id="0" w:name="_GoBack"/>
      <w:bookmarkEnd w:id="0"/>
    </w:p>
    <w:p w14:paraId="2711602A" w14:textId="60631F97" w:rsidR="001F6DD9" w:rsidRPr="00467CB5" w:rsidRDefault="001F6DD9" w:rsidP="00567E09">
      <w:pPr>
        <w:tabs>
          <w:tab w:val="left" w:pos="3945"/>
        </w:tabs>
        <w:rPr>
          <w:i/>
          <w:lang w:val="vi-VN"/>
        </w:rPr>
      </w:pPr>
    </w:p>
    <w:sectPr w:rsidR="001F6DD9" w:rsidRPr="00467CB5" w:rsidSect="00E85569">
      <w:footerReference w:type="default" r:id="rId9"/>
      <w:pgSz w:w="11907" w:h="16840" w:code="9"/>
      <w:pgMar w:top="1168" w:right="1021" w:bottom="1349" w:left="85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43E09" w14:textId="77777777" w:rsidR="008208C8" w:rsidRDefault="008208C8">
      <w:r>
        <w:separator/>
      </w:r>
    </w:p>
  </w:endnote>
  <w:endnote w:type="continuationSeparator" w:id="0">
    <w:p w14:paraId="5461F8A4" w14:textId="77777777" w:rsidR="008208C8" w:rsidRDefault="008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2321A" w14:textId="77777777" w:rsidR="0017745B" w:rsidRDefault="0017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8E90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6678086C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25E7F678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4D549" w14:textId="77777777" w:rsidR="008208C8" w:rsidRDefault="008208C8">
      <w:r>
        <w:separator/>
      </w:r>
    </w:p>
  </w:footnote>
  <w:footnote w:type="continuationSeparator" w:id="0">
    <w:p w14:paraId="42D1C6F8" w14:textId="77777777" w:rsidR="008208C8" w:rsidRDefault="0082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5pt;height:10.8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52339F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E5D87"/>
    <w:multiLevelType w:val="hybridMultilevel"/>
    <w:tmpl w:val="AAD67BCE"/>
    <w:lvl w:ilvl="0" w:tplc="1346E3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2"/>
  </w:num>
  <w:num w:numId="9">
    <w:abstractNumId w:val="16"/>
  </w:num>
  <w:num w:numId="10">
    <w:abstractNumId w:val="27"/>
  </w:num>
  <w:num w:numId="11">
    <w:abstractNumId w:val="38"/>
  </w:num>
  <w:num w:numId="12">
    <w:abstractNumId w:val="23"/>
  </w:num>
  <w:num w:numId="13">
    <w:abstractNumId w:val="36"/>
  </w:num>
  <w:num w:numId="14">
    <w:abstractNumId w:val="20"/>
  </w:num>
  <w:num w:numId="15">
    <w:abstractNumId w:val="30"/>
  </w:num>
  <w:num w:numId="16">
    <w:abstractNumId w:val="22"/>
  </w:num>
  <w:num w:numId="17">
    <w:abstractNumId w:val="12"/>
  </w:num>
  <w:num w:numId="18">
    <w:abstractNumId w:val="15"/>
  </w:num>
  <w:num w:numId="19">
    <w:abstractNumId w:val="29"/>
  </w:num>
  <w:num w:numId="20">
    <w:abstractNumId w:val="24"/>
  </w:num>
  <w:num w:numId="21">
    <w:abstractNumId w:val="14"/>
  </w:num>
  <w:num w:numId="22">
    <w:abstractNumId w:val="11"/>
  </w:num>
  <w:num w:numId="23">
    <w:abstractNumId w:val="17"/>
  </w:num>
  <w:num w:numId="24">
    <w:abstractNumId w:val="18"/>
  </w:num>
  <w:num w:numId="25">
    <w:abstractNumId w:val="34"/>
  </w:num>
  <w:num w:numId="26">
    <w:abstractNumId w:val="33"/>
  </w:num>
  <w:num w:numId="27">
    <w:abstractNumId w:val="28"/>
  </w:num>
  <w:num w:numId="28">
    <w:abstractNumId w:val="7"/>
  </w:num>
  <w:num w:numId="29">
    <w:abstractNumId w:val="37"/>
  </w:num>
  <w:num w:numId="30">
    <w:abstractNumId w:val="25"/>
  </w:num>
  <w:num w:numId="31">
    <w:abstractNumId w:val="26"/>
  </w:num>
  <w:num w:numId="32">
    <w:abstractNumId w:val="31"/>
  </w:num>
  <w:num w:numId="33">
    <w:abstractNumId w:val="10"/>
  </w:num>
  <w:num w:numId="34">
    <w:abstractNumId w:val="35"/>
  </w:num>
  <w:num w:numId="35">
    <w:abstractNumId w:val="19"/>
  </w:num>
  <w:num w:numId="36">
    <w:abstractNumId w:val="13"/>
  </w:num>
  <w:num w:numId="37">
    <w:abstractNumId w:val="9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3C0B"/>
    <w:rsid w:val="000058E0"/>
    <w:rsid w:val="00006038"/>
    <w:rsid w:val="00006FBE"/>
    <w:rsid w:val="00007EF5"/>
    <w:rsid w:val="000111F2"/>
    <w:rsid w:val="0001249D"/>
    <w:rsid w:val="00014A82"/>
    <w:rsid w:val="00017776"/>
    <w:rsid w:val="00017DF4"/>
    <w:rsid w:val="00020D9D"/>
    <w:rsid w:val="00025333"/>
    <w:rsid w:val="00027989"/>
    <w:rsid w:val="00027B8F"/>
    <w:rsid w:val="000302D4"/>
    <w:rsid w:val="000309D6"/>
    <w:rsid w:val="0003187E"/>
    <w:rsid w:val="00031CFA"/>
    <w:rsid w:val="00031F50"/>
    <w:rsid w:val="000326BB"/>
    <w:rsid w:val="000336FD"/>
    <w:rsid w:val="000339F8"/>
    <w:rsid w:val="00034996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3659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8CB"/>
    <w:rsid w:val="00055BDD"/>
    <w:rsid w:val="00055BE3"/>
    <w:rsid w:val="0005653C"/>
    <w:rsid w:val="000602A7"/>
    <w:rsid w:val="000607D4"/>
    <w:rsid w:val="0006110B"/>
    <w:rsid w:val="0006329F"/>
    <w:rsid w:val="0006333D"/>
    <w:rsid w:val="00064AA8"/>
    <w:rsid w:val="00065ECF"/>
    <w:rsid w:val="00071B1A"/>
    <w:rsid w:val="0007287C"/>
    <w:rsid w:val="00074441"/>
    <w:rsid w:val="00076E30"/>
    <w:rsid w:val="00077683"/>
    <w:rsid w:val="00081A9E"/>
    <w:rsid w:val="00082027"/>
    <w:rsid w:val="000823E7"/>
    <w:rsid w:val="000844B9"/>
    <w:rsid w:val="00085BEF"/>
    <w:rsid w:val="00086333"/>
    <w:rsid w:val="00086F8F"/>
    <w:rsid w:val="00092122"/>
    <w:rsid w:val="000946DA"/>
    <w:rsid w:val="00094DEA"/>
    <w:rsid w:val="00095A6C"/>
    <w:rsid w:val="00095F7E"/>
    <w:rsid w:val="000963FA"/>
    <w:rsid w:val="0009645E"/>
    <w:rsid w:val="00096EEE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CC1"/>
    <w:rsid w:val="000B2E35"/>
    <w:rsid w:val="000B2F67"/>
    <w:rsid w:val="000B34C8"/>
    <w:rsid w:val="000B355A"/>
    <w:rsid w:val="000B4537"/>
    <w:rsid w:val="000B573A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A8E"/>
    <w:rsid w:val="000D68AA"/>
    <w:rsid w:val="000D69BF"/>
    <w:rsid w:val="000D6FFA"/>
    <w:rsid w:val="000D745A"/>
    <w:rsid w:val="000E0347"/>
    <w:rsid w:val="000E6E35"/>
    <w:rsid w:val="000E752A"/>
    <w:rsid w:val="000F17FE"/>
    <w:rsid w:val="000F1E69"/>
    <w:rsid w:val="000F3C4C"/>
    <w:rsid w:val="000F4BB1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4E1E"/>
    <w:rsid w:val="00105815"/>
    <w:rsid w:val="00105C6F"/>
    <w:rsid w:val="00106A2C"/>
    <w:rsid w:val="0010727D"/>
    <w:rsid w:val="00107F00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191E"/>
    <w:rsid w:val="00131F93"/>
    <w:rsid w:val="001334AA"/>
    <w:rsid w:val="00134216"/>
    <w:rsid w:val="00134A94"/>
    <w:rsid w:val="00134AB2"/>
    <w:rsid w:val="001365AC"/>
    <w:rsid w:val="001379E2"/>
    <w:rsid w:val="0014073E"/>
    <w:rsid w:val="00141BC2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69C0"/>
    <w:rsid w:val="00167A30"/>
    <w:rsid w:val="00167D9E"/>
    <w:rsid w:val="00171882"/>
    <w:rsid w:val="00172A27"/>
    <w:rsid w:val="00172B49"/>
    <w:rsid w:val="00172BEA"/>
    <w:rsid w:val="00172C10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3AF4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6000"/>
    <w:rsid w:val="001A7A62"/>
    <w:rsid w:val="001B0243"/>
    <w:rsid w:val="001B0457"/>
    <w:rsid w:val="001B1A47"/>
    <w:rsid w:val="001B28FF"/>
    <w:rsid w:val="001B2A22"/>
    <w:rsid w:val="001B34EC"/>
    <w:rsid w:val="001B36D0"/>
    <w:rsid w:val="001B6F76"/>
    <w:rsid w:val="001B6FB9"/>
    <w:rsid w:val="001B73C1"/>
    <w:rsid w:val="001B7FA3"/>
    <w:rsid w:val="001C0206"/>
    <w:rsid w:val="001C13D4"/>
    <w:rsid w:val="001C32A9"/>
    <w:rsid w:val="001C339B"/>
    <w:rsid w:val="001C392F"/>
    <w:rsid w:val="001C3CEE"/>
    <w:rsid w:val="001C43A6"/>
    <w:rsid w:val="001C4F1A"/>
    <w:rsid w:val="001C5FA4"/>
    <w:rsid w:val="001C7465"/>
    <w:rsid w:val="001C79DC"/>
    <w:rsid w:val="001D10B4"/>
    <w:rsid w:val="001D175B"/>
    <w:rsid w:val="001D2F0C"/>
    <w:rsid w:val="001D3093"/>
    <w:rsid w:val="001D7C02"/>
    <w:rsid w:val="001E1089"/>
    <w:rsid w:val="001E252E"/>
    <w:rsid w:val="001E4108"/>
    <w:rsid w:val="001E6EF5"/>
    <w:rsid w:val="001F1969"/>
    <w:rsid w:val="001F1F97"/>
    <w:rsid w:val="001F3459"/>
    <w:rsid w:val="001F3BC6"/>
    <w:rsid w:val="001F45CE"/>
    <w:rsid w:val="001F5577"/>
    <w:rsid w:val="001F5DA4"/>
    <w:rsid w:val="001F6946"/>
    <w:rsid w:val="001F6A32"/>
    <w:rsid w:val="001F6BF4"/>
    <w:rsid w:val="001F6DD9"/>
    <w:rsid w:val="001F7233"/>
    <w:rsid w:val="002004D8"/>
    <w:rsid w:val="0020085E"/>
    <w:rsid w:val="0020203D"/>
    <w:rsid w:val="00204402"/>
    <w:rsid w:val="002051A5"/>
    <w:rsid w:val="0020540F"/>
    <w:rsid w:val="0021129F"/>
    <w:rsid w:val="00212552"/>
    <w:rsid w:val="0021374E"/>
    <w:rsid w:val="00214926"/>
    <w:rsid w:val="002152AA"/>
    <w:rsid w:val="00215A76"/>
    <w:rsid w:val="00216B91"/>
    <w:rsid w:val="00221B44"/>
    <w:rsid w:val="00222FD0"/>
    <w:rsid w:val="002234D9"/>
    <w:rsid w:val="002244C7"/>
    <w:rsid w:val="00225602"/>
    <w:rsid w:val="00230F80"/>
    <w:rsid w:val="002310A5"/>
    <w:rsid w:val="002328A9"/>
    <w:rsid w:val="00233127"/>
    <w:rsid w:val="002338FF"/>
    <w:rsid w:val="00233CA9"/>
    <w:rsid w:val="00233DAC"/>
    <w:rsid w:val="00234C8F"/>
    <w:rsid w:val="00240160"/>
    <w:rsid w:val="00240E25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4E6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70559"/>
    <w:rsid w:val="002708AA"/>
    <w:rsid w:val="00271C54"/>
    <w:rsid w:val="00273694"/>
    <w:rsid w:val="002748FA"/>
    <w:rsid w:val="002749A1"/>
    <w:rsid w:val="00274F18"/>
    <w:rsid w:val="00275C67"/>
    <w:rsid w:val="002772A5"/>
    <w:rsid w:val="00277678"/>
    <w:rsid w:val="002803AA"/>
    <w:rsid w:val="00280DFF"/>
    <w:rsid w:val="00281F32"/>
    <w:rsid w:val="00282425"/>
    <w:rsid w:val="00284FE2"/>
    <w:rsid w:val="002864EA"/>
    <w:rsid w:val="00287087"/>
    <w:rsid w:val="002877BB"/>
    <w:rsid w:val="00287B45"/>
    <w:rsid w:val="00291557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97B0C"/>
    <w:rsid w:val="002A1690"/>
    <w:rsid w:val="002A2A15"/>
    <w:rsid w:val="002A4EA9"/>
    <w:rsid w:val="002A6681"/>
    <w:rsid w:val="002A7E75"/>
    <w:rsid w:val="002B1BDC"/>
    <w:rsid w:val="002B1D79"/>
    <w:rsid w:val="002B545A"/>
    <w:rsid w:val="002C1F4C"/>
    <w:rsid w:val="002C2A75"/>
    <w:rsid w:val="002C48F3"/>
    <w:rsid w:val="002C4CCF"/>
    <w:rsid w:val="002C6AEA"/>
    <w:rsid w:val="002C7164"/>
    <w:rsid w:val="002D34E9"/>
    <w:rsid w:val="002D364A"/>
    <w:rsid w:val="002D632A"/>
    <w:rsid w:val="002E1DF6"/>
    <w:rsid w:val="002E2395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56D1"/>
    <w:rsid w:val="002F6376"/>
    <w:rsid w:val="002F64C2"/>
    <w:rsid w:val="002F73CD"/>
    <w:rsid w:val="002F7E97"/>
    <w:rsid w:val="00300159"/>
    <w:rsid w:val="00300197"/>
    <w:rsid w:val="00301A0F"/>
    <w:rsid w:val="003026DE"/>
    <w:rsid w:val="00303C12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17A7E"/>
    <w:rsid w:val="00317D42"/>
    <w:rsid w:val="00321728"/>
    <w:rsid w:val="0032375C"/>
    <w:rsid w:val="003242B5"/>
    <w:rsid w:val="003272FD"/>
    <w:rsid w:val="003306A2"/>
    <w:rsid w:val="00331F0D"/>
    <w:rsid w:val="00332043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1ED4"/>
    <w:rsid w:val="00342847"/>
    <w:rsid w:val="00342F17"/>
    <w:rsid w:val="003432DF"/>
    <w:rsid w:val="00344B29"/>
    <w:rsid w:val="003451EB"/>
    <w:rsid w:val="003466F4"/>
    <w:rsid w:val="00346749"/>
    <w:rsid w:val="00350E05"/>
    <w:rsid w:val="00350EB1"/>
    <w:rsid w:val="003514C4"/>
    <w:rsid w:val="00351965"/>
    <w:rsid w:val="00355069"/>
    <w:rsid w:val="00356C04"/>
    <w:rsid w:val="003640B7"/>
    <w:rsid w:val="0036466C"/>
    <w:rsid w:val="00364BA4"/>
    <w:rsid w:val="00365043"/>
    <w:rsid w:val="00365C8C"/>
    <w:rsid w:val="00370067"/>
    <w:rsid w:val="003706C1"/>
    <w:rsid w:val="00372FC5"/>
    <w:rsid w:val="003750CD"/>
    <w:rsid w:val="003756CB"/>
    <w:rsid w:val="00375BA2"/>
    <w:rsid w:val="00381ECF"/>
    <w:rsid w:val="003825B4"/>
    <w:rsid w:val="00382A81"/>
    <w:rsid w:val="00383AA9"/>
    <w:rsid w:val="00383ED9"/>
    <w:rsid w:val="003845EE"/>
    <w:rsid w:val="00384986"/>
    <w:rsid w:val="00390512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33E"/>
    <w:rsid w:val="003B6266"/>
    <w:rsid w:val="003B6368"/>
    <w:rsid w:val="003B76A0"/>
    <w:rsid w:val="003C26C0"/>
    <w:rsid w:val="003C283A"/>
    <w:rsid w:val="003C35BC"/>
    <w:rsid w:val="003C5045"/>
    <w:rsid w:val="003C5231"/>
    <w:rsid w:val="003C63BD"/>
    <w:rsid w:val="003D1A43"/>
    <w:rsid w:val="003D4BB0"/>
    <w:rsid w:val="003D58AC"/>
    <w:rsid w:val="003D5B65"/>
    <w:rsid w:val="003D5D9B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57EC"/>
    <w:rsid w:val="00405F4A"/>
    <w:rsid w:val="00405FAB"/>
    <w:rsid w:val="00406474"/>
    <w:rsid w:val="00406C44"/>
    <w:rsid w:val="00407222"/>
    <w:rsid w:val="00407F40"/>
    <w:rsid w:val="004122A0"/>
    <w:rsid w:val="00412719"/>
    <w:rsid w:val="00413644"/>
    <w:rsid w:val="00416E47"/>
    <w:rsid w:val="00417876"/>
    <w:rsid w:val="00421415"/>
    <w:rsid w:val="0042184E"/>
    <w:rsid w:val="00422732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5870"/>
    <w:rsid w:val="00466E6E"/>
    <w:rsid w:val="004679DE"/>
    <w:rsid w:val="00467CB5"/>
    <w:rsid w:val="004707B7"/>
    <w:rsid w:val="00472AAF"/>
    <w:rsid w:val="004742B9"/>
    <w:rsid w:val="004746B6"/>
    <w:rsid w:val="00475DE0"/>
    <w:rsid w:val="00480491"/>
    <w:rsid w:val="00482093"/>
    <w:rsid w:val="004832EC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97C2B"/>
    <w:rsid w:val="00497CA1"/>
    <w:rsid w:val="004A0588"/>
    <w:rsid w:val="004A0F21"/>
    <w:rsid w:val="004A2D00"/>
    <w:rsid w:val="004A2D26"/>
    <w:rsid w:val="004A2FA2"/>
    <w:rsid w:val="004A3288"/>
    <w:rsid w:val="004A3E4E"/>
    <w:rsid w:val="004A5C33"/>
    <w:rsid w:val="004A74B9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141A"/>
    <w:rsid w:val="004C2467"/>
    <w:rsid w:val="004C3C7A"/>
    <w:rsid w:val="004C5A50"/>
    <w:rsid w:val="004C66BF"/>
    <w:rsid w:val="004C6F92"/>
    <w:rsid w:val="004C73B4"/>
    <w:rsid w:val="004C773A"/>
    <w:rsid w:val="004C7C27"/>
    <w:rsid w:val="004D02D7"/>
    <w:rsid w:val="004D0774"/>
    <w:rsid w:val="004D2ACA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1D72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B0B"/>
    <w:rsid w:val="00511C5F"/>
    <w:rsid w:val="0051453D"/>
    <w:rsid w:val="00516B8A"/>
    <w:rsid w:val="005201DF"/>
    <w:rsid w:val="00520624"/>
    <w:rsid w:val="005216CF"/>
    <w:rsid w:val="005221AC"/>
    <w:rsid w:val="005242CF"/>
    <w:rsid w:val="00524A7D"/>
    <w:rsid w:val="00524AFF"/>
    <w:rsid w:val="00525FD8"/>
    <w:rsid w:val="00526F3B"/>
    <w:rsid w:val="00531E74"/>
    <w:rsid w:val="00533676"/>
    <w:rsid w:val="005350E0"/>
    <w:rsid w:val="00537183"/>
    <w:rsid w:val="00537AB1"/>
    <w:rsid w:val="00537E2F"/>
    <w:rsid w:val="00541C18"/>
    <w:rsid w:val="0054202F"/>
    <w:rsid w:val="005432DF"/>
    <w:rsid w:val="00544331"/>
    <w:rsid w:val="005443AD"/>
    <w:rsid w:val="005474CF"/>
    <w:rsid w:val="0055132A"/>
    <w:rsid w:val="00551817"/>
    <w:rsid w:val="0055439C"/>
    <w:rsid w:val="0055447D"/>
    <w:rsid w:val="00554D5F"/>
    <w:rsid w:val="00556380"/>
    <w:rsid w:val="005563FE"/>
    <w:rsid w:val="00557410"/>
    <w:rsid w:val="005575BC"/>
    <w:rsid w:val="00557BEE"/>
    <w:rsid w:val="005612FE"/>
    <w:rsid w:val="00561763"/>
    <w:rsid w:val="0056276B"/>
    <w:rsid w:val="00564416"/>
    <w:rsid w:val="00564ACB"/>
    <w:rsid w:val="00565065"/>
    <w:rsid w:val="00565D12"/>
    <w:rsid w:val="00565E06"/>
    <w:rsid w:val="00565E9D"/>
    <w:rsid w:val="005662D1"/>
    <w:rsid w:val="005670B4"/>
    <w:rsid w:val="00567E09"/>
    <w:rsid w:val="00571305"/>
    <w:rsid w:val="00571572"/>
    <w:rsid w:val="005742A3"/>
    <w:rsid w:val="005759E0"/>
    <w:rsid w:val="00575CE4"/>
    <w:rsid w:val="005813C6"/>
    <w:rsid w:val="00581B66"/>
    <w:rsid w:val="00581FFE"/>
    <w:rsid w:val="00582911"/>
    <w:rsid w:val="005837AE"/>
    <w:rsid w:val="005855A0"/>
    <w:rsid w:val="00587D7E"/>
    <w:rsid w:val="00591518"/>
    <w:rsid w:val="0059180F"/>
    <w:rsid w:val="00592BBC"/>
    <w:rsid w:val="00593735"/>
    <w:rsid w:val="00594A96"/>
    <w:rsid w:val="005A0011"/>
    <w:rsid w:val="005A0480"/>
    <w:rsid w:val="005A2372"/>
    <w:rsid w:val="005A333E"/>
    <w:rsid w:val="005A3F31"/>
    <w:rsid w:val="005A451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5826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4DFF"/>
    <w:rsid w:val="005D5271"/>
    <w:rsid w:val="005D5E5D"/>
    <w:rsid w:val="005D660A"/>
    <w:rsid w:val="005D6A39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37CD"/>
    <w:rsid w:val="005F3FD2"/>
    <w:rsid w:val="005F43FC"/>
    <w:rsid w:val="005F7422"/>
    <w:rsid w:val="00604AF7"/>
    <w:rsid w:val="00604FDF"/>
    <w:rsid w:val="006051C2"/>
    <w:rsid w:val="006111E1"/>
    <w:rsid w:val="00613A71"/>
    <w:rsid w:val="00614083"/>
    <w:rsid w:val="00614E2C"/>
    <w:rsid w:val="00617942"/>
    <w:rsid w:val="00617BFA"/>
    <w:rsid w:val="006203D6"/>
    <w:rsid w:val="006206A3"/>
    <w:rsid w:val="0062097B"/>
    <w:rsid w:val="00622D51"/>
    <w:rsid w:val="00623065"/>
    <w:rsid w:val="0062352A"/>
    <w:rsid w:val="00624C0F"/>
    <w:rsid w:val="00624E85"/>
    <w:rsid w:val="00624F10"/>
    <w:rsid w:val="0062526B"/>
    <w:rsid w:val="00625F41"/>
    <w:rsid w:val="006264FB"/>
    <w:rsid w:val="006300F2"/>
    <w:rsid w:val="00630AA2"/>
    <w:rsid w:val="00630D67"/>
    <w:rsid w:val="00631FC5"/>
    <w:rsid w:val="006323F0"/>
    <w:rsid w:val="006326A2"/>
    <w:rsid w:val="00633065"/>
    <w:rsid w:val="00634660"/>
    <w:rsid w:val="00635476"/>
    <w:rsid w:val="00636CE2"/>
    <w:rsid w:val="00641183"/>
    <w:rsid w:val="00641201"/>
    <w:rsid w:val="006420E2"/>
    <w:rsid w:val="00642AB8"/>
    <w:rsid w:val="0064388E"/>
    <w:rsid w:val="00644D1A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5FFB"/>
    <w:rsid w:val="00666046"/>
    <w:rsid w:val="00666E56"/>
    <w:rsid w:val="006703DB"/>
    <w:rsid w:val="006712E0"/>
    <w:rsid w:val="00672562"/>
    <w:rsid w:val="00676434"/>
    <w:rsid w:val="0067680D"/>
    <w:rsid w:val="00677DC3"/>
    <w:rsid w:val="00680C5C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6E4"/>
    <w:rsid w:val="006A1D5A"/>
    <w:rsid w:val="006A245D"/>
    <w:rsid w:val="006A4E31"/>
    <w:rsid w:val="006A6541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2036"/>
    <w:rsid w:val="006C43A9"/>
    <w:rsid w:val="006C526C"/>
    <w:rsid w:val="006C5334"/>
    <w:rsid w:val="006C5DDF"/>
    <w:rsid w:val="006C7F87"/>
    <w:rsid w:val="006D1B81"/>
    <w:rsid w:val="006D1CC2"/>
    <w:rsid w:val="006D2A35"/>
    <w:rsid w:val="006D3764"/>
    <w:rsid w:val="006D4110"/>
    <w:rsid w:val="006D7272"/>
    <w:rsid w:val="006D757C"/>
    <w:rsid w:val="006E0913"/>
    <w:rsid w:val="006E0EAC"/>
    <w:rsid w:val="006E1C75"/>
    <w:rsid w:val="006E2A8F"/>
    <w:rsid w:val="006E47E5"/>
    <w:rsid w:val="006E601D"/>
    <w:rsid w:val="006E6369"/>
    <w:rsid w:val="006F13E2"/>
    <w:rsid w:val="006F1661"/>
    <w:rsid w:val="006F27EF"/>
    <w:rsid w:val="006F2FC4"/>
    <w:rsid w:val="006F31E6"/>
    <w:rsid w:val="006F3985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2212"/>
    <w:rsid w:val="007236A0"/>
    <w:rsid w:val="007241BA"/>
    <w:rsid w:val="00724A68"/>
    <w:rsid w:val="00726DFB"/>
    <w:rsid w:val="00727B4F"/>
    <w:rsid w:val="0073152E"/>
    <w:rsid w:val="0073269A"/>
    <w:rsid w:val="00732DD7"/>
    <w:rsid w:val="0073427B"/>
    <w:rsid w:val="007367C8"/>
    <w:rsid w:val="0074395F"/>
    <w:rsid w:val="00744F8E"/>
    <w:rsid w:val="00745ABA"/>
    <w:rsid w:val="00747188"/>
    <w:rsid w:val="007476A8"/>
    <w:rsid w:val="00747AC0"/>
    <w:rsid w:val="007503E9"/>
    <w:rsid w:val="0075130F"/>
    <w:rsid w:val="00751EB2"/>
    <w:rsid w:val="00752332"/>
    <w:rsid w:val="00752482"/>
    <w:rsid w:val="00752A5C"/>
    <w:rsid w:val="0075537D"/>
    <w:rsid w:val="0075730A"/>
    <w:rsid w:val="0076081E"/>
    <w:rsid w:val="00762DFB"/>
    <w:rsid w:val="00762F5C"/>
    <w:rsid w:val="00763E4B"/>
    <w:rsid w:val="00764BBD"/>
    <w:rsid w:val="00767693"/>
    <w:rsid w:val="00772D6F"/>
    <w:rsid w:val="00773E39"/>
    <w:rsid w:val="007761AF"/>
    <w:rsid w:val="0077764E"/>
    <w:rsid w:val="0078051F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450"/>
    <w:rsid w:val="007A05D3"/>
    <w:rsid w:val="007A277D"/>
    <w:rsid w:val="007A3597"/>
    <w:rsid w:val="007A4745"/>
    <w:rsid w:val="007A6AC9"/>
    <w:rsid w:val="007B15F2"/>
    <w:rsid w:val="007B2435"/>
    <w:rsid w:val="007B267B"/>
    <w:rsid w:val="007B340D"/>
    <w:rsid w:val="007B5A06"/>
    <w:rsid w:val="007B5B74"/>
    <w:rsid w:val="007B5FB7"/>
    <w:rsid w:val="007B6A9B"/>
    <w:rsid w:val="007B7B07"/>
    <w:rsid w:val="007B7E76"/>
    <w:rsid w:val="007B7F8B"/>
    <w:rsid w:val="007C037C"/>
    <w:rsid w:val="007C0CDD"/>
    <w:rsid w:val="007C18C1"/>
    <w:rsid w:val="007C2E16"/>
    <w:rsid w:val="007C32C7"/>
    <w:rsid w:val="007C3FFC"/>
    <w:rsid w:val="007C6B21"/>
    <w:rsid w:val="007C6D77"/>
    <w:rsid w:val="007D129A"/>
    <w:rsid w:val="007D38F3"/>
    <w:rsid w:val="007D3961"/>
    <w:rsid w:val="007D4ED3"/>
    <w:rsid w:val="007D5F8B"/>
    <w:rsid w:val="007D62E5"/>
    <w:rsid w:val="007D6B9C"/>
    <w:rsid w:val="007E154A"/>
    <w:rsid w:val="007E3218"/>
    <w:rsid w:val="007E4A12"/>
    <w:rsid w:val="007E6616"/>
    <w:rsid w:val="007E6C1B"/>
    <w:rsid w:val="007E70F3"/>
    <w:rsid w:val="007F04BE"/>
    <w:rsid w:val="007F0D37"/>
    <w:rsid w:val="007F135A"/>
    <w:rsid w:val="007F33E1"/>
    <w:rsid w:val="007F3562"/>
    <w:rsid w:val="007F4F6B"/>
    <w:rsid w:val="007F5486"/>
    <w:rsid w:val="007F63D2"/>
    <w:rsid w:val="00802093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08C8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4D46"/>
    <w:rsid w:val="008351FF"/>
    <w:rsid w:val="00836A1A"/>
    <w:rsid w:val="0084299C"/>
    <w:rsid w:val="00842ADD"/>
    <w:rsid w:val="00844B2C"/>
    <w:rsid w:val="00844CB2"/>
    <w:rsid w:val="0084734D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D2D"/>
    <w:rsid w:val="00860D22"/>
    <w:rsid w:val="00863F4E"/>
    <w:rsid w:val="008643E2"/>
    <w:rsid w:val="00864DA9"/>
    <w:rsid w:val="008653AD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5EE7"/>
    <w:rsid w:val="00886C07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7369"/>
    <w:rsid w:val="008A7397"/>
    <w:rsid w:val="008B335A"/>
    <w:rsid w:val="008B39BF"/>
    <w:rsid w:val="008B4739"/>
    <w:rsid w:val="008B51F1"/>
    <w:rsid w:val="008B5B44"/>
    <w:rsid w:val="008B657C"/>
    <w:rsid w:val="008B7F94"/>
    <w:rsid w:val="008C082C"/>
    <w:rsid w:val="008C0DC6"/>
    <w:rsid w:val="008C1B79"/>
    <w:rsid w:val="008C215B"/>
    <w:rsid w:val="008C3AB4"/>
    <w:rsid w:val="008C4CA6"/>
    <w:rsid w:val="008C6770"/>
    <w:rsid w:val="008D3C05"/>
    <w:rsid w:val="008D401E"/>
    <w:rsid w:val="008D546B"/>
    <w:rsid w:val="008D5C43"/>
    <w:rsid w:val="008D623A"/>
    <w:rsid w:val="008D6988"/>
    <w:rsid w:val="008E0D27"/>
    <w:rsid w:val="008E1E81"/>
    <w:rsid w:val="008E2864"/>
    <w:rsid w:val="008E30AC"/>
    <w:rsid w:val="008E38F3"/>
    <w:rsid w:val="008E3F73"/>
    <w:rsid w:val="008E5886"/>
    <w:rsid w:val="008E5F2E"/>
    <w:rsid w:val="008F17FF"/>
    <w:rsid w:val="008F5ACB"/>
    <w:rsid w:val="008F697B"/>
    <w:rsid w:val="008F6A3A"/>
    <w:rsid w:val="008F7034"/>
    <w:rsid w:val="0090022A"/>
    <w:rsid w:val="00901737"/>
    <w:rsid w:val="00902432"/>
    <w:rsid w:val="0090299A"/>
    <w:rsid w:val="009033EA"/>
    <w:rsid w:val="009049A8"/>
    <w:rsid w:val="00905508"/>
    <w:rsid w:val="009063E5"/>
    <w:rsid w:val="00906F09"/>
    <w:rsid w:val="0091022A"/>
    <w:rsid w:val="00910C7A"/>
    <w:rsid w:val="00910E52"/>
    <w:rsid w:val="009124C9"/>
    <w:rsid w:val="00912B24"/>
    <w:rsid w:val="00912B2E"/>
    <w:rsid w:val="009134B2"/>
    <w:rsid w:val="00914051"/>
    <w:rsid w:val="00914790"/>
    <w:rsid w:val="00916063"/>
    <w:rsid w:val="009164D7"/>
    <w:rsid w:val="00920953"/>
    <w:rsid w:val="00922FBF"/>
    <w:rsid w:val="009247EC"/>
    <w:rsid w:val="0092698C"/>
    <w:rsid w:val="00926C47"/>
    <w:rsid w:val="0093030D"/>
    <w:rsid w:val="009309BA"/>
    <w:rsid w:val="009309D2"/>
    <w:rsid w:val="00931AC2"/>
    <w:rsid w:val="00934E76"/>
    <w:rsid w:val="00936B56"/>
    <w:rsid w:val="00940FC7"/>
    <w:rsid w:val="00941761"/>
    <w:rsid w:val="0094288A"/>
    <w:rsid w:val="00943BF7"/>
    <w:rsid w:val="009448A7"/>
    <w:rsid w:val="009456B6"/>
    <w:rsid w:val="00952080"/>
    <w:rsid w:val="00952122"/>
    <w:rsid w:val="0095219F"/>
    <w:rsid w:val="00953A9A"/>
    <w:rsid w:val="00955998"/>
    <w:rsid w:val="0096060F"/>
    <w:rsid w:val="00962501"/>
    <w:rsid w:val="009656D8"/>
    <w:rsid w:val="0096719E"/>
    <w:rsid w:val="0096723B"/>
    <w:rsid w:val="00970B5F"/>
    <w:rsid w:val="009719F9"/>
    <w:rsid w:val="00971B7C"/>
    <w:rsid w:val="009737FA"/>
    <w:rsid w:val="00974564"/>
    <w:rsid w:val="009750CD"/>
    <w:rsid w:val="00975277"/>
    <w:rsid w:val="00975B55"/>
    <w:rsid w:val="00976D2D"/>
    <w:rsid w:val="00980545"/>
    <w:rsid w:val="0098174A"/>
    <w:rsid w:val="00982FCD"/>
    <w:rsid w:val="0098345B"/>
    <w:rsid w:val="009842E3"/>
    <w:rsid w:val="00985D43"/>
    <w:rsid w:val="00986A2C"/>
    <w:rsid w:val="00986B19"/>
    <w:rsid w:val="00990116"/>
    <w:rsid w:val="0099013E"/>
    <w:rsid w:val="009901A5"/>
    <w:rsid w:val="009906F8"/>
    <w:rsid w:val="0099084C"/>
    <w:rsid w:val="00992735"/>
    <w:rsid w:val="009938D6"/>
    <w:rsid w:val="00996263"/>
    <w:rsid w:val="009976BC"/>
    <w:rsid w:val="009A0642"/>
    <w:rsid w:val="009A157B"/>
    <w:rsid w:val="009A2259"/>
    <w:rsid w:val="009A40D0"/>
    <w:rsid w:val="009A48FF"/>
    <w:rsid w:val="009A5A8A"/>
    <w:rsid w:val="009A5E11"/>
    <w:rsid w:val="009A5F16"/>
    <w:rsid w:val="009A5FBD"/>
    <w:rsid w:val="009A6FED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D006C"/>
    <w:rsid w:val="009D080B"/>
    <w:rsid w:val="009D16E2"/>
    <w:rsid w:val="009D27B5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157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2777"/>
    <w:rsid w:val="00A138FF"/>
    <w:rsid w:val="00A1404A"/>
    <w:rsid w:val="00A14DBA"/>
    <w:rsid w:val="00A170A0"/>
    <w:rsid w:val="00A17465"/>
    <w:rsid w:val="00A1772F"/>
    <w:rsid w:val="00A20002"/>
    <w:rsid w:val="00A201C2"/>
    <w:rsid w:val="00A20711"/>
    <w:rsid w:val="00A23D97"/>
    <w:rsid w:val="00A25A2C"/>
    <w:rsid w:val="00A25BC6"/>
    <w:rsid w:val="00A25CDE"/>
    <w:rsid w:val="00A26A7D"/>
    <w:rsid w:val="00A325B1"/>
    <w:rsid w:val="00A32BAC"/>
    <w:rsid w:val="00A352F2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1E6"/>
    <w:rsid w:val="00A54D14"/>
    <w:rsid w:val="00A55769"/>
    <w:rsid w:val="00A56402"/>
    <w:rsid w:val="00A56DF0"/>
    <w:rsid w:val="00A576BE"/>
    <w:rsid w:val="00A600CB"/>
    <w:rsid w:val="00A61B0B"/>
    <w:rsid w:val="00A61EBD"/>
    <w:rsid w:val="00A62430"/>
    <w:rsid w:val="00A6454E"/>
    <w:rsid w:val="00A64E3E"/>
    <w:rsid w:val="00A672EE"/>
    <w:rsid w:val="00A705C3"/>
    <w:rsid w:val="00A70A7C"/>
    <w:rsid w:val="00A70E80"/>
    <w:rsid w:val="00A71650"/>
    <w:rsid w:val="00A71D4B"/>
    <w:rsid w:val="00A72BEB"/>
    <w:rsid w:val="00A732DE"/>
    <w:rsid w:val="00A74F26"/>
    <w:rsid w:val="00A8121C"/>
    <w:rsid w:val="00A85409"/>
    <w:rsid w:val="00A86B35"/>
    <w:rsid w:val="00A870D1"/>
    <w:rsid w:val="00A904D7"/>
    <w:rsid w:val="00A9088E"/>
    <w:rsid w:val="00A91CD8"/>
    <w:rsid w:val="00A92084"/>
    <w:rsid w:val="00A92223"/>
    <w:rsid w:val="00A92BA2"/>
    <w:rsid w:val="00A94646"/>
    <w:rsid w:val="00A94D81"/>
    <w:rsid w:val="00A95D81"/>
    <w:rsid w:val="00A96A91"/>
    <w:rsid w:val="00AA1237"/>
    <w:rsid w:val="00AA2806"/>
    <w:rsid w:val="00AA325D"/>
    <w:rsid w:val="00AA3304"/>
    <w:rsid w:val="00AA3549"/>
    <w:rsid w:val="00AA5718"/>
    <w:rsid w:val="00AA7397"/>
    <w:rsid w:val="00AA7803"/>
    <w:rsid w:val="00AB0045"/>
    <w:rsid w:val="00AB343E"/>
    <w:rsid w:val="00AB577F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13D9"/>
    <w:rsid w:val="00AD29EA"/>
    <w:rsid w:val="00AD3A3E"/>
    <w:rsid w:val="00AD4EB6"/>
    <w:rsid w:val="00AD58FF"/>
    <w:rsid w:val="00AD6BC7"/>
    <w:rsid w:val="00AD7457"/>
    <w:rsid w:val="00AD76F7"/>
    <w:rsid w:val="00AE05CC"/>
    <w:rsid w:val="00AE1068"/>
    <w:rsid w:val="00AE1A02"/>
    <w:rsid w:val="00AE2379"/>
    <w:rsid w:val="00AE5652"/>
    <w:rsid w:val="00AE5919"/>
    <w:rsid w:val="00AE5932"/>
    <w:rsid w:val="00AF0F7A"/>
    <w:rsid w:val="00AF18C8"/>
    <w:rsid w:val="00AF2354"/>
    <w:rsid w:val="00AF4C8E"/>
    <w:rsid w:val="00AF5F1B"/>
    <w:rsid w:val="00AF630C"/>
    <w:rsid w:val="00AF6B95"/>
    <w:rsid w:val="00AF77EF"/>
    <w:rsid w:val="00B000FF"/>
    <w:rsid w:val="00B00899"/>
    <w:rsid w:val="00B0213A"/>
    <w:rsid w:val="00B04445"/>
    <w:rsid w:val="00B0504F"/>
    <w:rsid w:val="00B05C73"/>
    <w:rsid w:val="00B05C7D"/>
    <w:rsid w:val="00B06242"/>
    <w:rsid w:val="00B068E2"/>
    <w:rsid w:val="00B075EB"/>
    <w:rsid w:val="00B079FE"/>
    <w:rsid w:val="00B07CD9"/>
    <w:rsid w:val="00B07DD9"/>
    <w:rsid w:val="00B113D5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3F8F"/>
    <w:rsid w:val="00B27378"/>
    <w:rsid w:val="00B27A29"/>
    <w:rsid w:val="00B31968"/>
    <w:rsid w:val="00B31D7C"/>
    <w:rsid w:val="00B32053"/>
    <w:rsid w:val="00B32583"/>
    <w:rsid w:val="00B33F84"/>
    <w:rsid w:val="00B40296"/>
    <w:rsid w:val="00B4120B"/>
    <w:rsid w:val="00B41D96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2C94"/>
    <w:rsid w:val="00B54FFF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3D27"/>
    <w:rsid w:val="00B64580"/>
    <w:rsid w:val="00B645CB"/>
    <w:rsid w:val="00B64AE2"/>
    <w:rsid w:val="00B65D7F"/>
    <w:rsid w:val="00B66849"/>
    <w:rsid w:val="00B72234"/>
    <w:rsid w:val="00B73191"/>
    <w:rsid w:val="00B732EB"/>
    <w:rsid w:val="00B74FD6"/>
    <w:rsid w:val="00B7574A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1E4"/>
    <w:rsid w:val="00B842B3"/>
    <w:rsid w:val="00B84E34"/>
    <w:rsid w:val="00B851B4"/>
    <w:rsid w:val="00B85F14"/>
    <w:rsid w:val="00B91330"/>
    <w:rsid w:val="00B92455"/>
    <w:rsid w:val="00B93219"/>
    <w:rsid w:val="00B95F1E"/>
    <w:rsid w:val="00B96264"/>
    <w:rsid w:val="00BA110C"/>
    <w:rsid w:val="00BA26D4"/>
    <w:rsid w:val="00BA437A"/>
    <w:rsid w:val="00BA4E00"/>
    <w:rsid w:val="00BA52E4"/>
    <w:rsid w:val="00BA599E"/>
    <w:rsid w:val="00BA708D"/>
    <w:rsid w:val="00BB0060"/>
    <w:rsid w:val="00BB2D76"/>
    <w:rsid w:val="00BB3C60"/>
    <w:rsid w:val="00BB51A1"/>
    <w:rsid w:val="00BB52FF"/>
    <w:rsid w:val="00BB54DC"/>
    <w:rsid w:val="00BB6CAC"/>
    <w:rsid w:val="00BC0757"/>
    <w:rsid w:val="00BC2A4D"/>
    <w:rsid w:val="00BC3096"/>
    <w:rsid w:val="00BC4BC6"/>
    <w:rsid w:val="00BD1024"/>
    <w:rsid w:val="00BD1048"/>
    <w:rsid w:val="00BD1619"/>
    <w:rsid w:val="00BD16D7"/>
    <w:rsid w:val="00BD242A"/>
    <w:rsid w:val="00BD3D31"/>
    <w:rsid w:val="00BD46E9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7F73"/>
    <w:rsid w:val="00C018CE"/>
    <w:rsid w:val="00C02212"/>
    <w:rsid w:val="00C024A5"/>
    <w:rsid w:val="00C025E9"/>
    <w:rsid w:val="00C03422"/>
    <w:rsid w:val="00C0394B"/>
    <w:rsid w:val="00C04CA4"/>
    <w:rsid w:val="00C05846"/>
    <w:rsid w:val="00C06E42"/>
    <w:rsid w:val="00C10307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5AA"/>
    <w:rsid w:val="00C23F3D"/>
    <w:rsid w:val="00C247B1"/>
    <w:rsid w:val="00C24B39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CEB"/>
    <w:rsid w:val="00C33EED"/>
    <w:rsid w:val="00C33F5C"/>
    <w:rsid w:val="00C349F2"/>
    <w:rsid w:val="00C379F9"/>
    <w:rsid w:val="00C37F87"/>
    <w:rsid w:val="00C40FFF"/>
    <w:rsid w:val="00C43389"/>
    <w:rsid w:val="00C441FF"/>
    <w:rsid w:val="00C4471F"/>
    <w:rsid w:val="00C45D16"/>
    <w:rsid w:val="00C460AA"/>
    <w:rsid w:val="00C46EB7"/>
    <w:rsid w:val="00C470CC"/>
    <w:rsid w:val="00C4724B"/>
    <w:rsid w:val="00C473C4"/>
    <w:rsid w:val="00C47799"/>
    <w:rsid w:val="00C50BAE"/>
    <w:rsid w:val="00C51154"/>
    <w:rsid w:val="00C51B32"/>
    <w:rsid w:val="00C53B14"/>
    <w:rsid w:val="00C55E33"/>
    <w:rsid w:val="00C5603A"/>
    <w:rsid w:val="00C568E5"/>
    <w:rsid w:val="00C57DAB"/>
    <w:rsid w:val="00C65CF4"/>
    <w:rsid w:val="00C70BB5"/>
    <w:rsid w:val="00C72333"/>
    <w:rsid w:val="00C72CA2"/>
    <w:rsid w:val="00C7354C"/>
    <w:rsid w:val="00C74103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BF3"/>
    <w:rsid w:val="00C96A07"/>
    <w:rsid w:val="00CA344C"/>
    <w:rsid w:val="00CA390A"/>
    <w:rsid w:val="00CA3A72"/>
    <w:rsid w:val="00CA4A30"/>
    <w:rsid w:val="00CB0D09"/>
    <w:rsid w:val="00CB1938"/>
    <w:rsid w:val="00CB260E"/>
    <w:rsid w:val="00CB334C"/>
    <w:rsid w:val="00CB4D3C"/>
    <w:rsid w:val="00CB62BD"/>
    <w:rsid w:val="00CB65DC"/>
    <w:rsid w:val="00CB6804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E0836"/>
    <w:rsid w:val="00CE36E9"/>
    <w:rsid w:val="00CE42EE"/>
    <w:rsid w:val="00CE4FA8"/>
    <w:rsid w:val="00CE7E8F"/>
    <w:rsid w:val="00CF23C8"/>
    <w:rsid w:val="00CF2AEB"/>
    <w:rsid w:val="00CF2E57"/>
    <w:rsid w:val="00CF43CF"/>
    <w:rsid w:val="00CF4B97"/>
    <w:rsid w:val="00CF66F8"/>
    <w:rsid w:val="00CF6ED7"/>
    <w:rsid w:val="00CF75D9"/>
    <w:rsid w:val="00D01083"/>
    <w:rsid w:val="00D023A1"/>
    <w:rsid w:val="00D02F09"/>
    <w:rsid w:val="00D03468"/>
    <w:rsid w:val="00D041D7"/>
    <w:rsid w:val="00D0698A"/>
    <w:rsid w:val="00D10D33"/>
    <w:rsid w:val="00D11CF6"/>
    <w:rsid w:val="00D12425"/>
    <w:rsid w:val="00D12AA5"/>
    <w:rsid w:val="00D15AB8"/>
    <w:rsid w:val="00D16478"/>
    <w:rsid w:val="00D16803"/>
    <w:rsid w:val="00D174F8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E1A"/>
    <w:rsid w:val="00D35DFF"/>
    <w:rsid w:val="00D35E98"/>
    <w:rsid w:val="00D36B1C"/>
    <w:rsid w:val="00D37A4A"/>
    <w:rsid w:val="00D37E72"/>
    <w:rsid w:val="00D37FCE"/>
    <w:rsid w:val="00D419B3"/>
    <w:rsid w:val="00D41BA9"/>
    <w:rsid w:val="00D4533F"/>
    <w:rsid w:val="00D47A2C"/>
    <w:rsid w:val="00D47E08"/>
    <w:rsid w:val="00D50539"/>
    <w:rsid w:val="00D519AA"/>
    <w:rsid w:val="00D52576"/>
    <w:rsid w:val="00D528E2"/>
    <w:rsid w:val="00D52BD1"/>
    <w:rsid w:val="00D5310C"/>
    <w:rsid w:val="00D53508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298F"/>
    <w:rsid w:val="00D636D9"/>
    <w:rsid w:val="00D65B46"/>
    <w:rsid w:val="00D663C8"/>
    <w:rsid w:val="00D66510"/>
    <w:rsid w:val="00D70A85"/>
    <w:rsid w:val="00D70C7B"/>
    <w:rsid w:val="00D7131B"/>
    <w:rsid w:val="00D716D3"/>
    <w:rsid w:val="00D728F6"/>
    <w:rsid w:val="00D73804"/>
    <w:rsid w:val="00D74F50"/>
    <w:rsid w:val="00D75A56"/>
    <w:rsid w:val="00D76142"/>
    <w:rsid w:val="00D77964"/>
    <w:rsid w:val="00D801D7"/>
    <w:rsid w:val="00D81EFE"/>
    <w:rsid w:val="00D8264D"/>
    <w:rsid w:val="00D840B6"/>
    <w:rsid w:val="00D86285"/>
    <w:rsid w:val="00D87CB6"/>
    <w:rsid w:val="00D90F75"/>
    <w:rsid w:val="00D91D9F"/>
    <w:rsid w:val="00D92381"/>
    <w:rsid w:val="00D937DA"/>
    <w:rsid w:val="00D941B5"/>
    <w:rsid w:val="00D95A67"/>
    <w:rsid w:val="00D972C7"/>
    <w:rsid w:val="00DA082D"/>
    <w:rsid w:val="00DA098B"/>
    <w:rsid w:val="00DA1F93"/>
    <w:rsid w:val="00DA3CA6"/>
    <w:rsid w:val="00DA49B7"/>
    <w:rsid w:val="00DA4FED"/>
    <w:rsid w:val="00DA5612"/>
    <w:rsid w:val="00DA5FFA"/>
    <w:rsid w:val="00DA7CB5"/>
    <w:rsid w:val="00DB11B8"/>
    <w:rsid w:val="00DB2EC3"/>
    <w:rsid w:val="00DB4FE2"/>
    <w:rsid w:val="00DB55A1"/>
    <w:rsid w:val="00DB5EBB"/>
    <w:rsid w:val="00DC0F37"/>
    <w:rsid w:val="00DC1282"/>
    <w:rsid w:val="00DC171D"/>
    <w:rsid w:val="00DC2D46"/>
    <w:rsid w:val="00DC31EE"/>
    <w:rsid w:val="00DC3371"/>
    <w:rsid w:val="00DC4480"/>
    <w:rsid w:val="00DC7626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D5F43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8B4"/>
    <w:rsid w:val="00DF03A6"/>
    <w:rsid w:val="00DF302D"/>
    <w:rsid w:val="00DF4446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2EA"/>
    <w:rsid w:val="00E3247A"/>
    <w:rsid w:val="00E3319A"/>
    <w:rsid w:val="00E3367E"/>
    <w:rsid w:val="00E3474E"/>
    <w:rsid w:val="00E3494B"/>
    <w:rsid w:val="00E34CAE"/>
    <w:rsid w:val="00E35384"/>
    <w:rsid w:val="00E35CC2"/>
    <w:rsid w:val="00E365CB"/>
    <w:rsid w:val="00E37FD4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5083"/>
    <w:rsid w:val="00E55AEB"/>
    <w:rsid w:val="00E561ED"/>
    <w:rsid w:val="00E56D08"/>
    <w:rsid w:val="00E6207E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569"/>
    <w:rsid w:val="00E85F11"/>
    <w:rsid w:val="00E871ED"/>
    <w:rsid w:val="00E905F7"/>
    <w:rsid w:val="00E90791"/>
    <w:rsid w:val="00E95D48"/>
    <w:rsid w:val="00E96B71"/>
    <w:rsid w:val="00EA0018"/>
    <w:rsid w:val="00EA0EA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8CE"/>
    <w:rsid w:val="00EB4B68"/>
    <w:rsid w:val="00EB5D6F"/>
    <w:rsid w:val="00EB7784"/>
    <w:rsid w:val="00EC2B94"/>
    <w:rsid w:val="00EC4DB4"/>
    <w:rsid w:val="00EC6625"/>
    <w:rsid w:val="00EC74AB"/>
    <w:rsid w:val="00EC77FB"/>
    <w:rsid w:val="00EC7986"/>
    <w:rsid w:val="00EC7F5B"/>
    <w:rsid w:val="00ED0013"/>
    <w:rsid w:val="00ED1B25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35E"/>
    <w:rsid w:val="00EF3C5F"/>
    <w:rsid w:val="00EF3F17"/>
    <w:rsid w:val="00EF4199"/>
    <w:rsid w:val="00EF5D18"/>
    <w:rsid w:val="00EF5EB2"/>
    <w:rsid w:val="00EF5ECD"/>
    <w:rsid w:val="00EF709F"/>
    <w:rsid w:val="00EF73DE"/>
    <w:rsid w:val="00F0027D"/>
    <w:rsid w:val="00F0096A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64B7"/>
    <w:rsid w:val="00F17FF5"/>
    <w:rsid w:val="00F21EDF"/>
    <w:rsid w:val="00F22857"/>
    <w:rsid w:val="00F24C99"/>
    <w:rsid w:val="00F26AF8"/>
    <w:rsid w:val="00F26ECE"/>
    <w:rsid w:val="00F273C0"/>
    <w:rsid w:val="00F2766E"/>
    <w:rsid w:val="00F3090C"/>
    <w:rsid w:val="00F30D85"/>
    <w:rsid w:val="00F30ED9"/>
    <w:rsid w:val="00F30EF6"/>
    <w:rsid w:val="00F327CB"/>
    <w:rsid w:val="00F32DA1"/>
    <w:rsid w:val="00F33719"/>
    <w:rsid w:val="00F35327"/>
    <w:rsid w:val="00F366EE"/>
    <w:rsid w:val="00F37E45"/>
    <w:rsid w:val="00F401C9"/>
    <w:rsid w:val="00F403DC"/>
    <w:rsid w:val="00F42286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3CFE"/>
    <w:rsid w:val="00F6425F"/>
    <w:rsid w:val="00F64313"/>
    <w:rsid w:val="00F65305"/>
    <w:rsid w:val="00F669F5"/>
    <w:rsid w:val="00F66AD5"/>
    <w:rsid w:val="00F74388"/>
    <w:rsid w:val="00F7586B"/>
    <w:rsid w:val="00F76EF9"/>
    <w:rsid w:val="00F80485"/>
    <w:rsid w:val="00F80804"/>
    <w:rsid w:val="00F80BDC"/>
    <w:rsid w:val="00F80ED8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7C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386A"/>
    <w:rsid w:val="00FC4F38"/>
    <w:rsid w:val="00FC5A65"/>
    <w:rsid w:val="00FD34B0"/>
    <w:rsid w:val="00FD4747"/>
    <w:rsid w:val="00FD6149"/>
    <w:rsid w:val="00FD6D3B"/>
    <w:rsid w:val="00FD7DA0"/>
    <w:rsid w:val="00FE0DAD"/>
    <w:rsid w:val="00FE2FA6"/>
    <w:rsid w:val="00FE5752"/>
    <w:rsid w:val="00FE715A"/>
    <w:rsid w:val="00FE77D6"/>
    <w:rsid w:val="00FE7D50"/>
    <w:rsid w:val="00FF2B18"/>
    <w:rsid w:val="00FF3CBF"/>
    <w:rsid w:val="00FF4036"/>
    <w:rsid w:val="00FF5546"/>
    <w:rsid w:val="00FF5A8A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B56C7"/>
  <w15:chartTrackingRefBased/>
  <w15:docId w15:val="{A7A7A726-8818-4CFD-9121-155BC8A5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4A74B9"/>
    <w:rPr>
      <w:sz w:val="24"/>
      <w:szCs w:val="24"/>
    </w:rPr>
  </w:style>
  <w:style w:type="table" w:styleId="TableElegant">
    <w:name w:val="Table Elegant"/>
    <w:basedOn w:val="TableNormal"/>
    <w:rsid w:val="006C7F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B772-D5CD-4D5F-9E81-F4B20CB0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8</cp:revision>
  <cp:lastPrinted>2025-11-14T01:09:00Z</cp:lastPrinted>
  <dcterms:created xsi:type="dcterms:W3CDTF">2026-01-09T02:25:00Z</dcterms:created>
  <dcterms:modified xsi:type="dcterms:W3CDTF">2026-01-09T03:44:00Z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