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4B1076" w:rsidRPr="00C803B7" w14:paraId="7FC19137" w14:textId="77777777" w:rsidTr="005D55EA">
        <w:trPr>
          <w:trHeight w:val="795"/>
        </w:trPr>
        <w:tc>
          <w:tcPr>
            <w:tcW w:w="4770" w:type="dxa"/>
            <w:vAlign w:val="center"/>
          </w:tcPr>
          <w:p w14:paraId="102A84E5" w14:textId="77777777" w:rsidR="004B1076" w:rsidRPr="00C803B7" w:rsidRDefault="004B1076">
            <w:pPr>
              <w:keepNext/>
              <w:jc w:val="center"/>
              <w:rPr>
                <w:noProof/>
              </w:rPr>
            </w:pPr>
            <w:r w:rsidRPr="00C803B7">
              <w:rPr>
                <w:noProof/>
              </w:rPr>
              <w:t xml:space="preserve">SỞ Y TẾ </w:t>
            </w:r>
            <w:r>
              <w:rPr>
                <w:noProof/>
              </w:rPr>
              <w:t>TỈNH KHÁNH HÒA</w:t>
            </w:r>
          </w:p>
          <w:p w14:paraId="4A38FB4A" w14:textId="685A2312" w:rsidR="004B1076"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6704" behindDoc="0" locked="0" layoutInCell="1" allowOverlap="1" wp14:anchorId="456EFA16" wp14:editId="59713DBB">
                      <wp:simplePos x="0" y="0"/>
                      <wp:positionH relativeFrom="column">
                        <wp:posOffset>417830</wp:posOffset>
                      </wp:positionH>
                      <wp:positionV relativeFrom="paragraph">
                        <wp:posOffset>194945</wp:posOffset>
                      </wp:positionV>
                      <wp:extent cx="2082165" cy="13335"/>
                      <wp:effectExtent l="0" t="0" r="0" b="0"/>
                      <wp:wrapNone/>
                      <wp:docPr id="3069212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B8A24" id="_x0000_t32" coordsize="21600,21600" o:spt="32" o:oned="t" path="m,l21600,21600e" filled="f">
                      <v:path arrowok="t" fillok="f" o:connecttype="none"/>
                      <o:lock v:ext="edit" shapetype="t"/>
                    </v:shapetype>
                    <v:shape id="AutoShape 22" o:spid="_x0000_s1026" type="#_x0000_t32" style="position:absolute;margin-left:32.9pt;margin-top:15.35pt;width:163.95pt;height:1.0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4B1076" w:rsidRPr="00C803B7">
              <w:rPr>
                <w:b/>
                <w:noProof/>
                <w:sz w:val="26"/>
                <w:szCs w:val="26"/>
              </w:rPr>
              <w:t>BỆNH VIỆN</w:t>
            </w:r>
            <w:r w:rsidR="004B1076">
              <w:rPr>
                <w:b/>
                <w:noProof/>
                <w:sz w:val="26"/>
                <w:szCs w:val="26"/>
              </w:rPr>
              <w:t xml:space="preserve"> ĐA KHOA NINH THUẬN</w:t>
            </w:r>
            <w:r w:rsidR="004B1076" w:rsidRPr="00C803B7">
              <w:rPr>
                <w:b/>
                <w:noProof/>
                <w:sz w:val="26"/>
                <w:szCs w:val="26"/>
              </w:rPr>
              <w:t xml:space="preserve">            </w:t>
            </w:r>
          </w:p>
        </w:tc>
        <w:tc>
          <w:tcPr>
            <w:tcW w:w="5670" w:type="dxa"/>
          </w:tcPr>
          <w:p w14:paraId="10D051AD" w14:textId="77777777" w:rsidR="005D55EA" w:rsidRDefault="005D55EA">
            <w:pPr>
              <w:pStyle w:val="BodyText"/>
              <w:tabs>
                <w:tab w:val="left" w:pos="1080"/>
                <w:tab w:val="left" w:pos="1418"/>
                <w:tab w:val="center" w:pos="6930"/>
              </w:tabs>
              <w:spacing w:after="0"/>
              <w:ind w:right="-108"/>
              <w:rPr>
                <w:b/>
                <w:noProof/>
              </w:rPr>
            </w:pPr>
            <w:r>
              <w:rPr>
                <w:b/>
                <w:noProof/>
              </w:rPr>
              <w:t xml:space="preserve">        </w:t>
            </w:r>
          </w:p>
          <w:p w14:paraId="070D2545" w14:textId="3ED5CA27" w:rsidR="004B1076" w:rsidRPr="00C803B7" w:rsidRDefault="005D55EA">
            <w:pPr>
              <w:pStyle w:val="BodyText"/>
              <w:tabs>
                <w:tab w:val="left" w:pos="1080"/>
                <w:tab w:val="left" w:pos="1418"/>
                <w:tab w:val="center" w:pos="6930"/>
              </w:tabs>
              <w:spacing w:after="0"/>
              <w:ind w:right="-108"/>
              <w:rPr>
                <w:b/>
                <w:noProof/>
              </w:rPr>
            </w:pPr>
            <w:r>
              <w:rPr>
                <w:b/>
                <w:noProof/>
              </w:rPr>
              <w:t xml:space="preserve">      </w:t>
            </w:r>
            <w:r w:rsidR="004B1076" w:rsidRPr="00C803B7">
              <w:rPr>
                <w:b/>
                <w:noProof/>
              </w:rPr>
              <w:t>CỘNG HÒA XÃ HỘI CHỦ NGHĨA VIỆT NAM</w:t>
            </w:r>
          </w:p>
          <w:p w14:paraId="1E5B8450" w14:textId="77777777" w:rsidR="004B1076" w:rsidRPr="00C803B7" w:rsidRDefault="004B1076">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37EFA60A" w14:textId="706C1AB6" w:rsidR="004B1076"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7728" behindDoc="0" locked="0" layoutInCell="1" allowOverlap="1" wp14:anchorId="4D7D01CC" wp14:editId="18E0500F">
                      <wp:simplePos x="0" y="0"/>
                      <wp:positionH relativeFrom="column">
                        <wp:posOffset>958850</wp:posOffset>
                      </wp:positionH>
                      <wp:positionV relativeFrom="paragraph">
                        <wp:posOffset>22225</wp:posOffset>
                      </wp:positionV>
                      <wp:extent cx="1738630" cy="635"/>
                      <wp:effectExtent l="0" t="0" r="0" b="0"/>
                      <wp:wrapNone/>
                      <wp:docPr id="3993826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731C8" id="AutoShape 23" o:spid="_x0000_s1026" type="#_x0000_t32" style="position:absolute;margin-left:75.5pt;margin-top:1.75pt;width:136.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4B1076" w:rsidRPr="00C803B7" w14:paraId="0100DC9E" w14:textId="77777777" w:rsidTr="005D55EA">
        <w:trPr>
          <w:trHeight w:val="372"/>
        </w:trPr>
        <w:tc>
          <w:tcPr>
            <w:tcW w:w="4770" w:type="dxa"/>
            <w:vAlign w:val="center"/>
          </w:tcPr>
          <w:p w14:paraId="78D5C566" w14:textId="77777777" w:rsidR="005D55EA" w:rsidRPr="005D55EA" w:rsidRDefault="004B1076">
            <w:pPr>
              <w:keepNext/>
              <w:tabs>
                <w:tab w:val="left" w:pos="1080"/>
              </w:tabs>
              <w:rPr>
                <w:noProof/>
                <w:sz w:val="20"/>
                <w:szCs w:val="20"/>
              </w:rPr>
            </w:pPr>
            <w:r w:rsidRPr="00C803B7">
              <w:rPr>
                <w:noProof/>
                <w:sz w:val="26"/>
                <w:szCs w:val="26"/>
              </w:rPr>
              <w:t xml:space="preserve">   </w:t>
            </w:r>
            <w:r>
              <w:rPr>
                <w:noProof/>
                <w:sz w:val="26"/>
                <w:szCs w:val="26"/>
              </w:rPr>
              <w:t xml:space="preserve">     </w:t>
            </w:r>
            <w:r w:rsidRPr="00C803B7">
              <w:rPr>
                <w:noProof/>
                <w:sz w:val="26"/>
                <w:szCs w:val="26"/>
              </w:rPr>
              <w:t xml:space="preserve"> </w:t>
            </w:r>
          </w:p>
          <w:p w14:paraId="3FECE50A" w14:textId="0E72CDB1" w:rsidR="004B1076" w:rsidRPr="00C803B7" w:rsidRDefault="004B1076" w:rsidP="005D55EA">
            <w:pPr>
              <w:keepNext/>
              <w:tabs>
                <w:tab w:val="left" w:pos="1080"/>
              </w:tabs>
              <w:jc w:val="center"/>
              <w:rPr>
                <w:noProof/>
                <w:sz w:val="26"/>
                <w:szCs w:val="26"/>
              </w:rPr>
            </w:pPr>
            <w:r w:rsidRPr="00C803B7">
              <w:rPr>
                <w:noProof/>
                <w:sz w:val="26"/>
                <w:szCs w:val="26"/>
              </w:rPr>
              <w:t xml:space="preserve">Số:          </w:t>
            </w:r>
            <w:r w:rsidR="00BF2D9E">
              <w:rPr>
                <w:noProof/>
                <w:sz w:val="26"/>
                <w:szCs w:val="26"/>
              </w:rPr>
              <w:t xml:space="preserve">    </w:t>
            </w:r>
            <w:r w:rsidRPr="00C803B7">
              <w:rPr>
                <w:noProof/>
                <w:sz w:val="26"/>
                <w:szCs w:val="26"/>
              </w:rPr>
              <w:t xml:space="preserve"> /TYC-BV</w:t>
            </w:r>
            <w:r>
              <w:rPr>
                <w:noProof/>
                <w:sz w:val="26"/>
                <w:szCs w:val="26"/>
              </w:rPr>
              <w:t>NT</w:t>
            </w:r>
          </w:p>
        </w:tc>
        <w:tc>
          <w:tcPr>
            <w:tcW w:w="5670" w:type="dxa"/>
            <w:vAlign w:val="center"/>
          </w:tcPr>
          <w:p w14:paraId="38ACDF00" w14:textId="77777777" w:rsidR="005D55EA" w:rsidRDefault="004B1076">
            <w:pPr>
              <w:pStyle w:val="BodyText"/>
              <w:tabs>
                <w:tab w:val="left" w:pos="1080"/>
                <w:tab w:val="left" w:pos="1418"/>
                <w:tab w:val="center" w:pos="6930"/>
              </w:tabs>
              <w:spacing w:after="0"/>
              <w:ind w:left="-115" w:right="-115"/>
              <w:jc w:val="center"/>
              <w:rPr>
                <w:i/>
                <w:iCs/>
                <w:noProof/>
                <w:sz w:val="26"/>
                <w:szCs w:val="26"/>
              </w:rPr>
            </w:pPr>
            <w:r>
              <w:rPr>
                <w:i/>
                <w:iCs/>
                <w:noProof/>
                <w:sz w:val="26"/>
                <w:szCs w:val="26"/>
              </w:rPr>
              <w:t xml:space="preserve">         </w:t>
            </w:r>
            <w:r w:rsidRPr="00C803B7">
              <w:rPr>
                <w:i/>
                <w:iCs/>
                <w:noProof/>
                <w:sz w:val="26"/>
                <w:szCs w:val="26"/>
              </w:rPr>
              <w:t xml:space="preserve"> </w:t>
            </w:r>
          </w:p>
          <w:p w14:paraId="7E1B866C" w14:textId="3A81F793" w:rsidR="004B1076" w:rsidRPr="00C803B7" w:rsidRDefault="005D55EA">
            <w:pPr>
              <w:pStyle w:val="BodyText"/>
              <w:tabs>
                <w:tab w:val="left" w:pos="1080"/>
                <w:tab w:val="left" w:pos="1418"/>
                <w:tab w:val="center" w:pos="6930"/>
              </w:tabs>
              <w:spacing w:after="0"/>
              <w:ind w:left="-115" w:right="-115"/>
              <w:jc w:val="center"/>
              <w:rPr>
                <w:i/>
                <w:noProof/>
                <w:sz w:val="26"/>
                <w:szCs w:val="26"/>
              </w:rPr>
            </w:pPr>
            <w:r>
              <w:rPr>
                <w:i/>
                <w:iCs/>
                <w:noProof/>
                <w:sz w:val="26"/>
                <w:szCs w:val="26"/>
              </w:rPr>
              <w:t xml:space="preserve">              </w:t>
            </w:r>
            <w:r w:rsidR="004B1076" w:rsidRPr="00C803B7">
              <w:rPr>
                <w:i/>
                <w:iCs/>
                <w:noProof/>
                <w:sz w:val="26"/>
                <w:szCs w:val="26"/>
              </w:rPr>
              <w:t xml:space="preserve"> </w:t>
            </w:r>
            <w:r w:rsidR="004B1076">
              <w:rPr>
                <w:i/>
                <w:iCs/>
                <w:noProof/>
                <w:sz w:val="26"/>
                <w:szCs w:val="26"/>
              </w:rPr>
              <w:t>Khánh Hòa</w:t>
            </w:r>
            <w:r w:rsidR="004B1076" w:rsidRPr="00C803B7">
              <w:rPr>
                <w:bCs/>
                <w:i/>
                <w:iCs/>
                <w:noProof/>
                <w:sz w:val="26"/>
                <w:szCs w:val="26"/>
              </w:rPr>
              <w:t xml:space="preserve">, ngày      </w:t>
            </w:r>
            <w:r w:rsidR="00BF2D9E">
              <w:rPr>
                <w:bCs/>
                <w:i/>
                <w:iCs/>
                <w:noProof/>
                <w:sz w:val="26"/>
                <w:szCs w:val="26"/>
              </w:rPr>
              <w:t xml:space="preserve">  </w:t>
            </w:r>
            <w:r w:rsidR="004B1076" w:rsidRPr="00C803B7">
              <w:rPr>
                <w:bCs/>
                <w:i/>
                <w:iCs/>
                <w:noProof/>
                <w:sz w:val="26"/>
                <w:szCs w:val="26"/>
              </w:rPr>
              <w:t xml:space="preserve"> tháng </w:t>
            </w:r>
            <w:r w:rsidR="00295CFC">
              <w:rPr>
                <w:bCs/>
                <w:i/>
                <w:iCs/>
                <w:noProof/>
                <w:sz w:val="26"/>
                <w:szCs w:val="26"/>
              </w:rPr>
              <w:t>3</w:t>
            </w:r>
            <w:r w:rsidR="00486A70">
              <w:rPr>
                <w:bCs/>
                <w:i/>
                <w:iCs/>
                <w:noProof/>
                <w:sz w:val="26"/>
                <w:szCs w:val="26"/>
              </w:rPr>
              <w:t xml:space="preserve"> </w:t>
            </w:r>
            <w:r w:rsidR="004B1076" w:rsidRPr="00C803B7">
              <w:rPr>
                <w:bCs/>
                <w:i/>
                <w:iCs/>
                <w:noProof/>
                <w:sz w:val="26"/>
                <w:szCs w:val="26"/>
              </w:rPr>
              <w:t>năm 202</w:t>
            </w:r>
            <w:r w:rsidR="00486A70">
              <w:rPr>
                <w:bCs/>
                <w:i/>
                <w:iCs/>
                <w:noProof/>
                <w:sz w:val="26"/>
                <w:szCs w:val="26"/>
              </w:rPr>
              <w:t>6</w:t>
            </w:r>
          </w:p>
        </w:tc>
      </w:tr>
    </w:tbl>
    <w:p w14:paraId="191C44C9" w14:textId="77777777" w:rsidR="007D38F3" w:rsidRDefault="007D38F3" w:rsidP="00073758">
      <w:pPr>
        <w:tabs>
          <w:tab w:val="left" w:pos="1080"/>
        </w:tabs>
        <w:spacing w:before="40" w:after="40"/>
        <w:rPr>
          <w:bCs/>
          <w:noProof/>
          <w:color w:val="000000"/>
          <w:sz w:val="26"/>
          <w:szCs w:val="26"/>
        </w:rPr>
      </w:pPr>
    </w:p>
    <w:p w14:paraId="2739A810" w14:textId="2B41D500" w:rsidR="0079321B" w:rsidRDefault="00BF2D9E" w:rsidP="00BF2D9E">
      <w:pPr>
        <w:tabs>
          <w:tab w:val="left" w:pos="1080"/>
          <w:tab w:val="center" w:pos="4465"/>
          <w:tab w:val="left" w:pos="8077"/>
        </w:tabs>
        <w:spacing w:before="40" w:after="40"/>
        <w:rPr>
          <w:b/>
          <w:color w:val="000000"/>
          <w:sz w:val="26"/>
          <w:szCs w:val="26"/>
        </w:rPr>
      </w:pPr>
      <w:r>
        <w:rPr>
          <w:b/>
          <w:color w:val="000000"/>
          <w:sz w:val="26"/>
          <w:szCs w:val="26"/>
        </w:rPr>
        <w:tab/>
      </w:r>
      <w:r>
        <w:rPr>
          <w:b/>
          <w:color w:val="000000"/>
          <w:sz w:val="26"/>
          <w:szCs w:val="26"/>
        </w:rPr>
        <w:tab/>
      </w:r>
      <w:r w:rsidR="002E2E50">
        <w:rPr>
          <w:b/>
          <w:color w:val="000000"/>
          <w:sz w:val="26"/>
          <w:szCs w:val="26"/>
        </w:rPr>
        <w:t>YÊU CẦU CHÀO GIÁ</w:t>
      </w:r>
      <w:r>
        <w:rPr>
          <w:b/>
          <w:color w:val="000000"/>
          <w:sz w:val="26"/>
          <w:szCs w:val="26"/>
        </w:rPr>
        <w:tab/>
      </w:r>
      <w:r w:rsidR="0081740B">
        <w:rPr>
          <w:b/>
          <w:color w:val="000000"/>
          <w:sz w:val="26"/>
          <w:szCs w:val="26"/>
        </w:rPr>
        <w:t xml:space="preserve"> </w:t>
      </w:r>
    </w:p>
    <w:p w14:paraId="69F12256" w14:textId="77777777" w:rsidR="007848DE" w:rsidRDefault="005C71D7" w:rsidP="00073758">
      <w:pPr>
        <w:tabs>
          <w:tab w:val="left" w:pos="1080"/>
        </w:tabs>
        <w:spacing w:before="40" w:after="40"/>
        <w:jc w:val="center"/>
        <w:rPr>
          <w:bCs/>
          <w:noProof/>
          <w:color w:val="000000"/>
          <w:sz w:val="26"/>
          <w:szCs w:val="26"/>
        </w:rPr>
      </w:pPr>
      <w:r>
        <w:rPr>
          <w:bCs/>
          <w:noProof/>
          <w:color w:val="000000"/>
          <w:sz w:val="26"/>
          <w:szCs w:val="26"/>
        </w:rPr>
        <w:t>Kính gửi:</w:t>
      </w:r>
      <w:r w:rsidR="007B340D">
        <w:rPr>
          <w:bCs/>
          <w:noProof/>
          <w:color w:val="000000"/>
          <w:sz w:val="26"/>
          <w:szCs w:val="26"/>
        </w:rPr>
        <w:t xml:space="preserve"> </w:t>
      </w:r>
      <w:r w:rsidR="0085764E">
        <w:rPr>
          <w:bCs/>
          <w:noProof/>
          <w:color w:val="000000"/>
          <w:sz w:val="26"/>
          <w:szCs w:val="26"/>
        </w:rPr>
        <w:t>Quý Công ty</w:t>
      </w:r>
    </w:p>
    <w:p w14:paraId="62BF23BE" w14:textId="77777777" w:rsidR="006F59C1" w:rsidRDefault="006F59C1" w:rsidP="00073758">
      <w:pPr>
        <w:tabs>
          <w:tab w:val="left" w:pos="1080"/>
        </w:tabs>
        <w:jc w:val="center"/>
        <w:rPr>
          <w:noProof/>
          <w:color w:val="000000"/>
          <w:sz w:val="26"/>
          <w:szCs w:val="26"/>
        </w:rPr>
      </w:pPr>
    </w:p>
    <w:p w14:paraId="59CB1C72" w14:textId="26FF1DF2" w:rsidR="00073758" w:rsidRDefault="00073758" w:rsidP="00472ABC">
      <w:pPr>
        <w:tabs>
          <w:tab w:val="left" w:pos="540"/>
        </w:tabs>
        <w:spacing w:before="60" w:line="276" w:lineRule="auto"/>
        <w:ind w:firstLine="547"/>
        <w:jc w:val="both"/>
        <w:rPr>
          <w:noProof/>
          <w:color w:val="000000"/>
          <w:sz w:val="26"/>
          <w:szCs w:val="26"/>
        </w:rPr>
      </w:pPr>
      <w:r>
        <w:rPr>
          <w:color w:val="000000"/>
          <w:sz w:val="26"/>
          <w:szCs w:val="26"/>
          <w:lang w:val="vi-VN"/>
        </w:rPr>
        <w:t xml:space="preserve">Bệnh viện </w:t>
      </w:r>
      <w:r w:rsidR="004B1076">
        <w:rPr>
          <w:color w:val="000000"/>
          <w:sz w:val="26"/>
          <w:szCs w:val="26"/>
        </w:rPr>
        <w:t xml:space="preserve">Đa khoa </w:t>
      </w:r>
      <w:r>
        <w:rPr>
          <w:color w:val="000000"/>
          <w:sz w:val="26"/>
          <w:szCs w:val="26"/>
          <w:lang w:val="vi-VN"/>
        </w:rPr>
        <w:t xml:space="preserve">Ninh Thuận có kế hoạch tổ chức chào hàng theo Luật Đấu thầu gói thầu </w:t>
      </w:r>
      <w:r>
        <w:rPr>
          <w:color w:val="000000"/>
          <w:sz w:val="26"/>
          <w:szCs w:val="26"/>
        </w:rPr>
        <w:t>Mua</w:t>
      </w:r>
      <w:r>
        <w:rPr>
          <w:color w:val="000000"/>
          <w:sz w:val="26"/>
          <w:szCs w:val="26"/>
          <w:lang w:val="vi-VN"/>
        </w:rPr>
        <w:t xml:space="preserve"> sắm</w:t>
      </w:r>
      <w:r>
        <w:rPr>
          <w:color w:val="000000"/>
          <w:sz w:val="26"/>
          <w:szCs w:val="26"/>
        </w:rPr>
        <w:t xml:space="preserve"> </w:t>
      </w:r>
      <w:r w:rsidR="003639DE">
        <w:rPr>
          <w:color w:val="000000"/>
          <w:sz w:val="26"/>
          <w:szCs w:val="26"/>
        </w:rPr>
        <w:t xml:space="preserve">hóa chất </w:t>
      </w:r>
      <w:r>
        <w:rPr>
          <w:color w:val="000000"/>
          <w:sz w:val="26"/>
          <w:szCs w:val="26"/>
        </w:rPr>
        <w:t>phục vụ công tác khám</w:t>
      </w:r>
      <w:r>
        <w:rPr>
          <w:color w:val="000000"/>
          <w:sz w:val="26"/>
          <w:szCs w:val="26"/>
          <w:lang w:val="vi-VN"/>
        </w:rPr>
        <w:t>,</w:t>
      </w:r>
      <w:r>
        <w:rPr>
          <w:color w:val="000000"/>
          <w:sz w:val="26"/>
          <w:szCs w:val="26"/>
        </w:rPr>
        <w:t xml:space="preserve"> chữa bệnh của Bệnh viện </w:t>
      </w:r>
      <w:r w:rsidR="004B1076">
        <w:rPr>
          <w:color w:val="000000"/>
          <w:sz w:val="26"/>
          <w:szCs w:val="26"/>
        </w:rPr>
        <w:t xml:space="preserve">Đa khoa Ninh Thuận </w:t>
      </w:r>
      <w:r>
        <w:rPr>
          <w:color w:val="000000"/>
          <w:sz w:val="26"/>
          <w:szCs w:val="26"/>
        </w:rPr>
        <w:t xml:space="preserve">với </w:t>
      </w:r>
      <w:r>
        <w:rPr>
          <w:noProof/>
          <w:color w:val="000000"/>
          <w:sz w:val="26"/>
          <w:szCs w:val="26"/>
        </w:rPr>
        <w:t>nội dung cụ thể như sau:</w:t>
      </w:r>
    </w:p>
    <w:p w14:paraId="600F14E2" w14:textId="77777777" w:rsidR="00073758" w:rsidRDefault="00073758" w:rsidP="00472ABC">
      <w:pPr>
        <w:numPr>
          <w:ilvl w:val="0"/>
          <w:numId w:val="22"/>
        </w:numPr>
        <w:tabs>
          <w:tab w:val="left" w:pos="540"/>
          <w:tab w:val="left" w:pos="900"/>
        </w:tabs>
        <w:spacing w:before="60" w:line="276" w:lineRule="auto"/>
        <w:ind w:hanging="727"/>
        <w:jc w:val="both"/>
        <w:rPr>
          <w:b/>
          <w:noProof/>
          <w:color w:val="000000"/>
          <w:sz w:val="26"/>
          <w:szCs w:val="26"/>
        </w:rPr>
      </w:pPr>
      <w:r>
        <w:rPr>
          <w:b/>
          <w:noProof/>
          <w:color w:val="000000"/>
          <w:sz w:val="26"/>
          <w:szCs w:val="26"/>
        </w:rPr>
        <w:t>Thông tin của đơn vị yêu cầu chào giá</w:t>
      </w:r>
    </w:p>
    <w:p w14:paraId="3DA10947" w14:textId="77777777" w:rsidR="00073758" w:rsidRDefault="00073758" w:rsidP="00472ABC">
      <w:pPr>
        <w:numPr>
          <w:ilvl w:val="0"/>
          <w:numId w:val="23"/>
        </w:numPr>
        <w:tabs>
          <w:tab w:val="left" w:pos="540"/>
          <w:tab w:val="left" w:pos="900"/>
        </w:tabs>
        <w:spacing w:before="60" w:line="276" w:lineRule="auto"/>
        <w:ind w:left="0" w:firstLine="547"/>
        <w:jc w:val="both"/>
        <w:rPr>
          <w:noProof/>
          <w:color w:val="000000"/>
          <w:sz w:val="26"/>
          <w:szCs w:val="26"/>
        </w:rPr>
      </w:pPr>
      <w:r>
        <w:rPr>
          <w:noProof/>
          <w:color w:val="000000"/>
          <w:sz w:val="26"/>
          <w:szCs w:val="26"/>
        </w:rPr>
        <w:t>Đơn vị yêu cầu chào giá: Bệnh viện</w:t>
      </w:r>
      <w:r w:rsidR="004B1076">
        <w:rPr>
          <w:noProof/>
          <w:color w:val="000000"/>
          <w:sz w:val="26"/>
          <w:szCs w:val="26"/>
        </w:rPr>
        <w:t xml:space="preserve"> Đa khoa</w:t>
      </w:r>
      <w:r>
        <w:rPr>
          <w:noProof/>
          <w:color w:val="000000"/>
          <w:sz w:val="26"/>
          <w:szCs w:val="26"/>
        </w:rPr>
        <w:t xml:space="preserve"> Ninh Thuận, địa chỉ: Đường Nguyễn Văn Cừ, P.</w:t>
      </w:r>
      <w:r w:rsidR="004B1076">
        <w:rPr>
          <w:noProof/>
          <w:color w:val="000000"/>
          <w:sz w:val="26"/>
          <w:szCs w:val="26"/>
        </w:rPr>
        <w:t xml:space="preserve"> Ninh Chử</w:t>
      </w:r>
      <w:r>
        <w:rPr>
          <w:noProof/>
          <w:color w:val="000000"/>
          <w:sz w:val="26"/>
          <w:szCs w:val="26"/>
        </w:rPr>
        <w:t xml:space="preserve">, </w:t>
      </w:r>
      <w:r w:rsidR="004B1076">
        <w:rPr>
          <w:noProof/>
          <w:color w:val="000000"/>
          <w:sz w:val="26"/>
          <w:szCs w:val="26"/>
        </w:rPr>
        <w:t>Tỉnh Khánh Hòa.</w:t>
      </w:r>
    </w:p>
    <w:p w14:paraId="65EDC733" w14:textId="77777777" w:rsidR="00073758" w:rsidRDefault="00073758" w:rsidP="00472ABC">
      <w:pPr>
        <w:numPr>
          <w:ilvl w:val="0"/>
          <w:numId w:val="23"/>
        </w:numPr>
        <w:tabs>
          <w:tab w:val="left" w:pos="540"/>
          <w:tab w:val="left" w:pos="630"/>
          <w:tab w:val="left" w:pos="900"/>
        </w:tabs>
        <w:spacing w:before="60" w:line="276" w:lineRule="auto"/>
        <w:ind w:left="0" w:firstLine="547"/>
        <w:jc w:val="both"/>
        <w:rPr>
          <w:noProof/>
          <w:color w:val="000000"/>
          <w:sz w:val="26"/>
          <w:szCs w:val="26"/>
        </w:rPr>
      </w:pPr>
      <w:r>
        <w:rPr>
          <w:noProof/>
          <w:color w:val="000000"/>
          <w:sz w:val="26"/>
          <w:szCs w:val="26"/>
        </w:rPr>
        <w:t xml:space="preserve">Thông tin liên hệ của người chịu trách nhiệm tiếp nhận báo giá: </w:t>
      </w:r>
      <w:r w:rsidR="004B1076">
        <w:rPr>
          <w:noProof/>
          <w:color w:val="000000"/>
          <w:sz w:val="26"/>
          <w:szCs w:val="26"/>
        </w:rPr>
        <w:t>Trinh</w:t>
      </w:r>
      <w:r w:rsidR="008F3513">
        <w:rPr>
          <w:noProof/>
          <w:color w:val="000000"/>
          <w:sz w:val="26"/>
          <w:szCs w:val="26"/>
        </w:rPr>
        <w:t xml:space="preserve">, Phòng VTTBYT, SĐT: </w:t>
      </w:r>
      <w:r w:rsidR="004B1076">
        <w:rPr>
          <w:noProof/>
          <w:color w:val="000000"/>
          <w:sz w:val="26"/>
          <w:szCs w:val="26"/>
        </w:rPr>
        <w:t>0973 737 122</w:t>
      </w:r>
    </w:p>
    <w:p w14:paraId="6DFFEAA2" w14:textId="77777777" w:rsidR="00073758" w:rsidRDefault="00073758" w:rsidP="00472ABC">
      <w:pPr>
        <w:numPr>
          <w:ilvl w:val="0"/>
          <w:numId w:val="23"/>
        </w:numPr>
        <w:tabs>
          <w:tab w:val="left" w:pos="540"/>
          <w:tab w:val="left" w:pos="900"/>
        </w:tabs>
        <w:spacing w:before="60" w:line="276" w:lineRule="auto"/>
        <w:ind w:hanging="367"/>
        <w:jc w:val="both"/>
        <w:rPr>
          <w:noProof/>
          <w:color w:val="000000"/>
          <w:sz w:val="26"/>
          <w:szCs w:val="26"/>
        </w:rPr>
      </w:pPr>
      <w:r>
        <w:rPr>
          <w:noProof/>
          <w:color w:val="000000"/>
          <w:sz w:val="26"/>
          <w:szCs w:val="26"/>
        </w:rPr>
        <w:t xml:space="preserve">Cách thức tiếp nhận báo giá: </w:t>
      </w:r>
    </w:p>
    <w:p w14:paraId="0DD93367" w14:textId="77777777" w:rsidR="00073758" w:rsidRDefault="00073758" w:rsidP="00472ABC">
      <w:pPr>
        <w:tabs>
          <w:tab w:val="left" w:pos="540"/>
          <w:tab w:val="left" w:pos="900"/>
        </w:tabs>
        <w:spacing w:before="60" w:line="276" w:lineRule="auto"/>
        <w:ind w:firstLine="547"/>
        <w:jc w:val="both"/>
        <w:rPr>
          <w:noProof/>
          <w:color w:val="000000"/>
          <w:sz w:val="26"/>
          <w:szCs w:val="26"/>
        </w:rPr>
      </w:pPr>
      <w:r>
        <w:rPr>
          <w:noProof/>
          <w:color w:val="000000"/>
          <w:sz w:val="26"/>
          <w:szCs w:val="26"/>
        </w:rPr>
        <w:tab/>
        <w:t xml:space="preserve">Nhận trực tiếp tại địa chỉ: Bệnh viện </w:t>
      </w:r>
      <w:r w:rsidR="004B1076">
        <w:rPr>
          <w:noProof/>
          <w:color w:val="000000"/>
          <w:sz w:val="26"/>
          <w:szCs w:val="26"/>
        </w:rPr>
        <w:t xml:space="preserve">Đa khoa </w:t>
      </w:r>
      <w:r>
        <w:rPr>
          <w:noProof/>
          <w:color w:val="000000"/>
          <w:sz w:val="26"/>
          <w:szCs w:val="26"/>
        </w:rPr>
        <w:t xml:space="preserve">Ninh Thuận, Đường </w:t>
      </w:r>
      <w:r w:rsidR="004B1076">
        <w:rPr>
          <w:noProof/>
          <w:color w:val="000000"/>
          <w:sz w:val="26"/>
          <w:szCs w:val="26"/>
        </w:rPr>
        <w:t>Nguyễn Văn Cừ, P. Ninh Chử, Tỉnh Khánh Hòa.</w:t>
      </w:r>
    </w:p>
    <w:p w14:paraId="6095B548" w14:textId="395BFF90" w:rsidR="00073758" w:rsidRDefault="00073758" w:rsidP="00472ABC">
      <w:pPr>
        <w:tabs>
          <w:tab w:val="left" w:pos="540"/>
          <w:tab w:val="left" w:pos="990"/>
        </w:tabs>
        <w:spacing w:before="60" w:line="276" w:lineRule="auto"/>
        <w:ind w:firstLine="547"/>
        <w:jc w:val="both"/>
        <w:rPr>
          <w:noProof/>
          <w:color w:val="000000"/>
          <w:sz w:val="26"/>
          <w:szCs w:val="26"/>
        </w:rPr>
      </w:pPr>
      <w:r>
        <w:rPr>
          <w:noProof/>
          <w:color w:val="000000"/>
          <w:sz w:val="26"/>
          <w:szCs w:val="26"/>
        </w:rPr>
        <w:t xml:space="preserve">4. Thời hạn tiếp nhận báo giá: </w:t>
      </w:r>
      <w:r w:rsidR="008F3513">
        <w:rPr>
          <w:noProof/>
          <w:color w:val="000000"/>
          <w:sz w:val="26"/>
          <w:szCs w:val="26"/>
        </w:rPr>
        <w:t>Từ ngày phát hành yêu cầu chào giá đến trước 1</w:t>
      </w:r>
      <w:r w:rsidR="004B1076">
        <w:rPr>
          <w:noProof/>
          <w:color w:val="000000"/>
          <w:sz w:val="26"/>
          <w:szCs w:val="26"/>
        </w:rPr>
        <w:t xml:space="preserve">6 </w:t>
      </w:r>
      <w:r w:rsidR="008F3513">
        <w:rPr>
          <w:noProof/>
          <w:color w:val="000000"/>
          <w:sz w:val="26"/>
          <w:szCs w:val="26"/>
        </w:rPr>
        <w:t xml:space="preserve">giờ 00 phút ngày </w:t>
      </w:r>
      <w:r w:rsidR="00295CFC">
        <w:rPr>
          <w:noProof/>
          <w:color w:val="000000"/>
          <w:sz w:val="26"/>
          <w:szCs w:val="26"/>
        </w:rPr>
        <w:t>2</w:t>
      </w:r>
      <w:r w:rsidR="001B1ADA">
        <w:rPr>
          <w:noProof/>
          <w:color w:val="000000"/>
          <w:sz w:val="26"/>
          <w:szCs w:val="26"/>
        </w:rPr>
        <w:t>5</w:t>
      </w:r>
      <w:r w:rsidR="00542539">
        <w:rPr>
          <w:noProof/>
          <w:color w:val="000000"/>
          <w:sz w:val="26"/>
          <w:szCs w:val="26"/>
        </w:rPr>
        <w:t xml:space="preserve"> </w:t>
      </w:r>
      <w:r w:rsidR="008F3513">
        <w:rPr>
          <w:noProof/>
          <w:color w:val="000000"/>
          <w:sz w:val="26"/>
          <w:szCs w:val="26"/>
        </w:rPr>
        <w:t xml:space="preserve">tháng </w:t>
      </w:r>
      <w:r w:rsidR="00295CFC">
        <w:rPr>
          <w:noProof/>
          <w:color w:val="000000"/>
          <w:sz w:val="26"/>
          <w:szCs w:val="26"/>
        </w:rPr>
        <w:t>3</w:t>
      </w:r>
      <w:r w:rsidR="00706C84">
        <w:rPr>
          <w:noProof/>
          <w:color w:val="000000"/>
          <w:sz w:val="26"/>
          <w:szCs w:val="26"/>
        </w:rPr>
        <w:t xml:space="preserve"> </w:t>
      </w:r>
      <w:r w:rsidR="008F3513">
        <w:rPr>
          <w:noProof/>
          <w:color w:val="000000"/>
          <w:sz w:val="26"/>
          <w:szCs w:val="26"/>
        </w:rPr>
        <w:t>năm 202</w:t>
      </w:r>
      <w:r w:rsidR="00486A70">
        <w:rPr>
          <w:noProof/>
          <w:color w:val="000000"/>
          <w:sz w:val="26"/>
          <w:szCs w:val="26"/>
        </w:rPr>
        <w:t>6</w:t>
      </w:r>
      <w:r w:rsidR="008F3513">
        <w:rPr>
          <w:noProof/>
          <w:color w:val="000000"/>
          <w:sz w:val="26"/>
          <w:szCs w:val="26"/>
        </w:rPr>
        <w:t>. Các báo giá nhận được sau thời điểm nêu trên sẽ không xem xét</w:t>
      </w:r>
      <w:r>
        <w:rPr>
          <w:noProof/>
          <w:color w:val="000000"/>
          <w:sz w:val="26"/>
          <w:szCs w:val="26"/>
        </w:rPr>
        <w:t>.</w:t>
      </w:r>
    </w:p>
    <w:p w14:paraId="6A587434" w14:textId="4A01E459"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5. Thời hạn có hiệu lực của báo giá: Tối thiểu 90 ngày, kể từ ngày </w:t>
      </w:r>
      <w:r w:rsidR="00295CFC">
        <w:rPr>
          <w:noProof/>
          <w:color w:val="000000"/>
          <w:sz w:val="26"/>
          <w:szCs w:val="26"/>
        </w:rPr>
        <w:t>2</w:t>
      </w:r>
      <w:r w:rsidR="001B1ADA">
        <w:rPr>
          <w:noProof/>
          <w:color w:val="000000"/>
          <w:sz w:val="26"/>
          <w:szCs w:val="26"/>
        </w:rPr>
        <w:t>5</w:t>
      </w:r>
      <w:r w:rsidR="00C07ED8">
        <w:rPr>
          <w:noProof/>
          <w:color w:val="000000"/>
          <w:sz w:val="26"/>
          <w:szCs w:val="26"/>
        </w:rPr>
        <w:t xml:space="preserve"> </w:t>
      </w:r>
      <w:r>
        <w:rPr>
          <w:noProof/>
          <w:color w:val="000000"/>
          <w:sz w:val="26"/>
          <w:szCs w:val="26"/>
        </w:rPr>
        <w:t xml:space="preserve">tháng </w:t>
      </w:r>
      <w:r w:rsidR="00295CFC">
        <w:rPr>
          <w:noProof/>
          <w:color w:val="000000"/>
          <w:sz w:val="26"/>
          <w:szCs w:val="26"/>
        </w:rPr>
        <w:t>3</w:t>
      </w:r>
      <w:r w:rsidR="00542539">
        <w:rPr>
          <w:noProof/>
          <w:color w:val="000000"/>
          <w:sz w:val="26"/>
          <w:szCs w:val="26"/>
        </w:rPr>
        <w:t xml:space="preserve"> </w:t>
      </w:r>
      <w:r>
        <w:rPr>
          <w:noProof/>
          <w:color w:val="000000"/>
          <w:sz w:val="26"/>
          <w:szCs w:val="26"/>
        </w:rPr>
        <w:t>năm 202</w:t>
      </w:r>
      <w:r w:rsidR="00486A70">
        <w:rPr>
          <w:noProof/>
          <w:color w:val="000000"/>
          <w:sz w:val="26"/>
          <w:szCs w:val="26"/>
        </w:rPr>
        <w:t>6</w:t>
      </w:r>
      <w:r>
        <w:rPr>
          <w:noProof/>
          <w:color w:val="000000"/>
          <w:sz w:val="26"/>
          <w:szCs w:val="26"/>
        </w:rPr>
        <w:t>.</w:t>
      </w:r>
    </w:p>
    <w:p w14:paraId="5E6EE20E" w14:textId="77777777" w:rsidR="00073758" w:rsidRDefault="00073758" w:rsidP="00472ABC">
      <w:pPr>
        <w:tabs>
          <w:tab w:val="left" w:pos="540"/>
        </w:tabs>
        <w:spacing w:before="60" w:line="276" w:lineRule="auto"/>
        <w:ind w:firstLine="547"/>
        <w:jc w:val="both"/>
        <w:rPr>
          <w:b/>
          <w:noProof/>
          <w:color w:val="000000"/>
          <w:sz w:val="26"/>
          <w:szCs w:val="26"/>
        </w:rPr>
      </w:pPr>
      <w:r>
        <w:rPr>
          <w:b/>
          <w:noProof/>
          <w:color w:val="000000"/>
          <w:sz w:val="26"/>
          <w:szCs w:val="26"/>
        </w:rPr>
        <w:t>II. Nội dung yêu cầu báo giá:</w:t>
      </w:r>
    </w:p>
    <w:p w14:paraId="5EE313E4" w14:textId="77777777" w:rsidR="00073758" w:rsidRDefault="00073758" w:rsidP="00472ABC">
      <w:pPr>
        <w:numPr>
          <w:ilvl w:val="0"/>
          <w:numId w:val="29"/>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Danh mục chào giá:</w:t>
      </w:r>
    </w:p>
    <w:p w14:paraId="487F05BE" w14:textId="28C5458B" w:rsidR="00073758" w:rsidRDefault="00073758" w:rsidP="00472ABC">
      <w:pPr>
        <w:numPr>
          <w:ilvl w:val="0"/>
          <w:numId w:val="35"/>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 xml:space="preserve">Danh mục </w:t>
      </w:r>
      <w:r>
        <w:rPr>
          <w:color w:val="000000"/>
          <w:sz w:val="26"/>
          <w:szCs w:val="26"/>
        </w:rPr>
        <w:t xml:space="preserve">Mua sắm </w:t>
      </w:r>
      <w:r w:rsidR="003639DE">
        <w:rPr>
          <w:color w:val="000000"/>
          <w:sz w:val="26"/>
          <w:szCs w:val="26"/>
        </w:rPr>
        <w:t xml:space="preserve">hóa chất </w:t>
      </w:r>
      <w:r>
        <w:rPr>
          <w:color w:val="000000"/>
          <w:sz w:val="26"/>
          <w:szCs w:val="26"/>
        </w:rPr>
        <w:t xml:space="preserve">phục vụ công tác khám, chữa bệnh của Bệnh viện </w:t>
      </w:r>
      <w:r w:rsidR="004B1076">
        <w:rPr>
          <w:color w:val="000000"/>
          <w:sz w:val="26"/>
          <w:szCs w:val="26"/>
        </w:rPr>
        <w:t xml:space="preserve">Đa khoa Ninh Thuận </w:t>
      </w:r>
      <w:r>
        <w:rPr>
          <w:noProof/>
          <w:color w:val="000000"/>
          <w:sz w:val="26"/>
          <w:szCs w:val="26"/>
        </w:rPr>
        <w:t>(phụ lục 01).</w:t>
      </w:r>
    </w:p>
    <w:p w14:paraId="4C0C23CA" w14:textId="77777777" w:rsidR="00073758" w:rsidRDefault="00073758" w:rsidP="00472ABC">
      <w:pPr>
        <w:numPr>
          <w:ilvl w:val="0"/>
          <w:numId w:val="35"/>
        </w:numPr>
        <w:tabs>
          <w:tab w:val="left" w:pos="360"/>
          <w:tab w:val="left" w:pos="567"/>
          <w:tab w:val="left" w:pos="851"/>
        </w:tabs>
        <w:spacing w:before="60" w:line="276" w:lineRule="auto"/>
        <w:ind w:left="0" w:firstLine="567"/>
        <w:jc w:val="both"/>
        <w:rPr>
          <w:noProof/>
          <w:color w:val="000000"/>
          <w:sz w:val="26"/>
          <w:szCs w:val="26"/>
        </w:rPr>
      </w:pPr>
      <w:r>
        <w:rPr>
          <w:noProof/>
          <w:color w:val="000000"/>
          <w:sz w:val="26"/>
          <w:szCs w:val="26"/>
        </w:rPr>
        <w:t>Khi tham gia chào giá, đề nghị quý nhà thầu gửi bảng báo giá theo mẫu đính kèm.</w:t>
      </w:r>
    </w:p>
    <w:p w14:paraId="08C5C71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 xml:space="preserve">Địa điểm giao hàng: Kho Vật tư – Phòng VTTBYT, Bệnh viện </w:t>
      </w:r>
      <w:r w:rsidR="004B1076">
        <w:rPr>
          <w:noProof/>
          <w:color w:val="000000"/>
          <w:sz w:val="26"/>
          <w:szCs w:val="26"/>
        </w:rPr>
        <w:t xml:space="preserve">Đa khoa </w:t>
      </w:r>
      <w:r>
        <w:rPr>
          <w:noProof/>
          <w:color w:val="000000"/>
          <w:sz w:val="26"/>
          <w:szCs w:val="26"/>
        </w:rPr>
        <w:t>Ninh Thuận.</w:t>
      </w:r>
    </w:p>
    <w:p w14:paraId="26737481"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Thời gian giao hàng dự kiến: Không quá 05 ngày kể từ ngày Bệnh viện đặt hàng.</w:t>
      </w:r>
    </w:p>
    <w:p w14:paraId="364946B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Dự kiến thanh toán tiền hàng: Trong vòng 03 tháng kể từ khi nghiệm thu hàng hoá.</w:t>
      </w:r>
    </w:p>
    <w:p w14:paraId="342AA9C1" w14:textId="77777777" w:rsidR="00073758" w:rsidRDefault="00073758" w:rsidP="00472ABC">
      <w:pPr>
        <w:numPr>
          <w:ilvl w:val="0"/>
          <w:numId w:val="29"/>
        </w:numPr>
        <w:tabs>
          <w:tab w:val="left" w:pos="540"/>
          <w:tab w:val="left" w:pos="900"/>
        </w:tabs>
        <w:spacing w:before="60" w:line="276" w:lineRule="auto"/>
        <w:ind w:left="720" w:hanging="180"/>
        <w:jc w:val="both"/>
        <w:rPr>
          <w:noProof/>
          <w:color w:val="000000"/>
          <w:sz w:val="26"/>
          <w:szCs w:val="26"/>
        </w:rPr>
      </w:pPr>
      <w:r>
        <w:rPr>
          <w:noProof/>
          <w:color w:val="000000"/>
          <w:sz w:val="26"/>
          <w:szCs w:val="26"/>
        </w:rPr>
        <w:t xml:space="preserve">Các thông tin khác: </w:t>
      </w:r>
    </w:p>
    <w:p w14:paraId="63BF31B2"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lastRenderedPageBreak/>
        <w:t>- Đơn giá trên báo giá đã bao gồm thuế VAT, chi phí vận chuyển và các chi phí khác (nếu có).</w:t>
      </w:r>
    </w:p>
    <w:p w14:paraId="38E258AD" w14:textId="77777777" w:rsidR="00073758" w:rsidRDefault="00073758" w:rsidP="00472ABC">
      <w:pPr>
        <w:tabs>
          <w:tab w:val="left" w:pos="540"/>
        </w:tabs>
        <w:spacing w:before="60" w:line="276" w:lineRule="auto"/>
        <w:ind w:firstLine="547"/>
        <w:rPr>
          <w:color w:val="000000"/>
          <w:spacing w:val="3"/>
          <w:shd w:val="clear" w:color="auto" w:fill="FFFFFF"/>
        </w:rPr>
      </w:pPr>
      <w:r>
        <w:rPr>
          <w:noProof/>
          <w:color w:val="000000"/>
          <w:sz w:val="26"/>
          <w:szCs w:val="26"/>
        </w:rPr>
        <w:t>- Hạn dùng của hàng hoá được tính từ ngày Bệnh viện nh</w:t>
      </w:r>
      <w:r w:rsidR="00BF2FE0">
        <w:rPr>
          <w:noProof/>
          <w:color w:val="000000"/>
          <w:sz w:val="26"/>
          <w:szCs w:val="26"/>
        </w:rPr>
        <w:t>ậ</w:t>
      </w:r>
      <w:r>
        <w:rPr>
          <w:noProof/>
          <w:color w:val="000000"/>
          <w:sz w:val="26"/>
          <w:szCs w:val="26"/>
        </w:rPr>
        <w:t>n được hàng.</w:t>
      </w:r>
    </w:p>
    <w:p w14:paraId="5E70A49C"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 Hàng hoá phải đảm bảo chất lượng, thông số kỹ thuật. </w:t>
      </w:r>
    </w:p>
    <w:p w14:paraId="2267E49E" w14:textId="77777777" w:rsidR="003C3344" w:rsidRPr="00C75B09" w:rsidRDefault="00073758" w:rsidP="00C75B09">
      <w:pPr>
        <w:tabs>
          <w:tab w:val="left" w:pos="540"/>
        </w:tabs>
        <w:spacing w:before="60" w:line="276" w:lineRule="auto"/>
        <w:ind w:left="-90" w:firstLine="630"/>
        <w:jc w:val="both"/>
        <w:rPr>
          <w:noProof/>
          <w:color w:val="000000"/>
          <w:sz w:val="26"/>
          <w:szCs w:val="26"/>
        </w:rPr>
      </w:pPr>
      <w:r>
        <w:rPr>
          <w:noProof/>
          <w:color w:val="000000"/>
          <w:sz w:val="26"/>
          <w:szCs w:val="26"/>
        </w:rPr>
        <w:t>-Thư yêu cầu này được đăng tải trên trang thông tin điện tử của Bệnh viện: benhvienninhthuan.vn.</w:t>
      </w:r>
    </w:p>
    <w:p w14:paraId="06BA431D"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Ngoài phong bì, Quý nhà thầu ghi rõ thông tin: Tên đơn vị tham gia báo giá; Tên gói thầu báo giá; Người nhận:</w:t>
      </w:r>
      <w:r w:rsidR="004B1076">
        <w:rPr>
          <w:noProof/>
          <w:color w:val="000000"/>
          <w:sz w:val="26"/>
          <w:szCs w:val="26"/>
        </w:rPr>
        <w:t xml:space="preserve"> Trinh</w:t>
      </w:r>
      <w:r w:rsidR="008F3513">
        <w:rPr>
          <w:noProof/>
          <w:color w:val="000000"/>
          <w:sz w:val="26"/>
          <w:szCs w:val="26"/>
        </w:rPr>
        <w:t>, SĐT:</w:t>
      </w:r>
      <w:r w:rsidR="004B1076">
        <w:rPr>
          <w:noProof/>
          <w:color w:val="000000"/>
          <w:sz w:val="26"/>
          <w:szCs w:val="26"/>
        </w:rPr>
        <w:t xml:space="preserve"> 0973</w:t>
      </w:r>
      <w:r w:rsidR="00C51626">
        <w:rPr>
          <w:noProof/>
          <w:color w:val="000000"/>
          <w:sz w:val="26"/>
          <w:szCs w:val="26"/>
        </w:rPr>
        <w:t xml:space="preserve"> </w:t>
      </w:r>
      <w:r w:rsidR="004B1076">
        <w:rPr>
          <w:noProof/>
          <w:color w:val="000000"/>
          <w:sz w:val="26"/>
          <w:szCs w:val="26"/>
        </w:rPr>
        <w:t>737 122</w:t>
      </w:r>
      <w:r w:rsidR="008F3513">
        <w:rPr>
          <w:noProof/>
          <w:color w:val="000000"/>
          <w:sz w:val="26"/>
          <w:szCs w:val="26"/>
        </w:rPr>
        <w:t>, Phòng VTTBYT-</w:t>
      </w:r>
      <w:r>
        <w:rPr>
          <w:noProof/>
          <w:color w:val="000000"/>
          <w:sz w:val="26"/>
          <w:szCs w:val="26"/>
        </w:rPr>
        <w:t xml:space="preserve"> Bệnh viện </w:t>
      </w:r>
      <w:r w:rsidR="004B1076">
        <w:rPr>
          <w:noProof/>
          <w:color w:val="000000"/>
          <w:sz w:val="26"/>
          <w:szCs w:val="26"/>
        </w:rPr>
        <w:t xml:space="preserve">Đa khoa </w:t>
      </w:r>
      <w:r>
        <w:rPr>
          <w:noProof/>
          <w:color w:val="000000"/>
          <w:sz w:val="26"/>
          <w:szCs w:val="26"/>
        </w:rPr>
        <w:t>Ninh Thuận.</w:t>
      </w:r>
    </w:p>
    <w:p w14:paraId="32AD6E7A"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Rất mong nhận được sự hợp tác của Quý Công ty./.</w:t>
      </w:r>
    </w:p>
    <w:p w14:paraId="427407FA" w14:textId="77777777" w:rsidR="00073758" w:rsidRDefault="00073758" w:rsidP="00073758">
      <w:pPr>
        <w:tabs>
          <w:tab w:val="left" w:pos="1080"/>
        </w:tabs>
        <w:spacing w:before="40" w:after="40" w:line="276" w:lineRule="auto"/>
        <w:jc w:val="both"/>
        <w:rPr>
          <w:noProof/>
          <w:color w:val="000000"/>
          <w:spacing w:val="-8"/>
          <w:sz w:val="26"/>
          <w:szCs w:val="26"/>
        </w:rPr>
      </w:pPr>
    </w:p>
    <w:tbl>
      <w:tblPr>
        <w:tblW w:w="9527" w:type="dxa"/>
        <w:tblLayout w:type="fixed"/>
        <w:tblLook w:val="0000" w:firstRow="0" w:lastRow="0" w:firstColumn="0" w:lastColumn="0" w:noHBand="0" w:noVBand="0"/>
      </w:tblPr>
      <w:tblGrid>
        <w:gridCol w:w="5167"/>
        <w:gridCol w:w="4360"/>
      </w:tblGrid>
      <w:tr w:rsidR="00073758" w14:paraId="7562AEEF" w14:textId="77777777">
        <w:trPr>
          <w:trHeight w:val="1875"/>
        </w:trPr>
        <w:tc>
          <w:tcPr>
            <w:tcW w:w="5167" w:type="dxa"/>
          </w:tcPr>
          <w:p w14:paraId="7862CA7F" w14:textId="77777777" w:rsidR="00073758" w:rsidRDefault="00073758">
            <w:pPr>
              <w:pStyle w:val="Title"/>
              <w:tabs>
                <w:tab w:val="left" w:pos="1080"/>
                <w:tab w:val="center" w:pos="6545"/>
              </w:tabs>
              <w:spacing w:line="276" w:lineRule="auto"/>
              <w:jc w:val="both"/>
              <w:rPr>
                <w:b w:val="0"/>
                <w:noProof/>
                <w:color w:val="000000"/>
                <w:lang w:val="pl-PL"/>
              </w:rPr>
            </w:pPr>
            <w:r>
              <w:rPr>
                <w:i/>
                <w:noProof/>
                <w:color w:val="000000"/>
                <w:lang w:val="pl-PL"/>
              </w:rPr>
              <w:t>Nơi nhận</w:t>
            </w:r>
            <w:r>
              <w:rPr>
                <w:b w:val="0"/>
                <w:noProof/>
                <w:color w:val="000000"/>
                <w:lang w:val="pl-PL"/>
              </w:rPr>
              <w:t>:</w:t>
            </w:r>
          </w:p>
          <w:p w14:paraId="00FF71B0" w14:textId="77777777" w:rsidR="00073758" w:rsidRDefault="00073758">
            <w:pPr>
              <w:pStyle w:val="Title"/>
              <w:tabs>
                <w:tab w:val="left" w:pos="1080"/>
                <w:tab w:val="center" w:pos="6545"/>
              </w:tabs>
              <w:spacing w:line="276" w:lineRule="auto"/>
              <w:jc w:val="both"/>
              <w:rPr>
                <w:b w:val="0"/>
                <w:noProof/>
                <w:color w:val="000000"/>
                <w:sz w:val="22"/>
                <w:szCs w:val="22"/>
                <w:lang w:val="pl-PL"/>
              </w:rPr>
            </w:pPr>
            <w:r>
              <w:rPr>
                <w:b w:val="0"/>
                <w:noProof/>
                <w:color w:val="000000"/>
                <w:sz w:val="22"/>
                <w:szCs w:val="22"/>
                <w:lang w:val="pl-PL"/>
              </w:rPr>
              <w:t xml:space="preserve">- Như trên;  </w:t>
            </w:r>
          </w:p>
          <w:p w14:paraId="62B910AD" w14:textId="77777777" w:rsidR="00073758" w:rsidRDefault="00073758">
            <w:pPr>
              <w:pStyle w:val="Title"/>
              <w:tabs>
                <w:tab w:val="left" w:pos="1080"/>
                <w:tab w:val="center" w:pos="6545"/>
              </w:tabs>
              <w:spacing w:line="276" w:lineRule="auto"/>
              <w:jc w:val="both"/>
              <w:rPr>
                <w:b w:val="0"/>
                <w:noProof/>
                <w:color w:val="000000"/>
                <w:sz w:val="26"/>
                <w:szCs w:val="26"/>
                <w:lang w:val="pl-PL"/>
              </w:rPr>
            </w:pPr>
            <w:r>
              <w:rPr>
                <w:b w:val="0"/>
                <w:noProof/>
                <w:color w:val="000000"/>
                <w:sz w:val="22"/>
                <w:szCs w:val="22"/>
                <w:lang w:val="pl-PL"/>
              </w:rPr>
              <w:t xml:space="preserve">- Lưu: VT, </w:t>
            </w:r>
            <w:r w:rsidR="004B1076">
              <w:rPr>
                <w:b w:val="0"/>
                <w:noProof/>
                <w:color w:val="000000"/>
                <w:sz w:val="22"/>
                <w:szCs w:val="22"/>
                <w:lang w:val="pl-PL"/>
              </w:rPr>
              <w:t>VTTBYT</w:t>
            </w:r>
            <w:r>
              <w:rPr>
                <w:b w:val="0"/>
                <w:noProof/>
                <w:color w:val="000000"/>
                <w:sz w:val="22"/>
                <w:szCs w:val="22"/>
                <w:vertAlign w:val="subscript"/>
                <w:lang w:val="pl-PL"/>
              </w:rPr>
              <w:t>.</w:t>
            </w:r>
            <w:r w:rsidR="004B1076">
              <w:rPr>
                <w:b w:val="0"/>
                <w:noProof/>
                <w:color w:val="000000"/>
                <w:sz w:val="22"/>
                <w:szCs w:val="22"/>
                <w:vertAlign w:val="subscript"/>
                <w:lang w:val="pl-PL"/>
              </w:rPr>
              <w:t>2</w:t>
            </w:r>
          </w:p>
        </w:tc>
        <w:tc>
          <w:tcPr>
            <w:tcW w:w="4360" w:type="dxa"/>
          </w:tcPr>
          <w:p w14:paraId="70C1AF56"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GIÁM ĐỐC</w:t>
            </w:r>
          </w:p>
          <w:p w14:paraId="51707086" w14:textId="77777777" w:rsidR="00073758" w:rsidRDefault="00073758">
            <w:pPr>
              <w:pStyle w:val="Title"/>
              <w:tabs>
                <w:tab w:val="left" w:pos="1080"/>
                <w:tab w:val="center" w:pos="7293"/>
              </w:tabs>
              <w:spacing w:line="276" w:lineRule="auto"/>
              <w:rPr>
                <w:noProof/>
                <w:color w:val="000000"/>
                <w:sz w:val="26"/>
                <w:szCs w:val="26"/>
                <w:lang w:val="pl-PL"/>
              </w:rPr>
            </w:pPr>
            <w:r>
              <w:rPr>
                <w:b w:val="0"/>
                <w:noProof/>
                <w:color w:val="000000"/>
                <w:sz w:val="26"/>
                <w:szCs w:val="26"/>
                <w:lang w:val="pl-PL"/>
              </w:rPr>
              <w:t xml:space="preserve"> </w:t>
            </w:r>
          </w:p>
          <w:p w14:paraId="6199AF4D"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5FE70905"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26654D28" w14:textId="77777777" w:rsidR="00295CFC" w:rsidRDefault="00295CFC">
            <w:pPr>
              <w:pStyle w:val="Title"/>
              <w:tabs>
                <w:tab w:val="left" w:pos="1080"/>
                <w:tab w:val="center" w:pos="7293"/>
              </w:tabs>
              <w:spacing w:line="276" w:lineRule="auto"/>
              <w:jc w:val="left"/>
              <w:rPr>
                <w:noProof/>
                <w:color w:val="000000"/>
                <w:sz w:val="26"/>
                <w:szCs w:val="26"/>
                <w:lang w:val="pl-PL"/>
              </w:rPr>
            </w:pPr>
          </w:p>
          <w:p w14:paraId="3D51DBCF"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086A699F"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 xml:space="preserve">  LÊ HUY THẠCH</w:t>
            </w:r>
          </w:p>
        </w:tc>
      </w:tr>
    </w:tbl>
    <w:p w14:paraId="65DDED2D" w14:textId="77777777" w:rsidR="00010C33" w:rsidRDefault="00010C33" w:rsidP="00E07EA8">
      <w:pPr>
        <w:tabs>
          <w:tab w:val="left" w:pos="1080"/>
          <w:tab w:val="left" w:pos="1978"/>
        </w:tabs>
        <w:rPr>
          <w:b/>
          <w:bCs/>
          <w:noProof/>
          <w:color w:val="000000"/>
          <w:sz w:val="26"/>
          <w:szCs w:val="26"/>
          <w:lang w:val="pl-PL"/>
        </w:rPr>
      </w:pPr>
    </w:p>
    <w:p w14:paraId="0DE0B5FC" w14:textId="77777777" w:rsidR="00010C33" w:rsidRDefault="00010C33" w:rsidP="00E07EA8">
      <w:pPr>
        <w:tabs>
          <w:tab w:val="left" w:pos="1080"/>
          <w:tab w:val="left" w:pos="1978"/>
        </w:tabs>
        <w:rPr>
          <w:b/>
          <w:bCs/>
          <w:color w:val="000000"/>
          <w:sz w:val="26"/>
          <w:szCs w:val="26"/>
          <w:lang w:val="pl-PL"/>
        </w:rPr>
      </w:pPr>
    </w:p>
    <w:p w14:paraId="00B247D6" w14:textId="77777777" w:rsidR="00010C33" w:rsidRDefault="00010C33" w:rsidP="00E07EA8">
      <w:pPr>
        <w:tabs>
          <w:tab w:val="left" w:pos="1080"/>
          <w:tab w:val="left" w:pos="1978"/>
        </w:tabs>
        <w:rPr>
          <w:b/>
          <w:bCs/>
          <w:color w:val="000000"/>
          <w:sz w:val="26"/>
          <w:szCs w:val="26"/>
          <w:lang w:val="pl-PL"/>
        </w:rPr>
      </w:pPr>
    </w:p>
    <w:p w14:paraId="527A9490" w14:textId="77777777" w:rsidR="00010C33" w:rsidRDefault="00010C33" w:rsidP="00E07EA8">
      <w:pPr>
        <w:tabs>
          <w:tab w:val="left" w:pos="1080"/>
          <w:tab w:val="left" w:pos="1978"/>
        </w:tabs>
        <w:rPr>
          <w:b/>
          <w:bCs/>
          <w:color w:val="000000"/>
          <w:sz w:val="26"/>
          <w:szCs w:val="26"/>
          <w:lang w:val="pl-PL"/>
        </w:rPr>
      </w:pPr>
    </w:p>
    <w:p w14:paraId="43A23E84" w14:textId="77777777" w:rsidR="00010C33" w:rsidRDefault="00010C33" w:rsidP="00E07EA8">
      <w:pPr>
        <w:tabs>
          <w:tab w:val="left" w:pos="1080"/>
          <w:tab w:val="left" w:pos="1978"/>
        </w:tabs>
        <w:rPr>
          <w:b/>
          <w:bCs/>
          <w:color w:val="000000"/>
          <w:sz w:val="26"/>
          <w:szCs w:val="26"/>
          <w:lang w:val="pl-PL"/>
        </w:rPr>
      </w:pPr>
    </w:p>
    <w:p w14:paraId="424529F7" w14:textId="77777777" w:rsidR="00010C33" w:rsidRDefault="00010C33" w:rsidP="00E07EA8">
      <w:pPr>
        <w:tabs>
          <w:tab w:val="left" w:pos="1080"/>
          <w:tab w:val="left" w:pos="1978"/>
        </w:tabs>
        <w:rPr>
          <w:b/>
          <w:bCs/>
          <w:color w:val="000000"/>
          <w:sz w:val="26"/>
          <w:szCs w:val="26"/>
          <w:lang w:val="pl-PL"/>
        </w:rPr>
      </w:pPr>
    </w:p>
    <w:p w14:paraId="7267C4AA" w14:textId="77777777" w:rsidR="00010C33" w:rsidRDefault="00010C33" w:rsidP="00E07EA8">
      <w:pPr>
        <w:tabs>
          <w:tab w:val="left" w:pos="1080"/>
          <w:tab w:val="left" w:pos="1978"/>
        </w:tabs>
        <w:rPr>
          <w:b/>
          <w:bCs/>
          <w:color w:val="000000"/>
          <w:sz w:val="26"/>
          <w:szCs w:val="26"/>
          <w:lang w:val="pl-PL"/>
        </w:rPr>
      </w:pPr>
    </w:p>
    <w:p w14:paraId="11F0A918" w14:textId="77777777" w:rsidR="00010C33" w:rsidRDefault="00010C33" w:rsidP="00E07EA8">
      <w:pPr>
        <w:tabs>
          <w:tab w:val="left" w:pos="1080"/>
          <w:tab w:val="left" w:pos="1978"/>
        </w:tabs>
        <w:rPr>
          <w:b/>
          <w:bCs/>
          <w:color w:val="000000"/>
          <w:sz w:val="26"/>
          <w:szCs w:val="26"/>
          <w:lang w:val="pl-PL"/>
        </w:rPr>
      </w:pPr>
    </w:p>
    <w:p w14:paraId="5893B098" w14:textId="77777777" w:rsidR="00010C33" w:rsidRDefault="00010C33" w:rsidP="00E07EA8">
      <w:pPr>
        <w:tabs>
          <w:tab w:val="left" w:pos="1080"/>
          <w:tab w:val="left" w:pos="1978"/>
        </w:tabs>
        <w:rPr>
          <w:b/>
          <w:bCs/>
          <w:color w:val="000000"/>
          <w:sz w:val="26"/>
          <w:szCs w:val="26"/>
          <w:lang w:val="pl-PL"/>
        </w:rPr>
      </w:pPr>
    </w:p>
    <w:p w14:paraId="34EA9DDF" w14:textId="77777777" w:rsidR="007B47B0" w:rsidRDefault="007B47B0" w:rsidP="00E07EA8">
      <w:pPr>
        <w:tabs>
          <w:tab w:val="left" w:pos="1080"/>
          <w:tab w:val="left" w:pos="1978"/>
        </w:tabs>
        <w:rPr>
          <w:b/>
          <w:bCs/>
          <w:color w:val="000000"/>
          <w:sz w:val="26"/>
          <w:szCs w:val="26"/>
          <w:lang w:val="vi-VN"/>
        </w:rPr>
      </w:pPr>
    </w:p>
    <w:p w14:paraId="27B74802" w14:textId="77777777" w:rsidR="00073758" w:rsidRDefault="00073758" w:rsidP="00E07EA8">
      <w:pPr>
        <w:tabs>
          <w:tab w:val="left" w:pos="1080"/>
          <w:tab w:val="left" w:pos="1978"/>
        </w:tabs>
        <w:rPr>
          <w:b/>
          <w:bCs/>
          <w:color w:val="000000"/>
          <w:sz w:val="26"/>
          <w:szCs w:val="26"/>
          <w:lang w:val="vi-VN"/>
        </w:rPr>
      </w:pPr>
    </w:p>
    <w:p w14:paraId="3D523FF4" w14:textId="77777777" w:rsidR="00073758" w:rsidRDefault="00073758" w:rsidP="00E07EA8">
      <w:pPr>
        <w:tabs>
          <w:tab w:val="left" w:pos="1080"/>
          <w:tab w:val="left" w:pos="1978"/>
        </w:tabs>
        <w:rPr>
          <w:b/>
          <w:bCs/>
          <w:color w:val="000000"/>
          <w:sz w:val="26"/>
          <w:szCs w:val="26"/>
          <w:lang w:val="vi-VN"/>
        </w:rPr>
      </w:pPr>
    </w:p>
    <w:p w14:paraId="176C5B92" w14:textId="77777777" w:rsidR="00073758" w:rsidRDefault="00073758" w:rsidP="00E07EA8">
      <w:pPr>
        <w:tabs>
          <w:tab w:val="left" w:pos="1080"/>
          <w:tab w:val="left" w:pos="1978"/>
        </w:tabs>
        <w:rPr>
          <w:b/>
          <w:bCs/>
          <w:color w:val="000000"/>
          <w:sz w:val="26"/>
          <w:szCs w:val="26"/>
          <w:lang w:val="vi-VN"/>
        </w:rPr>
      </w:pPr>
    </w:p>
    <w:p w14:paraId="3301A10B" w14:textId="77777777" w:rsidR="00073758" w:rsidRDefault="00073758" w:rsidP="00E07EA8">
      <w:pPr>
        <w:tabs>
          <w:tab w:val="left" w:pos="1080"/>
          <w:tab w:val="left" w:pos="1978"/>
        </w:tabs>
        <w:rPr>
          <w:b/>
          <w:bCs/>
          <w:color w:val="000000"/>
          <w:sz w:val="26"/>
          <w:szCs w:val="26"/>
          <w:lang w:val="vi-VN"/>
        </w:rPr>
      </w:pPr>
    </w:p>
    <w:p w14:paraId="608BF4E4" w14:textId="77777777" w:rsidR="00073758" w:rsidRDefault="00073758" w:rsidP="00E07EA8">
      <w:pPr>
        <w:tabs>
          <w:tab w:val="left" w:pos="1080"/>
          <w:tab w:val="left" w:pos="1978"/>
        </w:tabs>
        <w:rPr>
          <w:b/>
          <w:bCs/>
          <w:color w:val="000000"/>
          <w:sz w:val="26"/>
          <w:szCs w:val="26"/>
          <w:lang w:val="vi-VN"/>
        </w:rPr>
      </w:pPr>
    </w:p>
    <w:p w14:paraId="743EBD1F" w14:textId="77777777" w:rsidR="00073758" w:rsidRDefault="00073758" w:rsidP="00E07EA8">
      <w:pPr>
        <w:tabs>
          <w:tab w:val="left" w:pos="1080"/>
          <w:tab w:val="left" w:pos="1978"/>
        </w:tabs>
        <w:rPr>
          <w:b/>
          <w:bCs/>
          <w:color w:val="000000"/>
          <w:sz w:val="26"/>
          <w:szCs w:val="26"/>
          <w:lang w:val="vi-VN"/>
        </w:rPr>
      </w:pPr>
    </w:p>
    <w:p w14:paraId="25EA367D" w14:textId="77777777" w:rsidR="00073758" w:rsidRDefault="00073758" w:rsidP="00E07EA8">
      <w:pPr>
        <w:tabs>
          <w:tab w:val="left" w:pos="1080"/>
          <w:tab w:val="left" w:pos="1978"/>
        </w:tabs>
        <w:rPr>
          <w:b/>
          <w:bCs/>
          <w:color w:val="000000"/>
          <w:sz w:val="26"/>
          <w:szCs w:val="26"/>
          <w:lang w:val="vi-VN"/>
        </w:rPr>
      </w:pPr>
    </w:p>
    <w:p w14:paraId="2539265D" w14:textId="77777777" w:rsidR="00335A54" w:rsidRDefault="00335A54" w:rsidP="00E07EA8">
      <w:pPr>
        <w:tabs>
          <w:tab w:val="left" w:pos="1080"/>
          <w:tab w:val="left" w:pos="1978"/>
        </w:tabs>
        <w:rPr>
          <w:b/>
          <w:bCs/>
          <w:color w:val="000000"/>
          <w:sz w:val="26"/>
          <w:szCs w:val="26"/>
          <w:lang w:val="vi-VN"/>
        </w:rPr>
      </w:pPr>
    </w:p>
    <w:p w14:paraId="1C81862B" w14:textId="77777777" w:rsidR="00335A54" w:rsidRDefault="00335A54" w:rsidP="00E07EA8">
      <w:pPr>
        <w:tabs>
          <w:tab w:val="left" w:pos="1080"/>
          <w:tab w:val="left" w:pos="1978"/>
        </w:tabs>
        <w:rPr>
          <w:b/>
          <w:bCs/>
          <w:color w:val="000000"/>
          <w:sz w:val="26"/>
          <w:szCs w:val="26"/>
          <w:lang w:val="vi-VN"/>
        </w:rPr>
      </w:pPr>
    </w:p>
    <w:p w14:paraId="3004E4EE" w14:textId="77777777" w:rsidR="00073758" w:rsidRDefault="00073758" w:rsidP="00E07EA8">
      <w:pPr>
        <w:tabs>
          <w:tab w:val="left" w:pos="1080"/>
          <w:tab w:val="left" w:pos="1978"/>
        </w:tabs>
        <w:rPr>
          <w:b/>
          <w:bCs/>
          <w:color w:val="000000"/>
          <w:sz w:val="26"/>
          <w:szCs w:val="26"/>
          <w:lang w:val="vi-VN"/>
        </w:rPr>
      </w:pPr>
    </w:p>
    <w:p w14:paraId="46CF58F9" w14:textId="77777777" w:rsidR="00010C33" w:rsidRDefault="00010C33" w:rsidP="00E07EA8">
      <w:pPr>
        <w:tabs>
          <w:tab w:val="left" w:pos="1080"/>
          <w:tab w:val="left" w:pos="1978"/>
        </w:tabs>
        <w:rPr>
          <w:b/>
          <w:bCs/>
          <w:color w:val="000000"/>
          <w:sz w:val="26"/>
          <w:szCs w:val="26"/>
          <w:lang w:val="pl-PL"/>
        </w:rPr>
      </w:pPr>
    </w:p>
    <w:p w14:paraId="1B95327C" w14:textId="77777777" w:rsidR="00472ABC" w:rsidRDefault="00472ABC" w:rsidP="00E07EA8">
      <w:pPr>
        <w:tabs>
          <w:tab w:val="left" w:pos="1080"/>
          <w:tab w:val="left" w:pos="1978"/>
        </w:tabs>
        <w:rPr>
          <w:b/>
          <w:bCs/>
          <w:color w:val="000000"/>
          <w:sz w:val="26"/>
          <w:szCs w:val="26"/>
          <w:lang w:val="pl-PL"/>
        </w:rPr>
      </w:pPr>
    </w:p>
    <w:p w14:paraId="45BE7359" w14:textId="77777777" w:rsidR="00472ABC" w:rsidRDefault="00472ABC" w:rsidP="00E07EA8">
      <w:pPr>
        <w:tabs>
          <w:tab w:val="left" w:pos="1080"/>
          <w:tab w:val="left" w:pos="1978"/>
        </w:tabs>
        <w:rPr>
          <w:b/>
          <w:bCs/>
          <w:color w:val="000000"/>
          <w:sz w:val="26"/>
          <w:szCs w:val="26"/>
          <w:lang w:val="pl-PL"/>
        </w:rPr>
      </w:pPr>
    </w:p>
    <w:p w14:paraId="365BEEEE" w14:textId="77777777" w:rsidR="00010C33" w:rsidRDefault="00010C33" w:rsidP="00E07EA8">
      <w:pPr>
        <w:tabs>
          <w:tab w:val="left" w:pos="1080"/>
          <w:tab w:val="left" w:pos="1978"/>
        </w:tabs>
        <w:rPr>
          <w:b/>
          <w:bCs/>
          <w:color w:val="000000"/>
          <w:sz w:val="26"/>
          <w:szCs w:val="26"/>
          <w:lang w:val="pl-PL"/>
        </w:rPr>
      </w:pPr>
    </w:p>
    <w:p w14:paraId="7FE9F2E1" w14:textId="77777777" w:rsidR="00010C33" w:rsidRDefault="00010C33" w:rsidP="00E07EA8">
      <w:pPr>
        <w:tabs>
          <w:tab w:val="left" w:pos="1080"/>
          <w:tab w:val="left" w:pos="1978"/>
        </w:tabs>
        <w:rPr>
          <w:b/>
          <w:bCs/>
          <w:color w:val="000000"/>
          <w:sz w:val="26"/>
          <w:szCs w:val="26"/>
          <w:lang w:val="pl-PL"/>
        </w:rPr>
      </w:pPr>
    </w:p>
    <w:p w14:paraId="4D179A73" w14:textId="77777777" w:rsidR="00010C33" w:rsidRDefault="00010C33" w:rsidP="00E07EA8">
      <w:pPr>
        <w:tabs>
          <w:tab w:val="left" w:pos="1080"/>
          <w:tab w:val="left" w:pos="1978"/>
        </w:tabs>
        <w:rPr>
          <w:b/>
          <w:bCs/>
          <w:color w:val="000000"/>
          <w:sz w:val="26"/>
          <w:szCs w:val="26"/>
          <w:lang w:val="pl-PL"/>
        </w:rPr>
      </w:pPr>
    </w:p>
    <w:tbl>
      <w:tblPr>
        <w:tblW w:w="10440" w:type="dxa"/>
        <w:tblInd w:w="-792" w:type="dxa"/>
        <w:tblLayout w:type="fixed"/>
        <w:tblLook w:val="0000" w:firstRow="0" w:lastRow="0" w:firstColumn="0" w:lastColumn="0" w:noHBand="0" w:noVBand="0"/>
      </w:tblPr>
      <w:tblGrid>
        <w:gridCol w:w="4770"/>
        <w:gridCol w:w="5670"/>
      </w:tblGrid>
      <w:tr w:rsidR="005B5960" w:rsidRPr="00C803B7" w14:paraId="4935DC3E" w14:textId="77777777">
        <w:trPr>
          <w:trHeight w:val="795"/>
        </w:trPr>
        <w:tc>
          <w:tcPr>
            <w:tcW w:w="4770" w:type="dxa"/>
            <w:vAlign w:val="center"/>
          </w:tcPr>
          <w:p w14:paraId="1D8CF93C" w14:textId="77777777" w:rsidR="005B5960" w:rsidRPr="00C803B7" w:rsidRDefault="005B5960">
            <w:pPr>
              <w:keepNext/>
              <w:jc w:val="center"/>
              <w:rPr>
                <w:noProof/>
              </w:rPr>
            </w:pPr>
            <w:bookmarkStart w:id="0" w:name="_Hlk178661587"/>
            <w:r w:rsidRPr="00C803B7">
              <w:rPr>
                <w:noProof/>
              </w:rPr>
              <w:lastRenderedPageBreak/>
              <w:t xml:space="preserve">SỞ Y TẾ </w:t>
            </w:r>
            <w:r>
              <w:rPr>
                <w:noProof/>
              </w:rPr>
              <w:t>TỈNH KHÁNH HÒA</w:t>
            </w:r>
          </w:p>
          <w:p w14:paraId="444222E7" w14:textId="6DEE51DD" w:rsidR="005B5960"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8752" behindDoc="0" locked="0" layoutInCell="1" allowOverlap="1" wp14:anchorId="4FBAC6DA" wp14:editId="1C2C6368">
                      <wp:simplePos x="0" y="0"/>
                      <wp:positionH relativeFrom="column">
                        <wp:posOffset>417830</wp:posOffset>
                      </wp:positionH>
                      <wp:positionV relativeFrom="paragraph">
                        <wp:posOffset>194945</wp:posOffset>
                      </wp:positionV>
                      <wp:extent cx="2082165" cy="13335"/>
                      <wp:effectExtent l="0" t="0" r="0" b="0"/>
                      <wp:wrapNone/>
                      <wp:docPr id="124649004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9338D" id="AutoShape 24" o:spid="_x0000_s1026" type="#_x0000_t32" style="position:absolute;margin-left:32.9pt;margin-top:15.35pt;width:163.95pt;height:1.0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5B5960" w:rsidRPr="00C803B7">
              <w:rPr>
                <w:b/>
                <w:noProof/>
                <w:sz w:val="26"/>
                <w:szCs w:val="26"/>
              </w:rPr>
              <w:t>BỆNH VIỆN</w:t>
            </w:r>
            <w:r w:rsidR="005B5960">
              <w:rPr>
                <w:b/>
                <w:noProof/>
                <w:sz w:val="26"/>
                <w:szCs w:val="26"/>
              </w:rPr>
              <w:t xml:space="preserve"> ĐA KHOA NINH THUẬN</w:t>
            </w:r>
            <w:r w:rsidR="005B5960" w:rsidRPr="00C803B7">
              <w:rPr>
                <w:b/>
                <w:noProof/>
                <w:sz w:val="26"/>
                <w:szCs w:val="26"/>
              </w:rPr>
              <w:t xml:space="preserve">            </w:t>
            </w:r>
          </w:p>
        </w:tc>
        <w:tc>
          <w:tcPr>
            <w:tcW w:w="5670" w:type="dxa"/>
          </w:tcPr>
          <w:p w14:paraId="3841C2EC" w14:textId="77777777" w:rsidR="005B5960" w:rsidRPr="00C803B7" w:rsidRDefault="005B5960">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4DDFAAC1" w14:textId="77777777" w:rsidR="005B5960" w:rsidRPr="00C803B7" w:rsidRDefault="005B5960">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18A691D8" w14:textId="09EB822D" w:rsidR="005B5960"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9776" behindDoc="0" locked="0" layoutInCell="1" allowOverlap="1" wp14:anchorId="4B6B6792" wp14:editId="67E9A854">
                      <wp:simplePos x="0" y="0"/>
                      <wp:positionH relativeFrom="column">
                        <wp:posOffset>958850</wp:posOffset>
                      </wp:positionH>
                      <wp:positionV relativeFrom="paragraph">
                        <wp:posOffset>22225</wp:posOffset>
                      </wp:positionV>
                      <wp:extent cx="1738630" cy="635"/>
                      <wp:effectExtent l="0" t="0" r="0" b="0"/>
                      <wp:wrapNone/>
                      <wp:docPr id="209691047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BD09D" id="AutoShape 25" o:spid="_x0000_s1026" type="#_x0000_t32" style="position:absolute;margin-left:75.5pt;margin-top:1.75pt;width:136.9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bl>
    <w:p w14:paraId="6BC1CA12" w14:textId="77777777" w:rsidR="00295CFC" w:rsidRDefault="00295CFC" w:rsidP="00295CFC">
      <w:pPr>
        <w:jc w:val="center"/>
        <w:rPr>
          <w:b/>
          <w:bCs/>
          <w:color w:val="000000"/>
          <w:sz w:val="26"/>
          <w:szCs w:val="26"/>
        </w:rPr>
      </w:pPr>
    </w:p>
    <w:p w14:paraId="5CAD419F" w14:textId="7DBB6559" w:rsidR="003340AA" w:rsidRDefault="00010C33" w:rsidP="003340AA">
      <w:pPr>
        <w:jc w:val="center"/>
        <w:rPr>
          <w:b/>
          <w:bCs/>
          <w:color w:val="000000"/>
          <w:sz w:val="26"/>
          <w:szCs w:val="26"/>
        </w:rPr>
      </w:pPr>
      <w:r>
        <w:rPr>
          <w:b/>
          <w:bCs/>
          <w:color w:val="000000"/>
          <w:sz w:val="26"/>
          <w:szCs w:val="26"/>
        </w:rPr>
        <w:t>PHỤ LỤC 01</w:t>
      </w:r>
    </w:p>
    <w:p w14:paraId="1D19DE22" w14:textId="14A85E54" w:rsidR="00010C33" w:rsidRDefault="00010C33" w:rsidP="003639DE">
      <w:pPr>
        <w:jc w:val="center"/>
        <w:rPr>
          <w:b/>
          <w:bCs/>
          <w:color w:val="000000"/>
          <w:sz w:val="26"/>
          <w:szCs w:val="26"/>
        </w:rPr>
      </w:pPr>
      <w:r>
        <w:rPr>
          <w:b/>
          <w:bCs/>
          <w:color w:val="000000"/>
          <w:sz w:val="26"/>
          <w:szCs w:val="26"/>
        </w:rPr>
        <w:t>DANH MỤC MUA SẮM</w:t>
      </w:r>
      <w:r w:rsidR="00CE02D9">
        <w:rPr>
          <w:b/>
          <w:bCs/>
          <w:color w:val="000000"/>
          <w:sz w:val="26"/>
          <w:szCs w:val="26"/>
          <w:lang w:val="vi-VN"/>
        </w:rPr>
        <w:t xml:space="preserve"> </w:t>
      </w:r>
      <w:r w:rsidR="003639DE">
        <w:rPr>
          <w:b/>
          <w:bCs/>
          <w:color w:val="000000"/>
          <w:sz w:val="26"/>
          <w:szCs w:val="26"/>
        </w:rPr>
        <w:t xml:space="preserve">HÓA CHẤT </w:t>
      </w:r>
      <w:r>
        <w:rPr>
          <w:b/>
          <w:bCs/>
          <w:color w:val="000000"/>
          <w:sz w:val="26"/>
          <w:szCs w:val="26"/>
        </w:rPr>
        <w:t xml:space="preserve">PHỤC VỤ CÔNG TÁC KHÁM, CHỮA BỆNH CỦA BỆNH VIỆN </w:t>
      </w:r>
      <w:r w:rsidR="005B5960">
        <w:rPr>
          <w:b/>
          <w:bCs/>
          <w:color w:val="000000"/>
          <w:sz w:val="26"/>
          <w:szCs w:val="26"/>
        </w:rPr>
        <w:t>ĐA KHOA NINH THUẬN</w:t>
      </w:r>
    </w:p>
    <w:p w14:paraId="2270E9F3" w14:textId="77777777" w:rsidR="00295CFC" w:rsidRPr="00295CFC" w:rsidRDefault="00295CFC" w:rsidP="00295CFC">
      <w:pPr>
        <w:jc w:val="center"/>
        <w:rPr>
          <w:b/>
          <w:bCs/>
          <w:color w:val="000000"/>
          <w:sz w:val="22"/>
          <w:szCs w:val="22"/>
        </w:rPr>
      </w:pPr>
    </w:p>
    <w:p w14:paraId="046B859D" w14:textId="55BA12BB" w:rsidR="00010C33" w:rsidRDefault="00010C33" w:rsidP="00FA5897">
      <w:pPr>
        <w:spacing w:before="120"/>
        <w:rPr>
          <w:color w:val="000000"/>
          <w:sz w:val="26"/>
          <w:szCs w:val="26"/>
        </w:rPr>
      </w:pPr>
      <w:r>
        <w:rPr>
          <w:color w:val="000000"/>
          <w:sz w:val="26"/>
          <w:szCs w:val="26"/>
        </w:rPr>
        <w:t xml:space="preserve">(Đính kèm Yêu cầu chào giá số </w:t>
      </w:r>
      <w:r w:rsidR="00E265BF">
        <w:rPr>
          <w:color w:val="000000"/>
          <w:sz w:val="26"/>
          <w:szCs w:val="26"/>
        </w:rPr>
        <w:t xml:space="preserve"> </w:t>
      </w:r>
      <w:r w:rsidR="008F3513">
        <w:rPr>
          <w:color w:val="000000"/>
          <w:sz w:val="26"/>
          <w:szCs w:val="26"/>
        </w:rPr>
        <w:t xml:space="preserve">         </w:t>
      </w:r>
      <w:r w:rsidR="00F0174D">
        <w:rPr>
          <w:color w:val="000000"/>
          <w:sz w:val="26"/>
          <w:szCs w:val="26"/>
        </w:rPr>
        <w:t xml:space="preserve">  </w:t>
      </w:r>
      <w:r w:rsidR="00295CFC">
        <w:rPr>
          <w:color w:val="000000"/>
          <w:sz w:val="26"/>
          <w:szCs w:val="26"/>
        </w:rPr>
        <w:t xml:space="preserve"> </w:t>
      </w:r>
      <w:r>
        <w:rPr>
          <w:color w:val="000000"/>
          <w:sz w:val="26"/>
          <w:szCs w:val="26"/>
        </w:rPr>
        <w:t xml:space="preserve"> /TYC-BV</w:t>
      </w:r>
      <w:r w:rsidR="005B5960">
        <w:rPr>
          <w:color w:val="000000"/>
          <w:sz w:val="26"/>
          <w:szCs w:val="26"/>
        </w:rPr>
        <w:t>NT</w:t>
      </w:r>
      <w:r>
        <w:rPr>
          <w:color w:val="000000"/>
          <w:sz w:val="26"/>
          <w:szCs w:val="26"/>
        </w:rPr>
        <w:t xml:space="preserve"> ngày  </w:t>
      </w:r>
      <w:r w:rsidR="008F3513">
        <w:rPr>
          <w:color w:val="000000"/>
          <w:sz w:val="26"/>
          <w:szCs w:val="26"/>
        </w:rPr>
        <w:t xml:space="preserve">   </w:t>
      </w:r>
      <w:r>
        <w:rPr>
          <w:color w:val="000000"/>
          <w:sz w:val="26"/>
          <w:szCs w:val="26"/>
        </w:rPr>
        <w:t xml:space="preserve"> </w:t>
      </w:r>
      <w:r w:rsidR="0081740B">
        <w:rPr>
          <w:color w:val="000000"/>
          <w:sz w:val="26"/>
          <w:szCs w:val="26"/>
        </w:rPr>
        <w:t xml:space="preserve">   </w:t>
      </w:r>
      <w:r>
        <w:rPr>
          <w:color w:val="000000"/>
          <w:sz w:val="26"/>
          <w:szCs w:val="26"/>
        </w:rPr>
        <w:t xml:space="preserve"> tháng </w:t>
      </w:r>
      <w:r w:rsidR="00295CFC">
        <w:rPr>
          <w:color w:val="000000"/>
          <w:sz w:val="26"/>
          <w:szCs w:val="26"/>
        </w:rPr>
        <w:t>3</w:t>
      </w:r>
      <w:r w:rsidR="008F3513">
        <w:rPr>
          <w:color w:val="000000"/>
          <w:sz w:val="26"/>
          <w:szCs w:val="26"/>
        </w:rPr>
        <w:t xml:space="preserve"> </w:t>
      </w:r>
      <w:r>
        <w:rPr>
          <w:color w:val="000000"/>
          <w:sz w:val="26"/>
          <w:szCs w:val="26"/>
        </w:rPr>
        <w:t>năm 202</w:t>
      </w:r>
      <w:r w:rsidR="006D032D">
        <w:rPr>
          <w:color w:val="000000"/>
          <w:sz w:val="26"/>
          <w:szCs w:val="26"/>
        </w:rPr>
        <w:t>6</w:t>
      </w:r>
      <w:r>
        <w:rPr>
          <w:color w:val="000000"/>
          <w:sz w:val="26"/>
          <w:szCs w:val="26"/>
        </w:rPr>
        <w:t>)</w:t>
      </w:r>
    </w:p>
    <w:p w14:paraId="2BF1818C" w14:textId="77777777" w:rsidR="00010C33" w:rsidRDefault="00010C33" w:rsidP="00010C33">
      <w:pPr>
        <w:rPr>
          <w:color w:val="000000"/>
          <w:sz w:val="26"/>
          <w:szCs w:val="26"/>
        </w:rPr>
      </w:pPr>
    </w:p>
    <w:tbl>
      <w:tblPr>
        <w:tblW w:w="10350" w:type="dxa"/>
        <w:tblInd w:w="-635" w:type="dxa"/>
        <w:tblLayout w:type="fixed"/>
        <w:tblLook w:val="04A0" w:firstRow="1" w:lastRow="0" w:firstColumn="1" w:lastColumn="0" w:noHBand="0" w:noVBand="1"/>
      </w:tblPr>
      <w:tblGrid>
        <w:gridCol w:w="450"/>
        <w:gridCol w:w="1080"/>
        <w:gridCol w:w="1890"/>
        <w:gridCol w:w="3600"/>
        <w:gridCol w:w="1549"/>
        <w:gridCol w:w="791"/>
        <w:gridCol w:w="990"/>
      </w:tblGrid>
      <w:tr w:rsidR="003639DE" w:rsidRPr="003639DE" w14:paraId="3C293561" w14:textId="77777777" w:rsidTr="003639DE">
        <w:trPr>
          <w:trHeight w:val="1117"/>
          <w:tblHeader/>
        </w:trPr>
        <w:tc>
          <w:tcPr>
            <w:tcW w:w="450" w:type="dxa"/>
            <w:tcBorders>
              <w:top w:val="single" w:sz="4" w:space="0" w:color="auto"/>
              <w:left w:val="single" w:sz="4" w:space="0" w:color="auto"/>
              <w:bottom w:val="single" w:sz="4" w:space="0" w:color="auto"/>
              <w:right w:val="single" w:sz="4" w:space="0" w:color="auto"/>
            </w:tcBorders>
            <w:vAlign w:val="center"/>
            <w:hideMark/>
          </w:tcPr>
          <w:bookmarkEnd w:id="0"/>
          <w:p w14:paraId="6B03A376" w14:textId="77777777" w:rsidR="003639DE" w:rsidRPr="003639DE" w:rsidRDefault="003639DE" w:rsidP="00C51626">
            <w:pPr>
              <w:jc w:val="center"/>
              <w:rPr>
                <w:b/>
                <w:bCs/>
                <w:color w:val="000000"/>
                <w:sz w:val="26"/>
                <w:szCs w:val="26"/>
              </w:rPr>
            </w:pPr>
            <w:r w:rsidRPr="003639DE">
              <w:rPr>
                <w:b/>
                <w:bCs/>
                <w:color w:val="000000"/>
                <w:sz w:val="26"/>
                <w:szCs w:val="26"/>
              </w:rPr>
              <w:t>STT</w:t>
            </w:r>
          </w:p>
        </w:tc>
        <w:tc>
          <w:tcPr>
            <w:tcW w:w="1080" w:type="dxa"/>
            <w:tcBorders>
              <w:top w:val="single" w:sz="4" w:space="0" w:color="auto"/>
              <w:left w:val="nil"/>
              <w:bottom w:val="single" w:sz="4" w:space="0" w:color="auto"/>
              <w:right w:val="single" w:sz="4" w:space="0" w:color="auto"/>
            </w:tcBorders>
            <w:vAlign w:val="center"/>
            <w:hideMark/>
          </w:tcPr>
          <w:p w14:paraId="05A2CA46" w14:textId="77777777" w:rsidR="003639DE" w:rsidRPr="003639DE" w:rsidRDefault="003639DE" w:rsidP="00C51626">
            <w:pPr>
              <w:jc w:val="center"/>
              <w:rPr>
                <w:b/>
                <w:bCs/>
                <w:color w:val="000000"/>
                <w:sz w:val="26"/>
                <w:szCs w:val="26"/>
              </w:rPr>
            </w:pPr>
            <w:r w:rsidRPr="003639DE">
              <w:rPr>
                <w:b/>
                <w:bCs/>
                <w:color w:val="000000"/>
                <w:sz w:val="26"/>
                <w:szCs w:val="26"/>
              </w:rPr>
              <w:t>Tên hàng hóa</w:t>
            </w:r>
          </w:p>
        </w:tc>
        <w:tc>
          <w:tcPr>
            <w:tcW w:w="1890" w:type="dxa"/>
            <w:tcBorders>
              <w:top w:val="single" w:sz="4" w:space="0" w:color="auto"/>
              <w:left w:val="single" w:sz="4" w:space="0" w:color="auto"/>
              <w:bottom w:val="single" w:sz="4" w:space="0" w:color="auto"/>
              <w:right w:val="single" w:sz="4" w:space="0" w:color="auto"/>
            </w:tcBorders>
            <w:vAlign w:val="center"/>
          </w:tcPr>
          <w:p w14:paraId="3809B3D9" w14:textId="6A0D0B22" w:rsidR="003639DE" w:rsidRPr="003639DE" w:rsidRDefault="003639DE" w:rsidP="003639DE">
            <w:pPr>
              <w:jc w:val="center"/>
              <w:rPr>
                <w:b/>
                <w:bCs/>
                <w:color w:val="000000"/>
                <w:sz w:val="26"/>
                <w:szCs w:val="26"/>
              </w:rPr>
            </w:pPr>
            <w:r w:rsidRPr="003639DE">
              <w:rPr>
                <w:b/>
                <w:bCs/>
                <w:color w:val="000000"/>
                <w:sz w:val="26"/>
                <w:szCs w:val="26"/>
              </w:rPr>
              <w:t>Mã sản phẩm</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136A231" w14:textId="4228F347" w:rsidR="003639DE" w:rsidRPr="003639DE" w:rsidRDefault="003639DE" w:rsidP="00C51626">
            <w:pPr>
              <w:jc w:val="center"/>
              <w:rPr>
                <w:b/>
                <w:bCs/>
                <w:color w:val="000000"/>
                <w:sz w:val="26"/>
                <w:szCs w:val="26"/>
              </w:rPr>
            </w:pPr>
            <w:r w:rsidRPr="003639DE">
              <w:rPr>
                <w:b/>
                <w:bCs/>
                <w:color w:val="000000"/>
                <w:sz w:val="26"/>
                <w:szCs w:val="26"/>
              </w:rPr>
              <w:t>Thông số kỹ thuật</w:t>
            </w:r>
          </w:p>
        </w:tc>
        <w:tc>
          <w:tcPr>
            <w:tcW w:w="1549" w:type="dxa"/>
            <w:tcBorders>
              <w:top w:val="single" w:sz="4" w:space="0" w:color="auto"/>
              <w:left w:val="nil"/>
              <w:bottom w:val="single" w:sz="4" w:space="0" w:color="auto"/>
              <w:right w:val="single" w:sz="4" w:space="0" w:color="auto"/>
            </w:tcBorders>
            <w:vAlign w:val="center"/>
            <w:hideMark/>
          </w:tcPr>
          <w:p w14:paraId="37F90592" w14:textId="77777777" w:rsidR="003639DE" w:rsidRPr="003639DE" w:rsidRDefault="003639DE" w:rsidP="00C51626">
            <w:pPr>
              <w:jc w:val="center"/>
              <w:rPr>
                <w:b/>
                <w:bCs/>
                <w:color w:val="000000"/>
                <w:sz w:val="26"/>
                <w:szCs w:val="26"/>
              </w:rPr>
            </w:pPr>
            <w:r w:rsidRPr="003639DE">
              <w:rPr>
                <w:b/>
                <w:bCs/>
                <w:color w:val="000000"/>
                <w:sz w:val="26"/>
                <w:szCs w:val="26"/>
              </w:rPr>
              <w:t>Xuất xứ</w:t>
            </w:r>
          </w:p>
        </w:tc>
        <w:tc>
          <w:tcPr>
            <w:tcW w:w="791" w:type="dxa"/>
            <w:tcBorders>
              <w:top w:val="single" w:sz="4" w:space="0" w:color="auto"/>
              <w:left w:val="nil"/>
              <w:bottom w:val="single" w:sz="4" w:space="0" w:color="auto"/>
              <w:right w:val="single" w:sz="4" w:space="0" w:color="auto"/>
            </w:tcBorders>
            <w:vAlign w:val="center"/>
            <w:hideMark/>
          </w:tcPr>
          <w:p w14:paraId="67578EB9" w14:textId="77777777" w:rsidR="003639DE" w:rsidRPr="003639DE" w:rsidRDefault="003639DE" w:rsidP="00C51626">
            <w:pPr>
              <w:jc w:val="center"/>
              <w:rPr>
                <w:b/>
                <w:bCs/>
                <w:color w:val="000000"/>
                <w:sz w:val="26"/>
                <w:szCs w:val="26"/>
              </w:rPr>
            </w:pPr>
            <w:r w:rsidRPr="003639DE">
              <w:rPr>
                <w:b/>
                <w:bCs/>
                <w:color w:val="000000"/>
                <w:sz w:val="26"/>
                <w:szCs w:val="26"/>
              </w:rPr>
              <w:t>ĐVT</w:t>
            </w:r>
          </w:p>
        </w:tc>
        <w:tc>
          <w:tcPr>
            <w:tcW w:w="990" w:type="dxa"/>
            <w:tcBorders>
              <w:top w:val="single" w:sz="4" w:space="0" w:color="auto"/>
              <w:left w:val="nil"/>
              <w:bottom w:val="single" w:sz="4" w:space="0" w:color="auto"/>
              <w:right w:val="single" w:sz="4" w:space="0" w:color="auto"/>
            </w:tcBorders>
            <w:vAlign w:val="center"/>
          </w:tcPr>
          <w:p w14:paraId="250B437F" w14:textId="77777777" w:rsidR="003639DE" w:rsidRPr="003639DE" w:rsidRDefault="003639DE" w:rsidP="00C51626">
            <w:pPr>
              <w:jc w:val="center"/>
              <w:rPr>
                <w:b/>
                <w:bCs/>
                <w:color w:val="000000"/>
                <w:sz w:val="26"/>
                <w:szCs w:val="26"/>
              </w:rPr>
            </w:pPr>
            <w:r w:rsidRPr="003639DE">
              <w:rPr>
                <w:b/>
                <w:bCs/>
                <w:color w:val="000000"/>
                <w:sz w:val="26"/>
                <w:szCs w:val="26"/>
              </w:rPr>
              <w:t>Số lượng</w:t>
            </w:r>
          </w:p>
        </w:tc>
      </w:tr>
      <w:tr w:rsidR="003639DE" w:rsidRPr="003639DE" w14:paraId="5A575E3B" w14:textId="77777777" w:rsidTr="003639DE">
        <w:trPr>
          <w:trHeight w:val="1581"/>
        </w:trPr>
        <w:tc>
          <w:tcPr>
            <w:tcW w:w="450" w:type="dxa"/>
            <w:tcBorders>
              <w:top w:val="single" w:sz="4" w:space="0" w:color="auto"/>
              <w:left w:val="single" w:sz="4" w:space="0" w:color="auto"/>
              <w:bottom w:val="single" w:sz="4" w:space="0" w:color="auto"/>
              <w:right w:val="single" w:sz="4" w:space="0" w:color="auto"/>
            </w:tcBorders>
            <w:noWrap/>
            <w:vAlign w:val="center"/>
          </w:tcPr>
          <w:p w14:paraId="6BBC0F8E" w14:textId="4421355A" w:rsidR="003639DE" w:rsidRPr="003639DE" w:rsidRDefault="003639DE" w:rsidP="00F47FB2">
            <w:pPr>
              <w:jc w:val="center"/>
              <w:rPr>
                <w:color w:val="000000"/>
                <w:sz w:val="26"/>
                <w:szCs w:val="26"/>
              </w:rPr>
            </w:pPr>
            <w:r w:rsidRPr="003639DE">
              <w:rPr>
                <w:color w:val="000000"/>
                <w:sz w:val="26"/>
                <w:szCs w:val="26"/>
              </w:rPr>
              <w:t>1</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8AD9879" w14:textId="058223E0" w:rsidR="003639DE" w:rsidRPr="003639DE" w:rsidRDefault="003639DE" w:rsidP="006D032D">
            <w:pPr>
              <w:jc w:val="center"/>
              <w:rPr>
                <w:color w:val="000000"/>
                <w:sz w:val="26"/>
                <w:szCs w:val="26"/>
              </w:rPr>
            </w:pPr>
            <w:r w:rsidRPr="003639DE">
              <w:rPr>
                <w:color w:val="000000"/>
                <w:sz w:val="26"/>
                <w:szCs w:val="26"/>
              </w:rPr>
              <w:t>Đồng Sulfat CuSO4</w:t>
            </w: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center"/>
          </w:tcPr>
          <w:p w14:paraId="6CECE28F" w14:textId="3A66577E" w:rsidR="003639DE" w:rsidRPr="003639DE" w:rsidRDefault="003639DE" w:rsidP="003639DE">
            <w:pPr>
              <w:ind w:left="72"/>
              <w:jc w:val="center"/>
              <w:rPr>
                <w:color w:val="000000"/>
                <w:sz w:val="26"/>
                <w:szCs w:val="26"/>
              </w:rPr>
            </w:pPr>
            <w:r w:rsidRPr="003639DE">
              <w:rPr>
                <w:color w:val="000000"/>
                <w:sz w:val="26"/>
                <w:szCs w:val="26"/>
              </w:rPr>
              <w:t>Copper (II) sulfate pentahydrate</w:t>
            </w: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tcPr>
          <w:p w14:paraId="2105257E" w14:textId="4F29E07B" w:rsidR="003639DE" w:rsidRPr="003639DE" w:rsidRDefault="003639DE" w:rsidP="003639DE">
            <w:pPr>
              <w:ind w:left="76"/>
              <w:rPr>
                <w:color w:val="000000"/>
                <w:sz w:val="26"/>
                <w:szCs w:val="26"/>
              </w:rPr>
            </w:pPr>
            <w:r>
              <w:rPr>
                <w:color w:val="000000"/>
                <w:sz w:val="26"/>
                <w:szCs w:val="26"/>
              </w:rPr>
              <w:t xml:space="preserve">- </w:t>
            </w:r>
            <w:r w:rsidRPr="003639DE">
              <w:rPr>
                <w:color w:val="000000"/>
                <w:sz w:val="26"/>
                <w:szCs w:val="26"/>
              </w:rPr>
              <w:t>Đồng Sulfat CuSO4, dạng bột</w:t>
            </w:r>
          </w:p>
          <w:p w14:paraId="5D7C08DF" w14:textId="779CA319" w:rsidR="003639DE" w:rsidRPr="003639DE" w:rsidRDefault="003639DE" w:rsidP="003639DE">
            <w:pPr>
              <w:ind w:left="76"/>
              <w:rPr>
                <w:color w:val="000000"/>
                <w:sz w:val="26"/>
                <w:szCs w:val="26"/>
              </w:rPr>
            </w:pPr>
            <w:r>
              <w:rPr>
                <w:color w:val="000000"/>
                <w:sz w:val="26"/>
                <w:szCs w:val="26"/>
              </w:rPr>
              <w:t xml:space="preserve">- </w:t>
            </w:r>
            <w:r w:rsidRPr="003639DE">
              <w:rPr>
                <w:color w:val="000000"/>
                <w:sz w:val="26"/>
                <w:szCs w:val="26"/>
              </w:rPr>
              <w:t>Độ tinh khiết: ≥99.0%</w:t>
            </w:r>
          </w:p>
          <w:p w14:paraId="26BF245D" w14:textId="536C2A39" w:rsidR="003639DE" w:rsidRPr="003639DE" w:rsidRDefault="003639DE" w:rsidP="003639DE">
            <w:pPr>
              <w:ind w:left="76"/>
              <w:rPr>
                <w:color w:val="000000"/>
                <w:sz w:val="26"/>
                <w:szCs w:val="26"/>
              </w:rPr>
            </w:pPr>
            <w:r>
              <w:rPr>
                <w:color w:val="000000"/>
                <w:sz w:val="26"/>
                <w:szCs w:val="26"/>
              </w:rPr>
              <w:t xml:space="preserve">- </w:t>
            </w:r>
            <w:r w:rsidRPr="003639DE">
              <w:rPr>
                <w:color w:val="000000"/>
                <w:sz w:val="26"/>
                <w:szCs w:val="26"/>
              </w:rPr>
              <w:t>Quy cách: 500g/chai</w:t>
            </w:r>
          </w:p>
        </w:tc>
        <w:tc>
          <w:tcPr>
            <w:tcW w:w="1549" w:type="dxa"/>
            <w:tcBorders>
              <w:top w:val="single" w:sz="4" w:space="0" w:color="auto"/>
              <w:left w:val="nil"/>
              <w:bottom w:val="single" w:sz="4" w:space="0" w:color="auto"/>
              <w:right w:val="single" w:sz="4" w:space="0" w:color="auto"/>
            </w:tcBorders>
            <w:vAlign w:val="center"/>
          </w:tcPr>
          <w:p w14:paraId="0DE2C56D" w14:textId="79184159" w:rsidR="003639DE" w:rsidRPr="003639DE" w:rsidRDefault="003639DE" w:rsidP="00295CFC">
            <w:pPr>
              <w:jc w:val="center"/>
              <w:rPr>
                <w:color w:val="000000"/>
                <w:sz w:val="26"/>
                <w:szCs w:val="26"/>
              </w:rPr>
            </w:pPr>
            <w:r w:rsidRPr="003639DE">
              <w:rPr>
                <w:color w:val="000000"/>
                <w:sz w:val="26"/>
                <w:szCs w:val="26"/>
              </w:rPr>
              <w:t>Xilong</w:t>
            </w:r>
            <w:r>
              <w:rPr>
                <w:color w:val="000000"/>
                <w:sz w:val="26"/>
                <w:szCs w:val="26"/>
              </w:rPr>
              <w:t xml:space="preserve"> Scientific Co.,Ltd/ Trung Quốc</w:t>
            </w:r>
          </w:p>
        </w:tc>
        <w:tc>
          <w:tcPr>
            <w:tcW w:w="791" w:type="dxa"/>
            <w:tcBorders>
              <w:top w:val="single" w:sz="4" w:space="0" w:color="auto"/>
              <w:left w:val="nil"/>
              <w:bottom w:val="single" w:sz="4" w:space="0" w:color="auto"/>
              <w:right w:val="single" w:sz="4" w:space="0" w:color="auto"/>
            </w:tcBorders>
            <w:shd w:val="clear" w:color="000000" w:fill="FFFFFF"/>
            <w:vAlign w:val="center"/>
          </w:tcPr>
          <w:p w14:paraId="4FBC9E92" w14:textId="78BC7A18" w:rsidR="003639DE" w:rsidRPr="003639DE" w:rsidRDefault="003639DE" w:rsidP="00F60FB3">
            <w:pPr>
              <w:jc w:val="center"/>
              <w:rPr>
                <w:color w:val="000000"/>
                <w:sz w:val="26"/>
                <w:szCs w:val="26"/>
              </w:rPr>
            </w:pPr>
            <w:r>
              <w:rPr>
                <w:color w:val="000000"/>
                <w:sz w:val="26"/>
                <w:szCs w:val="26"/>
              </w:rPr>
              <w:t>Chai</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121C14D1" w14:textId="71A4EF57" w:rsidR="003639DE" w:rsidRPr="003639DE" w:rsidRDefault="003639DE" w:rsidP="004B1F7C">
            <w:pPr>
              <w:jc w:val="center"/>
              <w:rPr>
                <w:color w:val="000000"/>
                <w:sz w:val="26"/>
                <w:szCs w:val="26"/>
              </w:rPr>
            </w:pPr>
            <w:r>
              <w:rPr>
                <w:color w:val="000000"/>
                <w:sz w:val="26"/>
                <w:szCs w:val="26"/>
              </w:rPr>
              <w:t>2</w:t>
            </w:r>
          </w:p>
        </w:tc>
      </w:tr>
      <w:tr w:rsidR="003639DE" w:rsidRPr="003639DE" w14:paraId="48F332D2" w14:textId="77777777" w:rsidTr="003639DE">
        <w:trPr>
          <w:trHeight w:val="2589"/>
        </w:trPr>
        <w:tc>
          <w:tcPr>
            <w:tcW w:w="450" w:type="dxa"/>
            <w:tcBorders>
              <w:top w:val="single" w:sz="4" w:space="0" w:color="auto"/>
              <w:left w:val="single" w:sz="4" w:space="0" w:color="auto"/>
              <w:bottom w:val="single" w:sz="4" w:space="0" w:color="auto"/>
              <w:right w:val="single" w:sz="4" w:space="0" w:color="auto"/>
            </w:tcBorders>
            <w:noWrap/>
            <w:vAlign w:val="center"/>
          </w:tcPr>
          <w:p w14:paraId="019285B9" w14:textId="49088E3E" w:rsidR="003639DE" w:rsidRPr="003639DE" w:rsidRDefault="003639DE" w:rsidP="00F47FB2">
            <w:pPr>
              <w:jc w:val="center"/>
              <w:rPr>
                <w:color w:val="000000"/>
                <w:sz w:val="26"/>
                <w:szCs w:val="26"/>
              </w:rPr>
            </w:pPr>
            <w:r w:rsidRPr="003639DE">
              <w:rPr>
                <w:color w:val="000000"/>
                <w:sz w:val="26"/>
                <w:szCs w:val="26"/>
              </w:rPr>
              <w:t>2</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D20C2B3" w14:textId="54B8099B" w:rsidR="003639DE" w:rsidRPr="003639DE" w:rsidRDefault="003639DE" w:rsidP="006D032D">
            <w:pPr>
              <w:jc w:val="center"/>
              <w:rPr>
                <w:color w:val="000000"/>
                <w:sz w:val="26"/>
                <w:szCs w:val="26"/>
              </w:rPr>
            </w:pPr>
            <w:r w:rsidRPr="003639DE">
              <w:rPr>
                <w:color w:val="000000"/>
                <w:sz w:val="26"/>
                <w:szCs w:val="26"/>
              </w:rPr>
              <w:t xml:space="preserve">Dầu soi </w:t>
            </w: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center"/>
          </w:tcPr>
          <w:p w14:paraId="16EE924E" w14:textId="0337405D" w:rsidR="003639DE" w:rsidRPr="003639DE" w:rsidRDefault="003639DE" w:rsidP="003639DE">
            <w:pPr>
              <w:ind w:left="72"/>
              <w:jc w:val="center"/>
              <w:rPr>
                <w:color w:val="000000"/>
                <w:sz w:val="26"/>
                <w:szCs w:val="26"/>
              </w:rPr>
            </w:pPr>
            <w:r w:rsidRPr="003639DE">
              <w:rPr>
                <w:color w:val="000000"/>
                <w:sz w:val="26"/>
                <w:szCs w:val="26"/>
              </w:rPr>
              <w:t>1.04699.0500</w:t>
            </w: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tcPr>
          <w:p w14:paraId="7DB7E8C4" w14:textId="30AA2E3C" w:rsidR="003639DE" w:rsidRPr="003639DE" w:rsidRDefault="003639DE" w:rsidP="003639DE">
            <w:pPr>
              <w:ind w:left="72"/>
              <w:rPr>
                <w:color w:val="000000"/>
                <w:sz w:val="26"/>
                <w:szCs w:val="26"/>
              </w:rPr>
            </w:pPr>
            <w:r>
              <w:rPr>
                <w:color w:val="000000"/>
                <w:sz w:val="26"/>
                <w:szCs w:val="26"/>
              </w:rPr>
              <w:t xml:space="preserve">- </w:t>
            </w:r>
            <w:r w:rsidRPr="003639DE">
              <w:rPr>
                <w:color w:val="000000"/>
                <w:sz w:val="26"/>
                <w:szCs w:val="26"/>
              </w:rPr>
              <w:t>Dầu soi kính hiển vi trong suốt, giúp người thực hiện dễ dàng hơn khi quan sát những mẫu vật có kích thước rất nhỏ</w:t>
            </w:r>
          </w:p>
          <w:p w14:paraId="13699F2B" w14:textId="7E43C5B0" w:rsidR="003639DE" w:rsidRPr="003639DE" w:rsidRDefault="003639DE" w:rsidP="003639DE">
            <w:pPr>
              <w:ind w:left="72"/>
              <w:rPr>
                <w:color w:val="000000"/>
                <w:sz w:val="26"/>
                <w:szCs w:val="26"/>
              </w:rPr>
            </w:pPr>
            <w:r>
              <w:rPr>
                <w:color w:val="000000"/>
                <w:sz w:val="26"/>
                <w:szCs w:val="26"/>
              </w:rPr>
              <w:t xml:space="preserve">- </w:t>
            </w:r>
            <w:r w:rsidRPr="003639DE">
              <w:rPr>
                <w:color w:val="000000"/>
                <w:sz w:val="26"/>
                <w:szCs w:val="26"/>
              </w:rPr>
              <w:t>Chỉ số khúc xạ (n 20/D): khoảng 1.515</w:t>
            </w:r>
          </w:p>
          <w:p w14:paraId="5A7B0E7E" w14:textId="6523CA03" w:rsidR="003639DE" w:rsidRPr="003639DE" w:rsidRDefault="003639DE" w:rsidP="003639DE">
            <w:pPr>
              <w:ind w:left="72"/>
              <w:rPr>
                <w:color w:val="000000"/>
                <w:sz w:val="26"/>
                <w:szCs w:val="26"/>
              </w:rPr>
            </w:pPr>
            <w:r>
              <w:rPr>
                <w:color w:val="000000"/>
                <w:sz w:val="26"/>
                <w:szCs w:val="26"/>
              </w:rPr>
              <w:t xml:space="preserve">- </w:t>
            </w:r>
            <w:r w:rsidRPr="003639DE">
              <w:rPr>
                <w:color w:val="000000"/>
                <w:sz w:val="26"/>
                <w:szCs w:val="26"/>
              </w:rPr>
              <w:t>Quy cách: 500ml/chai</w:t>
            </w:r>
          </w:p>
        </w:tc>
        <w:tc>
          <w:tcPr>
            <w:tcW w:w="1549" w:type="dxa"/>
            <w:tcBorders>
              <w:top w:val="single" w:sz="4" w:space="0" w:color="auto"/>
              <w:left w:val="nil"/>
              <w:bottom w:val="single" w:sz="4" w:space="0" w:color="auto"/>
              <w:right w:val="single" w:sz="4" w:space="0" w:color="auto"/>
            </w:tcBorders>
            <w:vAlign w:val="center"/>
          </w:tcPr>
          <w:p w14:paraId="3DE7E5FE" w14:textId="32F3F984" w:rsidR="003639DE" w:rsidRPr="003639DE" w:rsidRDefault="003639DE" w:rsidP="004B1F7C">
            <w:pPr>
              <w:jc w:val="center"/>
              <w:rPr>
                <w:color w:val="000000"/>
                <w:sz w:val="26"/>
                <w:szCs w:val="26"/>
              </w:rPr>
            </w:pPr>
            <w:r w:rsidRPr="003639DE">
              <w:rPr>
                <w:color w:val="000000"/>
                <w:sz w:val="26"/>
                <w:szCs w:val="26"/>
              </w:rPr>
              <w:t>Merck KGaA/ Đức</w:t>
            </w:r>
          </w:p>
        </w:tc>
        <w:tc>
          <w:tcPr>
            <w:tcW w:w="791" w:type="dxa"/>
            <w:tcBorders>
              <w:top w:val="single" w:sz="4" w:space="0" w:color="auto"/>
              <w:left w:val="nil"/>
              <w:bottom w:val="single" w:sz="4" w:space="0" w:color="auto"/>
              <w:right w:val="single" w:sz="4" w:space="0" w:color="auto"/>
            </w:tcBorders>
            <w:shd w:val="clear" w:color="000000" w:fill="FFFFFF"/>
            <w:vAlign w:val="center"/>
          </w:tcPr>
          <w:p w14:paraId="046F2289" w14:textId="08162BEA" w:rsidR="003639DE" w:rsidRPr="003639DE" w:rsidRDefault="003639DE" w:rsidP="00F60FB3">
            <w:pPr>
              <w:jc w:val="center"/>
              <w:rPr>
                <w:color w:val="000000"/>
                <w:sz w:val="26"/>
                <w:szCs w:val="26"/>
              </w:rPr>
            </w:pPr>
            <w:r>
              <w:rPr>
                <w:color w:val="000000"/>
                <w:sz w:val="26"/>
                <w:szCs w:val="26"/>
              </w:rPr>
              <w:t>Chai</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368C8C68" w14:textId="5F7EC9ED" w:rsidR="003639DE" w:rsidRPr="003639DE" w:rsidRDefault="003639DE" w:rsidP="004B1F7C">
            <w:pPr>
              <w:jc w:val="center"/>
              <w:rPr>
                <w:color w:val="000000"/>
                <w:sz w:val="26"/>
                <w:szCs w:val="26"/>
              </w:rPr>
            </w:pPr>
            <w:r>
              <w:rPr>
                <w:color w:val="000000"/>
                <w:sz w:val="26"/>
                <w:szCs w:val="26"/>
              </w:rPr>
              <w:t>2</w:t>
            </w:r>
          </w:p>
        </w:tc>
      </w:tr>
    </w:tbl>
    <w:p w14:paraId="5EBC9748" w14:textId="77777777" w:rsidR="00010C33" w:rsidRDefault="00010C33" w:rsidP="00E07EA8">
      <w:pPr>
        <w:tabs>
          <w:tab w:val="left" w:pos="1080"/>
          <w:tab w:val="left" w:pos="1978"/>
        </w:tabs>
        <w:rPr>
          <w:b/>
          <w:bCs/>
          <w:color w:val="000000"/>
          <w:sz w:val="26"/>
          <w:szCs w:val="26"/>
          <w:lang w:val="pl-PL"/>
        </w:rPr>
        <w:sectPr w:rsidR="00010C33" w:rsidSect="008F3513">
          <w:footerReference w:type="default" r:id="rId8"/>
          <w:pgSz w:w="11907" w:h="16840" w:code="9"/>
          <w:pgMar w:top="992" w:right="1275" w:bottom="1276" w:left="1701" w:header="561" w:footer="561" w:gutter="0"/>
          <w:cols w:space="720"/>
          <w:docGrid w:linePitch="360"/>
        </w:sectPr>
      </w:pPr>
    </w:p>
    <w:p w14:paraId="040495A1" w14:textId="77777777" w:rsidR="00073758" w:rsidRDefault="00073758" w:rsidP="00073758">
      <w:pPr>
        <w:tabs>
          <w:tab w:val="left" w:pos="3945"/>
        </w:tabs>
        <w:jc w:val="center"/>
        <w:rPr>
          <w:b/>
          <w:color w:val="000000"/>
          <w:sz w:val="26"/>
          <w:szCs w:val="26"/>
        </w:rPr>
      </w:pPr>
      <w:r>
        <w:rPr>
          <w:b/>
          <w:color w:val="000000"/>
          <w:sz w:val="26"/>
          <w:szCs w:val="26"/>
        </w:rPr>
        <w:lastRenderedPageBreak/>
        <w:t xml:space="preserve">MẪU BÁO GIÁ CỦA BỆNH VIỆN </w:t>
      </w:r>
      <w:r w:rsidR="00AC77D8">
        <w:rPr>
          <w:b/>
          <w:color w:val="000000"/>
          <w:sz w:val="26"/>
          <w:szCs w:val="26"/>
        </w:rPr>
        <w:t xml:space="preserve">ĐA KHOA </w:t>
      </w:r>
      <w:r>
        <w:rPr>
          <w:b/>
          <w:color w:val="000000"/>
          <w:sz w:val="26"/>
          <w:szCs w:val="26"/>
        </w:rPr>
        <w:t>NINH THUẬN</w:t>
      </w:r>
    </w:p>
    <w:p w14:paraId="3EECE741" w14:textId="745B471E" w:rsidR="00073758" w:rsidRDefault="001F7A1B" w:rsidP="00073758">
      <w:pPr>
        <w:tabs>
          <w:tab w:val="left" w:pos="3945"/>
        </w:tabs>
        <w:jc w:val="center"/>
        <w:rPr>
          <w:b/>
          <w:color w:val="000000"/>
          <w:sz w:val="26"/>
          <w:szCs w:val="26"/>
        </w:rPr>
      </w:pPr>
      <w:r>
        <w:rPr>
          <w:b/>
          <w:noProof/>
          <w:color w:val="000000"/>
          <w:sz w:val="26"/>
          <w:szCs w:val="26"/>
        </w:rPr>
        <mc:AlternateContent>
          <mc:Choice Requires="wps">
            <w:drawing>
              <wp:anchor distT="0" distB="0" distL="114300" distR="114300" simplePos="0" relativeHeight="251655680" behindDoc="0" locked="0" layoutInCell="1" allowOverlap="1" wp14:anchorId="727125BA" wp14:editId="6C402869">
                <wp:simplePos x="0" y="0"/>
                <wp:positionH relativeFrom="column">
                  <wp:posOffset>2800350</wp:posOffset>
                </wp:positionH>
                <wp:positionV relativeFrom="paragraph">
                  <wp:posOffset>57785</wp:posOffset>
                </wp:positionV>
                <wp:extent cx="3514725" cy="0"/>
                <wp:effectExtent l="0" t="0" r="0" b="0"/>
                <wp:wrapNone/>
                <wp:docPr id="163253030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746A4" id="AutoShape 20" o:spid="_x0000_s1026" type="#_x0000_t32" style="position:absolute;margin-left:220.5pt;margin-top:4.55pt;width:276.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"/>
            </w:pict>
          </mc:Fallback>
        </mc:AlternateContent>
      </w:r>
    </w:p>
    <w:p w14:paraId="21707112" w14:textId="77777777" w:rsidR="00073758" w:rsidRDefault="00073758" w:rsidP="00073758">
      <w:pPr>
        <w:tabs>
          <w:tab w:val="left" w:pos="3945"/>
        </w:tabs>
        <w:rPr>
          <w:b/>
          <w:color w:val="000000"/>
        </w:rPr>
      </w:pPr>
    </w:p>
    <w:p w14:paraId="71AE8BD0" w14:textId="77777777" w:rsidR="00073758" w:rsidRDefault="00073758" w:rsidP="00073758">
      <w:pPr>
        <w:tabs>
          <w:tab w:val="left" w:pos="3945"/>
        </w:tabs>
        <w:rPr>
          <w:b/>
          <w:color w:val="000000"/>
        </w:rPr>
      </w:pPr>
      <w:r>
        <w:rPr>
          <w:b/>
          <w:color w:val="000000"/>
        </w:rPr>
        <w:t>TÊN CÔNG TY: ……………………………………………</w:t>
      </w:r>
    </w:p>
    <w:p w14:paraId="5036A751" w14:textId="77777777" w:rsidR="00073758" w:rsidRDefault="00073758" w:rsidP="00073758">
      <w:pPr>
        <w:rPr>
          <w:b/>
          <w:color w:val="000000"/>
        </w:rPr>
      </w:pPr>
      <w:r>
        <w:rPr>
          <w:b/>
          <w:color w:val="000000"/>
        </w:rPr>
        <w:t>Địa chỉ: ……………………………………………………....</w:t>
      </w:r>
    </w:p>
    <w:p w14:paraId="5BBDB8E6" w14:textId="77777777" w:rsidR="00073758" w:rsidRDefault="00073758" w:rsidP="00073758">
      <w:pPr>
        <w:rPr>
          <w:b/>
          <w:color w:val="000000"/>
        </w:rPr>
      </w:pPr>
      <w:r>
        <w:rPr>
          <w:b/>
          <w:color w:val="000000"/>
        </w:rPr>
        <w:t xml:space="preserve">Điện thoại liên hệ: …………………………………………. </w:t>
      </w:r>
    </w:p>
    <w:p w14:paraId="186B2DAB" w14:textId="77777777" w:rsidR="00073758" w:rsidRDefault="00073758" w:rsidP="00073758">
      <w:pPr>
        <w:spacing w:before="120" w:after="120"/>
        <w:jc w:val="center"/>
        <w:rPr>
          <w:b/>
          <w:color w:val="000000"/>
          <w:sz w:val="32"/>
          <w:szCs w:val="26"/>
        </w:rPr>
      </w:pPr>
      <w:r>
        <w:rPr>
          <w:b/>
          <w:color w:val="000000"/>
          <w:sz w:val="32"/>
          <w:szCs w:val="26"/>
        </w:rPr>
        <w:t>BẢNG BÁO GIÁ</w:t>
      </w:r>
    </w:p>
    <w:p w14:paraId="62C3B1FD" w14:textId="77777777" w:rsidR="00073758" w:rsidRDefault="00073758" w:rsidP="00073758">
      <w:pPr>
        <w:spacing w:before="240"/>
        <w:rPr>
          <w:color w:val="000000"/>
          <w:sz w:val="26"/>
          <w:szCs w:val="26"/>
        </w:rPr>
      </w:pPr>
      <w:r>
        <w:rPr>
          <w:color w:val="000000"/>
          <w:sz w:val="26"/>
          <w:szCs w:val="26"/>
        </w:rPr>
        <w:t xml:space="preserve">Kính gửi: </w:t>
      </w:r>
      <w:r>
        <w:rPr>
          <w:b/>
          <w:color w:val="000000"/>
          <w:sz w:val="26"/>
          <w:szCs w:val="26"/>
        </w:rPr>
        <w:t xml:space="preserve">Bệnh viện </w:t>
      </w:r>
      <w:r w:rsidR="00AC77D8">
        <w:rPr>
          <w:b/>
          <w:color w:val="000000"/>
          <w:sz w:val="26"/>
          <w:szCs w:val="26"/>
        </w:rPr>
        <w:t xml:space="preserve">Đa khoa </w:t>
      </w:r>
      <w:r>
        <w:rPr>
          <w:b/>
          <w:color w:val="000000"/>
          <w:sz w:val="26"/>
          <w:szCs w:val="26"/>
        </w:rPr>
        <w:t>Ninh Thuận</w:t>
      </w:r>
    </w:p>
    <w:p w14:paraId="089031F2" w14:textId="77777777" w:rsidR="00073758" w:rsidRDefault="00073758" w:rsidP="00073758">
      <w:pPr>
        <w:spacing w:before="120"/>
        <w:rPr>
          <w:color w:val="000000"/>
        </w:rPr>
      </w:pPr>
      <w:r>
        <w:rPr>
          <w:color w:val="000000"/>
        </w:rPr>
        <w:t>Địa chỉ: Đường Nguyễn Văn Cừ, P.</w:t>
      </w:r>
      <w:r w:rsidR="00AC77D8">
        <w:rPr>
          <w:color w:val="000000"/>
        </w:rPr>
        <w:t xml:space="preserve"> Ninh Chử </w:t>
      </w:r>
      <w:r>
        <w:rPr>
          <w:color w:val="000000"/>
        </w:rPr>
        <w:t xml:space="preserve">– </w:t>
      </w:r>
      <w:r w:rsidR="00AC77D8">
        <w:rPr>
          <w:color w:val="000000"/>
        </w:rPr>
        <w:t>Khánh Hòa.</w:t>
      </w:r>
    </w:p>
    <w:p w14:paraId="1ED8CE22" w14:textId="0C10A4F8" w:rsidR="00073758" w:rsidRDefault="00073758" w:rsidP="00073758">
      <w:pPr>
        <w:spacing w:before="120"/>
        <w:rPr>
          <w:color w:val="000000"/>
          <w:sz w:val="26"/>
          <w:szCs w:val="26"/>
        </w:rPr>
      </w:pPr>
      <w:r>
        <w:rPr>
          <w:color w:val="000000"/>
        </w:rPr>
        <w:t>Theo Thư yêu cầu số            /TYC-BV</w:t>
      </w:r>
      <w:r w:rsidR="00AC77D8">
        <w:rPr>
          <w:color w:val="000000"/>
        </w:rPr>
        <w:t>NT</w:t>
      </w:r>
      <w:r>
        <w:rPr>
          <w:color w:val="000000"/>
        </w:rPr>
        <w:t xml:space="preserve"> ngày        tháng      năm 202</w:t>
      </w:r>
      <w:r w:rsidR="006D032D">
        <w:rPr>
          <w:color w:val="000000"/>
        </w:rPr>
        <w:t>6</w:t>
      </w:r>
      <w:r>
        <w:rPr>
          <w:color w:val="000000"/>
        </w:rPr>
        <w:t xml:space="preserve"> của Bệnh viện </w:t>
      </w:r>
      <w:r w:rsidR="00AC77D8">
        <w:rPr>
          <w:color w:val="000000"/>
        </w:rPr>
        <w:t>Đa khoa</w:t>
      </w:r>
      <w:r>
        <w:rPr>
          <w:color w:val="000000"/>
        </w:rPr>
        <w:t xml:space="preserve"> Ninh Thuận, Công ty chúng tôi báo giá như sau:</w:t>
      </w:r>
    </w:p>
    <w:tbl>
      <w:tblPr>
        <w:tblW w:w="14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1530"/>
        <w:gridCol w:w="1350"/>
        <w:gridCol w:w="1530"/>
        <w:gridCol w:w="1530"/>
        <w:gridCol w:w="1260"/>
        <w:gridCol w:w="1350"/>
        <w:gridCol w:w="810"/>
        <w:gridCol w:w="990"/>
        <w:gridCol w:w="1080"/>
        <w:gridCol w:w="1260"/>
      </w:tblGrid>
      <w:tr w:rsidR="00073758" w14:paraId="709102D7" w14:textId="77777777">
        <w:trPr>
          <w:trHeight w:val="620"/>
        </w:trPr>
        <w:tc>
          <w:tcPr>
            <w:tcW w:w="630" w:type="dxa"/>
            <w:vAlign w:val="center"/>
          </w:tcPr>
          <w:p w14:paraId="7E68B12F" w14:textId="77777777" w:rsidR="00073758" w:rsidRDefault="00073758">
            <w:pPr>
              <w:contextualSpacing/>
              <w:jc w:val="center"/>
              <w:rPr>
                <w:b/>
                <w:color w:val="000000"/>
              </w:rPr>
            </w:pPr>
            <w:r>
              <w:rPr>
                <w:b/>
                <w:color w:val="000000"/>
              </w:rPr>
              <w:t>Stt</w:t>
            </w:r>
          </w:p>
        </w:tc>
        <w:tc>
          <w:tcPr>
            <w:tcW w:w="1170" w:type="dxa"/>
            <w:vAlign w:val="center"/>
          </w:tcPr>
          <w:p w14:paraId="1162592E" w14:textId="77777777" w:rsidR="00073758" w:rsidRDefault="00073758">
            <w:pPr>
              <w:contextualSpacing/>
              <w:jc w:val="center"/>
              <w:rPr>
                <w:b/>
                <w:color w:val="000000"/>
              </w:rPr>
            </w:pPr>
            <w:r>
              <w:rPr>
                <w:b/>
                <w:color w:val="000000"/>
              </w:rPr>
              <w:t>Tên hàng hoá</w:t>
            </w:r>
          </w:p>
        </w:tc>
        <w:tc>
          <w:tcPr>
            <w:tcW w:w="1530" w:type="dxa"/>
            <w:vAlign w:val="center"/>
          </w:tcPr>
          <w:p w14:paraId="0503EBFE" w14:textId="77777777" w:rsidR="00073758" w:rsidRDefault="00073758">
            <w:pPr>
              <w:contextualSpacing/>
              <w:jc w:val="center"/>
              <w:rPr>
                <w:b/>
                <w:color w:val="000000"/>
              </w:rPr>
            </w:pPr>
            <w:r>
              <w:rPr>
                <w:b/>
                <w:color w:val="000000"/>
              </w:rPr>
              <w:t>Tên thương mại</w:t>
            </w:r>
          </w:p>
        </w:tc>
        <w:tc>
          <w:tcPr>
            <w:tcW w:w="1350" w:type="dxa"/>
            <w:vAlign w:val="center"/>
          </w:tcPr>
          <w:p w14:paraId="02811E2F" w14:textId="77777777" w:rsidR="00073758" w:rsidRDefault="00073758">
            <w:pPr>
              <w:contextualSpacing/>
              <w:jc w:val="center"/>
              <w:rPr>
                <w:b/>
                <w:color w:val="000000"/>
              </w:rPr>
            </w:pPr>
            <w:r>
              <w:rPr>
                <w:b/>
                <w:color w:val="000000"/>
              </w:rPr>
              <w:t>Mã sản phẩm</w:t>
            </w:r>
          </w:p>
        </w:tc>
        <w:tc>
          <w:tcPr>
            <w:tcW w:w="1530" w:type="dxa"/>
            <w:vAlign w:val="center"/>
          </w:tcPr>
          <w:p w14:paraId="2E6F9950" w14:textId="77777777" w:rsidR="00073758" w:rsidRDefault="00073758">
            <w:pPr>
              <w:contextualSpacing/>
              <w:jc w:val="center"/>
              <w:rPr>
                <w:b/>
                <w:color w:val="000000"/>
              </w:rPr>
            </w:pPr>
            <w:r>
              <w:rPr>
                <w:b/>
                <w:color w:val="000000"/>
              </w:rPr>
              <w:t>Yêu cầu kỹ thuật</w:t>
            </w:r>
          </w:p>
        </w:tc>
        <w:tc>
          <w:tcPr>
            <w:tcW w:w="1530" w:type="dxa"/>
            <w:vAlign w:val="center"/>
          </w:tcPr>
          <w:p w14:paraId="0A595A4D" w14:textId="77777777" w:rsidR="00073758" w:rsidRDefault="00073758">
            <w:pPr>
              <w:contextualSpacing/>
              <w:jc w:val="center"/>
              <w:rPr>
                <w:b/>
                <w:color w:val="000000"/>
              </w:rPr>
            </w:pPr>
            <w:r>
              <w:rPr>
                <w:b/>
                <w:color w:val="000000"/>
                <w:sz w:val="22"/>
                <w:szCs w:val="22"/>
              </w:rPr>
              <w:t>Hãng /Nước sản xuất</w:t>
            </w:r>
          </w:p>
        </w:tc>
        <w:tc>
          <w:tcPr>
            <w:tcW w:w="1260" w:type="dxa"/>
            <w:vAlign w:val="center"/>
          </w:tcPr>
          <w:p w14:paraId="20E9E3FD" w14:textId="77777777" w:rsidR="00073758" w:rsidRDefault="00073758">
            <w:pPr>
              <w:contextualSpacing/>
              <w:jc w:val="center"/>
              <w:rPr>
                <w:b/>
                <w:color w:val="000000"/>
              </w:rPr>
            </w:pPr>
            <w:r>
              <w:rPr>
                <w:b/>
                <w:color w:val="000000"/>
              </w:rPr>
              <w:t>Quy cách</w:t>
            </w:r>
          </w:p>
        </w:tc>
        <w:tc>
          <w:tcPr>
            <w:tcW w:w="1350" w:type="dxa"/>
            <w:vAlign w:val="center"/>
          </w:tcPr>
          <w:p w14:paraId="47DC143C" w14:textId="77777777" w:rsidR="00073758" w:rsidRDefault="00073758">
            <w:pPr>
              <w:contextualSpacing/>
              <w:jc w:val="center"/>
              <w:rPr>
                <w:b/>
                <w:color w:val="000000"/>
              </w:rPr>
            </w:pPr>
            <w:r>
              <w:rPr>
                <w:b/>
                <w:color w:val="000000"/>
                <w:sz w:val="22"/>
                <w:szCs w:val="22"/>
              </w:rPr>
              <w:t>Hạn dùng (≥ tháng)</w:t>
            </w:r>
          </w:p>
        </w:tc>
        <w:tc>
          <w:tcPr>
            <w:tcW w:w="810" w:type="dxa"/>
            <w:vAlign w:val="center"/>
          </w:tcPr>
          <w:p w14:paraId="61012BE5" w14:textId="77777777" w:rsidR="00073758" w:rsidRDefault="00073758">
            <w:pPr>
              <w:contextualSpacing/>
              <w:jc w:val="center"/>
              <w:rPr>
                <w:b/>
                <w:color w:val="000000"/>
              </w:rPr>
            </w:pPr>
            <w:r>
              <w:rPr>
                <w:b/>
                <w:color w:val="000000"/>
              </w:rPr>
              <w:t>ĐVT</w:t>
            </w:r>
          </w:p>
        </w:tc>
        <w:tc>
          <w:tcPr>
            <w:tcW w:w="990" w:type="dxa"/>
            <w:vAlign w:val="center"/>
          </w:tcPr>
          <w:p w14:paraId="04FDD1D4" w14:textId="77777777" w:rsidR="00073758" w:rsidRDefault="00073758">
            <w:pPr>
              <w:contextualSpacing/>
              <w:jc w:val="center"/>
              <w:rPr>
                <w:b/>
                <w:color w:val="000000"/>
              </w:rPr>
            </w:pPr>
            <w:r>
              <w:rPr>
                <w:b/>
                <w:color w:val="000000"/>
              </w:rPr>
              <w:t>Số lượng</w:t>
            </w:r>
          </w:p>
        </w:tc>
        <w:tc>
          <w:tcPr>
            <w:tcW w:w="1080" w:type="dxa"/>
            <w:vAlign w:val="center"/>
          </w:tcPr>
          <w:p w14:paraId="18675922" w14:textId="77777777" w:rsidR="00073758" w:rsidRDefault="00073758">
            <w:pPr>
              <w:jc w:val="center"/>
              <w:rPr>
                <w:b/>
                <w:bCs/>
                <w:color w:val="000000"/>
              </w:rPr>
            </w:pPr>
            <w:r>
              <w:rPr>
                <w:b/>
                <w:bCs/>
                <w:color w:val="000000"/>
              </w:rPr>
              <w:t>Đơn giá (có VAT)</w:t>
            </w:r>
          </w:p>
        </w:tc>
        <w:tc>
          <w:tcPr>
            <w:tcW w:w="1260" w:type="dxa"/>
            <w:vAlign w:val="center"/>
          </w:tcPr>
          <w:p w14:paraId="4FD319C9" w14:textId="77777777" w:rsidR="00073758" w:rsidRDefault="00073758">
            <w:pPr>
              <w:jc w:val="center"/>
              <w:rPr>
                <w:b/>
                <w:bCs/>
                <w:color w:val="000000"/>
              </w:rPr>
            </w:pPr>
            <w:r>
              <w:rPr>
                <w:b/>
                <w:bCs/>
                <w:color w:val="000000"/>
              </w:rPr>
              <w:t>Thành tiền (VNĐ)</w:t>
            </w:r>
          </w:p>
        </w:tc>
      </w:tr>
      <w:tr w:rsidR="00073758" w14:paraId="33ED2A33" w14:textId="77777777">
        <w:trPr>
          <w:trHeight w:val="260"/>
        </w:trPr>
        <w:tc>
          <w:tcPr>
            <w:tcW w:w="630" w:type="dxa"/>
            <w:vAlign w:val="center"/>
          </w:tcPr>
          <w:p w14:paraId="0626F59C" w14:textId="77777777" w:rsidR="00073758" w:rsidRDefault="00073758">
            <w:pPr>
              <w:jc w:val="center"/>
              <w:rPr>
                <w:color w:val="000000"/>
              </w:rPr>
            </w:pPr>
            <w:r>
              <w:rPr>
                <w:color w:val="000000"/>
              </w:rPr>
              <w:t>1</w:t>
            </w:r>
          </w:p>
        </w:tc>
        <w:tc>
          <w:tcPr>
            <w:tcW w:w="1170" w:type="dxa"/>
            <w:vAlign w:val="center"/>
          </w:tcPr>
          <w:p w14:paraId="1FA90CC2" w14:textId="77777777" w:rsidR="00073758" w:rsidRDefault="00073758">
            <w:pPr>
              <w:rPr>
                <w:color w:val="000000"/>
              </w:rPr>
            </w:pPr>
          </w:p>
        </w:tc>
        <w:tc>
          <w:tcPr>
            <w:tcW w:w="1530" w:type="dxa"/>
          </w:tcPr>
          <w:p w14:paraId="335B32F6" w14:textId="77777777" w:rsidR="00073758" w:rsidRDefault="00073758">
            <w:pPr>
              <w:rPr>
                <w:color w:val="000000"/>
              </w:rPr>
            </w:pPr>
          </w:p>
        </w:tc>
        <w:tc>
          <w:tcPr>
            <w:tcW w:w="1350" w:type="dxa"/>
          </w:tcPr>
          <w:p w14:paraId="4CBEE1F4" w14:textId="77777777" w:rsidR="00073758" w:rsidRDefault="00073758">
            <w:pPr>
              <w:rPr>
                <w:color w:val="000000"/>
              </w:rPr>
            </w:pPr>
          </w:p>
        </w:tc>
        <w:tc>
          <w:tcPr>
            <w:tcW w:w="1530" w:type="dxa"/>
            <w:vAlign w:val="center"/>
          </w:tcPr>
          <w:p w14:paraId="51EF3EA2" w14:textId="77777777" w:rsidR="00073758" w:rsidRDefault="00073758">
            <w:pPr>
              <w:rPr>
                <w:color w:val="000000"/>
              </w:rPr>
            </w:pPr>
          </w:p>
        </w:tc>
        <w:tc>
          <w:tcPr>
            <w:tcW w:w="1530" w:type="dxa"/>
          </w:tcPr>
          <w:p w14:paraId="6242A364" w14:textId="77777777" w:rsidR="00073758" w:rsidRDefault="00073758">
            <w:pPr>
              <w:jc w:val="center"/>
              <w:rPr>
                <w:color w:val="000000"/>
              </w:rPr>
            </w:pPr>
          </w:p>
        </w:tc>
        <w:tc>
          <w:tcPr>
            <w:tcW w:w="1260" w:type="dxa"/>
            <w:vAlign w:val="center"/>
          </w:tcPr>
          <w:p w14:paraId="31832BAA" w14:textId="77777777" w:rsidR="00073758" w:rsidRDefault="00073758">
            <w:pPr>
              <w:jc w:val="center"/>
              <w:rPr>
                <w:color w:val="000000"/>
              </w:rPr>
            </w:pPr>
          </w:p>
        </w:tc>
        <w:tc>
          <w:tcPr>
            <w:tcW w:w="1350" w:type="dxa"/>
          </w:tcPr>
          <w:p w14:paraId="102EE7A9" w14:textId="77777777" w:rsidR="00073758" w:rsidRDefault="00073758">
            <w:pPr>
              <w:jc w:val="center"/>
              <w:rPr>
                <w:color w:val="000000"/>
              </w:rPr>
            </w:pPr>
          </w:p>
        </w:tc>
        <w:tc>
          <w:tcPr>
            <w:tcW w:w="810" w:type="dxa"/>
            <w:vAlign w:val="center"/>
          </w:tcPr>
          <w:p w14:paraId="7279FC22" w14:textId="77777777" w:rsidR="00073758" w:rsidRDefault="00073758">
            <w:pPr>
              <w:jc w:val="center"/>
              <w:rPr>
                <w:color w:val="000000"/>
              </w:rPr>
            </w:pPr>
          </w:p>
        </w:tc>
        <w:tc>
          <w:tcPr>
            <w:tcW w:w="990" w:type="dxa"/>
            <w:vAlign w:val="center"/>
          </w:tcPr>
          <w:p w14:paraId="4CCA97F7" w14:textId="77777777" w:rsidR="00073758" w:rsidRDefault="00073758">
            <w:pPr>
              <w:jc w:val="center"/>
              <w:rPr>
                <w:color w:val="000000"/>
              </w:rPr>
            </w:pPr>
          </w:p>
        </w:tc>
        <w:tc>
          <w:tcPr>
            <w:tcW w:w="1080" w:type="dxa"/>
            <w:vAlign w:val="center"/>
          </w:tcPr>
          <w:p w14:paraId="1334C310" w14:textId="77777777" w:rsidR="00073758" w:rsidRDefault="00073758">
            <w:pPr>
              <w:jc w:val="center"/>
              <w:rPr>
                <w:color w:val="000000"/>
              </w:rPr>
            </w:pPr>
          </w:p>
        </w:tc>
        <w:tc>
          <w:tcPr>
            <w:tcW w:w="1260" w:type="dxa"/>
          </w:tcPr>
          <w:p w14:paraId="6A2BF89A" w14:textId="77777777" w:rsidR="00073758" w:rsidRDefault="00073758">
            <w:pPr>
              <w:jc w:val="center"/>
              <w:rPr>
                <w:color w:val="000000"/>
              </w:rPr>
            </w:pPr>
          </w:p>
        </w:tc>
      </w:tr>
      <w:tr w:rsidR="00073758" w14:paraId="6D06E296" w14:textId="77777777">
        <w:trPr>
          <w:trHeight w:val="332"/>
        </w:trPr>
        <w:tc>
          <w:tcPr>
            <w:tcW w:w="630" w:type="dxa"/>
            <w:vAlign w:val="center"/>
          </w:tcPr>
          <w:p w14:paraId="2C78C2D7" w14:textId="77777777" w:rsidR="00073758" w:rsidRDefault="00073758">
            <w:pPr>
              <w:jc w:val="center"/>
              <w:rPr>
                <w:color w:val="000000"/>
              </w:rPr>
            </w:pPr>
            <w:r>
              <w:rPr>
                <w:color w:val="000000"/>
              </w:rPr>
              <w:t>2</w:t>
            </w:r>
          </w:p>
        </w:tc>
        <w:tc>
          <w:tcPr>
            <w:tcW w:w="1170" w:type="dxa"/>
            <w:vAlign w:val="center"/>
          </w:tcPr>
          <w:p w14:paraId="2FD7838E" w14:textId="77777777" w:rsidR="00073758" w:rsidRDefault="00073758">
            <w:pPr>
              <w:rPr>
                <w:color w:val="000000"/>
              </w:rPr>
            </w:pPr>
          </w:p>
        </w:tc>
        <w:tc>
          <w:tcPr>
            <w:tcW w:w="1530" w:type="dxa"/>
          </w:tcPr>
          <w:p w14:paraId="79DEA311" w14:textId="77777777" w:rsidR="00073758" w:rsidRDefault="00073758">
            <w:pPr>
              <w:rPr>
                <w:color w:val="000000"/>
              </w:rPr>
            </w:pPr>
          </w:p>
        </w:tc>
        <w:tc>
          <w:tcPr>
            <w:tcW w:w="1350" w:type="dxa"/>
          </w:tcPr>
          <w:p w14:paraId="6D22C420" w14:textId="77777777" w:rsidR="00073758" w:rsidRDefault="00073758">
            <w:pPr>
              <w:rPr>
                <w:color w:val="000000"/>
              </w:rPr>
            </w:pPr>
          </w:p>
        </w:tc>
        <w:tc>
          <w:tcPr>
            <w:tcW w:w="1530" w:type="dxa"/>
            <w:vAlign w:val="center"/>
          </w:tcPr>
          <w:p w14:paraId="69CAF0B1" w14:textId="77777777" w:rsidR="00073758" w:rsidRDefault="00073758">
            <w:pPr>
              <w:rPr>
                <w:color w:val="000000"/>
              </w:rPr>
            </w:pPr>
          </w:p>
        </w:tc>
        <w:tc>
          <w:tcPr>
            <w:tcW w:w="1530" w:type="dxa"/>
          </w:tcPr>
          <w:p w14:paraId="298093E3" w14:textId="77777777" w:rsidR="00073758" w:rsidRDefault="00073758">
            <w:pPr>
              <w:jc w:val="center"/>
              <w:rPr>
                <w:color w:val="000000"/>
              </w:rPr>
            </w:pPr>
          </w:p>
        </w:tc>
        <w:tc>
          <w:tcPr>
            <w:tcW w:w="1260" w:type="dxa"/>
            <w:vAlign w:val="center"/>
          </w:tcPr>
          <w:p w14:paraId="44B64049" w14:textId="77777777" w:rsidR="00073758" w:rsidRDefault="00073758">
            <w:pPr>
              <w:jc w:val="center"/>
              <w:rPr>
                <w:color w:val="000000"/>
              </w:rPr>
            </w:pPr>
          </w:p>
        </w:tc>
        <w:tc>
          <w:tcPr>
            <w:tcW w:w="1350" w:type="dxa"/>
          </w:tcPr>
          <w:p w14:paraId="1ECCFBAD" w14:textId="77777777" w:rsidR="00073758" w:rsidRDefault="00073758">
            <w:pPr>
              <w:jc w:val="center"/>
              <w:rPr>
                <w:color w:val="000000"/>
              </w:rPr>
            </w:pPr>
          </w:p>
        </w:tc>
        <w:tc>
          <w:tcPr>
            <w:tcW w:w="810" w:type="dxa"/>
            <w:vAlign w:val="center"/>
          </w:tcPr>
          <w:p w14:paraId="38DFD671" w14:textId="77777777" w:rsidR="00073758" w:rsidRDefault="00073758">
            <w:pPr>
              <w:jc w:val="center"/>
              <w:rPr>
                <w:color w:val="000000"/>
              </w:rPr>
            </w:pPr>
          </w:p>
        </w:tc>
        <w:tc>
          <w:tcPr>
            <w:tcW w:w="990" w:type="dxa"/>
            <w:vAlign w:val="center"/>
          </w:tcPr>
          <w:p w14:paraId="7E328889" w14:textId="77777777" w:rsidR="00073758" w:rsidRDefault="00073758">
            <w:pPr>
              <w:jc w:val="center"/>
              <w:rPr>
                <w:color w:val="000000"/>
              </w:rPr>
            </w:pPr>
          </w:p>
        </w:tc>
        <w:tc>
          <w:tcPr>
            <w:tcW w:w="1080" w:type="dxa"/>
            <w:vAlign w:val="center"/>
          </w:tcPr>
          <w:p w14:paraId="73ACE7A7" w14:textId="77777777" w:rsidR="00073758" w:rsidRDefault="00073758">
            <w:pPr>
              <w:jc w:val="center"/>
              <w:rPr>
                <w:color w:val="000000"/>
              </w:rPr>
            </w:pPr>
          </w:p>
        </w:tc>
        <w:tc>
          <w:tcPr>
            <w:tcW w:w="1260" w:type="dxa"/>
          </w:tcPr>
          <w:p w14:paraId="4B3FE37C" w14:textId="77777777" w:rsidR="00073758" w:rsidRDefault="00073758">
            <w:pPr>
              <w:jc w:val="center"/>
              <w:rPr>
                <w:color w:val="000000"/>
              </w:rPr>
            </w:pPr>
          </w:p>
        </w:tc>
      </w:tr>
      <w:tr w:rsidR="00073758" w14:paraId="1418B1BE" w14:textId="77777777">
        <w:trPr>
          <w:trHeight w:val="179"/>
        </w:trPr>
        <w:tc>
          <w:tcPr>
            <w:tcW w:w="630" w:type="dxa"/>
            <w:vAlign w:val="center"/>
          </w:tcPr>
          <w:p w14:paraId="3C2F8CD4" w14:textId="77777777" w:rsidR="00073758" w:rsidRDefault="00073758">
            <w:pPr>
              <w:jc w:val="center"/>
              <w:rPr>
                <w:color w:val="000000"/>
              </w:rPr>
            </w:pPr>
            <w:r>
              <w:rPr>
                <w:color w:val="000000"/>
              </w:rPr>
              <w:t>….</w:t>
            </w:r>
          </w:p>
        </w:tc>
        <w:tc>
          <w:tcPr>
            <w:tcW w:w="1170" w:type="dxa"/>
            <w:vAlign w:val="center"/>
          </w:tcPr>
          <w:p w14:paraId="073A7012" w14:textId="77777777" w:rsidR="00073758" w:rsidRDefault="00073758">
            <w:pPr>
              <w:rPr>
                <w:color w:val="000000"/>
              </w:rPr>
            </w:pPr>
          </w:p>
        </w:tc>
        <w:tc>
          <w:tcPr>
            <w:tcW w:w="1530" w:type="dxa"/>
          </w:tcPr>
          <w:p w14:paraId="67EA07DA" w14:textId="77777777" w:rsidR="00073758" w:rsidRDefault="00073758">
            <w:pPr>
              <w:rPr>
                <w:color w:val="000000"/>
              </w:rPr>
            </w:pPr>
          </w:p>
        </w:tc>
        <w:tc>
          <w:tcPr>
            <w:tcW w:w="1350" w:type="dxa"/>
          </w:tcPr>
          <w:p w14:paraId="183C2192" w14:textId="77777777" w:rsidR="00073758" w:rsidRDefault="00073758">
            <w:pPr>
              <w:rPr>
                <w:color w:val="000000"/>
              </w:rPr>
            </w:pPr>
          </w:p>
        </w:tc>
        <w:tc>
          <w:tcPr>
            <w:tcW w:w="1530" w:type="dxa"/>
            <w:vAlign w:val="center"/>
          </w:tcPr>
          <w:p w14:paraId="55E09CAE" w14:textId="77777777" w:rsidR="00073758" w:rsidRDefault="00073758">
            <w:pPr>
              <w:rPr>
                <w:color w:val="000000"/>
              </w:rPr>
            </w:pPr>
          </w:p>
        </w:tc>
        <w:tc>
          <w:tcPr>
            <w:tcW w:w="1530" w:type="dxa"/>
          </w:tcPr>
          <w:p w14:paraId="24E7935B" w14:textId="77777777" w:rsidR="00073758" w:rsidRDefault="00073758">
            <w:pPr>
              <w:jc w:val="center"/>
              <w:rPr>
                <w:color w:val="000000"/>
              </w:rPr>
            </w:pPr>
          </w:p>
        </w:tc>
        <w:tc>
          <w:tcPr>
            <w:tcW w:w="1260" w:type="dxa"/>
            <w:vAlign w:val="center"/>
          </w:tcPr>
          <w:p w14:paraId="630CE339" w14:textId="77777777" w:rsidR="00073758" w:rsidRDefault="00073758">
            <w:pPr>
              <w:jc w:val="center"/>
              <w:rPr>
                <w:color w:val="000000"/>
              </w:rPr>
            </w:pPr>
          </w:p>
        </w:tc>
        <w:tc>
          <w:tcPr>
            <w:tcW w:w="1350" w:type="dxa"/>
          </w:tcPr>
          <w:p w14:paraId="0075E165" w14:textId="77777777" w:rsidR="00073758" w:rsidRDefault="00073758">
            <w:pPr>
              <w:jc w:val="center"/>
              <w:rPr>
                <w:color w:val="000000"/>
              </w:rPr>
            </w:pPr>
          </w:p>
        </w:tc>
        <w:tc>
          <w:tcPr>
            <w:tcW w:w="810" w:type="dxa"/>
            <w:vAlign w:val="center"/>
          </w:tcPr>
          <w:p w14:paraId="45549172" w14:textId="77777777" w:rsidR="00073758" w:rsidRDefault="00073758">
            <w:pPr>
              <w:jc w:val="center"/>
              <w:rPr>
                <w:color w:val="000000"/>
              </w:rPr>
            </w:pPr>
          </w:p>
        </w:tc>
        <w:tc>
          <w:tcPr>
            <w:tcW w:w="990" w:type="dxa"/>
            <w:vAlign w:val="center"/>
          </w:tcPr>
          <w:p w14:paraId="585C8D44" w14:textId="77777777" w:rsidR="00073758" w:rsidRDefault="00073758">
            <w:pPr>
              <w:jc w:val="center"/>
              <w:rPr>
                <w:color w:val="000000"/>
              </w:rPr>
            </w:pPr>
          </w:p>
        </w:tc>
        <w:tc>
          <w:tcPr>
            <w:tcW w:w="1080" w:type="dxa"/>
            <w:vAlign w:val="center"/>
          </w:tcPr>
          <w:p w14:paraId="71A4609D" w14:textId="77777777" w:rsidR="00073758" w:rsidRDefault="00073758">
            <w:pPr>
              <w:jc w:val="center"/>
              <w:rPr>
                <w:color w:val="000000"/>
              </w:rPr>
            </w:pPr>
          </w:p>
        </w:tc>
        <w:tc>
          <w:tcPr>
            <w:tcW w:w="1260" w:type="dxa"/>
          </w:tcPr>
          <w:p w14:paraId="4A1B4AFD" w14:textId="77777777" w:rsidR="00073758" w:rsidRDefault="00073758">
            <w:pPr>
              <w:jc w:val="center"/>
              <w:rPr>
                <w:color w:val="000000"/>
              </w:rPr>
            </w:pPr>
          </w:p>
        </w:tc>
      </w:tr>
      <w:tr w:rsidR="00073758" w14:paraId="291898CB" w14:textId="77777777">
        <w:trPr>
          <w:trHeight w:val="161"/>
        </w:trPr>
        <w:tc>
          <w:tcPr>
            <w:tcW w:w="13230" w:type="dxa"/>
            <w:gridSpan w:val="11"/>
            <w:vAlign w:val="center"/>
          </w:tcPr>
          <w:p w14:paraId="126773BC" w14:textId="77777777" w:rsidR="00073758" w:rsidRDefault="00073758">
            <w:pPr>
              <w:jc w:val="center"/>
              <w:rPr>
                <w:color w:val="000000"/>
              </w:rPr>
            </w:pPr>
            <w:r>
              <w:rPr>
                <w:b/>
                <w:color w:val="000000"/>
              </w:rPr>
              <w:t>Tổng cộng</w:t>
            </w:r>
          </w:p>
        </w:tc>
        <w:tc>
          <w:tcPr>
            <w:tcW w:w="1260" w:type="dxa"/>
          </w:tcPr>
          <w:p w14:paraId="25CF9F22" w14:textId="77777777" w:rsidR="00073758" w:rsidRDefault="00073758">
            <w:pPr>
              <w:jc w:val="center"/>
              <w:rPr>
                <w:color w:val="000000"/>
              </w:rPr>
            </w:pPr>
            <w:r>
              <w:rPr>
                <w:color w:val="000000"/>
              </w:rPr>
              <w:t>…</w:t>
            </w:r>
          </w:p>
        </w:tc>
      </w:tr>
    </w:tbl>
    <w:p w14:paraId="2FAA7B7D" w14:textId="77777777" w:rsidR="00073758" w:rsidRDefault="00073758" w:rsidP="00073758">
      <w:pPr>
        <w:tabs>
          <w:tab w:val="left" w:pos="3945"/>
        </w:tabs>
        <w:spacing w:line="360" w:lineRule="auto"/>
        <w:rPr>
          <w:b/>
          <w:color w:val="000000"/>
          <w:sz w:val="26"/>
          <w:szCs w:val="26"/>
        </w:rPr>
      </w:pPr>
    </w:p>
    <w:p w14:paraId="3A5038C9" w14:textId="77777777" w:rsidR="00073758" w:rsidRDefault="00073758" w:rsidP="00073758">
      <w:pPr>
        <w:rPr>
          <w:color w:val="000000"/>
        </w:rPr>
      </w:pPr>
      <w:r>
        <w:rPr>
          <w:noProof/>
          <w:color w:val="000000"/>
          <w:sz w:val="26"/>
          <w:szCs w:val="26"/>
        </w:rPr>
        <w:t>Đơn giá trên báo giá đã bao gồm thuế VAT, chi phí vận chuyển và các chi phí khác (nếu có)</w:t>
      </w:r>
      <w:r>
        <w:rPr>
          <w:color w:val="000000"/>
        </w:rPr>
        <w:t>.</w:t>
      </w:r>
    </w:p>
    <w:p w14:paraId="329F50B6" w14:textId="77777777" w:rsidR="00073758" w:rsidRDefault="00073758" w:rsidP="00073758">
      <w:pPr>
        <w:rPr>
          <w:color w:val="000000"/>
        </w:rPr>
      </w:pPr>
      <w:r>
        <w:rPr>
          <w:color w:val="000000"/>
        </w:rPr>
        <w:t>Báo giá có hiệu lực……..ngày, kể từ ngày ………</w:t>
      </w:r>
    </w:p>
    <w:p w14:paraId="24E819DB" w14:textId="77777777" w:rsidR="00073758" w:rsidRDefault="00073758" w:rsidP="00073758">
      <w:pPr>
        <w:rPr>
          <w:color w:val="000000"/>
        </w:rPr>
      </w:pPr>
      <w:r>
        <w:rPr>
          <w:color w:val="000000"/>
        </w:rPr>
        <w:t xml:space="preserve">Chúng tôi cam kết : Không đang trong quá trình thực hiện thủ tục giải thể hoặc bị thu hồi </w:t>
      </w:r>
      <w:r w:rsidR="00B24D09">
        <w:rPr>
          <w:color w:val="000000"/>
        </w:rPr>
        <w:t>giấy phép</w:t>
      </w:r>
      <w:r>
        <w:rPr>
          <w:color w:val="000000"/>
        </w:rPr>
        <w:t xml:space="preserve"> Đăng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7734A1D3" w14:textId="77777777" w:rsidR="00073758" w:rsidRDefault="00073758" w:rsidP="00073758">
      <w:pPr>
        <w:rPr>
          <w:color w:val="000000"/>
        </w:rPr>
      </w:pPr>
      <w:r>
        <w:rPr>
          <w:color w:val="000000"/>
        </w:rPr>
        <w:t>Điều kiện khác kèm theo báo giá (nếu có).</w:t>
      </w:r>
    </w:p>
    <w:p w14:paraId="39310F7E" w14:textId="021E751C" w:rsidR="00073758" w:rsidRDefault="00073758" w:rsidP="00073758">
      <w:pPr>
        <w:ind w:left="7920" w:firstLine="720"/>
        <w:jc w:val="center"/>
        <w:rPr>
          <w:i/>
          <w:color w:val="000000"/>
          <w:sz w:val="26"/>
          <w:szCs w:val="26"/>
        </w:rPr>
      </w:pPr>
      <w:r>
        <w:rPr>
          <w:i/>
          <w:color w:val="000000"/>
          <w:sz w:val="26"/>
          <w:szCs w:val="26"/>
        </w:rPr>
        <w:t xml:space="preserve"> ……………., Ngày … tháng …. năm 202</w:t>
      </w:r>
      <w:r w:rsidR="006D032D">
        <w:rPr>
          <w:i/>
          <w:color w:val="000000"/>
          <w:sz w:val="26"/>
          <w:szCs w:val="26"/>
        </w:rPr>
        <w:t>6</w:t>
      </w:r>
    </w:p>
    <w:p w14:paraId="2A2C27B9" w14:textId="77777777" w:rsidR="00073758" w:rsidRDefault="00073758" w:rsidP="00073758">
      <w:pPr>
        <w:ind w:left="10080"/>
        <w:rPr>
          <w:b/>
          <w:color w:val="000000"/>
          <w:sz w:val="26"/>
          <w:szCs w:val="26"/>
        </w:rPr>
      </w:pPr>
      <w:r>
        <w:rPr>
          <w:b/>
          <w:color w:val="000000"/>
          <w:sz w:val="26"/>
          <w:szCs w:val="26"/>
        </w:rPr>
        <w:t>Giám đốc hoặc người được ủy quyền</w:t>
      </w:r>
    </w:p>
    <w:p w14:paraId="7AFC9A9A" w14:textId="77777777" w:rsidR="00073758" w:rsidRDefault="00073758" w:rsidP="00073758">
      <w:pPr>
        <w:tabs>
          <w:tab w:val="left" w:pos="3945"/>
        </w:tabs>
        <w:spacing w:line="360" w:lineRule="auto"/>
        <w:rPr>
          <w:i/>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i/>
          <w:color w:val="000000"/>
          <w:sz w:val="26"/>
          <w:szCs w:val="26"/>
        </w:rPr>
        <w:t xml:space="preserve">               (Ký tên và đóng dấu)</w:t>
      </w:r>
    </w:p>
    <w:p w14:paraId="47C40134" w14:textId="77777777" w:rsidR="001F6DD9" w:rsidRDefault="007F3DEF" w:rsidP="00BA6497">
      <w:pPr>
        <w:tabs>
          <w:tab w:val="left" w:pos="3945"/>
        </w:tabs>
        <w:spacing w:line="360" w:lineRule="auto"/>
        <w:rPr>
          <w:i/>
          <w:color w:val="000000"/>
          <w:sz w:val="26"/>
          <w:szCs w:val="26"/>
        </w:rPr>
      </w:pPr>
      <w:r>
        <w:rPr>
          <w:i/>
          <w:color w:val="000000"/>
          <w:sz w:val="26"/>
          <w:szCs w:val="26"/>
        </w:rPr>
        <w:t>)</w:t>
      </w:r>
    </w:p>
    <w:sectPr w:rsidR="001F6DD9"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A127D" w14:textId="77777777" w:rsidR="0051411F" w:rsidRDefault="0051411F">
      <w:r>
        <w:separator/>
      </w:r>
    </w:p>
  </w:endnote>
  <w:endnote w:type="continuationSeparator" w:id="0">
    <w:p w14:paraId="087EB77F" w14:textId="77777777" w:rsidR="0051411F" w:rsidRDefault="0051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6209" w14:textId="77777777" w:rsidR="0017745B" w:rsidRDefault="0017745B">
    <w:pPr>
      <w:pStyle w:val="Footer"/>
      <w:ind w:right="360"/>
      <w:rPr>
        <w:rFonts w:ascii="Helvetica-Condense" w:hAnsi="Helvetica-Condense" w:cs="Helvetica-Condense"/>
        <w:i/>
        <w:iCs/>
      </w:rPr>
    </w:pPr>
  </w:p>
  <w:p w14:paraId="385AB309" w14:textId="77777777" w:rsidR="0017745B" w:rsidRDefault="0017745B">
    <w:pPr>
      <w:pStyle w:val="Footer"/>
      <w:framePr w:h="0" w:wrap="auto" w:vAnchor="text" w:hAnchor="margin" w:xAlign="right" w:y="1"/>
      <w:jc w:val="right"/>
      <w:rPr>
        <w:rStyle w:val="PageNumber"/>
        <w:iCs/>
        <w:sz w:val="20"/>
        <w:szCs w:val="20"/>
      </w:rPr>
    </w:pPr>
  </w:p>
  <w:p w14:paraId="0A9329DA"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B7E3" w14:textId="77777777" w:rsidR="0051411F" w:rsidRDefault="0051411F">
      <w:r>
        <w:separator/>
      </w:r>
    </w:p>
  </w:footnote>
  <w:footnote w:type="continuationSeparator" w:id="0">
    <w:p w14:paraId="15A3E350" w14:textId="77777777" w:rsidR="0051411F" w:rsidRDefault="00514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B232257"/>
    <w:multiLevelType w:val="hybridMultilevel"/>
    <w:tmpl w:val="BF5841DA"/>
    <w:lvl w:ilvl="0" w:tplc="ABC88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A137F0"/>
    <w:multiLevelType w:val="hybridMultilevel"/>
    <w:tmpl w:val="AB6AA1DA"/>
    <w:lvl w:ilvl="0" w:tplc="623650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530988592">
    <w:abstractNumId w:val="6"/>
  </w:num>
  <w:num w:numId="2" w16cid:durableId="1431970763">
    <w:abstractNumId w:val="2"/>
  </w:num>
  <w:num w:numId="3" w16cid:durableId="1440567665">
    <w:abstractNumId w:val="4"/>
  </w:num>
  <w:num w:numId="4" w16cid:durableId="350378789">
    <w:abstractNumId w:val="5"/>
  </w:num>
  <w:num w:numId="5" w16cid:durableId="1878857673">
    <w:abstractNumId w:val="3"/>
  </w:num>
  <w:num w:numId="6" w16cid:durableId="972246811">
    <w:abstractNumId w:val="1"/>
  </w:num>
  <w:num w:numId="7" w16cid:durableId="39863601">
    <w:abstractNumId w:val="0"/>
  </w:num>
  <w:num w:numId="8" w16cid:durableId="864249026">
    <w:abstractNumId w:val="29"/>
  </w:num>
  <w:num w:numId="9" w16cid:durableId="890456641">
    <w:abstractNumId w:val="13"/>
  </w:num>
  <w:num w:numId="10" w16cid:durableId="1817723269">
    <w:abstractNumId w:val="24"/>
  </w:num>
  <w:num w:numId="11" w16cid:durableId="1542939965">
    <w:abstractNumId w:val="36"/>
  </w:num>
  <w:num w:numId="12" w16cid:durableId="369650642">
    <w:abstractNumId w:val="20"/>
  </w:num>
  <w:num w:numId="13" w16cid:durableId="473984503">
    <w:abstractNumId w:val="34"/>
  </w:num>
  <w:num w:numId="14" w16cid:durableId="1871912981">
    <w:abstractNumId w:val="18"/>
  </w:num>
  <w:num w:numId="15" w16cid:durableId="233128862">
    <w:abstractNumId w:val="27"/>
  </w:num>
  <w:num w:numId="16" w16cid:durableId="1396661221">
    <w:abstractNumId w:val="19"/>
  </w:num>
  <w:num w:numId="17" w16cid:durableId="771053307">
    <w:abstractNumId w:val="10"/>
  </w:num>
  <w:num w:numId="18" w16cid:durableId="505052809">
    <w:abstractNumId w:val="12"/>
  </w:num>
  <w:num w:numId="19" w16cid:durableId="752093258">
    <w:abstractNumId w:val="26"/>
  </w:num>
  <w:num w:numId="20" w16cid:durableId="785851190">
    <w:abstractNumId w:val="21"/>
  </w:num>
  <w:num w:numId="21" w16cid:durableId="2119442338">
    <w:abstractNumId w:val="11"/>
  </w:num>
  <w:num w:numId="22" w16cid:durableId="873927621">
    <w:abstractNumId w:val="9"/>
  </w:num>
  <w:num w:numId="23" w16cid:durableId="383261901">
    <w:abstractNumId w:val="15"/>
  </w:num>
  <w:num w:numId="24" w16cid:durableId="478348986">
    <w:abstractNumId w:val="16"/>
  </w:num>
  <w:num w:numId="25" w16cid:durableId="776754661">
    <w:abstractNumId w:val="31"/>
  </w:num>
  <w:num w:numId="26" w16cid:durableId="111436260">
    <w:abstractNumId w:val="30"/>
  </w:num>
  <w:num w:numId="27" w16cid:durableId="1078550790">
    <w:abstractNumId w:val="25"/>
  </w:num>
  <w:num w:numId="28" w16cid:durableId="23528994">
    <w:abstractNumId w:val="7"/>
  </w:num>
  <w:num w:numId="29" w16cid:durableId="1967277146">
    <w:abstractNumId w:val="35"/>
  </w:num>
  <w:num w:numId="30" w16cid:durableId="1656642606">
    <w:abstractNumId w:val="22"/>
  </w:num>
  <w:num w:numId="31" w16cid:durableId="210046778">
    <w:abstractNumId w:val="23"/>
  </w:num>
  <w:num w:numId="32" w16cid:durableId="1401832753">
    <w:abstractNumId w:val="28"/>
  </w:num>
  <w:num w:numId="33" w16cid:durableId="709378910">
    <w:abstractNumId w:val="8"/>
  </w:num>
  <w:num w:numId="34" w16cid:durableId="1105350009">
    <w:abstractNumId w:val="32"/>
  </w:num>
  <w:num w:numId="35" w16cid:durableId="1936398376">
    <w:abstractNumId w:val="17"/>
  </w:num>
  <w:num w:numId="36" w16cid:durableId="1500846458">
    <w:abstractNumId w:val="14"/>
  </w:num>
  <w:num w:numId="37" w16cid:durableId="12105287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EF5"/>
    <w:rsid w:val="00010C33"/>
    <w:rsid w:val="000111F2"/>
    <w:rsid w:val="0001249D"/>
    <w:rsid w:val="00017776"/>
    <w:rsid w:val="000177D7"/>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46FB"/>
    <w:rsid w:val="00055BDD"/>
    <w:rsid w:val="00055BE3"/>
    <w:rsid w:val="0005653C"/>
    <w:rsid w:val="000602A7"/>
    <w:rsid w:val="000607D4"/>
    <w:rsid w:val="0006110B"/>
    <w:rsid w:val="0006333D"/>
    <w:rsid w:val="0006430E"/>
    <w:rsid w:val="00064AA8"/>
    <w:rsid w:val="00065ECF"/>
    <w:rsid w:val="00071B1A"/>
    <w:rsid w:val="0007287C"/>
    <w:rsid w:val="00073758"/>
    <w:rsid w:val="00074441"/>
    <w:rsid w:val="00074AF9"/>
    <w:rsid w:val="00076E30"/>
    <w:rsid w:val="00077683"/>
    <w:rsid w:val="00080BE0"/>
    <w:rsid w:val="00081A9E"/>
    <w:rsid w:val="00082027"/>
    <w:rsid w:val="000823E7"/>
    <w:rsid w:val="00085BEF"/>
    <w:rsid w:val="00086333"/>
    <w:rsid w:val="00086F8F"/>
    <w:rsid w:val="00092122"/>
    <w:rsid w:val="000946DA"/>
    <w:rsid w:val="00094DEA"/>
    <w:rsid w:val="00095A6C"/>
    <w:rsid w:val="000963FA"/>
    <w:rsid w:val="00096EEE"/>
    <w:rsid w:val="00097839"/>
    <w:rsid w:val="00097883"/>
    <w:rsid w:val="000A124F"/>
    <w:rsid w:val="000A1520"/>
    <w:rsid w:val="000A257B"/>
    <w:rsid w:val="000A551E"/>
    <w:rsid w:val="000A74CD"/>
    <w:rsid w:val="000A7673"/>
    <w:rsid w:val="000B117D"/>
    <w:rsid w:val="000B1A60"/>
    <w:rsid w:val="000B2811"/>
    <w:rsid w:val="000B2E35"/>
    <w:rsid w:val="000B2F67"/>
    <w:rsid w:val="000B304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6E35"/>
    <w:rsid w:val="000E752A"/>
    <w:rsid w:val="000F17FE"/>
    <w:rsid w:val="000F1E69"/>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10589"/>
    <w:rsid w:val="001118F9"/>
    <w:rsid w:val="00111CF5"/>
    <w:rsid w:val="001128E1"/>
    <w:rsid w:val="00113D07"/>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2280"/>
    <w:rsid w:val="001334AA"/>
    <w:rsid w:val="00133A35"/>
    <w:rsid w:val="00134216"/>
    <w:rsid w:val="00134A94"/>
    <w:rsid w:val="00134AB2"/>
    <w:rsid w:val="001365AC"/>
    <w:rsid w:val="001379E2"/>
    <w:rsid w:val="0014073E"/>
    <w:rsid w:val="00143F78"/>
    <w:rsid w:val="001442E0"/>
    <w:rsid w:val="001452C3"/>
    <w:rsid w:val="00145B75"/>
    <w:rsid w:val="00146C87"/>
    <w:rsid w:val="00147193"/>
    <w:rsid w:val="00150F66"/>
    <w:rsid w:val="0015247B"/>
    <w:rsid w:val="00152B89"/>
    <w:rsid w:val="001533FE"/>
    <w:rsid w:val="00156584"/>
    <w:rsid w:val="0015678B"/>
    <w:rsid w:val="001570AF"/>
    <w:rsid w:val="0015770D"/>
    <w:rsid w:val="0016189C"/>
    <w:rsid w:val="00161E95"/>
    <w:rsid w:val="00161EEC"/>
    <w:rsid w:val="0016213A"/>
    <w:rsid w:val="00162911"/>
    <w:rsid w:val="0016548B"/>
    <w:rsid w:val="00167A30"/>
    <w:rsid w:val="00172A27"/>
    <w:rsid w:val="00172B49"/>
    <w:rsid w:val="00172BEA"/>
    <w:rsid w:val="00173D30"/>
    <w:rsid w:val="00175164"/>
    <w:rsid w:val="0017745B"/>
    <w:rsid w:val="0017748D"/>
    <w:rsid w:val="0018002F"/>
    <w:rsid w:val="001815DE"/>
    <w:rsid w:val="00185B72"/>
    <w:rsid w:val="001863A5"/>
    <w:rsid w:val="00186A0F"/>
    <w:rsid w:val="0019094B"/>
    <w:rsid w:val="00192A22"/>
    <w:rsid w:val="00192C3C"/>
    <w:rsid w:val="00194477"/>
    <w:rsid w:val="00194DA4"/>
    <w:rsid w:val="001961AC"/>
    <w:rsid w:val="00197A9C"/>
    <w:rsid w:val="001A0180"/>
    <w:rsid w:val="001A1631"/>
    <w:rsid w:val="001A4B49"/>
    <w:rsid w:val="001A4C94"/>
    <w:rsid w:val="001A557E"/>
    <w:rsid w:val="001A5CD6"/>
    <w:rsid w:val="001A7A62"/>
    <w:rsid w:val="001B0243"/>
    <w:rsid w:val="001B0457"/>
    <w:rsid w:val="001B1ADA"/>
    <w:rsid w:val="001B28FF"/>
    <w:rsid w:val="001B2A22"/>
    <w:rsid w:val="001B34EC"/>
    <w:rsid w:val="001B36D0"/>
    <w:rsid w:val="001B6F76"/>
    <w:rsid w:val="001B6FB9"/>
    <w:rsid w:val="001B73C1"/>
    <w:rsid w:val="001B7FA3"/>
    <w:rsid w:val="001C13D4"/>
    <w:rsid w:val="001C32A9"/>
    <w:rsid w:val="001C392F"/>
    <w:rsid w:val="001C3CEE"/>
    <w:rsid w:val="001C4070"/>
    <w:rsid w:val="001C43A6"/>
    <w:rsid w:val="001C4F1A"/>
    <w:rsid w:val="001C7465"/>
    <w:rsid w:val="001C79DC"/>
    <w:rsid w:val="001D175B"/>
    <w:rsid w:val="001D2F0C"/>
    <w:rsid w:val="001D3093"/>
    <w:rsid w:val="001D7C02"/>
    <w:rsid w:val="001E1089"/>
    <w:rsid w:val="001E252E"/>
    <w:rsid w:val="001E4108"/>
    <w:rsid w:val="001E6EF5"/>
    <w:rsid w:val="001F1F97"/>
    <w:rsid w:val="001F3459"/>
    <w:rsid w:val="001F3BC6"/>
    <w:rsid w:val="001F45CE"/>
    <w:rsid w:val="001F5577"/>
    <w:rsid w:val="001F6946"/>
    <w:rsid w:val="001F6A32"/>
    <w:rsid w:val="001F6BF4"/>
    <w:rsid w:val="001F6DD9"/>
    <w:rsid w:val="001F7A1B"/>
    <w:rsid w:val="002004D8"/>
    <w:rsid w:val="0020085E"/>
    <w:rsid w:val="0020203D"/>
    <w:rsid w:val="00203CD4"/>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48D5"/>
    <w:rsid w:val="00224CDE"/>
    <w:rsid w:val="00225602"/>
    <w:rsid w:val="00230F80"/>
    <w:rsid w:val="002310A5"/>
    <w:rsid w:val="002328A9"/>
    <w:rsid w:val="00233CA9"/>
    <w:rsid w:val="00233DAC"/>
    <w:rsid w:val="00235E7A"/>
    <w:rsid w:val="00240160"/>
    <w:rsid w:val="00240E25"/>
    <w:rsid w:val="002419A4"/>
    <w:rsid w:val="00242437"/>
    <w:rsid w:val="00242460"/>
    <w:rsid w:val="00242DD4"/>
    <w:rsid w:val="002430D1"/>
    <w:rsid w:val="00243515"/>
    <w:rsid w:val="00244653"/>
    <w:rsid w:val="0024475F"/>
    <w:rsid w:val="00246670"/>
    <w:rsid w:val="00246FCB"/>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66C64"/>
    <w:rsid w:val="00270559"/>
    <w:rsid w:val="002708AA"/>
    <w:rsid w:val="00271C54"/>
    <w:rsid w:val="00272572"/>
    <w:rsid w:val="00273694"/>
    <w:rsid w:val="002749A1"/>
    <w:rsid w:val="00274F18"/>
    <w:rsid w:val="00275C67"/>
    <w:rsid w:val="00277678"/>
    <w:rsid w:val="002803AA"/>
    <w:rsid w:val="00280DFF"/>
    <w:rsid w:val="00281F32"/>
    <w:rsid w:val="002841BA"/>
    <w:rsid w:val="00284FE2"/>
    <w:rsid w:val="002864EA"/>
    <w:rsid w:val="00287087"/>
    <w:rsid w:val="002877BB"/>
    <w:rsid w:val="00287B45"/>
    <w:rsid w:val="00291493"/>
    <w:rsid w:val="002924FC"/>
    <w:rsid w:val="002926E2"/>
    <w:rsid w:val="00293280"/>
    <w:rsid w:val="00293741"/>
    <w:rsid w:val="00294307"/>
    <w:rsid w:val="002946D0"/>
    <w:rsid w:val="0029537E"/>
    <w:rsid w:val="00295CFC"/>
    <w:rsid w:val="0029653D"/>
    <w:rsid w:val="00296CA1"/>
    <w:rsid w:val="0029774B"/>
    <w:rsid w:val="00297ED9"/>
    <w:rsid w:val="002A1690"/>
    <w:rsid w:val="002A2A15"/>
    <w:rsid w:val="002A4EA9"/>
    <w:rsid w:val="002A6681"/>
    <w:rsid w:val="002B1BDC"/>
    <w:rsid w:val="002B1D79"/>
    <w:rsid w:val="002B545A"/>
    <w:rsid w:val="002B5EAE"/>
    <w:rsid w:val="002B7BD3"/>
    <w:rsid w:val="002C1F4C"/>
    <w:rsid w:val="002C2A75"/>
    <w:rsid w:val="002C48F3"/>
    <w:rsid w:val="002C4CCF"/>
    <w:rsid w:val="002C6AEA"/>
    <w:rsid w:val="002D3567"/>
    <w:rsid w:val="002D364A"/>
    <w:rsid w:val="002D632A"/>
    <w:rsid w:val="002E1DF6"/>
    <w:rsid w:val="002E2395"/>
    <w:rsid w:val="002E2E50"/>
    <w:rsid w:val="002E3542"/>
    <w:rsid w:val="002E3766"/>
    <w:rsid w:val="002E5CB0"/>
    <w:rsid w:val="002E5CFF"/>
    <w:rsid w:val="002E5E69"/>
    <w:rsid w:val="002E683D"/>
    <w:rsid w:val="002E6A51"/>
    <w:rsid w:val="002F0D2C"/>
    <w:rsid w:val="002F1A8D"/>
    <w:rsid w:val="002F4556"/>
    <w:rsid w:val="002F64C2"/>
    <w:rsid w:val="002F7E97"/>
    <w:rsid w:val="00300159"/>
    <w:rsid w:val="00300197"/>
    <w:rsid w:val="00301A0F"/>
    <w:rsid w:val="003022F5"/>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3E2"/>
    <w:rsid w:val="0032375C"/>
    <w:rsid w:val="003242B5"/>
    <w:rsid w:val="003272FD"/>
    <w:rsid w:val="003306A2"/>
    <w:rsid w:val="003327E3"/>
    <w:rsid w:val="003328AE"/>
    <w:rsid w:val="003340AA"/>
    <w:rsid w:val="003343C4"/>
    <w:rsid w:val="003343F6"/>
    <w:rsid w:val="003348AD"/>
    <w:rsid w:val="003349CA"/>
    <w:rsid w:val="00334EF0"/>
    <w:rsid w:val="00335031"/>
    <w:rsid w:val="003350FD"/>
    <w:rsid w:val="00335A54"/>
    <w:rsid w:val="00335E65"/>
    <w:rsid w:val="00336A5B"/>
    <w:rsid w:val="00341ED4"/>
    <w:rsid w:val="00342847"/>
    <w:rsid w:val="00342F17"/>
    <w:rsid w:val="003432DF"/>
    <w:rsid w:val="00344B29"/>
    <w:rsid w:val="003466F4"/>
    <w:rsid w:val="00346749"/>
    <w:rsid w:val="00350E05"/>
    <w:rsid w:val="00350EB1"/>
    <w:rsid w:val="003514C4"/>
    <w:rsid w:val="00351965"/>
    <w:rsid w:val="00355069"/>
    <w:rsid w:val="00356C04"/>
    <w:rsid w:val="003639DE"/>
    <w:rsid w:val="0036466C"/>
    <w:rsid w:val="00365043"/>
    <w:rsid w:val="00365594"/>
    <w:rsid w:val="00365C8C"/>
    <w:rsid w:val="00370067"/>
    <w:rsid w:val="003706C1"/>
    <w:rsid w:val="00372FC5"/>
    <w:rsid w:val="003750CD"/>
    <w:rsid w:val="003756CB"/>
    <w:rsid w:val="00375BA2"/>
    <w:rsid w:val="00380EA7"/>
    <w:rsid w:val="00381ECF"/>
    <w:rsid w:val="003825B4"/>
    <w:rsid w:val="00382A81"/>
    <w:rsid w:val="00383ED9"/>
    <w:rsid w:val="003845EE"/>
    <w:rsid w:val="00384986"/>
    <w:rsid w:val="003906CD"/>
    <w:rsid w:val="003912EB"/>
    <w:rsid w:val="0039185D"/>
    <w:rsid w:val="00392380"/>
    <w:rsid w:val="0039425C"/>
    <w:rsid w:val="003946C7"/>
    <w:rsid w:val="0039599D"/>
    <w:rsid w:val="003962F2"/>
    <w:rsid w:val="003964E3"/>
    <w:rsid w:val="00396C8D"/>
    <w:rsid w:val="003A05A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344"/>
    <w:rsid w:val="003C35BC"/>
    <w:rsid w:val="003C5045"/>
    <w:rsid w:val="003C5231"/>
    <w:rsid w:val="003C63BD"/>
    <w:rsid w:val="003D1A43"/>
    <w:rsid w:val="003D4BB0"/>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2B7F"/>
    <w:rsid w:val="004057EC"/>
    <w:rsid w:val="00405F4A"/>
    <w:rsid w:val="00406344"/>
    <w:rsid w:val="00406474"/>
    <w:rsid w:val="00407222"/>
    <w:rsid w:val="00407F40"/>
    <w:rsid w:val="004122A0"/>
    <w:rsid w:val="00412719"/>
    <w:rsid w:val="00416551"/>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37FB6"/>
    <w:rsid w:val="00440296"/>
    <w:rsid w:val="00440914"/>
    <w:rsid w:val="00440B14"/>
    <w:rsid w:val="00442068"/>
    <w:rsid w:val="0044613B"/>
    <w:rsid w:val="00447B85"/>
    <w:rsid w:val="00450030"/>
    <w:rsid w:val="00451B6C"/>
    <w:rsid w:val="00452324"/>
    <w:rsid w:val="004551B4"/>
    <w:rsid w:val="00455834"/>
    <w:rsid w:val="00456553"/>
    <w:rsid w:val="0045700A"/>
    <w:rsid w:val="00460148"/>
    <w:rsid w:val="00460A94"/>
    <w:rsid w:val="00461184"/>
    <w:rsid w:val="00462E45"/>
    <w:rsid w:val="00466E6E"/>
    <w:rsid w:val="004679DE"/>
    <w:rsid w:val="004707B7"/>
    <w:rsid w:val="00472AAF"/>
    <w:rsid w:val="00472ABC"/>
    <w:rsid w:val="004742B9"/>
    <w:rsid w:val="004746B6"/>
    <w:rsid w:val="00475C15"/>
    <w:rsid w:val="00475DE0"/>
    <w:rsid w:val="00480491"/>
    <w:rsid w:val="00482093"/>
    <w:rsid w:val="00483421"/>
    <w:rsid w:val="00484060"/>
    <w:rsid w:val="0048417E"/>
    <w:rsid w:val="00484488"/>
    <w:rsid w:val="00486A70"/>
    <w:rsid w:val="00486A87"/>
    <w:rsid w:val="00487B90"/>
    <w:rsid w:val="00490084"/>
    <w:rsid w:val="00490594"/>
    <w:rsid w:val="00491E6A"/>
    <w:rsid w:val="004926A2"/>
    <w:rsid w:val="00492D9B"/>
    <w:rsid w:val="004935FC"/>
    <w:rsid w:val="0049388B"/>
    <w:rsid w:val="00494238"/>
    <w:rsid w:val="004947C3"/>
    <w:rsid w:val="004948C6"/>
    <w:rsid w:val="00495890"/>
    <w:rsid w:val="00496689"/>
    <w:rsid w:val="0049693F"/>
    <w:rsid w:val="00496CA2"/>
    <w:rsid w:val="004979A8"/>
    <w:rsid w:val="004A0588"/>
    <w:rsid w:val="004A0F21"/>
    <w:rsid w:val="004A290C"/>
    <w:rsid w:val="004A2D00"/>
    <w:rsid w:val="004A2D26"/>
    <w:rsid w:val="004A2FA2"/>
    <w:rsid w:val="004A3288"/>
    <w:rsid w:val="004A5C33"/>
    <w:rsid w:val="004A7A0F"/>
    <w:rsid w:val="004B0737"/>
    <w:rsid w:val="004B1076"/>
    <w:rsid w:val="004B199C"/>
    <w:rsid w:val="004B2E0C"/>
    <w:rsid w:val="004B2FA5"/>
    <w:rsid w:val="004B3008"/>
    <w:rsid w:val="004B382D"/>
    <w:rsid w:val="004B4713"/>
    <w:rsid w:val="004B5272"/>
    <w:rsid w:val="004B5299"/>
    <w:rsid w:val="004B5625"/>
    <w:rsid w:val="004B5876"/>
    <w:rsid w:val="004B7164"/>
    <w:rsid w:val="004B7583"/>
    <w:rsid w:val="004B765C"/>
    <w:rsid w:val="004B79B1"/>
    <w:rsid w:val="004C141A"/>
    <w:rsid w:val="004C169A"/>
    <w:rsid w:val="004C3C7A"/>
    <w:rsid w:val="004C5A50"/>
    <w:rsid w:val="004C66BF"/>
    <w:rsid w:val="004C6F92"/>
    <w:rsid w:val="004C73B4"/>
    <w:rsid w:val="004C773A"/>
    <w:rsid w:val="004C774F"/>
    <w:rsid w:val="004C7C27"/>
    <w:rsid w:val="004D02D7"/>
    <w:rsid w:val="004D0774"/>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11F"/>
    <w:rsid w:val="0051453D"/>
    <w:rsid w:val="005201DF"/>
    <w:rsid w:val="00520624"/>
    <w:rsid w:val="00521072"/>
    <w:rsid w:val="005216CF"/>
    <w:rsid w:val="005221AC"/>
    <w:rsid w:val="005242CF"/>
    <w:rsid w:val="00524377"/>
    <w:rsid w:val="00524A7D"/>
    <w:rsid w:val="00524AFF"/>
    <w:rsid w:val="005253DB"/>
    <w:rsid w:val="00525FD8"/>
    <w:rsid w:val="00526F3B"/>
    <w:rsid w:val="00531E74"/>
    <w:rsid w:val="005350E0"/>
    <w:rsid w:val="00537183"/>
    <w:rsid w:val="00537AB1"/>
    <w:rsid w:val="00541C18"/>
    <w:rsid w:val="0054202F"/>
    <w:rsid w:val="00542539"/>
    <w:rsid w:val="00543FF8"/>
    <w:rsid w:val="00544331"/>
    <w:rsid w:val="005443AD"/>
    <w:rsid w:val="005474CF"/>
    <w:rsid w:val="0055132A"/>
    <w:rsid w:val="00551817"/>
    <w:rsid w:val="0055439C"/>
    <w:rsid w:val="0055447D"/>
    <w:rsid w:val="00556380"/>
    <w:rsid w:val="005563FE"/>
    <w:rsid w:val="0055739D"/>
    <w:rsid w:val="00557410"/>
    <w:rsid w:val="005575BC"/>
    <w:rsid w:val="00557BEE"/>
    <w:rsid w:val="005612FE"/>
    <w:rsid w:val="00561763"/>
    <w:rsid w:val="005622D0"/>
    <w:rsid w:val="00562604"/>
    <w:rsid w:val="0056276B"/>
    <w:rsid w:val="00563FF5"/>
    <w:rsid w:val="00564416"/>
    <w:rsid w:val="00564ACB"/>
    <w:rsid w:val="00565D12"/>
    <w:rsid w:val="00565E06"/>
    <w:rsid w:val="00565E9D"/>
    <w:rsid w:val="005662D1"/>
    <w:rsid w:val="00571305"/>
    <w:rsid w:val="00571572"/>
    <w:rsid w:val="005742A3"/>
    <w:rsid w:val="00575CE4"/>
    <w:rsid w:val="005813C6"/>
    <w:rsid w:val="00581B66"/>
    <w:rsid w:val="00581FFE"/>
    <w:rsid w:val="00582911"/>
    <w:rsid w:val="005855A0"/>
    <w:rsid w:val="00587D7E"/>
    <w:rsid w:val="00591518"/>
    <w:rsid w:val="00592BBC"/>
    <w:rsid w:val="00593735"/>
    <w:rsid w:val="00594A96"/>
    <w:rsid w:val="005A0011"/>
    <w:rsid w:val="005A0480"/>
    <w:rsid w:val="005A2372"/>
    <w:rsid w:val="005A333E"/>
    <w:rsid w:val="005A4511"/>
    <w:rsid w:val="005A660E"/>
    <w:rsid w:val="005A68D1"/>
    <w:rsid w:val="005A7443"/>
    <w:rsid w:val="005A7D12"/>
    <w:rsid w:val="005B0FFE"/>
    <w:rsid w:val="005B295E"/>
    <w:rsid w:val="005B2D9E"/>
    <w:rsid w:val="005B363C"/>
    <w:rsid w:val="005B3EFF"/>
    <w:rsid w:val="005B5960"/>
    <w:rsid w:val="005B6762"/>
    <w:rsid w:val="005C0434"/>
    <w:rsid w:val="005C0806"/>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04"/>
    <w:rsid w:val="005D25F8"/>
    <w:rsid w:val="005D43A2"/>
    <w:rsid w:val="005D5271"/>
    <w:rsid w:val="005D55EA"/>
    <w:rsid w:val="005D5E5D"/>
    <w:rsid w:val="005D660A"/>
    <w:rsid w:val="005E0015"/>
    <w:rsid w:val="005E0D53"/>
    <w:rsid w:val="005E1668"/>
    <w:rsid w:val="005E2DBA"/>
    <w:rsid w:val="005E3224"/>
    <w:rsid w:val="005E3CF8"/>
    <w:rsid w:val="005E4543"/>
    <w:rsid w:val="005E4E9A"/>
    <w:rsid w:val="005E5002"/>
    <w:rsid w:val="005E580D"/>
    <w:rsid w:val="005F02FC"/>
    <w:rsid w:val="005F058C"/>
    <w:rsid w:val="005F2EFC"/>
    <w:rsid w:val="005F3247"/>
    <w:rsid w:val="005F358F"/>
    <w:rsid w:val="005F43FC"/>
    <w:rsid w:val="005F7422"/>
    <w:rsid w:val="00604AF7"/>
    <w:rsid w:val="00604FDF"/>
    <w:rsid w:val="006051C2"/>
    <w:rsid w:val="00605B93"/>
    <w:rsid w:val="006111E1"/>
    <w:rsid w:val="00613A71"/>
    <w:rsid w:val="00614E2C"/>
    <w:rsid w:val="006152A7"/>
    <w:rsid w:val="00617942"/>
    <w:rsid w:val="00617BFA"/>
    <w:rsid w:val="006203D6"/>
    <w:rsid w:val="006206A3"/>
    <w:rsid w:val="0062097B"/>
    <w:rsid w:val="00623065"/>
    <w:rsid w:val="0062352A"/>
    <w:rsid w:val="00624F10"/>
    <w:rsid w:val="0062526B"/>
    <w:rsid w:val="00625F41"/>
    <w:rsid w:val="006264FB"/>
    <w:rsid w:val="006300F2"/>
    <w:rsid w:val="00630D67"/>
    <w:rsid w:val="006323F0"/>
    <w:rsid w:val="006326A2"/>
    <w:rsid w:val="00632A7B"/>
    <w:rsid w:val="00633065"/>
    <w:rsid w:val="00634660"/>
    <w:rsid w:val="00635476"/>
    <w:rsid w:val="00636CE2"/>
    <w:rsid w:val="00641183"/>
    <w:rsid w:val="006420E2"/>
    <w:rsid w:val="00642AB8"/>
    <w:rsid w:val="0064388E"/>
    <w:rsid w:val="00644D1A"/>
    <w:rsid w:val="00646262"/>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697"/>
    <w:rsid w:val="0067373F"/>
    <w:rsid w:val="0067415B"/>
    <w:rsid w:val="0067680D"/>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702D"/>
    <w:rsid w:val="006B0566"/>
    <w:rsid w:val="006B05F0"/>
    <w:rsid w:val="006B0D00"/>
    <w:rsid w:val="006B14F4"/>
    <w:rsid w:val="006B164D"/>
    <w:rsid w:val="006B1EDD"/>
    <w:rsid w:val="006B3A0D"/>
    <w:rsid w:val="006B5A6D"/>
    <w:rsid w:val="006C0B20"/>
    <w:rsid w:val="006C43A9"/>
    <w:rsid w:val="006C526C"/>
    <w:rsid w:val="006C5DDF"/>
    <w:rsid w:val="006D032D"/>
    <w:rsid w:val="006D1B81"/>
    <w:rsid w:val="006D1CC2"/>
    <w:rsid w:val="006D3764"/>
    <w:rsid w:val="006D4110"/>
    <w:rsid w:val="006D7272"/>
    <w:rsid w:val="006D757C"/>
    <w:rsid w:val="006E0913"/>
    <w:rsid w:val="006E0EAC"/>
    <w:rsid w:val="006E1875"/>
    <w:rsid w:val="006E1C75"/>
    <w:rsid w:val="006E2A8F"/>
    <w:rsid w:val="006E6369"/>
    <w:rsid w:val="006E71F4"/>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6C84"/>
    <w:rsid w:val="00707D1E"/>
    <w:rsid w:val="0071021F"/>
    <w:rsid w:val="00710C18"/>
    <w:rsid w:val="00710CA2"/>
    <w:rsid w:val="00711DE6"/>
    <w:rsid w:val="0071417D"/>
    <w:rsid w:val="007144BF"/>
    <w:rsid w:val="0071636F"/>
    <w:rsid w:val="0071701B"/>
    <w:rsid w:val="0071737E"/>
    <w:rsid w:val="00717710"/>
    <w:rsid w:val="00720C55"/>
    <w:rsid w:val="007236A0"/>
    <w:rsid w:val="007241BA"/>
    <w:rsid w:val="00724A68"/>
    <w:rsid w:val="00726DFB"/>
    <w:rsid w:val="0073269A"/>
    <w:rsid w:val="00732DD7"/>
    <w:rsid w:val="0073427B"/>
    <w:rsid w:val="00741488"/>
    <w:rsid w:val="0074395F"/>
    <w:rsid w:val="00745ABA"/>
    <w:rsid w:val="00747188"/>
    <w:rsid w:val="007476A8"/>
    <w:rsid w:val="00747AC0"/>
    <w:rsid w:val="007503E9"/>
    <w:rsid w:val="00751EB2"/>
    <w:rsid w:val="00752A5C"/>
    <w:rsid w:val="0075537D"/>
    <w:rsid w:val="0075730A"/>
    <w:rsid w:val="0076081E"/>
    <w:rsid w:val="00762DFB"/>
    <w:rsid w:val="00762F5C"/>
    <w:rsid w:val="00763E4B"/>
    <w:rsid w:val="00764086"/>
    <w:rsid w:val="00764BBD"/>
    <w:rsid w:val="00767693"/>
    <w:rsid w:val="00772D6F"/>
    <w:rsid w:val="00773E39"/>
    <w:rsid w:val="007761AF"/>
    <w:rsid w:val="0077764E"/>
    <w:rsid w:val="0078102F"/>
    <w:rsid w:val="007810D5"/>
    <w:rsid w:val="00782228"/>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47B0"/>
    <w:rsid w:val="007B5A06"/>
    <w:rsid w:val="007B5B74"/>
    <w:rsid w:val="007B6A9B"/>
    <w:rsid w:val="007B7B07"/>
    <w:rsid w:val="007B7E76"/>
    <w:rsid w:val="007C0CDD"/>
    <w:rsid w:val="007C18C1"/>
    <w:rsid w:val="007C2E16"/>
    <w:rsid w:val="007C32C7"/>
    <w:rsid w:val="007C3FFC"/>
    <w:rsid w:val="007C6B21"/>
    <w:rsid w:val="007C6D77"/>
    <w:rsid w:val="007D129A"/>
    <w:rsid w:val="007D133C"/>
    <w:rsid w:val="007D38F3"/>
    <w:rsid w:val="007D3961"/>
    <w:rsid w:val="007D4ED3"/>
    <w:rsid w:val="007D5F8B"/>
    <w:rsid w:val="007D62E5"/>
    <w:rsid w:val="007D6B9C"/>
    <w:rsid w:val="007E154A"/>
    <w:rsid w:val="007E1697"/>
    <w:rsid w:val="007E6616"/>
    <w:rsid w:val="007E6C1B"/>
    <w:rsid w:val="007E70F3"/>
    <w:rsid w:val="007E72D4"/>
    <w:rsid w:val="007F0D37"/>
    <w:rsid w:val="007F135A"/>
    <w:rsid w:val="007F18EA"/>
    <w:rsid w:val="007F29E1"/>
    <w:rsid w:val="007F33E1"/>
    <w:rsid w:val="007F3562"/>
    <w:rsid w:val="007F3DEF"/>
    <w:rsid w:val="007F4F6B"/>
    <w:rsid w:val="007F5486"/>
    <w:rsid w:val="007F63D2"/>
    <w:rsid w:val="008044CB"/>
    <w:rsid w:val="008054D8"/>
    <w:rsid w:val="0080553A"/>
    <w:rsid w:val="00810440"/>
    <w:rsid w:val="00810AA5"/>
    <w:rsid w:val="00810E18"/>
    <w:rsid w:val="00812136"/>
    <w:rsid w:val="008131AE"/>
    <w:rsid w:val="0081740B"/>
    <w:rsid w:val="00817B9B"/>
    <w:rsid w:val="008214DA"/>
    <w:rsid w:val="00822730"/>
    <w:rsid w:val="00823755"/>
    <w:rsid w:val="00824936"/>
    <w:rsid w:val="008249FA"/>
    <w:rsid w:val="008250A9"/>
    <w:rsid w:val="00826791"/>
    <w:rsid w:val="008270EE"/>
    <w:rsid w:val="00831F26"/>
    <w:rsid w:val="00832D09"/>
    <w:rsid w:val="00833D8A"/>
    <w:rsid w:val="008351FF"/>
    <w:rsid w:val="00836A1A"/>
    <w:rsid w:val="0084299C"/>
    <w:rsid w:val="00842ADD"/>
    <w:rsid w:val="00844B2C"/>
    <w:rsid w:val="00844CB2"/>
    <w:rsid w:val="0084774B"/>
    <w:rsid w:val="00847C8A"/>
    <w:rsid w:val="0085299B"/>
    <w:rsid w:val="00852E92"/>
    <w:rsid w:val="00852F52"/>
    <w:rsid w:val="008534E9"/>
    <w:rsid w:val="00853EBC"/>
    <w:rsid w:val="00855BF3"/>
    <w:rsid w:val="00856499"/>
    <w:rsid w:val="00856D07"/>
    <w:rsid w:val="0085764E"/>
    <w:rsid w:val="00857767"/>
    <w:rsid w:val="00857D2D"/>
    <w:rsid w:val="00860D22"/>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213A"/>
    <w:rsid w:val="008B335A"/>
    <w:rsid w:val="008B39BF"/>
    <w:rsid w:val="008B51F1"/>
    <w:rsid w:val="008B5B44"/>
    <w:rsid w:val="008B657C"/>
    <w:rsid w:val="008B7F94"/>
    <w:rsid w:val="008C082C"/>
    <w:rsid w:val="008C1B79"/>
    <w:rsid w:val="008C215B"/>
    <w:rsid w:val="008C3AB4"/>
    <w:rsid w:val="008C4CA6"/>
    <w:rsid w:val="008C6770"/>
    <w:rsid w:val="008D546B"/>
    <w:rsid w:val="008D623A"/>
    <w:rsid w:val="008D6988"/>
    <w:rsid w:val="008D709C"/>
    <w:rsid w:val="008E0D27"/>
    <w:rsid w:val="008E1E81"/>
    <w:rsid w:val="008E2864"/>
    <w:rsid w:val="008E3F73"/>
    <w:rsid w:val="008E5886"/>
    <w:rsid w:val="008E5F2E"/>
    <w:rsid w:val="008F17FF"/>
    <w:rsid w:val="008F3513"/>
    <w:rsid w:val="008F5ACB"/>
    <w:rsid w:val="008F697B"/>
    <w:rsid w:val="008F6A3A"/>
    <w:rsid w:val="008F7034"/>
    <w:rsid w:val="0090022A"/>
    <w:rsid w:val="00901737"/>
    <w:rsid w:val="00902432"/>
    <w:rsid w:val="0090299A"/>
    <w:rsid w:val="00904947"/>
    <w:rsid w:val="00905508"/>
    <w:rsid w:val="009063E5"/>
    <w:rsid w:val="00906F09"/>
    <w:rsid w:val="0090727A"/>
    <w:rsid w:val="0091022A"/>
    <w:rsid w:val="00910E52"/>
    <w:rsid w:val="009124C9"/>
    <w:rsid w:val="00912B2E"/>
    <w:rsid w:val="009134B2"/>
    <w:rsid w:val="00914051"/>
    <w:rsid w:val="00914790"/>
    <w:rsid w:val="00916063"/>
    <w:rsid w:val="00920953"/>
    <w:rsid w:val="00922FBF"/>
    <w:rsid w:val="00924716"/>
    <w:rsid w:val="0092698C"/>
    <w:rsid w:val="00926C47"/>
    <w:rsid w:val="009309BA"/>
    <w:rsid w:val="009309D2"/>
    <w:rsid w:val="00931AC2"/>
    <w:rsid w:val="00934E76"/>
    <w:rsid w:val="00935311"/>
    <w:rsid w:val="00940FC7"/>
    <w:rsid w:val="00941761"/>
    <w:rsid w:val="0094288A"/>
    <w:rsid w:val="00943BF7"/>
    <w:rsid w:val="009456B6"/>
    <w:rsid w:val="00947EE5"/>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56E1"/>
    <w:rsid w:val="00986A2C"/>
    <w:rsid w:val="00986B19"/>
    <w:rsid w:val="00990116"/>
    <w:rsid w:val="0099013E"/>
    <w:rsid w:val="009901A5"/>
    <w:rsid w:val="009906F8"/>
    <w:rsid w:val="00992735"/>
    <w:rsid w:val="009938D6"/>
    <w:rsid w:val="00996263"/>
    <w:rsid w:val="009A0642"/>
    <w:rsid w:val="009A06C0"/>
    <w:rsid w:val="009A157B"/>
    <w:rsid w:val="009A2259"/>
    <w:rsid w:val="009A40D0"/>
    <w:rsid w:val="009A5A8A"/>
    <w:rsid w:val="009A5E11"/>
    <w:rsid w:val="009A5FBD"/>
    <w:rsid w:val="009A7621"/>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512D"/>
    <w:rsid w:val="009C7786"/>
    <w:rsid w:val="009C77D6"/>
    <w:rsid w:val="009D006C"/>
    <w:rsid w:val="009D080B"/>
    <w:rsid w:val="009D16E2"/>
    <w:rsid w:val="009D308F"/>
    <w:rsid w:val="009D3E5A"/>
    <w:rsid w:val="009D4E60"/>
    <w:rsid w:val="009D7C29"/>
    <w:rsid w:val="009E0393"/>
    <w:rsid w:val="009E0652"/>
    <w:rsid w:val="009E0739"/>
    <w:rsid w:val="009E19C3"/>
    <w:rsid w:val="009E19E9"/>
    <w:rsid w:val="009E1FFB"/>
    <w:rsid w:val="009E3167"/>
    <w:rsid w:val="009E355D"/>
    <w:rsid w:val="009E3C68"/>
    <w:rsid w:val="009E4221"/>
    <w:rsid w:val="009E548D"/>
    <w:rsid w:val="009E55ED"/>
    <w:rsid w:val="009E74B6"/>
    <w:rsid w:val="009E7565"/>
    <w:rsid w:val="009F1AEC"/>
    <w:rsid w:val="009F2A66"/>
    <w:rsid w:val="009F2B6D"/>
    <w:rsid w:val="009F5311"/>
    <w:rsid w:val="009F615F"/>
    <w:rsid w:val="009F7534"/>
    <w:rsid w:val="00A0001B"/>
    <w:rsid w:val="00A01174"/>
    <w:rsid w:val="00A019FB"/>
    <w:rsid w:val="00A0325E"/>
    <w:rsid w:val="00A037C3"/>
    <w:rsid w:val="00A054A2"/>
    <w:rsid w:val="00A077EE"/>
    <w:rsid w:val="00A07A8F"/>
    <w:rsid w:val="00A11737"/>
    <w:rsid w:val="00A12777"/>
    <w:rsid w:val="00A138FF"/>
    <w:rsid w:val="00A13F93"/>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402E4"/>
    <w:rsid w:val="00A40693"/>
    <w:rsid w:val="00A41013"/>
    <w:rsid w:val="00A41030"/>
    <w:rsid w:val="00A46189"/>
    <w:rsid w:val="00A46B9D"/>
    <w:rsid w:val="00A4715C"/>
    <w:rsid w:val="00A50050"/>
    <w:rsid w:val="00A500DC"/>
    <w:rsid w:val="00A51DA8"/>
    <w:rsid w:val="00A52D92"/>
    <w:rsid w:val="00A53B57"/>
    <w:rsid w:val="00A54D14"/>
    <w:rsid w:val="00A56402"/>
    <w:rsid w:val="00A576BE"/>
    <w:rsid w:val="00A600CB"/>
    <w:rsid w:val="00A61B0B"/>
    <w:rsid w:val="00A61EBD"/>
    <w:rsid w:val="00A62430"/>
    <w:rsid w:val="00A64823"/>
    <w:rsid w:val="00A64E3E"/>
    <w:rsid w:val="00A672EE"/>
    <w:rsid w:val="00A705C3"/>
    <w:rsid w:val="00A70A7C"/>
    <w:rsid w:val="00A70E80"/>
    <w:rsid w:val="00A71D4B"/>
    <w:rsid w:val="00A72BEB"/>
    <w:rsid w:val="00A732DE"/>
    <w:rsid w:val="00A74F26"/>
    <w:rsid w:val="00A8121C"/>
    <w:rsid w:val="00A842EB"/>
    <w:rsid w:val="00A85409"/>
    <w:rsid w:val="00A86B35"/>
    <w:rsid w:val="00A870D1"/>
    <w:rsid w:val="00A9088E"/>
    <w:rsid w:val="00A91CD8"/>
    <w:rsid w:val="00A92084"/>
    <w:rsid w:val="00A92BA2"/>
    <w:rsid w:val="00A94646"/>
    <w:rsid w:val="00A94D81"/>
    <w:rsid w:val="00A95D81"/>
    <w:rsid w:val="00A96EC1"/>
    <w:rsid w:val="00AA1237"/>
    <w:rsid w:val="00AA2806"/>
    <w:rsid w:val="00AA325D"/>
    <w:rsid w:val="00AA3304"/>
    <w:rsid w:val="00AA3549"/>
    <w:rsid w:val="00AA3B32"/>
    <w:rsid w:val="00AA5718"/>
    <w:rsid w:val="00AA7397"/>
    <w:rsid w:val="00AB0045"/>
    <w:rsid w:val="00AB343E"/>
    <w:rsid w:val="00AB577F"/>
    <w:rsid w:val="00AB7998"/>
    <w:rsid w:val="00AB7AE6"/>
    <w:rsid w:val="00AC07EB"/>
    <w:rsid w:val="00AC2822"/>
    <w:rsid w:val="00AC30EF"/>
    <w:rsid w:val="00AC452E"/>
    <w:rsid w:val="00AC5E5B"/>
    <w:rsid w:val="00AC6B72"/>
    <w:rsid w:val="00AC6C68"/>
    <w:rsid w:val="00AC71F4"/>
    <w:rsid w:val="00AC7354"/>
    <w:rsid w:val="00AC77D8"/>
    <w:rsid w:val="00AC7F56"/>
    <w:rsid w:val="00AD018A"/>
    <w:rsid w:val="00AD09DB"/>
    <w:rsid w:val="00AD0A37"/>
    <w:rsid w:val="00AD10A0"/>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B95"/>
    <w:rsid w:val="00AF77EF"/>
    <w:rsid w:val="00B000FF"/>
    <w:rsid w:val="00B00899"/>
    <w:rsid w:val="00B0213A"/>
    <w:rsid w:val="00B02872"/>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3F8F"/>
    <w:rsid w:val="00B24D09"/>
    <w:rsid w:val="00B27378"/>
    <w:rsid w:val="00B27A29"/>
    <w:rsid w:val="00B31968"/>
    <w:rsid w:val="00B31D7C"/>
    <w:rsid w:val="00B32583"/>
    <w:rsid w:val="00B33F84"/>
    <w:rsid w:val="00B40296"/>
    <w:rsid w:val="00B4120B"/>
    <w:rsid w:val="00B422C1"/>
    <w:rsid w:val="00B4235A"/>
    <w:rsid w:val="00B42B8C"/>
    <w:rsid w:val="00B4419B"/>
    <w:rsid w:val="00B451E7"/>
    <w:rsid w:val="00B45422"/>
    <w:rsid w:val="00B46311"/>
    <w:rsid w:val="00B46510"/>
    <w:rsid w:val="00B507BB"/>
    <w:rsid w:val="00B51025"/>
    <w:rsid w:val="00B51AA8"/>
    <w:rsid w:val="00B51B69"/>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73191"/>
    <w:rsid w:val="00B732EB"/>
    <w:rsid w:val="00B74FD6"/>
    <w:rsid w:val="00B7574A"/>
    <w:rsid w:val="00B76228"/>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110C"/>
    <w:rsid w:val="00BA26D4"/>
    <w:rsid w:val="00BA437A"/>
    <w:rsid w:val="00BA4552"/>
    <w:rsid w:val="00BA4E00"/>
    <w:rsid w:val="00BA52E4"/>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2D9E"/>
    <w:rsid w:val="00BF2FE0"/>
    <w:rsid w:val="00BF3AF2"/>
    <w:rsid w:val="00BF40E3"/>
    <w:rsid w:val="00BF5E5D"/>
    <w:rsid w:val="00BF6DBC"/>
    <w:rsid w:val="00BF7F73"/>
    <w:rsid w:val="00C02212"/>
    <w:rsid w:val="00C024A5"/>
    <w:rsid w:val="00C03422"/>
    <w:rsid w:val="00C0394B"/>
    <w:rsid w:val="00C04CA4"/>
    <w:rsid w:val="00C05846"/>
    <w:rsid w:val="00C06E42"/>
    <w:rsid w:val="00C07ED8"/>
    <w:rsid w:val="00C1066D"/>
    <w:rsid w:val="00C10E82"/>
    <w:rsid w:val="00C117E3"/>
    <w:rsid w:val="00C11A1F"/>
    <w:rsid w:val="00C121EB"/>
    <w:rsid w:val="00C12E2B"/>
    <w:rsid w:val="00C13F1B"/>
    <w:rsid w:val="00C150FE"/>
    <w:rsid w:val="00C153B8"/>
    <w:rsid w:val="00C15B6E"/>
    <w:rsid w:val="00C15CF6"/>
    <w:rsid w:val="00C164FC"/>
    <w:rsid w:val="00C169D2"/>
    <w:rsid w:val="00C16A96"/>
    <w:rsid w:val="00C16C52"/>
    <w:rsid w:val="00C16EE8"/>
    <w:rsid w:val="00C173F1"/>
    <w:rsid w:val="00C17A33"/>
    <w:rsid w:val="00C23F3D"/>
    <w:rsid w:val="00C251AB"/>
    <w:rsid w:val="00C257F0"/>
    <w:rsid w:val="00C2590E"/>
    <w:rsid w:val="00C2602D"/>
    <w:rsid w:val="00C2619E"/>
    <w:rsid w:val="00C26BB1"/>
    <w:rsid w:val="00C27BBE"/>
    <w:rsid w:val="00C302C3"/>
    <w:rsid w:val="00C30AC2"/>
    <w:rsid w:val="00C32FE2"/>
    <w:rsid w:val="00C33EA7"/>
    <w:rsid w:val="00C33EED"/>
    <w:rsid w:val="00C33F5C"/>
    <w:rsid w:val="00C349F2"/>
    <w:rsid w:val="00C379F9"/>
    <w:rsid w:val="00C37F87"/>
    <w:rsid w:val="00C40F24"/>
    <w:rsid w:val="00C40FFF"/>
    <w:rsid w:val="00C43389"/>
    <w:rsid w:val="00C43B14"/>
    <w:rsid w:val="00C441FF"/>
    <w:rsid w:val="00C4471F"/>
    <w:rsid w:val="00C45D16"/>
    <w:rsid w:val="00C460AA"/>
    <w:rsid w:val="00C46EB7"/>
    <w:rsid w:val="00C470CC"/>
    <w:rsid w:val="00C473C4"/>
    <w:rsid w:val="00C47799"/>
    <w:rsid w:val="00C50BAE"/>
    <w:rsid w:val="00C51154"/>
    <w:rsid w:val="00C51626"/>
    <w:rsid w:val="00C52B2B"/>
    <w:rsid w:val="00C53B14"/>
    <w:rsid w:val="00C55059"/>
    <w:rsid w:val="00C55E33"/>
    <w:rsid w:val="00C5603A"/>
    <w:rsid w:val="00C568E5"/>
    <w:rsid w:val="00C57DAB"/>
    <w:rsid w:val="00C64BE4"/>
    <w:rsid w:val="00C65CF4"/>
    <w:rsid w:val="00C72333"/>
    <w:rsid w:val="00C72CA2"/>
    <w:rsid w:val="00C7354C"/>
    <w:rsid w:val="00C74103"/>
    <w:rsid w:val="00C75B09"/>
    <w:rsid w:val="00C80A3B"/>
    <w:rsid w:val="00C8166F"/>
    <w:rsid w:val="00C8241F"/>
    <w:rsid w:val="00C878BD"/>
    <w:rsid w:val="00C90BC1"/>
    <w:rsid w:val="00C90CF2"/>
    <w:rsid w:val="00C9215D"/>
    <w:rsid w:val="00C92CE0"/>
    <w:rsid w:val="00C93014"/>
    <w:rsid w:val="00C94BF3"/>
    <w:rsid w:val="00C96A07"/>
    <w:rsid w:val="00C97C02"/>
    <w:rsid w:val="00CA344C"/>
    <w:rsid w:val="00CA390A"/>
    <w:rsid w:val="00CA3A72"/>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873"/>
    <w:rsid w:val="00CD59D6"/>
    <w:rsid w:val="00CD5F47"/>
    <w:rsid w:val="00CD63A7"/>
    <w:rsid w:val="00CD655E"/>
    <w:rsid w:val="00CE02D9"/>
    <w:rsid w:val="00CE0836"/>
    <w:rsid w:val="00CE36E9"/>
    <w:rsid w:val="00CE42EE"/>
    <w:rsid w:val="00CE4FA8"/>
    <w:rsid w:val="00CF23C8"/>
    <w:rsid w:val="00CF2AEB"/>
    <w:rsid w:val="00CF2E57"/>
    <w:rsid w:val="00CF43CF"/>
    <w:rsid w:val="00CF4B97"/>
    <w:rsid w:val="00CF66F8"/>
    <w:rsid w:val="00CF6ED7"/>
    <w:rsid w:val="00CF75D9"/>
    <w:rsid w:val="00D00FC4"/>
    <w:rsid w:val="00D0100C"/>
    <w:rsid w:val="00D01083"/>
    <w:rsid w:val="00D023A1"/>
    <w:rsid w:val="00D02F09"/>
    <w:rsid w:val="00D03468"/>
    <w:rsid w:val="00D041D7"/>
    <w:rsid w:val="00D0698A"/>
    <w:rsid w:val="00D10D33"/>
    <w:rsid w:val="00D11CF6"/>
    <w:rsid w:val="00D12064"/>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4B99"/>
    <w:rsid w:val="00D35DFF"/>
    <w:rsid w:val="00D35E98"/>
    <w:rsid w:val="00D36B1C"/>
    <w:rsid w:val="00D37504"/>
    <w:rsid w:val="00D37A4A"/>
    <w:rsid w:val="00D37E72"/>
    <w:rsid w:val="00D37FCE"/>
    <w:rsid w:val="00D4147F"/>
    <w:rsid w:val="00D41BA9"/>
    <w:rsid w:val="00D44ECF"/>
    <w:rsid w:val="00D4533F"/>
    <w:rsid w:val="00D47A2C"/>
    <w:rsid w:val="00D47E08"/>
    <w:rsid w:val="00D50539"/>
    <w:rsid w:val="00D519AA"/>
    <w:rsid w:val="00D51C0D"/>
    <w:rsid w:val="00D52576"/>
    <w:rsid w:val="00D528E2"/>
    <w:rsid w:val="00D52BD1"/>
    <w:rsid w:val="00D53EF6"/>
    <w:rsid w:val="00D553D8"/>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4474"/>
    <w:rsid w:val="00D74F50"/>
    <w:rsid w:val="00D75A56"/>
    <w:rsid w:val="00D77964"/>
    <w:rsid w:val="00D801D7"/>
    <w:rsid w:val="00D81EFE"/>
    <w:rsid w:val="00D8264D"/>
    <w:rsid w:val="00D86030"/>
    <w:rsid w:val="00D86285"/>
    <w:rsid w:val="00D90F75"/>
    <w:rsid w:val="00D91D9F"/>
    <w:rsid w:val="00D93149"/>
    <w:rsid w:val="00D937DA"/>
    <w:rsid w:val="00D941B5"/>
    <w:rsid w:val="00D95A67"/>
    <w:rsid w:val="00D972C7"/>
    <w:rsid w:val="00D976FA"/>
    <w:rsid w:val="00DA082D"/>
    <w:rsid w:val="00DA098B"/>
    <w:rsid w:val="00DA1F93"/>
    <w:rsid w:val="00DA4FED"/>
    <w:rsid w:val="00DA7CB5"/>
    <w:rsid w:val="00DB11B8"/>
    <w:rsid w:val="00DB2EC3"/>
    <w:rsid w:val="00DB4FE2"/>
    <w:rsid w:val="00DB55A1"/>
    <w:rsid w:val="00DB5D35"/>
    <w:rsid w:val="00DB5EBB"/>
    <w:rsid w:val="00DC0F37"/>
    <w:rsid w:val="00DC1282"/>
    <w:rsid w:val="00DC171D"/>
    <w:rsid w:val="00DC2D46"/>
    <w:rsid w:val="00DC31EE"/>
    <w:rsid w:val="00DC4480"/>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243"/>
    <w:rsid w:val="00DE78B4"/>
    <w:rsid w:val="00DF03A6"/>
    <w:rsid w:val="00DF275F"/>
    <w:rsid w:val="00DF302D"/>
    <w:rsid w:val="00DF691D"/>
    <w:rsid w:val="00DF6A0F"/>
    <w:rsid w:val="00DF7093"/>
    <w:rsid w:val="00DF7870"/>
    <w:rsid w:val="00DF7ED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65BF"/>
    <w:rsid w:val="00E27196"/>
    <w:rsid w:val="00E30F3F"/>
    <w:rsid w:val="00E312EA"/>
    <w:rsid w:val="00E3247A"/>
    <w:rsid w:val="00E3319A"/>
    <w:rsid w:val="00E3367E"/>
    <w:rsid w:val="00E3474E"/>
    <w:rsid w:val="00E3494B"/>
    <w:rsid w:val="00E34CAE"/>
    <w:rsid w:val="00E35CC2"/>
    <w:rsid w:val="00E365CB"/>
    <w:rsid w:val="00E37FD4"/>
    <w:rsid w:val="00E41562"/>
    <w:rsid w:val="00E41D21"/>
    <w:rsid w:val="00E4245C"/>
    <w:rsid w:val="00E4344E"/>
    <w:rsid w:val="00E439CC"/>
    <w:rsid w:val="00E440E1"/>
    <w:rsid w:val="00E4430E"/>
    <w:rsid w:val="00E44588"/>
    <w:rsid w:val="00E44C2B"/>
    <w:rsid w:val="00E45BC6"/>
    <w:rsid w:val="00E472B5"/>
    <w:rsid w:val="00E477CD"/>
    <w:rsid w:val="00E50131"/>
    <w:rsid w:val="00E50497"/>
    <w:rsid w:val="00E517D5"/>
    <w:rsid w:val="00E54843"/>
    <w:rsid w:val="00E55AEB"/>
    <w:rsid w:val="00E56B42"/>
    <w:rsid w:val="00E6207E"/>
    <w:rsid w:val="00E620D5"/>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71ED"/>
    <w:rsid w:val="00E905F7"/>
    <w:rsid w:val="00E90791"/>
    <w:rsid w:val="00E95D48"/>
    <w:rsid w:val="00EA0018"/>
    <w:rsid w:val="00EA0EA4"/>
    <w:rsid w:val="00EA36D8"/>
    <w:rsid w:val="00EA4956"/>
    <w:rsid w:val="00EA66DB"/>
    <w:rsid w:val="00EA6843"/>
    <w:rsid w:val="00EB0809"/>
    <w:rsid w:val="00EB266F"/>
    <w:rsid w:val="00EB2BBE"/>
    <w:rsid w:val="00EB39E2"/>
    <w:rsid w:val="00EB3D35"/>
    <w:rsid w:val="00EB40EC"/>
    <w:rsid w:val="00EB477E"/>
    <w:rsid w:val="00EB4B68"/>
    <w:rsid w:val="00EB7627"/>
    <w:rsid w:val="00EB7784"/>
    <w:rsid w:val="00EC4DB4"/>
    <w:rsid w:val="00EC6625"/>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01F"/>
    <w:rsid w:val="00EF1171"/>
    <w:rsid w:val="00EF13B6"/>
    <w:rsid w:val="00EF16C7"/>
    <w:rsid w:val="00EF2C55"/>
    <w:rsid w:val="00EF3F17"/>
    <w:rsid w:val="00EF4199"/>
    <w:rsid w:val="00EF5EB2"/>
    <w:rsid w:val="00EF709F"/>
    <w:rsid w:val="00EF73DE"/>
    <w:rsid w:val="00F0027D"/>
    <w:rsid w:val="00F0096A"/>
    <w:rsid w:val="00F0174D"/>
    <w:rsid w:val="00F01AC1"/>
    <w:rsid w:val="00F024B7"/>
    <w:rsid w:val="00F027B3"/>
    <w:rsid w:val="00F0284E"/>
    <w:rsid w:val="00F04826"/>
    <w:rsid w:val="00F06C88"/>
    <w:rsid w:val="00F07502"/>
    <w:rsid w:val="00F0773C"/>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C6D"/>
    <w:rsid w:val="00F32DA1"/>
    <w:rsid w:val="00F33719"/>
    <w:rsid w:val="00F35327"/>
    <w:rsid w:val="00F366EE"/>
    <w:rsid w:val="00F37E45"/>
    <w:rsid w:val="00F401C9"/>
    <w:rsid w:val="00F403DC"/>
    <w:rsid w:val="00F4504A"/>
    <w:rsid w:val="00F461D2"/>
    <w:rsid w:val="00F46244"/>
    <w:rsid w:val="00F47FB2"/>
    <w:rsid w:val="00F524F3"/>
    <w:rsid w:val="00F53910"/>
    <w:rsid w:val="00F53D1A"/>
    <w:rsid w:val="00F53E51"/>
    <w:rsid w:val="00F56AE3"/>
    <w:rsid w:val="00F60FB3"/>
    <w:rsid w:val="00F62104"/>
    <w:rsid w:val="00F62749"/>
    <w:rsid w:val="00F63326"/>
    <w:rsid w:val="00F63B34"/>
    <w:rsid w:val="00F6425F"/>
    <w:rsid w:val="00F64313"/>
    <w:rsid w:val="00F65305"/>
    <w:rsid w:val="00F657C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28B4"/>
    <w:rsid w:val="00F952D5"/>
    <w:rsid w:val="00F955E4"/>
    <w:rsid w:val="00F95F03"/>
    <w:rsid w:val="00F96597"/>
    <w:rsid w:val="00F975AD"/>
    <w:rsid w:val="00F97CCE"/>
    <w:rsid w:val="00FA04A9"/>
    <w:rsid w:val="00FA0985"/>
    <w:rsid w:val="00FA1A69"/>
    <w:rsid w:val="00FA273C"/>
    <w:rsid w:val="00FA4181"/>
    <w:rsid w:val="00FA4317"/>
    <w:rsid w:val="00FA5897"/>
    <w:rsid w:val="00FA5A3D"/>
    <w:rsid w:val="00FB0383"/>
    <w:rsid w:val="00FB3C18"/>
    <w:rsid w:val="00FB4BCF"/>
    <w:rsid w:val="00FB4E8A"/>
    <w:rsid w:val="00FB5E65"/>
    <w:rsid w:val="00FB5EC7"/>
    <w:rsid w:val="00FB7592"/>
    <w:rsid w:val="00FC0181"/>
    <w:rsid w:val="00FC02DA"/>
    <w:rsid w:val="00FC077D"/>
    <w:rsid w:val="00FC1046"/>
    <w:rsid w:val="00FC196A"/>
    <w:rsid w:val="00FC24AE"/>
    <w:rsid w:val="00FC36C1"/>
    <w:rsid w:val="00FC4CF6"/>
    <w:rsid w:val="00FC4F38"/>
    <w:rsid w:val="00FC5A65"/>
    <w:rsid w:val="00FD34B0"/>
    <w:rsid w:val="00FD37E0"/>
    <w:rsid w:val="00FD4747"/>
    <w:rsid w:val="00FD6149"/>
    <w:rsid w:val="00FD6D3B"/>
    <w:rsid w:val="00FD7DA0"/>
    <w:rsid w:val="00FE0DAD"/>
    <w:rsid w:val="00FE2FA6"/>
    <w:rsid w:val="00FE715A"/>
    <w:rsid w:val="00FE77D6"/>
    <w:rsid w:val="00FF01B6"/>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47C"/>
  <w15:chartTrackingRefBased/>
  <w15:docId w15:val="{8EB84BEA-2F5C-49A4-807E-169F12AE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paragraph" w:customStyle="1" w:styleId="TableParagraph">
    <w:name w:val="Table Paragraph"/>
    <w:basedOn w:val="Normal"/>
    <w:uiPriority w:val="1"/>
    <w:qFormat/>
    <w:rsid w:val="00F60FB3"/>
    <w:pPr>
      <w:widowControl w:val="0"/>
      <w:autoSpaceDE w:val="0"/>
      <w:autoSpaceDN w:val="0"/>
      <w:spacing w:before="8"/>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664</Words>
  <Characters>3789</Characters>
  <Application>Microsoft Office Word</Application>
  <DocSecurity>0</DocSecurity>
  <PresentationFormat/>
  <Lines>31</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vtyt-m22</cp:lastModifiedBy>
  <cp:revision>21</cp:revision>
  <cp:lastPrinted>2025-02-20T01:04:00Z</cp:lastPrinted>
  <dcterms:created xsi:type="dcterms:W3CDTF">2025-11-27T03:42:00Z</dcterms:created>
  <dcterms:modified xsi:type="dcterms:W3CDTF">2026-03-18T01:04:00Z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