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44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4770"/>
        <w:gridCol w:w="5670"/>
      </w:tblGrid>
      <w:tr w:rsidR="00CE0836" w:rsidRPr="00C803B7" w14:paraId="2F8D1EB7" w14:textId="77777777" w:rsidTr="00D1194D">
        <w:trPr>
          <w:trHeight w:val="795"/>
        </w:trPr>
        <w:tc>
          <w:tcPr>
            <w:tcW w:w="4770" w:type="dxa"/>
            <w:vAlign w:val="center"/>
          </w:tcPr>
          <w:p w14:paraId="26FBBC9B" w14:textId="77777777" w:rsidR="000414EB" w:rsidRPr="00C803B7" w:rsidRDefault="000414EB" w:rsidP="00411B41">
            <w:pPr>
              <w:keepNext/>
              <w:spacing w:line="276" w:lineRule="auto"/>
              <w:jc w:val="center"/>
              <w:rPr>
                <w:noProof/>
              </w:rPr>
            </w:pPr>
            <w:r w:rsidRPr="00C803B7">
              <w:rPr>
                <w:noProof/>
              </w:rPr>
              <w:t xml:space="preserve">SỞ Y TẾ </w:t>
            </w:r>
            <w:r w:rsidR="008E7E38">
              <w:rPr>
                <w:noProof/>
              </w:rPr>
              <w:t>TỈNH KHÁNH HÒA</w:t>
            </w:r>
          </w:p>
          <w:p w14:paraId="227F4A6C" w14:textId="70F0A4DE" w:rsidR="005C71D7" w:rsidRPr="00C803B7" w:rsidRDefault="00E05E36" w:rsidP="00411B41">
            <w:pPr>
              <w:keepNext/>
              <w:tabs>
                <w:tab w:val="left" w:pos="1080"/>
              </w:tabs>
              <w:spacing w:line="276" w:lineRule="auto"/>
              <w:rPr>
                <w:b/>
                <w:noProof/>
                <w:sz w:val="26"/>
                <w:szCs w:val="26"/>
              </w:rPr>
            </w:pPr>
            <w:r w:rsidRPr="00C803B7">
              <w:rPr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1D01AC8" wp14:editId="5C13715B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194945</wp:posOffset>
                      </wp:positionV>
                      <wp:extent cx="2082165" cy="13335"/>
                      <wp:effectExtent l="0" t="0" r="0" b="0"/>
                      <wp:wrapNone/>
                      <wp:docPr id="213253500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82165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69B21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32.9pt;margin-top:15.35pt;width:163.95pt;height:1.05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"/>
                  </w:pict>
                </mc:Fallback>
              </mc:AlternateContent>
            </w:r>
            <w:r w:rsidR="000414EB" w:rsidRPr="00C803B7">
              <w:rPr>
                <w:b/>
                <w:noProof/>
                <w:sz w:val="26"/>
                <w:szCs w:val="26"/>
              </w:rPr>
              <w:t>BỆNH VIỆN</w:t>
            </w:r>
            <w:r w:rsidR="008E7E38">
              <w:rPr>
                <w:b/>
                <w:noProof/>
                <w:sz w:val="26"/>
                <w:szCs w:val="26"/>
              </w:rPr>
              <w:t xml:space="preserve"> ĐA KHOA NINH THUẬN</w:t>
            </w:r>
            <w:r w:rsidR="00CE0836" w:rsidRPr="00C803B7">
              <w:rPr>
                <w:b/>
                <w:noProof/>
                <w:sz w:val="26"/>
                <w:szCs w:val="26"/>
              </w:rPr>
              <w:t xml:space="preserve"> </w:t>
            </w:r>
            <w:r w:rsidR="00663705" w:rsidRPr="00C803B7">
              <w:rPr>
                <w:b/>
                <w:noProof/>
                <w:sz w:val="26"/>
                <w:szCs w:val="26"/>
              </w:rPr>
              <w:t xml:space="preserve">     </w:t>
            </w:r>
            <w:r w:rsidR="00432AED" w:rsidRPr="00C803B7">
              <w:rPr>
                <w:b/>
                <w:noProof/>
                <w:sz w:val="26"/>
                <w:szCs w:val="26"/>
              </w:rPr>
              <w:t xml:space="preserve">      </w:t>
            </w:r>
          </w:p>
        </w:tc>
        <w:tc>
          <w:tcPr>
            <w:tcW w:w="5670" w:type="dxa"/>
          </w:tcPr>
          <w:p w14:paraId="47049723" w14:textId="77777777" w:rsidR="00610EA2" w:rsidRDefault="00D1194D" w:rsidP="00411B41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 w:line="276" w:lineRule="auto"/>
              <w:ind w:right="-108"/>
              <w:rPr>
                <w:b/>
                <w:noProof/>
              </w:rPr>
            </w:pPr>
            <w:r>
              <w:rPr>
                <w:b/>
                <w:noProof/>
              </w:rPr>
              <w:t xml:space="preserve">     </w:t>
            </w:r>
          </w:p>
          <w:p w14:paraId="0856C8FC" w14:textId="19615B9F" w:rsidR="00883BD5" w:rsidRPr="00C803B7" w:rsidRDefault="00D1194D" w:rsidP="00411B41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 w:line="276" w:lineRule="auto"/>
              <w:ind w:right="-108"/>
              <w:rPr>
                <w:b/>
                <w:noProof/>
              </w:rPr>
            </w:pPr>
            <w:r>
              <w:rPr>
                <w:b/>
                <w:noProof/>
              </w:rPr>
              <w:t xml:space="preserve"> </w:t>
            </w:r>
            <w:r w:rsidR="00CE0836" w:rsidRPr="00C803B7">
              <w:rPr>
                <w:b/>
                <w:noProof/>
              </w:rPr>
              <w:t>CỘNG HÒA XÃ HỘI CHỦ NGHĨA VIỆT NAM</w:t>
            </w:r>
          </w:p>
          <w:p w14:paraId="0469246C" w14:textId="77777777" w:rsidR="00CE0836" w:rsidRPr="00C803B7" w:rsidRDefault="00D1194D" w:rsidP="00411B41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 w:line="276" w:lineRule="auto"/>
              <w:ind w:right="-108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 xml:space="preserve">                   </w:t>
            </w:r>
            <w:r w:rsidR="00CE0836" w:rsidRPr="00C803B7">
              <w:rPr>
                <w:b/>
                <w:noProof/>
                <w:sz w:val="26"/>
                <w:szCs w:val="26"/>
              </w:rPr>
              <w:t>Độc lập - Tự do - Hạnh phúc</w:t>
            </w:r>
          </w:p>
          <w:p w14:paraId="50A6F18A" w14:textId="5EB5449E" w:rsidR="006F1661" w:rsidRPr="00C803B7" w:rsidRDefault="00E05E36" w:rsidP="00411B41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 w:line="276" w:lineRule="auto"/>
              <w:ind w:left="-108" w:right="-108"/>
              <w:jc w:val="center"/>
              <w:rPr>
                <w:noProof/>
                <w:sz w:val="26"/>
                <w:szCs w:val="26"/>
              </w:rPr>
            </w:pPr>
            <w:r w:rsidRPr="00C803B7"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7A0355D" wp14:editId="2DA64517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22225</wp:posOffset>
                      </wp:positionV>
                      <wp:extent cx="1738630" cy="635"/>
                      <wp:effectExtent l="0" t="0" r="0" b="0"/>
                      <wp:wrapNone/>
                      <wp:docPr id="1117820896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86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7D3893" id="AutoShape 13" o:spid="_x0000_s1026" type="#_x0000_t32" style="position:absolute;margin-left:75.5pt;margin-top:1.75pt;width:136.9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"/>
                  </w:pict>
                </mc:Fallback>
              </mc:AlternateContent>
            </w:r>
          </w:p>
        </w:tc>
      </w:tr>
      <w:tr w:rsidR="006F1661" w:rsidRPr="00C803B7" w14:paraId="1E4CE6D3" w14:textId="77777777" w:rsidTr="00D1194D">
        <w:trPr>
          <w:trHeight w:val="372"/>
        </w:trPr>
        <w:tc>
          <w:tcPr>
            <w:tcW w:w="4770" w:type="dxa"/>
            <w:vAlign w:val="center"/>
          </w:tcPr>
          <w:p w14:paraId="53E01551" w14:textId="3CF63D8E" w:rsidR="006F1661" w:rsidRPr="00C803B7" w:rsidRDefault="006F1661" w:rsidP="00411B41">
            <w:pPr>
              <w:keepNext/>
              <w:tabs>
                <w:tab w:val="left" w:pos="1080"/>
              </w:tabs>
              <w:spacing w:line="276" w:lineRule="auto"/>
              <w:rPr>
                <w:noProof/>
                <w:sz w:val="26"/>
                <w:szCs w:val="26"/>
              </w:rPr>
            </w:pPr>
            <w:r w:rsidRPr="00C803B7">
              <w:rPr>
                <w:noProof/>
                <w:sz w:val="26"/>
                <w:szCs w:val="26"/>
              </w:rPr>
              <w:t xml:space="preserve">   </w:t>
            </w:r>
            <w:r w:rsidR="00D1194D">
              <w:rPr>
                <w:noProof/>
                <w:sz w:val="26"/>
                <w:szCs w:val="26"/>
              </w:rPr>
              <w:t xml:space="preserve">     </w:t>
            </w:r>
            <w:r w:rsidRPr="00C803B7">
              <w:rPr>
                <w:noProof/>
                <w:sz w:val="26"/>
                <w:szCs w:val="26"/>
              </w:rPr>
              <w:t xml:space="preserve"> Số:  </w:t>
            </w:r>
            <w:r w:rsidR="007C5EA6" w:rsidRPr="00C803B7">
              <w:rPr>
                <w:noProof/>
                <w:sz w:val="26"/>
                <w:szCs w:val="26"/>
              </w:rPr>
              <w:t xml:space="preserve">  </w:t>
            </w:r>
            <w:r w:rsidR="000E40A1" w:rsidRPr="00C803B7">
              <w:rPr>
                <w:noProof/>
                <w:sz w:val="26"/>
                <w:szCs w:val="26"/>
              </w:rPr>
              <w:t xml:space="preserve">  </w:t>
            </w:r>
            <w:r w:rsidR="002C13EB">
              <w:rPr>
                <w:noProof/>
                <w:sz w:val="26"/>
                <w:szCs w:val="26"/>
              </w:rPr>
              <w:t xml:space="preserve"> </w:t>
            </w:r>
            <w:r w:rsidR="000E40A1" w:rsidRPr="00C803B7">
              <w:rPr>
                <w:noProof/>
                <w:sz w:val="26"/>
                <w:szCs w:val="26"/>
              </w:rPr>
              <w:t xml:space="preserve">     </w:t>
            </w:r>
            <w:r w:rsidRPr="00C803B7">
              <w:rPr>
                <w:noProof/>
                <w:sz w:val="26"/>
                <w:szCs w:val="26"/>
              </w:rPr>
              <w:t>/TYC-BV</w:t>
            </w:r>
            <w:r w:rsidR="008E7E38">
              <w:rPr>
                <w:noProof/>
                <w:sz w:val="26"/>
                <w:szCs w:val="26"/>
              </w:rPr>
              <w:t>NT</w:t>
            </w:r>
          </w:p>
        </w:tc>
        <w:tc>
          <w:tcPr>
            <w:tcW w:w="5670" w:type="dxa"/>
            <w:vAlign w:val="center"/>
          </w:tcPr>
          <w:p w14:paraId="569E9F2A" w14:textId="6E1E9082" w:rsidR="006F1661" w:rsidRPr="00C803B7" w:rsidRDefault="00D1194D" w:rsidP="00411B41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 w:line="276" w:lineRule="auto"/>
              <w:ind w:left="-115" w:right="-115"/>
              <w:jc w:val="center"/>
              <w:rPr>
                <w:i/>
                <w:noProof/>
                <w:sz w:val="26"/>
                <w:szCs w:val="26"/>
              </w:rPr>
            </w:pPr>
            <w:r>
              <w:rPr>
                <w:i/>
                <w:iCs/>
                <w:noProof/>
                <w:sz w:val="26"/>
                <w:szCs w:val="26"/>
              </w:rPr>
              <w:t xml:space="preserve">         </w:t>
            </w:r>
            <w:r w:rsidR="006F1661" w:rsidRPr="00C803B7">
              <w:rPr>
                <w:i/>
                <w:iCs/>
                <w:noProof/>
                <w:sz w:val="26"/>
                <w:szCs w:val="26"/>
              </w:rPr>
              <w:t xml:space="preserve">  </w:t>
            </w:r>
            <w:r w:rsidR="00B22B9F">
              <w:rPr>
                <w:i/>
                <w:iCs/>
                <w:noProof/>
                <w:sz w:val="26"/>
                <w:szCs w:val="26"/>
              </w:rPr>
              <w:t>Khánh Hòa</w:t>
            </w:r>
            <w:r w:rsidR="006F1661"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, ngày </w:t>
            </w:r>
            <w:r w:rsidR="000E40A1"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    </w:t>
            </w:r>
            <w:r w:rsidR="002C13EB">
              <w:rPr>
                <w:bCs/>
                <w:i/>
                <w:iCs/>
                <w:noProof/>
                <w:sz w:val="26"/>
                <w:szCs w:val="26"/>
              </w:rPr>
              <w:t xml:space="preserve">  </w:t>
            </w:r>
            <w:r w:rsidR="00E424D0"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 </w:t>
            </w:r>
            <w:r w:rsidR="006F1661"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 tháng </w:t>
            </w:r>
            <w:r w:rsidR="00B85E48">
              <w:rPr>
                <w:bCs/>
                <w:i/>
                <w:iCs/>
                <w:noProof/>
                <w:sz w:val="26"/>
                <w:szCs w:val="26"/>
              </w:rPr>
              <w:t>3</w:t>
            </w:r>
            <w:r w:rsidR="00DC4C24">
              <w:rPr>
                <w:bCs/>
                <w:i/>
                <w:iCs/>
                <w:noProof/>
                <w:sz w:val="26"/>
                <w:szCs w:val="26"/>
              </w:rPr>
              <w:t xml:space="preserve"> </w:t>
            </w:r>
            <w:r w:rsidR="006F1661"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năm </w:t>
            </w:r>
            <w:r w:rsidR="00A358C6" w:rsidRPr="00C803B7">
              <w:rPr>
                <w:bCs/>
                <w:i/>
                <w:iCs/>
                <w:noProof/>
                <w:sz w:val="26"/>
                <w:szCs w:val="26"/>
              </w:rPr>
              <w:t>202</w:t>
            </w:r>
            <w:r w:rsidR="003B3DE3">
              <w:rPr>
                <w:bCs/>
                <w:i/>
                <w:iCs/>
                <w:noProof/>
                <w:sz w:val="26"/>
                <w:szCs w:val="26"/>
              </w:rPr>
              <w:t>6</w:t>
            </w:r>
          </w:p>
        </w:tc>
      </w:tr>
    </w:tbl>
    <w:p w14:paraId="073FFAF5" w14:textId="77777777" w:rsidR="007D38F3" w:rsidRPr="00C803B7" w:rsidRDefault="007D38F3" w:rsidP="00411B41">
      <w:pPr>
        <w:tabs>
          <w:tab w:val="left" w:pos="1080"/>
        </w:tabs>
        <w:spacing w:before="40" w:after="40" w:line="276" w:lineRule="auto"/>
        <w:rPr>
          <w:bCs/>
          <w:noProof/>
          <w:sz w:val="26"/>
          <w:szCs w:val="26"/>
        </w:rPr>
      </w:pPr>
    </w:p>
    <w:p w14:paraId="3C8B355D" w14:textId="77777777" w:rsidR="00096EEE" w:rsidRPr="00C803B7" w:rsidRDefault="002E2E50" w:rsidP="00411B41">
      <w:pPr>
        <w:tabs>
          <w:tab w:val="left" w:pos="1080"/>
        </w:tabs>
        <w:spacing w:before="40" w:after="40" w:line="276" w:lineRule="auto"/>
        <w:jc w:val="center"/>
        <w:rPr>
          <w:b/>
          <w:sz w:val="26"/>
          <w:szCs w:val="26"/>
        </w:rPr>
      </w:pPr>
      <w:r w:rsidRPr="00C803B7">
        <w:rPr>
          <w:b/>
          <w:sz w:val="26"/>
          <w:szCs w:val="26"/>
        </w:rPr>
        <w:t>YÊU CẦU CHÀO GIÁ</w:t>
      </w:r>
    </w:p>
    <w:p w14:paraId="438AF8A4" w14:textId="77777777" w:rsidR="0079321B" w:rsidRPr="00C803B7" w:rsidRDefault="0079321B" w:rsidP="00411B41">
      <w:pPr>
        <w:tabs>
          <w:tab w:val="left" w:pos="1080"/>
        </w:tabs>
        <w:spacing w:before="40" w:after="40" w:line="276" w:lineRule="auto"/>
        <w:jc w:val="center"/>
        <w:rPr>
          <w:b/>
          <w:sz w:val="26"/>
          <w:szCs w:val="26"/>
        </w:rPr>
      </w:pPr>
    </w:p>
    <w:p w14:paraId="45718CD6" w14:textId="77777777" w:rsidR="007848DE" w:rsidRPr="00C803B7" w:rsidRDefault="005C71D7" w:rsidP="00411B41">
      <w:pPr>
        <w:tabs>
          <w:tab w:val="left" w:pos="1080"/>
        </w:tabs>
        <w:spacing w:before="40" w:after="40" w:line="276" w:lineRule="auto"/>
        <w:jc w:val="center"/>
        <w:rPr>
          <w:bCs/>
          <w:noProof/>
          <w:sz w:val="26"/>
          <w:szCs w:val="26"/>
        </w:rPr>
      </w:pPr>
      <w:r w:rsidRPr="00C803B7">
        <w:rPr>
          <w:bCs/>
          <w:noProof/>
          <w:sz w:val="26"/>
          <w:szCs w:val="26"/>
        </w:rPr>
        <w:t>Kính gửi:</w:t>
      </w:r>
      <w:r w:rsidR="007B340D" w:rsidRPr="00C803B7">
        <w:rPr>
          <w:bCs/>
          <w:noProof/>
          <w:sz w:val="26"/>
          <w:szCs w:val="26"/>
        </w:rPr>
        <w:t xml:space="preserve"> </w:t>
      </w:r>
      <w:r w:rsidR="0085764E" w:rsidRPr="00C803B7">
        <w:rPr>
          <w:bCs/>
          <w:noProof/>
          <w:sz w:val="26"/>
          <w:szCs w:val="26"/>
        </w:rPr>
        <w:t>Quý Công ty</w:t>
      </w:r>
    </w:p>
    <w:p w14:paraId="3034BEBE" w14:textId="77777777" w:rsidR="006F59C1" w:rsidRPr="00C803B7" w:rsidRDefault="006F59C1" w:rsidP="00411B41">
      <w:pPr>
        <w:tabs>
          <w:tab w:val="left" w:pos="1080"/>
        </w:tabs>
        <w:spacing w:line="276" w:lineRule="auto"/>
        <w:jc w:val="center"/>
        <w:rPr>
          <w:noProof/>
          <w:sz w:val="26"/>
          <w:szCs w:val="26"/>
        </w:rPr>
      </w:pPr>
    </w:p>
    <w:p w14:paraId="7286400F" w14:textId="426B1E16" w:rsidR="00E44588" w:rsidRPr="00C803B7" w:rsidRDefault="00E44588" w:rsidP="00411B41">
      <w:pPr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Bệnh viện </w:t>
      </w:r>
      <w:r w:rsidR="008E7E38">
        <w:rPr>
          <w:noProof/>
          <w:sz w:val="26"/>
          <w:szCs w:val="26"/>
        </w:rPr>
        <w:t xml:space="preserve">Đa khoa </w:t>
      </w:r>
      <w:r w:rsidRPr="00C803B7">
        <w:rPr>
          <w:noProof/>
          <w:sz w:val="26"/>
          <w:szCs w:val="26"/>
        </w:rPr>
        <w:t xml:space="preserve">Ninh Thuận có nhu cầu tiếp nhận báo giá để tham khảo, xây dựng giá gói thầu, làm cơ sở tổ chức lựa chọn nhà thầu cho </w:t>
      </w:r>
      <w:r w:rsidR="00BD1024" w:rsidRPr="00C803B7">
        <w:rPr>
          <w:noProof/>
          <w:sz w:val="26"/>
          <w:szCs w:val="26"/>
        </w:rPr>
        <w:t xml:space="preserve">danh </w:t>
      </w:r>
      <w:r w:rsidR="000A09A8">
        <w:rPr>
          <w:noProof/>
          <w:sz w:val="26"/>
          <w:szCs w:val="26"/>
        </w:rPr>
        <w:t>m</w:t>
      </w:r>
      <w:r w:rsidR="00BD1024" w:rsidRPr="00C803B7">
        <w:rPr>
          <w:noProof/>
          <w:sz w:val="26"/>
          <w:szCs w:val="26"/>
        </w:rPr>
        <w:t>ục</w:t>
      </w:r>
      <w:r w:rsidRPr="00C803B7">
        <w:rPr>
          <w:noProof/>
          <w:sz w:val="26"/>
          <w:szCs w:val="26"/>
        </w:rPr>
        <w:t xml:space="preserve"> </w:t>
      </w:r>
      <w:r w:rsidR="00EF506C" w:rsidRPr="00EF506C">
        <w:rPr>
          <w:noProof/>
          <w:sz w:val="26"/>
          <w:szCs w:val="26"/>
        </w:rPr>
        <w:t xml:space="preserve">Mua sắm </w:t>
      </w:r>
      <w:bookmarkStart w:id="0" w:name="_Hlk224563180"/>
      <w:r w:rsidR="00011487" w:rsidRPr="00011487">
        <w:rPr>
          <w:noProof/>
          <w:sz w:val="26"/>
          <w:szCs w:val="26"/>
        </w:rPr>
        <w:t>vật tư dùng cho máy đốt điện cao tầng</w:t>
      </w:r>
      <w:r w:rsidR="001B1BA0">
        <w:rPr>
          <w:noProof/>
          <w:sz w:val="26"/>
          <w:szCs w:val="26"/>
        </w:rPr>
        <w:t xml:space="preserve"> </w:t>
      </w:r>
      <w:bookmarkEnd w:id="0"/>
      <w:r w:rsidR="00E74939" w:rsidRPr="00C803B7">
        <w:rPr>
          <w:noProof/>
          <w:sz w:val="26"/>
          <w:szCs w:val="26"/>
        </w:rPr>
        <w:t>phục vụ công tác</w:t>
      </w:r>
      <w:r w:rsidR="00450765">
        <w:rPr>
          <w:noProof/>
          <w:sz w:val="26"/>
          <w:szCs w:val="26"/>
        </w:rPr>
        <w:t xml:space="preserve"> khám, </w:t>
      </w:r>
      <w:r w:rsidR="00E74939" w:rsidRPr="00C803B7">
        <w:rPr>
          <w:noProof/>
          <w:sz w:val="26"/>
          <w:szCs w:val="26"/>
        </w:rPr>
        <w:t>chữa bệnh</w:t>
      </w:r>
      <w:r w:rsidR="005D43A2" w:rsidRPr="00C803B7">
        <w:rPr>
          <w:noProof/>
          <w:sz w:val="26"/>
          <w:szCs w:val="26"/>
        </w:rPr>
        <w:t xml:space="preserve"> </w:t>
      </w:r>
      <w:r w:rsidR="00B05C7D" w:rsidRPr="00C803B7">
        <w:rPr>
          <w:noProof/>
          <w:sz w:val="26"/>
          <w:szCs w:val="26"/>
        </w:rPr>
        <w:t xml:space="preserve">của Bệnh viện </w:t>
      </w:r>
      <w:r w:rsidR="00B22B9F">
        <w:rPr>
          <w:noProof/>
          <w:sz w:val="26"/>
          <w:szCs w:val="26"/>
        </w:rPr>
        <w:t xml:space="preserve">Đa khoa </w:t>
      </w:r>
      <w:r w:rsidR="00B05C7D" w:rsidRPr="00C803B7">
        <w:rPr>
          <w:noProof/>
          <w:sz w:val="26"/>
          <w:szCs w:val="26"/>
        </w:rPr>
        <w:t>Ninh Thuận</w:t>
      </w:r>
      <w:r w:rsidRPr="00C803B7">
        <w:rPr>
          <w:noProof/>
          <w:sz w:val="26"/>
          <w:szCs w:val="26"/>
        </w:rPr>
        <w:t xml:space="preserve"> với nội dung cụ thể như sau:</w:t>
      </w:r>
    </w:p>
    <w:p w14:paraId="235472C4" w14:textId="77777777" w:rsidR="00E44588" w:rsidRPr="00C803B7" w:rsidRDefault="00D20167" w:rsidP="00411B41">
      <w:pPr>
        <w:tabs>
          <w:tab w:val="left" w:pos="540"/>
          <w:tab w:val="left" w:pos="900"/>
        </w:tabs>
        <w:spacing w:before="40" w:after="40" w:line="276" w:lineRule="auto"/>
        <w:ind w:firstLine="540"/>
        <w:jc w:val="both"/>
        <w:rPr>
          <w:b/>
          <w:noProof/>
          <w:sz w:val="26"/>
          <w:szCs w:val="26"/>
        </w:rPr>
      </w:pPr>
      <w:r w:rsidRPr="00C803B7">
        <w:rPr>
          <w:b/>
          <w:noProof/>
          <w:sz w:val="26"/>
          <w:szCs w:val="26"/>
        </w:rPr>
        <w:t xml:space="preserve">I. </w:t>
      </w:r>
      <w:r w:rsidR="00E44588" w:rsidRPr="00C803B7">
        <w:rPr>
          <w:b/>
          <w:noProof/>
          <w:sz w:val="26"/>
          <w:szCs w:val="26"/>
        </w:rPr>
        <w:t>Thông tin của đơn vị yêu cầu chào giá</w:t>
      </w:r>
      <w:r w:rsidR="00D47A2C" w:rsidRPr="00C803B7">
        <w:rPr>
          <w:b/>
          <w:noProof/>
          <w:sz w:val="26"/>
          <w:szCs w:val="26"/>
        </w:rPr>
        <w:t xml:space="preserve"> </w:t>
      </w:r>
    </w:p>
    <w:p w14:paraId="79C391A8" w14:textId="77777777" w:rsidR="00E44588" w:rsidRPr="00C803B7" w:rsidRDefault="00D20167" w:rsidP="00411B41">
      <w:pPr>
        <w:tabs>
          <w:tab w:val="left" w:pos="540"/>
          <w:tab w:val="left" w:pos="900"/>
        </w:tabs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1. </w:t>
      </w:r>
      <w:r w:rsidR="00E44588" w:rsidRPr="00C803B7">
        <w:rPr>
          <w:noProof/>
          <w:sz w:val="26"/>
          <w:szCs w:val="26"/>
        </w:rPr>
        <w:t xml:space="preserve">Đơn vị yêu cầu chào giá: Bệnh viện </w:t>
      </w:r>
      <w:r w:rsidR="00B22B9F">
        <w:rPr>
          <w:noProof/>
          <w:sz w:val="26"/>
          <w:szCs w:val="26"/>
        </w:rPr>
        <w:t xml:space="preserve">Đa khoa </w:t>
      </w:r>
      <w:r w:rsidR="00E44588" w:rsidRPr="00C803B7">
        <w:rPr>
          <w:noProof/>
          <w:sz w:val="26"/>
          <w:szCs w:val="26"/>
        </w:rPr>
        <w:t>Ninh Thuận, địa chỉ: Đường Nguyễn Văn Cừ, P.</w:t>
      </w:r>
      <w:r w:rsidR="00B22B9F">
        <w:rPr>
          <w:noProof/>
          <w:sz w:val="26"/>
          <w:szCs w:val="26"/>
        </w:rPr>
        <w:t>Ninh Ch</w:t>
      </w:r>
      <w:r w:rsidR="00EF506C">
        <w:rPr>
          <w:noProof/>
          <w:sz w:val="26"/>
          <w:szCs w:val="26"/>
        </w:rPr>
        <w:t>ử</w:t>
      </w:r>
      <w:r w:rsidR="00E44588" w:rsidRPr="00C803B7">
        <w:rPr>
          <w:noProof/>
          <w:sz w:val="26"/>
          <w:szCs w:val="26"/>
        </w:rPr>
        <w:t xml:space="preserve">, </w:t>
      </w:r>
      <w:r w:rsidR="00B22B9F">
        <w:rPr>
          <w:noProof/>
          <w:sz w:val="26"/>
          <w:szCs w:val="26"/>
        </w:rPr>
        <w:t>Tỉnh Khánh Hòa</w:t>
      </w:r>
      <w:r w:rsidR="00E44588" w:rsidRPr="00C803B7">
        <w:rPr>
          <w:noProof/>
          <w:sz w:val="26"/>
          <w:szCs w:val="26"/>
        </w:rPr>
        <w:t>.</w:t>
      </w:r>
    </w:p>
    <w:p w14:paraId="5EB7CCAC" w14:textId="1D4BB369" w:rsidR="00E44588" w:rsidRPr="00C803B7" w:rsidRDefault="00D20167" w:rsidP="00411B41">
      <w:pPr>
        <w:tabs>
          <w:tab w:val="left" w:pos="540"/>
          <w:tab w:val="left" w:pos="630"/>
          <w:tab w:val="left" w:pos="900"/>
        </w:tabs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2. </w:t>
      </w:r>
      <w:r w:rsidR="00E44588" w:rsidRPr="00C803B7">
        <w:rPr>
          <w:noProof/>
          <w:sz w:val="26"/>
          <w:szCs w:val="26"/>
        </w:rPr>
        <w:t>Thông tin liên hệ của người chịu trách nhiệm tiếp nhận báo giá:</w:t>
      </w:r>
      <w:r w:rsidR="00B22B9F">
        <w:rPr>
          <w:noProof/>
          <w:sz w:val="26"/>
          <w:szCs w:val="26"/>
        </w:rPr>
        <w:t xml:space="preserve"> </w:t>
      </w:r>
      <w:r w:rsidR="003B3DE3">
        <w:rPr>
          <w:noProof/>
          <w:sz w:val="26"/>
          <w:szCs w:val="26"/>
        </w:rPr>
        <w:t>Nhung</w:t>
      </w:r>
      <w:r w:rsidR="007C5EA6" w:rsidRPr="00C803B7">
        <w:rPr>
          <w:noProof/>
          <w:sz w:val="26"/>
          <w:szCs w:val="26"/>
        </w:rPr>
        <w:t>, Phòng VTTBYT, SĐT:</w:t>
      </w:r>
      <w:r w:rsidR="00B22B9F">
        <w:rPr>
          <w:noProof/>
          <w:sz w:val="26"/>
          <w:szCs w:val="26"/>
        </w:rPr>
        <w:t xml:space="preserve"> </w:t>
      </w:r>
      <w:r w:rsidR="003B3DE3">
        <w:rPr>
          <w:noProof/>
          <w:sz w:val="26"/>
          <w:szCs w:val="26"/>
        </w:rPr>
        <w:t>0352.794.459</w:t>
      </w:r>
      <w:r w:rsidR="00E44588" w:rsidRPr="00C803B7">
        <w:rPr>
          <w:noProof/>
          <w:sz w:val="26"/>
          <w:szCs w:val="26"/>
        </w:rPr>
        <w:t>.</w:t>
      </w:r>
    </w:p>
    <w:p w14:paraId="4C33B907" w14:textId="77777777" w:rsidR="00B851B4" w:rsidRPr="00C803B7" w:rsidRDefault="00D20167" w:rsidP="00411B41">
      <w:pPr>
        <w:tabs>
          <w:tab w:val="left" w:pos="540"/>
          <w:tab w:val="left" w:pos="900"/>
        </w:tabs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3. </w:t>
      </w:r>
      <w:r w:rsidR="00E44588" w:rsidRPr="00C803B7">
        <w:rPr>
          <w:noProof/>
          <w:sz w:val="26"/>
          <w:szCs w:val="26"/>
        </w:rPr>
        <w:t>Cách thức tiếp nhận báo giá:</w:t>
      </w:r>
    </w:p>
    <w:p w14:paraId="774E1383" w14:textId="74BA05AD" w:rsidR="00ED38A4" w:rsidRPr="00C803B7" w:rsidRDefault="00B851B4" w:rsidP="00011487">
      <w:pPr>
        <w:tabs>
          <w:tab w:val="left" w:pos="540"/>
          <w:tab w:val="left" w:pos="900"/>
        </w:tabs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Bản gốc nhận </w:t>
      </w:r>
      <w:r w:rsidR="0090022A" w:rsidRPr="00C803B7">
        <w:rPr>
          <w:noProof/>
          <w:sz w:val="26"/>
          <w:szCs w:val="26"/>
        </w:rPr>
        <w:t>trực tiếp tại địa chỉ:</w:t>
      </w:r>
      <w:r w:rsidR="00E44588" w:rsidRPr="00C803B7">
        <w:rPr>
          <w:noProof/>
          <w:sz w:val="26"/>
          <w:szCs w:val="26"/>
        </w:rPr>
        <w:t xml:space="preserve"> </w:t>
      </w:r>
      <w:r w:rsidR="0089224E" w:rsidRPr="00C803B7">
        <w:rPr>
          <w:noProof/>
          <w:sz w:val="26"/>
          <w:szCs w:val="26"/>
        </w:rPr>
        <w:t xml:space="preserve">Bệnh viện </w:t>
      </w:r>
      <w:r w:rsidR="00B22B9F">
        <w:rPr>
          <w:noProof/>
          <w:sz w:val="26"/>
          <w:szCs w:val="26"/>
        </w:rPr>
        <w:t xml:space="preserve">Đa khoa </w:t>
      </w:r>
      <w:r w:rsidR="0089224E" w:rsidRPr="00C803B7">
        <w:rPr>
          <w:noProof/>
          <w:sz w:val="26"/>
          <w:szCs w:val="26"/>
        </w:rPr>
        <w:t xml:space="preserve">Ninh Thuận, </w:t>
      </w:r>
      <w:r w:rsidR="00B22B9F" w:rsidRPr="00C803B7">
        <w:rPr>
          <w:noProof/>
          <w:sz w:val="26"/>
          <w:szCs w:val="26"/>
        </w:rPr>
        <w:t>Đường</w:t>
      </w:r>
      <w:r w:rsidR="000A09A8">
        <w:rPr>
          <w:noProof/>
          <w:sz w:val="26"/>
          <w:szCs w:val="26"/>
        </w:rPr>
        <w:t xml:space="preserve"> </w:t>
      </w:r>
      <w:r w:rsidR="00011487">
        <w:rPr>
          <w:noProof/>
          <w:sz w:val="26"/>
          <w:szCs w:val="26"/>
        </w:rPr>
        <w:t>N</w:t>
      </w:r>
      <w:r w:rsidR="00B22B9F" w:rsidRPr="00C803B7">
        <w:rPr>
          <w:noProof/>
          <w:sz w:val="26"/>
          <w:szCs w:val="26"/>
        </w:rPr>
        <w:t>guyễn Văn Cừ, P.</w:t>
      </w:r>
      <w:r w:rsidR="00B22B9F">
        <w:rPr>
          <w:noProof/>
          <w:sz w:val="26"/>
          <w:szCs w:val="26"/>
        </w:rPr>
        <w:t>Ninh Ch</w:t>
      </w:r>
      <w:r w:rsidR="00EF506C">
        <w:rPr>
          <w:noProof/>
          <w:sz w:val="26"/>
          <w:szCs w:val="26"/>
        </w:rPr>
        <w:t>ử</w:t>
      </w:r>
      <w:r w:rsidR="00B22B9F" w:rsidRPr="00C803B7">
        <w:rPr>
          <w:noProof/>
          <w:sz w:val="26"/>
          <w:szCs w:val="26"/>
        </w:rPr>
        <w:t xml:space="preserve">, </w:t>
      </w:r>
      <w:r w:rsidR="00B22B9F">
        <w:rPr>
          <w:noProof/>
          <w:sz w:val="26"/>
          <w:szCs w:val="26"/>
        </w:rPr>
        <w:t>Tỉnh Khánh Hòa</w:t>
      </w:r>
      <w:r w:rsidR="00B22B9F" w:rsidRPr="00C803B7">
        <w:rPr>
          <w:noProof/>
          <w:sz w:val="26"/>
          <w:szCs w:val="26"/>
        </w:rPr>
        <w:t>.</w:t>
      </w:r>
    </w:p>
    <w:p w14:paraId="094F7DDB" w14:textId="515561B6" w:rsidR="007A029D" w:rsidRPr="00C803B7" w:rsidRDefault="00D20167" w:rsidP="00411B41">
      <w:pPr>
        <w:tabs>
          <w:tab w:val="left" w:pos="540"/>
          <w:tab w:val="left" w:pos="990"/>
        </w:tabs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4. </w:t>
      </w:r>
      <w:r w:rsidR="00E44588" w:rsidRPr="00C803B7">
        <w:rPr>
          <w:noProof/>
          <w:sz w:val="26"/>
          <w:szCs w:val="26"/>
        </w:rPr>
        <w:t>Thời hạn tiếp nhận báo giá:</w:t>
      </w:r>
      <w:r w:rsidR="006E71F4" w:rsidRPr="00C803B7">
        <w:rPr>
          <w:noProof/>
          <w:sz w:val="26"/>
          <w:szCs w:val="26"/>
        </w:rPr>
        <w:t xml:space="preserve"> </w:t>
      </w:r>
      <w:r w:rsidR="00402B7F" w:rsidRPr="00C803B7">
        <w:rPr>
          <w:noProof/>
          <w:sz w:val="26"/>
          <w:szCs w:val="26"/>
        </w:rPr>
        <w:t>T</w:t>
      </w:r>
      <w:r w:rsidR="006E71F4" w:rsidRPr="00C803B7">
        <w:rPr>
          <w:noProof/>
          <w:sz w:val="26"/>
          <w:szCs w:val="26"/>
        </w:rPr>
        <w:t xml:space="preserve">ừ </w:t>
      </w:r>
      <w:r w:rsidR="009049BA" w:rsidRPr="00C803B7">
        <w:rPr>
          <w:noProof/>
          <w:sz w:val="26"/>
          <w:szCs w:val="26"/>
        </w:rPr>
        <w:t>ngày phát hành yêu cầu chào giá</w:t>
      </w:r>
      <w:r w:rsidR="006E71F4" w:rsidRPr="00C803B7">
        <w:rPr>
          <w:noProof/>
          <w:sz w:val="26"/>
          <w:szCs w:val="26"/>
        </w:rPr>
        <w:t xml:space="preserve"> đến trước </w:t>
      </w:r>
      <w:r w:rsidR="004C3E12" w:rsidRPr="00C803B7">
        <w:rPr>
          <w:noProof/>
          <w:sz w:val="26"/>
          <w:szCs w:val="26"/>
        </w:rPr>
        <w:t>1</w:t>
      </w:r>
      <w:r w:rsidR="00B22B9F">
        <w:rPr>
          <w:noProof/>
          <w:sz w:val="26"/>
          <w:szCs w:val="26"/>
        </w:rPr>
        <w:t xml:space="preserve">6 </w:t>
      </w:r>
      <w:r w:rsidR="00E424D0" w:rsidRPr="00C803B7">
        <w:rPr>
          <w:noProof/>
          <w:sz w:val="26"/>
          <w:szCs w:val="26"/>
        </w:rPr>
        <w:t>giờ</w:t>
      </w:r>
      <w:r w:rsidR="005C4A0A" w:rsidRPr="00C803B7">
        <w:rPr>
          <w:noProof/>
          <w:sz w:val="26"/>
          <w:szCs w:val="26"/>
        </w:rPr>
        <w:t xml:space="preserve"> </w:t>
      </w:r>
      <w:r w:rsidR="00524377" w:rsidRPr="00C803B7">
        <w:rPr>
          <w:noProof/>
          <w:sz w:val="26"/>
          <w:szCs w:val="26"/>
        </w:rPr>
        <w:t xml:space="preserve">00 phút </w:t>
      </w:r>
      <w:r w:rsidR="006E71F4" w:rsidRPr="00C803B7">
        <w:rPr>
          <w:noProof/>
          <w:sz w:val="26"/>
          <w:szCs w:val="26"/>
        </w:rPr>
        <w:t>ngày</w:t>
      </w:r>
      <w:r w:rsidR="00C240B0">
        <w:rPr>
          <w:noProof/>
          <w:sz w:val="26"/>
          <w:szCs w:val="26"/>
        </w:rPr>
        <w:t xml:space="preserve"> </w:t>
      </w:r>
      <w:r w:rsidR="003C4316" w:rsidRPr="00B85E48">
        <w:rPr>
          <w:noProof/>
          <w:sz w:val="26"/>
          <w:szCs w:val="26"/>
        </w:rPr>
        <w:t>3</w:t>
      </w:r>
      <w:r w:rsidR="00011487" w:rsidRPr="00B85E48">
        <w:rPr>
          <w:noProof/>
          <w:sz w:val="26"/>
          <w:szCs w:val="26"/>
        </w:rPr>
        <w:t>1</w:t>
      </w:r>
      <w:r w:rsidR="00DC4C24" w:rsidRPr="00B85E48">
        <w:rPr>
          <w:noProof/>
          <w:sz w:val="26"/>
          <w:szCs w:val="26"/>
        </w:rPr>
        <w:t xml:space="preserve"> </w:t>
      </w:r>
      <w:r w:rsidR="006E71F4" w:rsidRPr="00B85E48">
        <w:rPr>
          <w:noProof/>
          <w:sz w:val="26"/>
          <w:szCs w:val="26"/>
        </w:rPr>
        <w:t xml:space="preserve">tháng </w:t>
      </w:r>
      <w:r w:rsidR="003C4316" w:rsidRPr="00B85E48">
        <w:rPr>
          <w:noProof/>
          <w:sz w:val="26"/>
          <w:szCs w:val="26"/>
        </w:rPr>
        <w:t>3</w:t>
      </w:r>
      <w:r w:rsidR="006E71F4" w:rsidRPr="00B85E48">
        <w:rPr>
          <w:noProof/>
          <w:sz w:val="26"/>
          <w:szCs w:val="26"/>
        </w:rPr>
        <w:t xml:space="preserve"> </w:t>
      </w:r>
      <w:r w:rsidR="006E71F4" w:rsidRPr="00C803B7">
        <w:rPr>
          <w:noProof/>
          <w:sz w:val="26"/>
          <w:szCs w:val="26"/>
        </w:rPr>
        <w:t>năm 202</w:t>
      </w:r>
      <w:r w:rsidR="002C13EB">
        <w:rPr>
          <w:noProof/>
          <w:sz w:val="26"/>
          <w:szCs w:val="26"/>
        </w:rPr>
        <w:t>6</w:t>
      </w:r>
      <w:r w:rsidR="006E71F4" w:rsidRPr="00C803B7">
        <w:rPr>
          <w:noProof/>
          <w:sz w:val="26"/>
          <w:szCs w:val="26"/>
        </w:rPr>
        <w:t xml:space="preserve">. Các báo giá nhận được sau thời điểm nêu trên sẽ không xem xét. </w:t>
      </w:r>
      <w:r w:rsidR="00D12064" w:rsidRPr="00C803B7">
        <w:rPr>
          <w:noProof/>
          <w:sz w:val="26"/>
          <w:szCs w:val="26"/>
        </w:rPr>
        <w:t xml:space="preserve"> </w:t>
      </w:r>
      <w:r w:rsidR="00521072" w:rsidRPr="00C803B7">
        <w:rPr>
          <w:noProof/>
          <w:sz w:val="26"/>
          <w:szCs w:val="26"/>
        </w:rPr>
        <w:t xml:space="preserve"> </w:t>
      </w:r>
      <w:r w:rsidR="00FC4CF6" w:rsidRPr="00C803B7">
        <w:rPr>
          <w:noProof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05B93" w:rsidRPr="00C803B7">
        <w:rPr>
          <w:noProof/>
          <w:sz w:val="26"/>
          <w:szCs w:val="26"/>
        </w:rPr>
        <w:t xml:space="preserve">                       </w:t>
      </w:r>
    </w:p>
    <w:p w14:paraId="499BF860" w14:textId="3FB3E860" w:rsidR="007A029D" w:rsidRPr="00C803B7" w:rsidRDefault="007A029D" w:rsidP="00411B41">
      <w:pPr>
        <w:tabs>
          <w:tab w:val="left" w:pos="540"/>
        </w:tabs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5. Thời hạn có hiệu lực của báo giá: </w:t>
      </w:r>
      <w:r w:rsidR="0055132A" w:rsidRPr="00C803B7">
        <w:rPr>
          <w:noProof/>
          <w:sz w:val="26"/>
          <w:szCs w:val="26"/>
        </w:rPr>
        <w:t xml:space="preserve">Tối thiểu </w:t>
      </w:r>
      <w:r w:rsidR="0075730A" w:rsidRPr="00C803B7">
        <w:rPr>
          <w:noProof/>
          <w:sz w:val="26"/>
          <w:szCs w:val="26"/>
        </w:rPr>
        <w:t xml:space="preserve">90 </w:t>
      </w:r>
      <w:r w:rsidR="0055132A" w:rsidRPr="00C803B7">
        <w:rPr>
          <w:noProof/>
          <w:sz w:val="26"/>
          <w:szCs w:val="26"/>
        </w:rPr>
        <w:t>ngày</w:t>
      </w:r>
      <w:r w:rsidR="0075730A" w:rsidRPr="00C803B7">
        <w:rPr>
          <w:noProof/>
          <w:sz w:val="26"/>
          <w:szCs w:val="26"/>
        </w:rPr>
        <w:t xml:space="preserve">, </w:t>
      </w:r>
      <w:r w:rsidR="00A53B57" w:rsidRPr="00C803B7">
        <w:rPr>
          <w:noProof/>
          <w:sz w:val="26"/>
          <w:szCs w:val="26"/>
        </w:rPr>
        <w:t xml:space="preserve">kể từ ngày </w:t>
      </w:r>
      <w:r w:rsidR="003C4316" w:rsidRPr="00B85E48">
        <w:rPr>
          <w:noProof/>
          <w:sz w:val="26"/>
          <w:szCs w:val="26"/>
        </w:rPr>
        <w:t>31</w:t>
      </w:r>
      <w:r w:rsidR="00AA066D" w:rsidRPr="00B85E48">
        <w:rPr>
          <w:noProof/>
          <w:sz w:val="26"/>
          <w:szCs w:val="26"/>
        </w:rPr>
        <w:t xml:space="preserve"> </w:t>
      </w:r>
      <w:r w:rsidR="00C43B14" w:rsidRPr="00B85E48">
        <w:rPr>
          <w:noProof/>
          <w:sz w:val="26"/>
          <w:szCs w:val="26"/>
        </w:rPr>
        <w:t>tháng</w:t>
      </w:r>
      <w:r w:rsidR="00266E55" w:rsidRPr="00B85E48">
        <w:rPr>
          <w:noProof/>
          <w:sz w:val="26"/>
          <w:szCs w:val="26"/>
        </w:rPr>
        <w:t xml:space="preserve"> </w:t>
      </w:r>
      <w:r w:rsidR="003C4316" w:rsidRPr="00B85E48">
        <w:rPr>
          <w:noProof/>
          <w:sz w:val="26"/>
          <w:szCs w:val="26"/>
        </w:rPr>
        <w:t>3</w:t>
      </w:r>
      <w:r w:rsidR="00627F62" w:rsidRPr="00B85E48">
        <w:rPr>
          <w:noProof/>
          <w:sz w:val="26"/>
          <w:szCs w:val="26"/>
          <w:lang w:val="vi-VN"/>
        </w:rPr>
        <w:t xml:space="preserve"> </w:t>
      </w:r>
      <w:r w:rsidR="00C43B14" w:rsidRPr="00B85E48">
        <w:rPr>
          <w:noProof/>
          <w:sz w:val="26"/>
          <w:szCs w:val="26"/>
        </w:rPr>
        <w:t xml:space="preserve">năm </w:t>
      </w:r>
      <w:r w:rsidR="00C43B14" w:rsidRPr="00C803B7">
        <w:rPr>
          <w:noProof/>
          <w:sz w:val="26"/>
          <w:szCs w:val="26"/>
        </w:rPr>
        <w:t>202</w:t>
      </w:r>
      <w:r w:rsidR="002C13EB">
        <w:rPr>
          <w:noProof/>
          <w:sz w:val="26"/>
          <w:szCs w:val="26"/>
        </w:rPr>
        <w:t>6</w:t>
      </w:r>
      <w:r w:rsidR="0089224E" w:rsidRPr="00C803B7">
        <w:rPr>
          <w:noProof/>
          <w:sz w:val="26"/>
          <w:szCs w:val="26"/>
        </w:rPr>
        <w:t>.</w:t>
      </w:r>
    </w:p>
    <w:p w14:paraId="7F944F17" w14:textId="77777777" w:rsidR="007A029D" w:rsidRPr="00C803B7" w:rsidRDefault="007A029D" w:rsidP="00411B41">
      <w:pPr>
        <w:tabs>
          <w:tab w:val="left" w:pos="540"/>
        </w:tabs>
        <w:spacing w:before="40" w:after="40" w:line="276" w:lineRule="auto"/>
        <w:ind w:firstLine="547"/>
        <w:jc w:val="both"/>
        <w:rPr>
          <w:b/>
          <w:noProof/>
          <w:sz w:val="26"/>
          <w:szCs w:val="26"/>
        </w:rPr>
      </w:pPr>
      <w:r w:rsidRPr="00C803B7">
        <w:rPr>
          <w:b/>
          <w:noProof/>
          <w:sz w:val="26"/>
          <w:szCs w:val="26"/>
        </w:rPr>
        <w:t>II. Nội dung yêu cầu báo giá:</w:t>
      </w:r>
    </w:p>
    <w:p w14:paraId="77AB2BD9" w14:textId="20961334" w:rsidR="00E042F7" w:rsidRPr="00C803B7" w:rsidRDefault="00D20167" w:rsidP="00411B41">
      <w:pPr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1. </w:t>
      </w:r>
      <w:r w:rsidR="0089224E" w:rsidRPr="00C803B7">
        <w:rPr>
          <w:noProof/>
          <w:sz w:val="26"/>
          <w:szCs w:val="26"/>
        </w:rPr>
        <w:t xml:space="preserve">Danh mục chào giá: </w:t>
      </w:r>
      <w:r w:rsidR="00EF506C" w:rsidRPr="00EF506C">
        <w:rPr>
          <w:noProof/>
          <w:sz w:val="26"/>
          <w:szCs w:val="26"/>
        </w:rPr>
        <w:t xml:space="preserve">Mua sắm </w:t>
      </w:r>
      <w:r w:rsidR="00011487" w:rsidRPr="00011487">
        <w:rPr>
          <w:noProof/>
          <w:sz w:val="26"/>
          <w:szCs w:val="26"/>
        </w:rPr>
        <w:t xml:space="preserve">vật tư dùng cho máy đốt điện cao tầng </w:t>
      </w:r>
      <w:r w:rsidR="00671697" w:rsidRPr="00C803B7">
        <w:rPr>
          <w:noProof/>
          <w:sz w:val="26"/>
          <w:szCs w:val="26"/>
        </w:rPr>
        <w:t>phục vụ công tác khám</w:t>
      </w:r>
      <w:r w:rsidR="00450765">
        <w:rPr>
          <w:noProof/>
          <w:sz w:val="26"/>
          <w:szCs w:val="26"/>
        </w:rPr>
        <w:t xml:space="preserve">, </w:t>
      </w:r>
      <w:r w:rsidR="00671697" w:rsidRPr="00C803B7">
        <w:rPr>
          <w:noProof/>
          <w:sz w:val="26"/>
          <w:szCs w:val="26"/>
        </w:rPr>
        <w:t>chữa bệnh</w:t>
      </w:r>
      <w:r w:rsidR="006E71F4" w:rsidRPr="00C803B7">
        <w:rPr>
          <w:noProof/>
          <w:sz w:val="26"/>
          <w:szCs w:val="26"/>
        </w:rPr>
        <w:t xml:space="preserve"> của Bệnh viện </w:t>
      </w:r>
      <w:r w:rsidR="00B22B9F">
        <w:rPr>
          <w:noProof/>
          <w:sz w:val="26"/>
          <w:szCs w:val="26"/>
        </w:rPr>
        <w:t>Đa khoa Ninh Thuận</w:t>
      </w:r>
      <w:r w:rsidR="007E1697" w:rsidRPr="00C803B7">
        <w:rPr>
          <w:noProof/>
          <w:sz w:val="26"/>
          <w:szCs w:val="26"/>
        </w:rPr>
        <w:t xml:space="preserve"> </w:t>
      </w:r>
      <w:r w:rsidR="00BE353F" w:rsidRPr="00C803B7">
        <w:rPr>
          <w:noProof/>
          <w:sz w:val="26"/>
          <w:szCs w:val="26"/>
        </w:rPr>
        <w:t>(</w:t>
      </w:r>
      <w:r w:rsidR="00B8099A" w:rsidRPr="00C803B7">
        <w:rPr>
          <w:noProof/>
          <w:sz w:val="26"/>
          <w:szCs w:val="26"/>
        </w:rPr>
        <w:t>p</w:t>
      </w:r>
      <w:r w:rsidR="00BD1024" w:rsidRPr="00C803B7">
        <w:rPr>
          <w:noProof/>
          <w:sz w:val="26"/>
          <w:szCs w:val="26"/>
        </w:rPr>
        <w:t>hụ lục 01</w:t>
      </w:r>
      <w:r w:rsidR="00BE353F" w:rsidRPr="00C803B7">
        <w:rPr>
          <w:noProof/>
          <w:sz w:val="26"/>
          <w:szCs w:val="26"/>
        </w:rPr>
        <w:t>)</w:t>
      </w:r>
      <w:r w:rsidR="000B2E35" w:rsidRPr="00C803B7">
        <w:rPr>
          <w:noProof/>
          <w:sz w:val="26"/>
          <w:szCs w:val="26"/>
        </w:rPr>
        <w:t>.</w:t>
      </w:r>
    </w:p>
    <w:p w14:paraId="7CBE25D4" w14:textId="77777777" w:rsidR="00BF40E3" w:rsidRDefault="00D20167" w:rsidP="00411B41">
      <w:pPr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2. </w:t>
      </w:r>
      <w:r w:rsidR="00BD1024" w:rsidRPr="00C803B7">
        <w:rPr>
          <w:noProof/>
          <w:sz w:val="26"/>
          <w:szCs w:val="26"/>
        </w:rPr>
        <w:t xml:space="preserve">Yêu cầu hồ sơ nhà thầu tham dự đính kèm các tài liệu sau: </w:t>
      </w:r>
    </w:p>
    <w:p w14:paraId="25BE3BEA" w14:textId="77777777" w:rsidR="00AE4841" w:rsidRDefault="00450765" w:rsidP="00411B41">
      <w:pPr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- </w:t>
      </w:r>
      <w:r w:rsidRPr="00EF73DE">
        <w:rPr>
          <w:noProof/>
          <w:sz w:val="26"/>
          <w:szCs w:val="26"/>
        </w:rPr>
        <w:t>Thư chào giá hoặc bảng báo giá của nhà thầu theo mẫu tại phụ lục 0</w:t>
      </w:r>
      <w:r>
        <w:rPr>
          <w:noProof/>
          <w:sz w:val="26"/>
          <w:szCs w:val="26"/>
        </w:rPr>
        <w:t>2</w:t>
      </w:r>
    </w:p>
    <w:p w14:paraId="08AC9613" w14:textId="77777777" w:rsidR="001737D0" w:rsidRDefault="001737D0" w:rsidP="001737D0">
      <w:pPr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- </w:t>
      </w:r>
      <w:r w:rsidRPr="006D1CC2">
        <w:rPr>
          <w:noProof/>
          <w:sz w:val="26"/>
          <w:szCs w:val="26"/>
        </w:rPr>
        <w:t xml:space="preserve">Tài liệu chứng minh </w:t>
      </w:r>
      <w:r>
        <w:rPr>
          <w:noProof/>
          <w:sz w:val="26"/>
          <w:szCs w:val="26"/>
        </w:rPr>
        <w:t xml:space="preserve">về tính hợp lệ của hàng hóa theo yêu cầu tại </w:t>
      </w:r>
      <w:r w:rsidRPr="00BF40E3">
        <w:rPr>
          <w:noProof/>
          <w:sz w:val="26"/>
          <w:szCs w:val="26"/>
        </w:rPr>
        <w:t>phụ lục 0</w:t>
      </w:r>
      <w:r>
        <w:rPr>
          <w:noProof/>
          <w:sz w:val="26"/>
          <w:szCs w:val="26"/>
        </w:rPr>
        <w:t>2</w:t>
      </w:r>
      <w:r w:rsidRPr="00BF40E3">
        <w:rPr>
          <w:noProof/>
          <w:sz w:val="26"/>
          <w:szCs w:val="26"/>
        </w:rPr>
        <w:t>.1</w:t>
      </w:r>
      <w:r>
        <w:rPr>
          <w:noProof/>
          <w:sz w:val="26"/>
          <w:szCs w:val="26"/>
        </w:rPr>
        <w:t xml:space="preserve"> (</w:t>
      </w:r>
      <w:r w:rsidRPr="00BF40E3">
        <w:rPr>
          <w:color w:val="000000"/>
          <w:sz w:val="26"/>
          <w:szCs w:val="26"/>
          <w:lang w:val="vi-VN"/>
        </w:rPr>
        <w:t xml:space="preserve">Số </w:t>
      </w:r>
      <w:proofErr w:type="spellStart"/>
      <w:r w:rsidRPr="00BF40E3">
        <w:rPr>
          <w:color w:val="000000"/>
          <w:sz w:val="26"/>
          <w:szCs w:val="26"/>
        </w:rPr>
        <w:t>phiếu</w:t>
      </w:r>
      <w:proofErr w:type="spellEnd"/>
      <w:r w:rsidRPr="00BF40E3">
        <w:rPr>
          <w:color w:val="000000"/>
          <w:sz w:val="26"/>
          <w:szCs w:val="26"/>
        </w:rPr>
        <w:t xml:space="preserve"> </w:t>
      </w:r>
      <w:proofErr w:type="spellStart"/>
      <w:r w:rsidRPr="00BF40E3">
        <w:rPr>
          <w:color w:val="000000"/>
          <w:sz w:val="26"/>
          <w:szCs w:val="26"/>
        </w:rPr>
        <w:t>tiếp</w:t>
      </w:r>
      <w:proofErr w:type="spellEnd"/>
      <w:r w:rsidRPr="00BF40E3">
        <w:rPr>
          <w:color w:val="000000"/>
          <w:sz w:val="26"/>
          <w:szCs w:val="26"/>
        </w:rPr>
        <w:t xml:space="preserve"> </w:t>
      </w:r>
      <w:proofErr w:type="spellStart"/>
      <w:r w:rsidRPr="00BF40E3">
        <w:rPr>
          <w:color w:val="000000"/>
          <w:sz w:val="26"/>
          <w:szCs w:val="26"/>
        </w:rPr>
        <w:t>nhận</w:t>
      </w:r>
      <w:proofErr w:type="spellEnd"/>
      <w:r w:rsidRPr="00BF40E3">
        <w:rPr>
          <w:color w:val="000000"/>
          <w:sz w:val="26"/>
          <w:szCs w:val="26"/>
        </w:rPr>
        <w:t xml:space="preserve">, </w:t>
      </w:r>
      <w:r w:rsidRPr="00BF40E3">
        <w:rPr>
          <w:color w:val="000000"/>
          <w:sz w:val="26"/>
          <w:szCs w:val="26"/>
          <w:lang w:val="vi-VN"/>
        </w:rPr>
        <w:t>số lưu hành, số đăng ký lưu hành, giấy chứng nhận đăng ký lưu hành, giấy phép nhập khẩu</w:t>
      </w:r>
      <w:r w:rsidRPr="00BF40E3">
        <w:rPr>
          <w:color w:val="000000"/>
          <w:sz w:val="26"/>
          <w:szCs w:val="26"/>
        </w:rPr>
        <w:t>;</w:t>
      </w:r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Phân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loại</w:t>
      </w:r>
      <w:proofErr w:type="spellEnd"/>
      <w:r w:rsidRPr="00BF40E3">
        <w:rPr>
          <w:sz w:val="26"/>
          <w:szCs w:val="26"/>
        </w:rPr>
        <w:t xml:space="preserve"> TBYT; </w:t>
      </w:r>
      <w:proofErr w:type="spellStart"/>
      <w:r w:rsidRPr="00BF40E3">
        <w:rPr>
          <w:sz w:val="26"/>
          <w:szCs w:val="26"/>
        </w:rPr>
        <w:t>Hồ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sơ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công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bố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tiêu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chuẩn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loại</w:t>
      </w:r>
      <w:proofErr w:type="spellEnd"/>
      <w:r w:rsidRPr="00BF40E3">
        <w:rPr>
          <w:sz w:val="26"/>
          <w:szCs w:val="26"/>
        </w:rPr>
        <w:t xml:space="preserve"> A, B; </w:t>
      </w:r>
      <w:proofErr w:type="spellStart"/>
      <w:r w:rsidRPr="00BF40E3">
        <w:rPr>
          <w:sz w:val="26"/>
          <w:szCs w:val="26"/>
        </w:rPr>
        <w:t>Mã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kê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khai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giá</w:t>
      </w:r>
      <w:proofErr w:type="spellEnd"/>
      <w:r w:rsidRPr="00BF40E3">
        <w:rPr>
          <w:sz w:val="26"/>
          <w:szCs w:val="26"/>
        </w:rPr>
        <w:t>)</w:t>
      </w:r>
      <w:r>
        <w:rPr>
          <w:sz w:val="26"/>
          <w:szCs w:val="26"/>
        </w:rPr>
        <w:t xml:space="preserve">. Công ty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gửi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liệu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vòng</w:t>
      </w:r>
      <w:proofErr w:type="spellEnd"/>
      <w:r>
        <w:rPr>
          <w:sz w:val="26"/>
          <w:szCs w:val="26"/>
        </w:rPr>
        <w:t xml:space="preserve"> 5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việc</w:t>
      </w:r>
      <w:proofErr w:type="spellEnd"/>
      <w:r>
        <w:rPr>
          <w:sz w:val="26"/>
          <w:szCs w:val="26"/>
        </w:rPr>
        <w:t>.</w:t>
      </w:r>
    </w:p>
    <w:p w14:paraId="6005FED6" w14:textId="77777777" w:rsidR="001737D0" w:rsidRDefault="001737D0" w:rsidP="001737D0">
      <w:pPr>
        <w:spacing w:before="40" w:after="40"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proofErr w:type="spellStart"/>
      <w:r>
        <w:rPr>
          <w:sz w:val="26"/>
          <w:szCs w:val="26"/>
        </w:rPr>
        <w:t>Nhà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thầu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cung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cấp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giấy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chứng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tự</w:t>
      </w:r>
      <w:proofErr w:type="spellEnd"/>
      <w:r>
        <w:rPr>
          <w:sz w:val="26"/>
          <w:szCs w:val="26"/>
        </w:rPr>
        <w:t xml:space="preserve"> do (CFS) </w:t>
      </w:r>
      <w:proofErr w:type="spellStart"/>
      <w:r>
        <w:rPr>
          <w:sz w:val="26"/>
          <w:szCs w:val="26"/>
        </w:rPr>
        <w:t>hoặc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giấy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chứng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hành</w:t>
      </w:r>
      <w:proofErr w:type="spellEnd"/>
      <w:r>
        <w:rPr>
          <w:sz w:val="26"/>
          <w:szCs w:val="26"/>
        </w:rPr>
        <w:t xml:space="preserve"> (MA)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nước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nhóm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danh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mục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phụ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lục</w:t>
      </w:r>
      <w:proofErr w:type="spellEnd"/>
      <w:r>
        <w:rPr>
          <w:sz w:val="26"/>
          <w:szCs w:val="26"/>
        </w:rPr>
        <w:t xml:space="preserve"> 01 (</w:t>
      </w:r>
      <w:proofErr w:type="spellStart"/>
      <w:r>
        <w:rPr>
          <w:sz w:val="26"/>
          <w:szCs w:val="26"/>
        </w:rPr>
        <w:t>nếu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>).</w:t>
      </w:r>
    </w:p>
    <w:p w14:paraId="2EE6C668" w14:textId="77777777" w:rsidR="00450765" w:rsidRPr="005C4CCB" w:rsidRDefault="00450765" w:rsidP="00411B41">
      <w:pPr>
        <w:spacing w:before="40" w:after="40" w:line="276" w:lineRule="auto"/>
        <w:ind w:firstLine="540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- Catalogue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xuất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kèm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dịch</w:t>
      </w:r>
      <w:proofErr w:type="spellEnd"/>
      <w:r>
        <w:rPr>
          <w:sz w:val="26"/>
          <w:szCs w:val="26"/>
        </w:rPr>
        <w:t xml:space="preserve"> sang </w:t>
      </w:r>
      <w:proofErr w:type="spellStart"/>
      <w:r>
        <w:rPr>
          <w:sz w:val="26"/>
          <w:szCs w:val="26"/>
        </w:rPr>
        <w:t>tiếng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hoá</w:t>
      </w:r>
      <w:proofErr w:type="spellEnd"/>
      <w:r>
        <w:rPr>
          <w:sz w:val="26"/>
          <w:szCs w:val="26"/>
        </w:rPr>
        <w:t xml:space="preserve"> </w:t>
      </w:r>
      <w:r w:rsidRPr="005C4CCB">
        <w:rPr>
          <w:i/>
          <w:sz w:val="26"/>
          <w:szCs w:val="26"/>
        </w:rPr>
        <w:t>(</w:t>
      </w:r>
      <w:proofErr w:type="spellStart"/>
      <w:r>
        <w:rPr>
          <w:i/>
          <w:sz w:val="26"/>
          <w:szCs w:val="26"/>
        </w:rPr>
        <w:t>đính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kèm</w:t>
      </w:r>
      <w:proofErr w:type="spellEnd"/>
      <w:r>
        <w:rPr>
          <w:i/>
          <w:sz w:val="26"/>
          <w:szCs w:val="26"/>
        </w:rPr>
        <w:t xml:space="preserve"> file </w:t>
      </w:r>
      <w:proofErr w:type="spellStart"/>
      <w:r>
        <w:rPr>
          <w:i/>
          <w:sz w:val="26"/>
          <w:szCs w:val="26"/>
        </w:rPr>
        <w:t>trên</w:t>
      </w:r>
      <w:proofErr w:type="spellEnd"/>
      <w:r>
        <w:rPr>
          <w:i/>
          <w:sz w:val="26"/>
          <w:szCs w:val="26"/>
        </w:rPr>
        <w:t xml:space="preserve"> </w:t>
      </w:r>
      <w:r w:rsidRPr="00C169D2">
        <w:rPr>
          <w:i/>
          <w:noProof/>
          <w:sz w:val="26"/>
          <w:szCs w:val="26"/>
        </w:rPr>
        <w:t xml:space="preserve">hệ thống mạng đấu thầu quốc gia: </w:t>
      </w:r>
      <w:r>
        <w:rPr>
          <w:i/>
          <w:noProof/>
          <w:sz w:val="26"/>
          <w:szCs w:val="26"/>
        </w:rPr>
        <w:t xml:space="preserve">https://muasamcong.mpi.gov.vn hoặc </w:t>
      </w:r>
      <w:hyperlink r:id="rId8" w:history="1">
        <w:r w:rsidRPr="009F7534">
          <w:rPr>
            <w:rStyle w:val="Hyperlink"/>
            <w:bCs/>
            <w:i/>
            <w:sz w:val="26"/>
            <w:szCs w:val="26"/>
            <w:lang w:val="pt-BR"/>
          </w:rPr>
          <w:t>https://chaogiattbyt.moh.gov.vn</w:t>
        </w:r>
      </w:hyperlink>
      <w:r>
        <w:rPr>
          <w:bCs/>
          <w:i/>
          <w:sz w:val="26"/>
          <w:szCs w:val="26"/>
          <w:lang w:val="pt-BR"/>
        </w:rPr>
        <w:t xml:space="preserve"> hoặc </w:t>
      </w:r>
      <w:r w:rsidRPr="00C441FF">
        <w:rPr>
          <w:bCs/>
          <w:i/>
          <w:sz w:val="26"/>
          <w:szCs w:val="26"/>
          <w:lang w:val="pt-BR"/>
        </w:rPr>
        <w:t>vtyt.bvninhthuan@gmail.com</w:t>
      </w:r>
      <w:r>
        <w:rPr>
          <w:bCs/>
          <w:i/>
          <w:sz w:val="26"/>
          <w:szCs w:val="26"/>
          <w:lang w:val="pt-BR"/>
        </w:rPr>
        <w:t xml:space="preserve"> hoặc</w:t>
      </w:r>
      <w:r>
        <w:rPr>
          <w:i/>
          <w:noProof/>
          <w:sz w:val="26"/>
          <w:szCs w:val="26"/>
        </w:rPr>
        <w:t xml:space="preserve"> gửi trực tiếp</w:t>
      </w:r>
      <w:r w:rsidRPr="005C4CCB">
        <w:rPr>
          <w:i/>
          <w:sz w:val="26"/>
          <w:szCs w:val="26"/>
        </w:rPr>
        <w:t>).</w:t>
      </w:r>
    </w:p>
    <w:p w14:paraId="665643FE" w14:textId="77777777" w:rsidR="007A029D" w:rsidRPr="00C803B7" w:rsidRDefault="00462E45" w:rsidP="00411B41">
      <w:pPr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3. </w:t>
      </w:r>
      <w:r w:rsidR="00E137C5" w:rsidRPr="00C803B7">
        <w:rPr>
          <w:noProof/>
          <w:sz w:val="26"/>
          <w:szCs w:val="26"/>
        </w:rPr>
        <w:t xml:space="preserve">Địa điểm giao hàng: Kho Vật tư – Phòng VTTBYT, Bệnh viện </w:t>
      </w:r>
      <w:r w:rsidR="00B22B9F">
        <w:rPr>
          <w:noProof/>
          <w:sz w:val="26"/>
          <w:szCs w:val="26"/>
        </w:rPr>
        <w:t xml:space="preserve">Đa khoa </w:t>
      </w:r>
      <w:r w:rsidR="00E137C5" w:rsidRPr="00C803B7">
        <w:rPr>
          <w:noProof/>
          <w:sz w:val="26"/>
          <w:szCs w:val="26"/>
        </w:rPr>
        <w:t>Ninh Thuận.</w:t>
      </w:r>
    </w:p>
    <w:p w14:paraId="167B5AAA" w14:textId="77777777" w:rsidR="00E137C5" w:rsidRPr="00C803B7" w:rsidRDefault="00462E45" w:rsidP="00411B41">
      <w:pPr>
        <w:tabs>
          <w:tab w:val="left" w:pos="540"/>
          <w:tab w:val="left" w:pos="900"/>
        </w:tabs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4. </w:t>
      </w:r>
      <w:r w:rsidR="00E137C5" w:rsidRPr="00C803B7">
        <w:rPr>
          <w:noProof/>
          <w:sz w:val="26"/>
          <w:szCs w:val="26"/>
        </w:rPr>
        <w:t xml:space="preserve">Thời gian giao hàng dự kiến: Không quá </w:t>
      </w:r>
      <w:r w:rsidR="00F6425F" w:rsidRPr="00C803B7">
        <w:rPr>
          <w:noProof/>
          <w:sz w:val="26"/>
          <w:szCs w:val="26"/>
        </w:rPr>
        <w:t>03 ngày</w:t>
      </w:r>
      <w:r w:rsidR="006466EE" w:rsidRPr="00C803B7">
        <w:rPr>
          <w:noProof/>
          <w:sz w:val="26"/>
          <w:szCs w:val="26"/>
        </w:rPr>
        <w:t xml:space="preserve">, </w:t>
      </w:r>
      <w:r w:rsidR="00E137C5" w:rsidRPr="00C803B7">
        <w:rPr>
          <w:noProof/>
          <w:sz w:val="26"/>
          <w:szCs w:val="26"/>
        </w:rPr>
        <w:t>kể từ ngày Bệnh viện đặt hàng.</w:t>
      </w:r>
    </w:p>
    <w:p w14:paraId="1551FB1C" w14:textId="77777777" w:rsidR="00E137C5" w:rsidRPr="00C803B7" w:rsidRDefault="00462E45" w:rsidP="00411B41">
      <w:pPr>
        <w:tabs>
          <w:tab w:val="left" w:pos="540"/>
          <w:tab w:val="left" w:pos="900"/>
        </w:tabs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5. </w:t>
      </w:r>
      <w:r w:rsidR="00E137C5" w:rsidRPr="00C803B7">
        <w:rPr>
          <w:noProof/>
          <w:sz w:val="26"/>
          <w:szCs w:val="26"/>
        </w:rPr>
        <w:t xml:space="preserve">Dự kiến thanh toán tiền hàng: Trong vòng </w:t>
      </w:r>
      <w:r w:rsidR="002E1DF6" w:rsidRPr="00C803B7">
        <w:rPr>
          <w:noProof/>
          <w:sz w:val="26"/>
          <w:szCs w:val="26"/>
        </w:rPr>
        <w:t>03</w:t>
      </w:r>
      <w:r w:rsidR="00B8099A" w:rsidRPr="00C803B7">
        <w:rPr>
          <w:noProof/>
          <w:sz w:val="26"/>
          <w:szCs w:val="26"/>
        </w:rPr>
        <w:t xml:space="preserve"> tháng</w:t>
      </w:r>
      <w:r w:rsidR="00E137C5" w:rsidRPr="00C803B7">
        <w:rPr>
          <w:noProof/>
          <w:sz w:val="26"/>
          <w:szCs w:val="26"/>
        </w:rPr>
        <w:t xml:space="preserve"> kể từ khi nghiệm thu hàng hoá</w:t>
      </w:r>
      <w:r w:rsidR="00AA5718" w:rsidRPr="00C803B7">
        <w:rPr>
          <w:noProof/>
          <w:sz w:val="26"/>
          <w:szCs w:val="26"/>
        </w:rPr>
        <w:t>.</w:t>
      </w:r>
    </w:p>
    <w:p w14:paraId="051B225D" w14:textId="77777777" w:rsidR="00EA0EA4" w:rsidRPr="00C803B7" w:rsidRDefault="00462E45" w:rsidP="00411B41">
      <w:pPr>
        <w:tabs>
          <w:tab w:val="left" w:pos="540"/>
          <w:tab w:val="left" w:pos="900"/>
        </w:tabs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6. </w:t>
      </w:r>
      <w:r w:rsidR="00E137C5" w:rsidRPr="00C803B7">
        <w:rPr>
          <w:noProof/>
          <w:sz w:val="26"/>
          <w:szCs w:val="26"/>
        </w:rPr>
        <w:t>Các thông tin khác:</w:t>
      </w:r>
    </w:p>
    <w:p w14:paraId="7D01FE4E" w14:textId="77777777" w:rsidR="00450765" w:rsidRDefault="00450765" w:rsidP="00411B41">
      <w:pPr>
        <w:tabs>
          <w:tab w:val="left" w:pos="540"/>
          <w:tab w:val="left" w:pos="900"/>
        </w:tabs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- Số lượng báo giá: 02 bản.</w:t>
      </w:r>
      <w:r w:rsidRPr="00462E45">
        <w:rPr>
          <w:noProof/>
          <w:sz w:val="26"/>
          <w:szCs w:val="26"/>
        </w:rPr>
        <w:t xml:space="preserve"> </w:t>
      </w:r>
    </w:p>
    <w:p w14:paraId="50860333" w14:textId="77777777" w:rsidR="00450765" w:rsidRDefault="00450765" w:rsidP="00411B41">
      <w:pPr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462E45">
        <w:rPr>
          <w:noProof/>
          <w:sz w:val="26"/>
          <w:szCs w:val="26"/>
        </w:rPr>
        <w:t>- Đơn giá trên báo giá đã bao gồm thuế VAT, chi phí vận chuyển và các chi phí khác (nếu có).</w:t>
      </w:r>
    </w:p>
    <w:p w14:paraId="4035A7F3" w14:textId="77777777" w:rsidR="00450765" w:rsidRPr="00462E45" w:rsidRDefault="00450765" w:rsidP="00411B41">
      <w:pPr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- Hạn dùng của hàng hoá: đề nghị Quý Công ty cung cấp hạn dùng tính từ ngày Bệnh viện nhận được hàng.</w:t>
      </w:r>
    </w:p>
    <w:p w14:paraId="6578E8BF" w14:textId="77777777" w:rsidR="00450765" w:rsidRPr="009134B2" w:rsidRDefault="00450765" w:rsidP="00411B41">
      <w:pPr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- </w:t>
      </w:r>
      <w:r w:rsidRPr="00462E45">
        <w:rPr>
          <w:noProof/>
          <w:sz w:val="26"/>
          <w:szCs w:val="26"/>
        </w:rPr>
        <w:t xml:space="preserve">Thư yêu cầu này được đăng tải trên </w:t>
      </w:r>
      <w:r>
        <w:rPr>
          <w:noProof/>
          <w:sz w:val="26"/>
          <w:szCs w:val="26"/>
        </w:rPr>
        <w:t xml:space="preserve">các </w:t>
      </w:r>
      <w:r w:rsidRPr="00462E45">
        <w:rPr>
          <w:noProof/>
          <w:sz w:val="26"/>
          <w:szCs w:val="26"/>
        </w:rPr>
        <w:t xml:space="preserve">trang thông tin điện tử: </w:t>
      </w:r>
      <w:r>
        <w:rPr>
          <w:noProof/>
          <w:sz w:val="26"/>
          <w:szCs w:val="26"/>
        </w:rPr>
        <w:t xml:space="preserve"> </w:t>
      </w:r>
      <w:hyperlink r:id="rId9" w:history="1">
        <w:r w:rsidRPr="009134B2">
          <w:rPr>
            <w:rStyle w:val="Hyperlink"/>
            <w:noProof/>
            <w:color w:val="auto"/>
            <w:sz w:val="26"/>
            <w:szCs w:val="26"/>
            <w:u w:val="none"/>
          </w:rPr>
          <w:t>benhvienninhthuan.vn; muasamcong.mpi.gov.vn</w:t>
        </w:r>
      </w:hyperlink>
      <w:r w:rsidRPr="009134B2">
        <w:rPr>
          <w:noProof/>
          <w:sz w:val="26"/>
          <w:szCs w:val="26"/>
        </w:rPr>
        <w:t xml:space="preserve">; </w:t>
      </w:r>
      <w:hyperlink r:id="rId10" w:history="1">
        <w:r w:rsidRPr="009134B2">
          <w:rPr>
            <w:rStyle w:val="Hyperlink"/>
            <w:bCs/>
            <w:color w:val="auto"/>
            <w:sz w:val="26"/>
            <w:szCs w:val="26"/>
            <w:u w:val="none"/>
            <w:lang w:val="pt-BR"/>
          </w:rPr>
          <w:t>chaogiattbyt.moh.gov.vn</w:t>
        </w:r>
      </w:hyperlink>
      <w:r w:rsidRPr="009134B2">
        <w:rPr>
          <w:noProof/>
          <w:sz w:val="26"/>
          <w:szCs w:val="26"/>
        </w:rPr>
        <w:t>.</w:t>
      </w:r>
    </w:p>
    <w:p w14:paraId="6A85CE90" w14:textId="5F808FAD" w:rsidR="001A1631" w:rsidRPr="00C803B7" w:rsidRDefault="001A1631" w:rsidP="00411B41">
      <w:pPr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- Ngoài phong bì, Quý công ty ghi rõ thông tin: </w:t>
      </w:r>
      <w:r w:rsidRPr="00C803B7">
        <w:rPr>
          <w:bCs/>
          <w:noProof/>
          <w:sz w:val="26"/>
          <w:szCs w:val="26"/>
        </w:rPr>
        <w:t xml:space="preserve">Tên đơn vị tham gia báo giá; Tên </w:t>
      </w:r>
      <w:r w:rsidR="003122D1" w:rsidRPr="00C803B7">
        <w:rPr>
          <w:bCs/>
          <w:noProof/>
          <w:sz w:val="26"/>
          <w:szCs w:val="26"/>
        </w:rPr>
        <w:t>danh mục</w:t>
      </w:r>
      <w:r w:rsidRPr="00C803B7">
        <w:rPr>
          <w:bCs/>
          <w:noProof/>
          <w:sz w:val="26"/>
          <w:szCs w:val="26"/>
        </w:rPr>
        <w:t xml:space="preserve"> báo giá; Người nhận: </w:t>
      </w:r>
      <w:r w:rsidR="003B3DE3">
        <w:rPr>
          <w:noProof/>
          <w:sz w:val="26"/>
          <w:szCs w:val="26"/>
        </w:rPr>
        <w:t>Nhung</w:t>
      </w:r>
      <w:r w:rsidR="007C5EA6" w:rsidRPr="00C803B7">
        <w:rPr>
          <w:noProof/>
          <w:sz w:val="26"/>
          <w:szCs w:val="26"/>
        </w:rPr>
        <w:t>, Phòng VTTBYT, SĐT:</w:t>
      </w:r>
      <w:r w:rsidR="00B22B9F">
        <w:rPr>
          <w:noProof/>
          <w:sz w:val="26"/>
          <w:szCs w:val="26"/>
        </w:rPr>
        <w:t xml:space="preserve"> </w:t>
      </w:r>
      <w:r w:rsidR="003B3DE3">
        <w:rPr>
          <w:noProof/>
          <w:sz w:val="26"/>
          <w:szCs w:val="26"/>
        </w:rPr>
        <w:t>0352.794.459</w:t>
      </w:r>
      <w:r w:rsidRPr="00C803B7">
        <w:rPr>
          <w:bCs/>
          <w:noProof/>
          <w:sz w:val="26"/>
          <w:szCs w:val="26"/>
        </w:rPr>
        <w:t xml:space="preserve">, Bệnh viện </w:t>
      </w:r>
      <w:r w:rsidR="00B22B9F">
        <w:rPr>
          <w:bCs/>
          <w:noProof/>
          <w:sz w:val="26"/>
          <w:szCs w:val="26"/>
        </w:rPr>
        <w:t xml:space="preserve">Đa khoa </w:t>
      </w:r>
      <w:r w:rsidRPr="00C803B7">
        <w:rPr>
          <w:bCs/>
          <w:noProof/>
          <w:sz w:val="26"/>
          <w:szCs w:val="26"/>
        </w:rPr>
        <w:t>Ninh Thuận.</w:t>
      </w:r>
    </w:p>
    <w:p w14:paraId="2A5248B9" w14:textId="77777777" w:rsidR="00C57DAB" w:rsidRPr="00C803B7" w:rsidRDefault="008A5B0F" w:rsidP="00411B41">
      <w:pPr>
        <w:tabs>
          <w:tab w:val="left" w:pos="540"/>
        </w:tabs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>Rất mong nhận được sự hợp tác của Quý Công ty./.</w:t>
      </w:r>
    </w:p>
    <w:p w14:paraId="31BCB5F4" w14:textId="77777777" w:rsidR="00010C33" w:rsidRPr="00C803B7" w:rsidRDefault="00010C33" w:rsidP="00411B41">
      <w:pPr>
        <w:tabs>
          <w:tab w:val="left" w:pos="540"/>
        </w:tabs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</w:p>
    <w:p w14:paraId="2F9D15D4" w14:textId="77777777" w:rsidR="00010C33" w:rsidRPr="00C803B7" w:rsidRDefault="00010C33" w:rsidP="00411B41">
      <w:pPr>
        <w:pStyle w:val="Title"/>
        <w:tabs>
          <w:tab w:val="left" w:pos="1080"/>
          <w:tab w:val="center" w:pos="6804"/>
        </w:tabs>
        <w:spacing w:line="276" w:lineRule="auto"/>
        <w:jc w:val="left"/>
        <w:rPr>
          <w:noProof/>
          <w:sz w:val="26"/>
          <w:szCs w:val="26"/>
          <w:lang w:val="pl-PL"/>
        </w:rPr>
      </w:pPr>
      <w:r w:rsidRPr="00C803B7">
        <w:rPr>
          <w:i/>
          <w:noProof/>
          <w:sz w:val="26"/>
          <w:szCs w:val="26"/>
          <w:lang w:val="pl-PL"/>
        </w:rPr>
        <w:t>Nơi nhận</w:t>
      </w:r>
      <w:r w:rsidRPr="00C803B7">
        <w:rPr>
          <w:b w:val="0"/>
          <w:noProof/>
          <w:sz w:val="26"/>
          <w:szCs w:val="26"/>
          <w:lang w:val="pl-PL"/>
        </w:rPr>
        <w:t>:</w:t>
      </w:r>
      <w:r w:rsidR="006A4478" w:rsidRPr="00C803B7">
        <w:rPr>
          <w:b w:val="0"/>
          <w:noProof/>
          <w:sz w:val="26"/>
          <w:szCs w:val="26"/>
          <w:lang w:val="vi-VN"/>
        </w:rPr>
        <w:tab/>
      </w:r>
      <w:r w:rsidRPr="00C803B7">
        <w:rPr>
          <w:noProof/>
          <w:sz w:val="26"/>
          <w:szCs w:val="26"/>
          <w:lang w:val="pl-PL"/>
        </w:rPr>
        <w:t>GIÁM ĐỐC</w:t>
      </w:r>
    </w:p>
    <w:p w14:paraId="385B24BB" w14:textId="77777777" w:rsidR="00010C33" w:rsidRPr="00C803B7" w:rsidRDefault="00010C33" w:rsidP="00411B41">
      <w:pPr>
        <w:pStyle w:val="Title"/>
        <w:tabs>
          <w:tab w:val="left" w:pos="1080"/>
          <w:tab w:val="center" w:pos="6545"/>
        </w:tabs>
        <w:spacing w:line="276" w:lineRule="auto"/>
        <w:jc w:val="both"/>
        <w:rPr>
          <w:b w:val="0"/>
          <w:noProof/>
          <w:sz w:val="26"/>
          <w:szCs w:val="26"/>
          <w:lang w:val="pl-PL"/>
        </w:rPr>
      </w:pPr>
      <w:r w:rsidRPr="00C803B7">
        <w:rPr>
          <w:b w:val="0"/>
          <w:noProof/>
          <w:sz w:val="26"/>
          <w:szCs w:val="26"/>
          <w:lang w:val="pl-PL"/>
        </w:rPr>
        <w:t>- Như trên;</w:t>
      </w:r>
    </w:p>
    <w:p w14:paraId="1B9CF50D" w14:textId="3398E04A" w:rsidR="00271C54" w:rsidRPr="00261252" w:rsidRDefault="00010C33" w:rsidP="00411B41">
      <w:pPr>
        <w:tabs>
          <w:tab w:val="left" w:pos="1080"/>
        </w:tabs>
        <w:spacing w:before="40" w:after="40" w:line="276" w:lineRule="auto"/>
        <w:jc w:val="both"/>
        <w:rPr>
          <w:bCs/>
          <w:noProof/>
          <w:spacing w:val="-8"/>
          <w:sz w:val="26"/>
          <w:szCs w:val="26"/>
          <w:vertAlign w:val="subscript"/>
        </w:rPr>
      </w:pPr>
      <w:r w:rsidRPr="00C803B7">
        <w:rPr>
          <w:bCs/>
          <w:noProof/>
          <w:sz w:val="26"/>
          <w:szCs w:val="26"/>
          <w:lang w:val="pl-PL"/>
        </w:rPr>
        <w:t xml:space="preserve">- Lưu: VT, </w:t>
      </w:r>
      <w:r w:rsidR="00007AF2">
        <w:rPr>
          <w:bCs/>
          <w:noProof/>
          <w:sz w:val="26"/>
          <w:szCs w:val="26"/>
          <w:lang w:val="pl-PL"/>
        </w:rPr>
        <w:t>VTTBYT</w:t>
      </w:r>
      <w:r w:rsidR="00564EAE">
        <w:rPr>
          <w:bCs/>
          <w:noProof/>
          <w:sz w:val="26"/>
          <w:szCs w:val="26"/>
          <w:vertAlign w:val="subscript"/>
          <w:lang w:val="pl-PL"/>
        </w:rPr>
        <w:t>2</w:t>
      </w:r>
    </w:p>
    <w:p w14:paraId="6F71A267" w14:textId="77777777" w:rsidR="00010C33" w:rsidRPr="00C803B7" w:rsidRDefault="00010C33" w:rsidP="00411B41">
      <w:pPr>
        <w:tabs>
          <w:tab w:val="left" w:pos="1080"/>
          <w:tab w:val="left" w:pos="1978"/>
        </w:tabs>
        <w:spacing w:line="276" w:lineRule="auto"/>
        <w:rPr>
          <w:sz w:val="26"/>
          <w:szCs w:val="26"/>
          <w:lang w:val="pl-PL"/>
        </w:rPr>
      </w:pPr>
    </w:p>
    <w:p w14:paraId="75702979" w14:textId="77777777" w:rsidR="00010C33" w:rsidRPr="00C803B7" w:rsidRDefault="00010C33" w:rsidP="00411B41">
      <w:pPr>
        <w:tabs>
          <w:tab w:val="left" w:pos="1080"/>
          <w:tab w:val="left" w:pos="1978"/>
        </w:tabs>
        <w:spacing w:line="276" w:lineRule="auto"/>
        <w:rPr>
          <w:sz w:val="26"/>
          <w:szCs w:val="26"/>
          <w:lang w:val="pl-PL"/>
        </w:rPr>
      </w:pPr>
    </w:p>
    <w:p w14:paraId="6AF40210" w14:textId="77777777" w:rsidR="00261252" w:rsidRDefault="00010C33" w:rsidP="00411B41">
      <w:pPr>
        <w:tabs>
          <w:tab w:val="left" w:pos="1080"/>
          <w:tab w:val="left" w:pos="1978"/>
        </w:tabs>
        <w:spacing w:line="276" w:lineRule="auto"/>
        <w:rPr>
          <w:b/>
          <w:bCs/>
          <w:noProof/>
          <w:sz w:val="26"/>
          <w:szCs w:val="26"/>
          <w:lang w:val="pl-PL"/>
        </w:rPr>
      </w:pP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="006A4478" w:rsidRPr="00C803B7">
        <w:rPr>
          <w:noProof/>
          <w:sz w:val="26"/>
          <w:szCs w:val="26"/>
          <w:lang w:val="vi-VN"/>
        </w:rPr>
        <w:t xml:space="preserve"> </w:t>
      </w:r>
      <w:r w:rsidRPr="00C803B7">
        <w:rPr>
          <w:noProof/>
          <w:sz w:val="26"/>
          <w:szCs w:val="26"/>
          <w:lang w:val="pl-PL"/>
        </w:rPr>
        <w:t xml:space="preserve"> </w:t>
      </w:r>
      <w:r w:rsidRPr="00C803B7">
        <w:rPr>
          <w:b/>
          <w:bCs/>
          <w:noProof/>
          <w:sz w:val="26"/>
          <w:szCs w:val="26"/>
          <w:lang w:val="pl-PL"/>
        </w:rPr>
        <w:t>LÊ HUY THẠCH</w:t>
      </w:r>
    </w:p>
    <w:p w14:paraId="2E000A70" w14:textId="77777777" w:rsidR="00010C33" w:rsidRPr="00C803B7" w:rsidRDefault="002C7CB0" w:rsidP="00411B41">
      <w:pPr>
        <w:tabs>
          <w:tab w:val="left" w:pos="1080"/>
          <w:tab w:val="left" w:pos="1978"/>
        </w:tabs>
        <w:spacing w:line="276" w:lineRule="auto"/>
        <w:rPr>
          <w:b/>
          <w:bCs/>
          <w:noProof/>
          <w:sz w:val="26"/>
          <w:szCs w:val="26"/>
          <w:lang w:val="pl-PL"/>
        </w:rPr>
      </w:pPr>
      <w:r>
        <w:rPr>
          <w:b/>
          <w:bCs/>
          <w:noProof/>
          <w:sz w:val="26"/>
          <w:szCs w:val="26"/>
          <w:lang w:val="pl-PL"/>
        </w:rPr>
        <w:br w:type="page"/>
      </w:r>
    </w:p>
    <w:tbl>
      <w:tblPr>
        <w:tblW w:w="16797" w:type="dxa"/>
        <w:tblInd w:w="-1705" w:type="dxa"/>
        <w:tblLook w:val="04A0" w:firstRow="1" w:lastRow="0" w:firstColumn="1" w:lastColumn="0" w:noHBand="0" w:noVBand="1"/>
      </w:tblPr>
      <w:tblGrid>
        <w:gridCol w:w="11563"/>
        <w:gridCol w:w="7005"/>
      </w:tblGrid>
      <w:tr w:rsidR="00B22B9F" w:rsidRPr="00C803B7" w14:paraId="3CA0A357" w14:textId="77777777" w:rsidTr="00B22B9F">
        <w:trPr>
          <w:trHeight w:val="839"/>
        </w:trPr>
        <w:tc>
          <w:tcPr>
            <w:tcW w:w="9792" w:type="dxa"/>
            <w:hideMark/>
          </w:tcPr>
          <w:tbl>
            <w:tblPr>
              <w:tblW w:w="10460" w:type="dxa"/>
              <w:tblInd w:w="887" w:type="dxa"/>
              <w:tblLook w:val="04A0" w:firstRow="1" w:lastRow="0" w:firstColumn="1" w:lastColumn="0" w:noHBand="0" w:noVBand="1"/>
            </w:tblPr>
            <w:tblGrid>
              <w:gridCol w:w="4650"/>
              <w:gridCol w:w="5810"/>
            </w:tblGrid>
            <w:tr w:rsidR="00B22B9F" w:rsidRPr="00915D16" w14:paraId="5C92903C" w14:textId="77777777" w:rsidTr="00B22B9F">
              <w:trPr>
                <w:trHeight w:val="1211"/>
              </w:trPr>
              <w:tc>
                <w:tcPr>
                  <w:tcW w:w="4650" w:type="dxa"/>
                </w:tcPr>
                <w:p w14:paraId="529D3072" w14:textId="77777777" w:rsidR="00B22B9F" w:rsidRPr="00915D16" w:rsidRDefault="00B22B9F" w:rsidP="00411B41">
                  <w:pPr>
                    <w:spacing w:line="276" w:lineRule="auto"/>
                    <w:jc w:val="center"/>
                    <w:rPr>
                      <w:bCs/>
                      <w:w w:val="90"/>
                      <w:sz w:val="26"/>
                      <w:szCs w:val="26"/>
                    </w:rPr>
                  </w:pPr>
                  <w:bookmarkStart w:id="1" w:name="_Hlk178661587"/>
                  <w:r w:rsidRPr="00915D16">
                    <w:rPr>
                      <w:bCs/>
                      <w:w w:val="90"/>
                      <w:sz w:val="26"/>
                      <w:szCs w:val="26"/>
                    </w:rPr>
                    <w:lastRenderedPageBreak/>
                    <w:t>SỞ Y TẾ TỈNH KHÁNH HÒA</w:t>
                  </w:r>
                </w:p>
                <w:p w14:paraId="7358635F" w14:textId="77777777" w:rsidR="00B22B9F" w:rsidRPr="00915D16" w:rsidRDefault="00B22B9F" w:rsidP="00411B41">
                  <w:pPr>
                    <w:spacing w:line="276" w:lineRule="auto"/>
                    <w:jc w:val="center"/>
                    <w:rPr>
                      <w:b/>
                      <w:w w:val="90"/>
                      <w:sz w:val="26"/>
                      <w:szCs w:val="26"/>
                    </w:rPr>
                  </w:pPr>
                  <w:r w:rsidRPr="00915D16">
                    <w:rPr>
                      <w:b/>
                      <w:bCs/>
                      <w:w w:val="90"/>
                      <w:sz w:val="26"/>
                      <w:szCs w:val="26"/>
                    </w:rPr>
                    <w:t>BỆNH VIỆN ĐA KHOA NINH THUẬN</w:t>
                  </w:r>
                </w:p>
                <w:p w14:paraId="20E92B2D" w14:textId="27095FF7" w:rsidR="00B22B9F" w:rsidRPr="00915D16" w:rsidRDefault="00E05E36" w:rsidP="00411B41">
                  <w:pPr>
                    <w:spacing w:before="240" w:line="276" w:lineRule="auto"/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915D16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 wp14:anchorId="782BE7EE" wp14:editId="2E0593F1">
                            <wp:simplePos x="0" y="0"/>
                            <wp:positionH relativeFrom="column">
                              <wp:posOffset>324485</wp:posOffset>
                            </wp:positionH>
                            <wp:positionV relativeFrom="paragraph">
                              <wp:posOffset>19685</wp:posOffset>
                            </wp:positionV>
                            <wp:extent cx="2159635" cy="0"/>
                            <wp:effectExtent l="0" t="0" r="0" b="0"/>
                            <wp:wrapNone/>
                            <wp:docPr id="330400470" name="AutoShap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15963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DB5B8FE" id="AutoShape 2" o:spid="_x0000_s1026" type="#_x0000_t32" style="position:absolute;margin-left:25.55pt;margin-top:1.55pt;width:170.0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"/>
                        </w:pict>
                      </mc:Fallback>
                    </mc:AlternateContent>
                  </w:r>
                </w:p>
              </w:tc>
              <w:tc>
                <w:tcPr>
                  <w:tcW w:w="5810" w:type="dxa"/>
                </w:tcPr>
                <w:p w14:paraId="2C2A13F9" w14:textId="77777777" w:rsidR="00B22B9F" w:rsidRPr="00B22B9F" w:rsidRDefault="00B22B9F" w:rsidP="00411B41">
                  <w:pPr>
                    <w:pStyle w:val="Heading1"/>
                    <w:keepNext w:val="0"/>
                    <w:widowControl w:val="0"/>
                    <w:spacing w:line="276" w:lineRule="auto"/>
                    <w:ind w:left="300"/>
                    <w:rPr>
                      <w:bCs w:val="0"/>
                      <w:i w:val="0"/>
                      <w:iCs w:val="0"/>
                      <w:w w:val="90"/>
                      <w:sz w:val="26"/>
                      <w:szCs w:val="26"/>
                    </w:rPr>
                  </w:pPr>
                  <w:r w:rsidRPr="00B22B9F">
                    <w:rPr>
                      <w:bCs w:val="0"/>
                      <w:i w:val="0"/>
                      <w:iCs w:val="0"/>
                      <w:w w:val="90"/>
                      <w:sz w:val="26"/>
                      <w:szCs w:val="26"/>
                    </w:rPr>
                    <w:t>CỘNG HÒA XÃ HỘI CHỦ NGHĨA VIỆT NAM</w:t>
                  </w:r>
                </w:p>
                <w:p w14:paraId="654CFAE4" w14:textId="150B13A7" w:rsidR="00B22B9F" w:rsidRPr="00915D16" w:rsidRDefault="00E05E36" w:rsidP="00411B41">
                  <w:pPr>
                    <w:spacing w:line="276" w:lineRule="auto"/>
                    <w:jc w:val="center"/>
                    <w:rPr>
                      <w:b/>
                      <w:bCs/>
                      <w:w w:val="90"/>
                      <w:sz w:val="28"/>
                      <w:szCs w:val="28"/>
                    </w:rPr>
                  </w:pPr>
                  <w:r w:rsidRPr="00915D16">
                    <w:rPr>
                      <w:noProof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59776" behindDoc="0" locked="0" layoutInCell="1" allowOverlap="1" wp14:anchorId="476D89AD" wp14:editId="41848C67">
                            <wp:simplePos x="0" y="0"/>
                            <wp:positionH relativeFrom="column">
                              <wp:posOffset>833755</wp:posOffset>
                            </wp:positionH>
                            <wp:positionV relativeFrom="paragraph">
                              <wp:posOffset>209549</wp:posOffset>
                            </wp:positionV>
                            <wp:extent cx="1973580" cy="0"/>
                            <wp:effectExtent l="0" t="0" r="0" b="0"/>
                            <wp:wrapNone/>
                            <wp:docPr id="1" name="AutoShap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97358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19D434E" id="AutoShape 3" o:spid="_x0000_s1026" type="#_x0000_t32" style="position:absolute;margin-left:65.65pt;margin-top:16.5pt;width:155.4pt;height:0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"/>
                        </w:pict>
                      </mc:Fallback>
                    </mc:AlternateContent>
                  </w:r>
                  <w:proofErr w:type="spellStart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>Độc</w:t>
                  </w:r>
                  <w:proofErr w:type="spellEnd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>lập</w:t>
                  </w:r>
                  <w:proofErr w:type="spellEnd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 xml:space="preserve"> – </w:t>
                  </w:r>
                  <w:proofErr w:type="spellStart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>Tự</w:t>
                  </w:r>
                  <w:proofErr w:type="spellEnd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 xml:space="preserve"> do – </w:t>
                  </w:r>
                  <w:proofErr w:type="spellStart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>Hạnh</w:t>
                  </w:r>
                  <w:proofErr w:type="spellEnd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 xml:space="preserve"> phúc</w:t>
                  </w:r>
                  <w:r w:rsidR="00B22B9F" w:rsidRPr="00915D16">
                    <w:rPr>
                      <w:bCs/>
                      <w:i/>
                      <w:sz w:val="28"/>
                      <w:szCs w:val="28"/>
                    </w:rPr>
                    <w:t xml:space="preserve">      </w:t>
                  </w:r>
                </w:p>
                <w:p w14:paraId="5541E8F3" w14:textId="77777777" w:rsidR="00B22B9F" w:rsidRPr="00915D16" w:rsidRDefault="00B22B9F" w:rsidP="00411B41">
                  <w:pPr>
                    <w:spacing w:before="240" w:line="276" w:lineRule="auto"/>
                    <w:jc w:val="center"/>
                    <w:rPr>
                      <w:sz w:val="26"/>
                      <w:szCs w:val="26"/>
                      <w:lang w:eastAsia="x-none"/>
                    </w:rPr>
                  </w:pPr>
                  <w:r w:rsidRPr="00915D16">
                    <w:rPr>
                      <w:bCs/>
                      <w:i/>
                      <w:sz w:val="26"/>
                      <w:szCs w:val="26"/>
                    </w:rPr>
                    <w:t xml:space="preserve">           </w:t>
                  </w:r>
                </w:p>
              </w:tc>
            </w:tr>
          </w:tbl>
          <w:p w14:paraId="7DB44574" w14:textId="77777777" w:rsidR="00B22B9F" w:rsidRPr="00C803B7" w:rsidRDefault="00B22B9F" w:rsidP="00411B4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05" w:type="dxa"/>
            <w:noWrap/>
            <w:hideMark/>
          </w:tcPr>
          <w:p w14:paraId="07D9766B" w14:textId="77777777" w:rsidR="00B22B9F" w:rsidRPr="00C803B7" w:rsidRDefault="00B22B9F" w:rsidP="00411B4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79A70A7B" w14:textId="77777777" w:rsidR="00010C33" w:rsidRPr="00C803B7" w:rsidRDefault="00010C33" w:rsidP="00411B41">
      <w:pPr>
        <w:spacing w:before="120" w:line="276" w:lineRule="auto"/>
        <w:jc w:val="center"/>
        <w:rPr>
          <w:b/>
          <w:bCs/>
          <w:sz w:val="26"/>
          <w:szCs w:val="26"/>
        </w:rPr>
      </w:pPr>
      <w:r w:rsidRPr="00C803B7">
        <w:rPr>
          <w:b/>
          <w:bCs/>
          <w:sz w:val="26"/>
          <w:szCs w:val="26"/>
        </w:rPr>
        <w:t>PHỤ LỤC 01</w:t>
      </w:r>
    </w:p>
    <w:p w14:paraId="326AAB97" w14:textId="362EB2B3" w:rsidR="002C13EB" w:rsidRDefault="00010C33" w:rsidP="00F67B75">
      <w:pPr>
        <w:spacing w:line="276" w:lineRule="auto"/>
        <w:jc w:val="center"/>
        <w:rPr>
          <w:b/>
          <w:bCs/>
          <w:noProof/>
          <w:sz w:val="26"/>
          <w:szCs w:val="26"/>
        </w:rPr>
      </w:pPr>
      <w:bookmarkStart w:id="2" w:name="_Hlk191990550"/>
      <w:r w:rsidRPr="00C803B7">
        <w:rPr>
          <w:b/>
          <w:bCs/>
          <w:sz w:val="26"/>
          <w:szCs w:val="26"/>
        </w:rPr>
        <w:t xml:space="preserve">DANH MỤC </w:t>
      </w:r>
      <w:r w:rsidR="00EF506C" w:rsidRPr="00EF506C">
        <w:rPr>
          <w:b/>
          <w:bCs/>
          <w:noProof/>
          <w:sz w:val="26"/>
          <w:szCs w:val="26"/>
        </w:rPr>
        <w:t>MUA S</w:t>
      </w:r>
      <w:r w:rsidR="00490AA5">
        <w:rPr>
          <w:b/>
          <w:bCs/>
          <w:noProof/>
          <w:sz w:val="26"/>
          <w:szCs w:val="26"/>
        </w:rPr>
        <w:t xml:space="preserve">ẮM </w:t>
      </w:r>
      <w:r w:rsidR="00011487">
        <w:rPr>
          <w:b/>
          <w:bCs/>
          <w:noProof/>
          <w:sz w:val="26"/>
          <w:szCs w:val="26"/>
        </w:rPr>
        <w:t>VẬT TƯ DÙNG CHO MÁY ĐỐT ĐIỆN CAO TẦNG</w:t>
      </w:r>
      <w:r w:rsidR="001B1BA0">
        <w:rPr>
          <w:b/>
          <w:bCs/>
          <w:noProof/>
          <w:sz w:val="26"/>
          <w:szCs w:val="26"/>
        </w:rPr>
        <w:t xml:space="preserve"> </w:t>
      </w:r>
    </w:p>
    <w:p w14:paraId="4133CFDA" w14:textId="77777777" w:rsidR="002C13EB" w:rsidRDefault="00010C33" w:rsidP="00F67B75">
      <w:pPr>
        <w:spacing w:line="276" w:lineRule="auto"/>
        <w:jc w:val="center"/>
        <w:rPr>
          <w:b/>
          <w:bCs/>
          <w:sz w:val="26"/>
          <w:szCs w:val="26"/>
        </w:rPr>
      </w:pPr>
      <w:r w:rsidRPr="00C803B7">
        <w:rPr>
          <w:b/>
          <w:bCs/>
          <w:sz w:val="26"/>
          <w:szCs w:val="26"/>
        </w:rPr>
        <w:t xml:space="preserve">PHỤC VỤ CÔNG TÁC KHÁM, CHỮA BỆNH </w:t>
      </w:r>
    </w:p>
    <w:p w14:paraId="184A14A3" w14:textId="26205399" w:rsidR="00010C33" w:rsidRPr="00C803B7" w:rsidRDefault="00010C33" w:rsidP="00F67B75">
      <w:pPr>
        <w:spacing w:line="276" w:lineRule="auto"/>
        <w:jc w:val="center"/>
        <w:rPr>
          <w:b/>
          <w:bCs/>
          <w:sz w:val="26"/>
          <w:szCs w:val="26"/>
        </w:rPr>
      </w:pPr>
      <w:r w:rsidRPr="00C803B7">
        <w:rPr>
          <w:b/>
          <w:bCs/>
          <w:sz w:val="26"/>
          <w:szCs w:val="26"/>
        </w:rPr>
        <w:t>CỦA BỆNH VIỆN</w:t>
      </w:r>
      <w:r w:rsidR="00D0395D">
        <w:rPr>
          <w:b/>
          <w:bCs/>
          <w:sz w:val="26"/>
          <w:szCs w:val="26"/>
        </w:rPr>
        <w:t xml:space="preserve"> </w:t>
      </w:r>
      <w:r w:rsidR="00B22B9F">
        <w:rPr>
          <w:b/>
          <w:bCs/>
          <w:sz w:val="26"/>
          <w:szCs w:val="26"/>
        </w:rPr>
        <w:t>ĐA KHOA NINH THUẬN</w:t>
      </w:r>
    </w:p>
    <w:p w14:paraId="6D065FBE" w14:textId="3395A161" w:rsidR="00010C33" w:rsidRPr="00C803B7" w:rsidRDefault="00010C33" w:rsidP="00411B41">
      <w:pPr>
        <w:spacing w:line="276" w:lineRule="auto"/>
        <w:rPr>
          <w:sz w:val="26"/>
          <w:szCs w:val="26"/>
        </w:rPr>
      </w:pPr>
      <w:r w:rsidRPr="00C803B7">
        <w:rPr>
          <w:sz w:val="26"/>
          <w:szCs w:val="26"/>
        </w:rPr>
        <w:t>(</w:t>
      </w:r>
      <w:proofErr w:type="spellStart"/>
      <w:r w:rsidRPr="00C803B7">
        <w:rPr>
          <w:sz w:val="26"/>
          <w:szCs w:val="26"/>
        </w:rPr>
        <w:t>Đính</w:t>
      </w:r>
      <w:proofErr w:type="spellEnd"/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kèm</w:t>
      </w:r>
      <w:proofErr w:type="spellEnd"/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Yêu</w:t>
      </w:r>
      <w:proofErr w:type="spellEnd"/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cầu</w:t>
      </w:r>
      <w:proofErr w:type="spellEnd"/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chào</w:t>
      </w:r>
      <w:proofErr w:type="spellEnd"/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giá</w:t>
      </w:r>
      <w:proofErr w:type="spellEnd"/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số</w:t>
      </w:r>
      <w:proofErr w:type="spellEnd"/>
      <w:r w:rsidRPr="00C803B7">
        <w:rPr>
          <w:sz w:val="26"/>
          <w:szCs w:val="26"/>
        </w:rPr>
        <w:t xml:space="preserve">  </w:t>
      </w:r>
      <w:r w:rsidR="007C5EA6" w:rsidRPr="00C803B7">
        <w:rPr>
          <w:sz w:val="26"/>
          <w:szCs w:val="26"/>
        </w:rPr>
        <w:t xml:space="preserve"> </w:t>
      </w:r>
      <w:r w:rsidR="000E40A1" w:rsidRPr="00C803B7">
        <w:rPr>
          <w:sz w:val="26"/>
          <w:szCs w:val="26"/>
        </w:rPr>
        <w:t xml:space="preserve">          </w:t>
      </w:r>
      <w:r w:rsidRPr="00C803B7">
        <w:rPr>
          <w:sz w:val="26"/>
          <w:szCs w:val="26"/>
        </w:rPr>
        <w:t xml:space="preserve"> /TYC-BV</w:t>
      </w:r>
      <w:r w:rsidR="00B22B9F">
        <w:rPr>
          <w:sz w:val="26"/>
          <w:szCs w:val="26"/>
        </w:rPr>
        <w:t>NT</w:t>
      </w:r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ngày</w:t>
      </w:r>
      <w:proofErr w:type="spellEnd"/>
      <w:r w:rsidRPr="00C803B7">
        <w:rPr>
          <w:sz w:val="26"/>
          <w:szCs w:val="26"/>
        </w:rPr>
        <w:t xml:space="preserve">  </w:t>
      </w:r>
      <w:r w:rsidR="00F67B75">
        <w:rPr>
          <w:sz w:val="26"/>
          <w:szCs w:val="26"/>
        </w:rPr>
        <w:t xml:space="preserve"> </w:t>
      </w:r>
      <w:r w:rsidR="000E40A1" w:rsidRPr="00C803B7">
        <w:rPr>
          <w:sz w:val="26"/>
          <w:szCs w:val="26"/>
        </w:rPr>
        <w:t xml:space="preserve">  </w:t>
      </w:r>
      <w:r w:rsidR="007C5EA6" w:rsidRPr="00C803B7">
        <w:rPr>
          <w:sz w:val="26"/>
          <w:szCs w:val="26"/>
        </w:rPr>
        <w:t xml:space="preserve"> </w:t>
      </w:r>
      <w:r w:rsidRPr="00C803B7">
        <w:rPr>
          <w:sz w:val="26"/>
          <w:szCs w:val="26"/>
        </w:rPr>
        <w:t xml:space="preserve">  </w:t>
      </w:r>
      <w:r w:rsidR="001B1BA0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tháng</w:t>
      </w:r>
      <w:proofErr w:type="spellEnd"/>
      <w:r w:rsidRPr="00C803B7">
        <w:rPr>
          <w:sz w:val="26"/>
          <w:szCs w:val="26"/>
        </w:rPr>
        <w:t xml:space="preserve"> </w:t>
      </w:r>
      <w:r w:rsidR="00011487">
        <w:rPr>
          <w:sz w:val="26"/>
          <w:szCs w:val="26"/>
        </w:rPr>
        <w:t>3</w:t>
      </w:r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năm</w:t>
      </w:r>
      <w:proofErr w:type="spellEnd"/>
      <w:r w:rsidR="000E40A1" w:rsidRPr="00C803B7">
        <w:rPr>
          <w:sz w:val="26"/>
          <w:szCs w:val="26"/>
        </w:rPr>
        <w:t xml:space="preserve"> </w:t>
      </w:r>
      <w:r w:rsidR="00A358C6" w:rsidRPr="00C803B7">
        <w:rPr>
          <w:sz w:val="26"/>
          <w:szCs w:val="26"/>
        </w:rPr>
        <w:t>202</w:t>
      </w:r>
      <w:r w:rsidR="003B3DE3">
        <w:rPr>
          <w:sz w:val="26"/>
          <w:szCs w:val="26"/>
        </w:rPr>
        <w:t>6</w:t>
      </w:r>
      <w:r w:rsidRPr="00C803B7">
        <w:rPr>
          <w:sz w:val="26"/>
          <w:szCs w:val="26"/>
        </w:rPr>
        <w:t>)</w:t>
      </w:r>
    </w:p>
    <w:p w14:paraId="2893F483" w14:textId="77777777" w:rsidR="00010C33" w:rsidRPr="00C803B7" w:rsidRDefault="000E40A1" w:rsidP="00411B41">
      <w:pPr>
        <w:spacing w:line="276" w:lineRule="auto"/>
        <w:rPr>
          <w:sz w:val="26"/>
          <w:szCs w:val="26"/>
        </w:rPr>
      </w:pPr>
      <w:r w:rsidRPr="00C803B7">
        <w:rPr>
          <w:sz w:val="26"/>
          <w:szCs w:val="26"/>
        </w:rPr>
        <w:t xml:space="preserve">  </w:t>
      </w:r>
    </w:p>
    <w:tbl>
      <w:tblPr>
        <w:tblW w:w="964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1710"/>
        <w:gridCol w:w="4590"/>
        <w:gridCol w:w="1170"/>
        <w:gridCol w:w="1260"/>
      </w:tblGrid>
      <w:tr w:rsidR="00CE146B" w:rsidRPr="001737D0" w14:paraId="38B6DFBA" w14:textId="77777777" w:rsidTr="003A0A18">
        <w:trPr>
          <w:trHeight w:val="820"/>
          <w:tblHeader/>
        </w:trPr>
        <w:tc>
          <w:tcPr>
            <w:tcW w:w="918" w:type="dxa"/>
            <w:vAlign w:val="center"/>
            <w:hideMark/>
          </w:tcPr>
          <w:bookmarkEnd w:id="1"/>
          <w:bookmarkEnd w:id="2"/>
          <w:p w14:paraId="662DCDAC" w14:textId="77777777" w:rsidR="00CE146B" w:rsidRPr="001737D0" w:rsidRDefault="00CE146B" w:rsidP="00A749B4">
            <w:pPr>
              <w:spacing w:line="276" w:lineRule="auto"/>
              <w:jc w:val="center"/>
              <w:rPr>
                <w:b/>
                <w:bCs/>
              </w:rPr>
            </w:pPr>
            <w:r w:rsidRPr="001737D0">
              <w:rPr>
                <w:b/>
                <w:bCs/>
              </w:rPr>
              <w:t>STT</w:t>
            </w:r>
          </w:p>
        </w:tc>
        <w:tc>
          <w:tcPr>
            <w:tcW w:w="1710" w:type="dxa"/>
            <w:vAlign w:val="center"/>
            <w:hideMark/>
          </w:tcPr>
          <w:p w14:paraId="063833DA" w14:textId="77777777" w:rsidR="00CE146B" w:rsidRPr="001737D0" w:rsidRDefault="00CE146B" w:rsidP="00A749B4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1737D0">
              <w:rPr>
                <w:b/>
                <w:bCs/>
              </w:rPr>
              <w:t>Tên</w:t>
            </w:r>
            <w:proofErr w:type="spellEnd"/>
            <w:r w:rsidRPr="001737D0">
              <w:rPr>
                <w:b/>
                <w:bCs/>
              </w:rPr>
              <w:t xml:space="preserve"> </w:t>
            </w:r>
            <w:proofErr w:type="spellStart"/>
            <w:r w:rsidRPr="001737D0">
              <w:rPr>
                <w:b/>
                <w:bCs/>
              </w:rPr>
              <w:t>hàng</w:t>
            </w:r>
            <w:proofErr w:type="spellEnd"/>
            <w:r w:rsidRPr="001737D0">
              <w:rPr>
                <w:b/>
                <w:bCs/>
              </w:rPr>
              <w:t xml:space="preserve"> </w:t>
            </w:r>
            <w:proofErr w:type="spellStart"/>
            <w:r w:rsidRPr="001737D0">
              <w:rPr>
                <w:b/>
                <w:bCs/>
              </w:rPr>
              <w:t>hóa</w:t>
            </w:r>
            <w:proofErr w:type="spellEnd"/>
          </w:p>
        </w:tc>
        <w:tc>
          <w:tcPr>
            <w:tcW w:w="4590" w:type="dxa"/>
            <w:vAlign w:val="center"/>
            <w:hideMark/>
          </w:tcPr>
          <w:p w14:paraId="3529E90B" w14:textId="0737A4B0" w:rsidR="00CE146B" w:rsidRPr="001737D0" w:rsidRDefault="00CE146B" w:rsidP="00A749B4">
            <w:pPr>
              <w:spacing w:line="276" w:lineRule="auto"/>
              <w:jc w:val="center"/>
              <w:rPr>
                <w:b/>
                <w:bCs/>
              </w:rPr>
            </w:pPr>
            <w:r w:rsidRPr="001737D0">
              <w:rPr>
                <w:b/>
                <w:bCs/>
              </w:rPr>
              <w:t xml:space="preserve">Thông </w:t>
            </w:r>
            <w:proofErr w:type="spellStart"/>
            <w:r w:rsidRPr="001737D0">
              <w:rPr>
                <w:b/>
                <w:bCs/>
              </w:rPr>
              <w:t>số</w:t>
            </w:r>
            <w:proofErr w:type="spellEnd"/>
            <w:r w:rsidRPr="001737D0">
              <w:rPr>
                <w:b/>
                <w:bCs/>
              </w:rPr>
              <w:t xml:space="preserve"> </w:t>
            </w:r>
            <w:proofErr w:type="spellStart"/>
            <w:r w:rsidRPr="001737D0">
              <w:rPr>
                <w:b/>
                <w:bCs/>
              </w:rPr>
              <w:t>kỹ</w:t>
            </w:r>
            <w:proofErr w:type="spellEnd"/>
            <w:r w:rsidRPr="001737D0">
              <w:rPr>
                <w:b/>
                <w:bCs/>
              </w:rPr>
              <w:t xml:space="preserve"> </w:t>
            </w:r>
            <w:proofErr w:type="spellStart"/>
            <w:r w:rsidRPr="001737D0">
              <w:rPr>
                <w:b/>
                <w:bCs/>
              </w:rPr>
              <w:t>thuật</w:t>
            </w:r>
            <w:proofErr w:type="spellEnd"/>
          </w:p>
        </w:tc>
        <w:tc>
          <w:tcPr>
            <w:tcW w:w="1170" w:type="dxa"/>
            <w:vAlign w:val="center"/>
            <w:hideMark/>
          </w:tcPr>
          <w:p w14:paraId="1BFE7A01" w14:textId="10A8DC51" w:rsidR="00CE146B" w:rsidRPr="001737D0" w:rsidRDefault="00CE146B" w:rsidP="00A749B4">
            <w:pPr>
              <w:spacing w:line="276" w:lineRule="auto"/>
              <w:jc w:val="center"/>
              <w:rPr>
                <w:b/>
                <w:bCs/>
              </w:rPr>
            </w:pPr>
            <w:r w:rsidRPr="001737D0">
              <w:rPr>
                <w:b/>
                <w:bCs/>
              </w:rPr>
              <w:t>ĐVT</w:t>
            </w:r>
          </w:p>
        </w:tc>
        <w:tc>
          <w:tcPr>
            <w:tcW w:w="1260" w:type="dxa"/>
            <w:vAlign w:val="center"/>
            <w:hideMark/>
          </w:tcPr>
          <w:p w14:paraId="0C9B3116" w14:textId="77777777" w:rsidR="00CE146B" w:rsidRPr="001737D0" w:rsidRDefault="00CE146B" w:rsidP="00A749B4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1737D0">
              <w:rPr>
                <w:b/>
                <w:bCs/>
              </w:rPr>
              <w:t>Số</w:t>
            </w:r>
            <w:proofErr w:type="spellEnd"/>
            <w:r w:rsidRPr="001737D0">
              <w:rPr>
                <w:b/>
                <w:bCs/>
              </w:rPr>
              <w:t xml:space="preserve"> </w:t>
            </w:r>
            <w:proofErr w:type="spellStart"/>
            <w:r w:rsidRPr="001737D0">
              <w:rPr>
                <w:b/>
                <w:bCs/>
              </w:rPr>
              <w:t>lượng</w:t>
            </w:r>
            <w:proofErr w:type="spellEnd"/>
          </w:p>
        </w:tc>
      </w:tr>
      <w:tr w:rsidR="00CE146B" w:rsidRPr="001737D0" w14:paraId="1F21BA21" w14:textId="77777777" w:rsidTr="003A0A18">
        <w:trPr>
          <w:trHeight w:val="1535"/>
        </w:trPr>
        <w:tc>
          <w:tcPr>
            <w:tcW w:w="918" w:type="dxa"/>
            <w:vAlign w:val="center"/>
          </w:tcPr>
          <w:p w14:paraId="4BDF5783" w14:textId="6DD01340" w:rsidR="00CE146B" w:rsidRPr="001737D0" w:rsidRDefault="00CE146B" w:rsidP="00A749B4">
            <w:pPr>
              <w:spacing w:line="276" w:lineRule="auto"/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10" w:type="dxa"/>
            <w:shd w:val="clear" w:color="000000" w:fill="FFFFFF"/>
            <w:vAlign w:val="center"/>
          </w:tcPr>
          <w:p w14:paraId="522D2843" w14:textId="4D659971" w:rsidR="00CE146B" w:rsidRPr="001737D0" w:rsidRDefault="00CE146B" w:rsidP="00A749B4">
            <w:pPr>
              <w:spacing w:line="276" w:lineRule="auto"/>
              <w:rPr>
                <w:color w:val="000000"/>
              </w:rPr>
            </w:pPr>
            <w:r>
              <w:rPr>
                <w:sz w:val="26"/>
                <w:szCs w:val="26"/>
              </w:rPr>
              <w:t xml:space="preserve">Tay dao </w:t>
            </w:r>
            <w:proofErr w:type="spellStart"/>
            <w:r>
              <w:rPr>
                <w:sz w:val="26"/>
                <w:szCs w:val="26"/>
              </w:rPr>
              <w:t>đốt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điện</w:t>
            </w:r>
            <w:proofErr w:type="spellEnd"/>
          </w:p>
        </w:tc>
        <w:tc>
          <w:tcPr>
            <w:tcW w:w="4590" w:type="dxa"/>
            <w:shd w:val="clear" w:color="000000" w:fill="FFFFFF"/>
            <w:vAlign w:val="center"/>
          </w:tcPr>
          <w:p w14:paraId="60312C01" w14:textId="70CA4191" w:rsidR="00CE146B" w:rsidRPr="00047847" w:rsidRDefault="00CE146B" w:rsidP="00A749B4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Tay dao </w:t>
            </w:r>
            <w:proofErr w:type="spellStart"/>
            <w:r>
              <w:rPr>
                <w:color w:val="000000"/>
                <w:sz w:val="26"/>
                <w:szCs w:val="26"/>
              </w:rPr>
              <w:t>đốt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dùng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1 </w:t>
            </w:r>
            <w:proofErr w:type="spellStart"/>
            <w:r>
              <w:rPr>
                <w:color w:val="000000"/>
                <w:sz w:val="26"/>
                <w:szCs w:val="26"/>
              </w:rPr>
              <w:t>lần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br/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lưỡi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dao </w:t>
            </w:r>
            <w:proofErr w:type="spellStart"/>
            <w:r>
              <w:rPr>
                <w:color w:val="000000"/>
                <w:sz w:val="26"/>
                <w:szCs w:val="26"/>
              </w:rPr>
              <w:t>tiêu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40mm</w:t>
            </w:r>
            <w:r>
              <w:rPr>
                <w:color w:val="000000"/>
                <w:sz w:val="26"/>
                <w:szCs w:val="26"/>
              </w:rPr>
              <w:br/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dây</w:t>
            </w:r>
            <w:proofErr w:type="spellEnd"/>
            <w:r>
              <w:rPr>
                <w:color w:val="000000"/>
                <w:sz w:val="26"/>
                <w:szCs w:val="26"/>
              </w:rPr>
              <w:t>: 2,8m</w:t>
            </w:r>
            <w:r>
              <w:rPr>
                <w:color w:val="000000"/>
                <w:sz w:val="26"/>
                <w:szCs w:val="26"/>
              </w:rPr>
              <w:br/>
            </w:r>
            <w:proofErr w:type="spellStart"/>
            <w:r>
              <w:rPr>
                <w:color w:val="000000"/>
                <w:sz w:val="26"/>
                <w:szCs w:val="26"/>
              </w:rPr>
              <w:t>Chất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liệu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cáp</w:t>
            </w:r>
            <w:proofErr w:type="spellEnd"/>
            <w:r>
              <w:rPr>
                <w:color w:val="000000"/>
                <w:sz w:val="26"/>
                <w:szCs w:val="26"/>
              </w:rPr>
              <w:t>: PVC</w:t>
            </w:r>
          </w:p>
        </w:tc>
        <w:tc>
          <w:tcPr>
            <w:tcW w:w="1170" w:type="dxa"/>
            <w:shd w:val="clear" w:color="000000" w:fill="FFFFFF"/>
            <w:noWrap/>
            <w:vAlign w:val="center"/>
          </w:tcPr>
          <w:p w14:paraId="0968B494" w14:textId="049227B7" w:rsidR="00CE146B" w:rsidRPr="001737D0" w:rsidRDefault="00CE146B" w:rsidP="00A749B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260" w:type="dxa"/>
            <w:shd w:val="clear" w:color="000000" w:fill="FFFFFF"/>
            <w:vAlign w:val="center"/>
          </w:tcPr>
          <w:p w14:paraId="10E43DC0" w14:textId="01A00510" w:rsidR="00CE146B" w:rsidRPr="001737D0" w:rsidRDefault="00CE146B" w:rsidP="00A749B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CE146B" w:rsidRPr="001737D0" w14:paraId="3454AFF7" w14:textId="77777777" w:rsidTr="003A0A18">
        <w:trPr>
          <w:trHeight w:val="1526"/>
        </w:trPr>
        <w:tc>
          <w:tcPr>
            <w:tcW w:w="918" w:type="dxa"/>
            <w:vAlign w:val="center"/>
          </w:tcPr>
          <w:p w14:paraId="268CE81C" w14:textId="434E0E33" w:rsidR="00CE146B" w:rsidRDefault="00CE146B" w:rsidP="00A749B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10" w:type="dxa"/>
            <w:shd w:val="clear" w:color="000000" w:fill="FFFFFF"/>
            <w:vAlign w:val="center"/>
          </w:tcPr>
          <w:p w14:paraId="06B149D3" w14:textId="248395F1" w:rsidR="00CE146B" w:rsidRDefault="00CE146B" w:rsidP="00A749B4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Dây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nối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tấm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cực</w:t>
            </w:r>
            <w:proofErr w:type="spellEnd"/>
          </w:p>
        </w:tc>
        <w:tc>
          <w:tcPr>
            <w:tcW w:w="4590" w:type="dxa"/>
            <w:shd w:val="clear" w:color="000000" w:fill="FFFFFF"/>
            <w:vAlign w:val="center"/>
          </w:tcPr>
          <w:p w14:paraId="5A69DA59" w14:textId="39962062" w:rsidR="00CE146B" w:rsidRPr="001749C9" w:rsidRDefault="00CE146B" w:rsidP="00A749B4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dây</w:t>
            </w:r>
            <w:proofErr w:type="spellEnd"/>
            <w:r>
              <w:rPr>
                <w:color w:val="000000"/>
                <w:sz w:val="26"/>
                <w:szCs w:val="26"/>
              </w:rPr>
              <w:t>: 4m</w:t>
            </w:r>
            <w:r>
              <w:rPr>
                <w:color w:val="000000"/>
                <w:sz w:val="26"/>
                <w:szCs w:val="26"/>
              </w:rPr>
              <w:br/>
            </w:r>
            <w:proofErr w:type="spellStart"/>
            <w:r>
              <w:rPr>
                <w:color w:val="000000"/>
                <w:sz w:val="26"/>
                <w:szCs w:val="26"/>
              </w:rPr>
              <w:t>Kiểu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>
              <w:rPr>
                <w:color w:val="000000"/>
                <w:sz w:val="26"/>
                <w:szCs w:val="26"/>
              </w:rPr>
              <w:t>đầu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hình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“8” </w:t>
            </w:r>
            <w:proofErr w:type="spellStart"/>
            <w:r>
              <w:rPr>
                <w:color w:val="000000"/>
                <w:sz w:val="26"/>
                <w:szCs w:val="26"/>
              </w:rPr>
              <w:t>dạng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2*ϕ2.35 </w:t>
            </w:r>
            <w:proofErr w:type="spellStart"/>
            <w:r>
              <w:rPr>
                <w:color w:val="000000"/>
                <w:sz w:val="26"/>
                <w:szCs w:val="26"/>
              </w:rPr>
              <w:t>tiếp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ổ </w:t>
            </w:r>
            <w:proofErr w:type="spellStart"/>
            <w:r>
              <w:rPr>
                <w:color w:val="000000"/>
                <w:sz w:val="26"/>
                <w:szCs w:val="26"/>
              </w:rPr>
              <w:t>cắm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miếng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đệm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tiếp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địa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170" w:type="dxa"/>
            <w:shd w:val="clear" w:color="000000" w:fill="FFFFFF"/>
            <w:noWrap/>
            <w:vAlign w:val="center"/>
          </w:tcPr>
          <w:p w14:paraId="29EA791A" w14:textId="7663EC30" w:rsidR="00CE146B" w:rsidRDefault="00CE146B" w:rsidP="00A749B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>
              <w:rPr>
                <w:sz w:val="26"/>
                <w:szCs w:val="26"/>
              </w:rPr>
              <w:t>Sợi</w:t>
            </w:r>
            <w:proofErr w:type="spellEnd"/>
          </w:p>
        </w:tc>
        <w:tc>
          <w:tcPr>
            <w:tcW w:w="1260" w:type="dxa"/>
            <w:shd w:val="clear" w:color="000000" w:fill="FFFFFF"/>
            <w:vAlign w:val="center"/>
          </w:tcPr>
          <w:p w14:paraId="23349C16" w14:textId="7268D510" w:rsidR="00CE146B" w:rsidRDefault="00CE146B" w:rsidP="00A749B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</w:rPr>
              <w:t>150</w:t>
            </w:r>
          </w:p>
        </w:tc>
      </w:tr>
    </w:tbl>
    <w:p w14:paraId="2FD7CB96" w14:textId="77777777" w:rsidR="00010C33" w:rsidRPr="00C803B7" w:rsidRDefault="00010C33" w:rsidP="00411B41">
      <w:pPr>
        <w:tabs>
          <w:tab w:val="left" w:pos="1080"/>
          <w:tab w:val="left" w:pos="1978"/>
        </w:tabs>
        <w:spacing w:line="276" w:lineRule="auto"/>
        <w:rPr>
          <w:b/>
          <w:bCs/>
          <w:sz w:val="26"/>
          <w:szCs w:val="26"/>
          <w:lang w:val="pl-PL"/>
        </w:rPr>
        <w:sectPr w:rsidR="00010C33" w:rsidRPr="00C803B7" w:rsidSect="006A4478">
          <w:footerReference w:type="default" r:id="rId11"/>
          <w:pgSz w:w="11907" w:h="16840" w:code="9"/>
          <w:pgMar w:top="993" w:right="1138" w:bottom="1135" w:left="1699" w:header="562" w:footer="562" w:gutter="0"/>
          <w:cols w:space="720"/>
          <w:docGrid w:linePitch="360"/>
        </w:sectPr>
      </w:pPr>
    </w:p>
    <w:p w14:paraId="20113CA8" w14:textId="77777777" w:rsidR="001737D0" w:rsidRPr="005D6911" w:rsidRDefault="001737D0" w:rsidP="001737D0">
      <w:pPr>
        <w:tabs>
          <w:tab w:val="left" w:pos="3945"/>
        </w:tabs>
        <w:spacing w:line="276" w:lineRule="auto"/>
        <w:jc w:val="center"/>
        <w:rPr>
          <w:b/>
          <w:sz w:val="26"/>
          <w:szCs w:val="26"/>
        </w:rPr>
      </w:pPr>
      <w:r w:rsidRPr="005D6911">
        <w:rPr>
          <w:b/>
          <w:sz w:val="26"/>
          <w:szCs w:val="26"/>
        </w:rPr>
        <w:lastRenderedPageBreak/>
        <w:t xml:space="preserve">PHỤ LỤC </w:t>
      </w:r>
      <w:r>
        <w:rPr>
          <w:b/>
          <w:sz w:val="26"/>
          <w:szCs w:val="26"/>
        </w:rPr>
        <w:t>02</w:t>
      </w:r>
    </w:p>
    <w:p w14:paraId="5050AA55" w14:textId="77777777" w:rsidR="001737D0" w:rsidRPr="00B00899" w:rsidRDefault="001737D0" w:rsidP="001737D0">
      <w:pPr>
        <w:tabs>
          <w:tab w:val="left" w:pos="3945"/>
        </w:tabs>
        <w:spacing w:line="276" w:lineRule="auto"/>
        <w:jc w:val="center"/>
        <w:rPr>
          <w:b/>
        </w:rPr>
      </w:pPr>
      <w:r w:rsidRPr="00B00899">
        <w:rPr>
          <w:b/>
        </w:rPr>
        <w:t xml:space="preserve">MẪU YÊU CẦU CHÀO GIÁ CỦA BỆNH VIỆN </w:t>
      </w:r>
      <w:r>
        <w:rPr>
          <w:b/>
        </w:rPr>
        <w:t>ĐA KHOA</w:t>
      </w:r>
      <w:r w:rsidRPr="00B00899">
        <w:rPr>
          <w:b/>
        </w:rPr>
        <w:t xml:space="preserve"> NINH THUẬN</w:t>
      </w:r>
    </w:p>
    <w:p w14:paraId="41A36CA6" w14:textId="77777777" w:rsidR="001737D0" w:rsidRPr="008C1B79" w:rsidRDefault="001737D0" w:rsidP="001737D0">
      <w:pPr>
        <w:spacing w:before="240"/>
        <w:ind w:left="3600" w:firstLine="720"/>
        <w:rPr>
          <w:sz w:val="26"/>
          <w:szCs w:val="26"/>
        </w:rPr>
      </w:pPr>
      <w:bookmarkStart w:id="3" w:name="bookmark8"/>
      <w:bookmarkStart w:id="4" w:name="bookmark9"/>
      <w:proofErr w:type="spellStart"/>
      <w:r w:rsidRPr="008C1B79">
        <w:rPr>
          <w:rStyle w:val="Heading20"/>
        </w:rPr>
        <w:t>Kính</w:t>
      </w:r>
      <w:proofErr w:type="spellEnd"/>
      <w:r w:rsidRPr="008C1B79">
        <w:rPr>
          <w:rStyle w:val="Heading20"/>
        </w:rPr>
        <w:t xml:space="preserve"> </w:t>
      </w:r>
      <w:proofErr w:type="spellStart"/>
      <w:r w:rsidRPr="008C1B79">
        <w:rPr>
          <w:rStyle w:val="Heading20"/>
        </w:rPr>
        <w:t>gửi</w:t>
      </w:r>
      <w:proofErr w:type="spellEnd"/>
      <w:r w:rsidRPr="008C1B79">
        <w:rPr>
          <w:rStyle w:val="Heading20"/>
        </w:rPr>
        <w:t xml:space="preserve">: </w:t>
      </w:r>
      <w:bookmarkEnd w:id="3"/>
      <w:bookmarkEnd w:id="4"/>
      <w:proofErr w:type="spellStart"/>
      <w:r w:rsidRPr="008C1B79">
        <w:rPr>
          <w:b/>
          <w:sz w:val="26"/>
          <w:szCs w:val="26"/>
        </w:rPr>
        <w:t>Bệnh</w:t>
      </w:r>
      <w:proofErr w:type="spellEnd"/>
      <w:r w:rsidRPr="008C1B79">
        <w:rPr>
          <w:b/>
          <w:sz w:val="26"/>
          <w:szCs w:val="26"/>
        </w:rPr>
        <w:t xml:space="preserve"> </w:t>
      </w:r>
      <w:proofErr w:type="spellStart"/>
      <w:r w:rsidRPr="008C1B79">
        <w:rPr>
          <w:b/>
          <w:sz w:val="26"/>
          <w:szCs w:val="26"/>
        </w:rPr>
        <w:t>viện</w:t>
      </w:r>
      <w:proofErr w:type="spellEnd"/>
      <w:r w:rsidRPr="008C1B79"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Đa</w:t>
      </w:r>
      <w:proofErr w:type="spellEnd"/>
      <w:r>
        <w:rPr>
          <w:b/>
          <w:sz w:val="26"/>
          <w:szCs w:val="26"/>
        </w:rPr>
        <w:t xml:space="preserve"> khoa</w:t>
      </w:r>
      <w:r w:rsidRPr="008C1B79">
        <w:rPr>
          <w:b/>
          <w:sz w:val="26"/>
          <w:szCs w:val="26"/>
        </w:rPr>
        <w:t xml:space="preserve"> Ninh </w:t>
      </w:r>
      <w:proofErr w:type="spellStart"/>
      <w:r w:rsidRPr="008C1B79">
        <w:rPr>
          <w:b/>
          <w:sz w:val="26"/>
          <w:szCs w:val="26"/>
        </w:rPr>
        <w:t>Thuận</w:t>
      </w:r>
      <w:proofErr w:type="spellEnd"/>
    </w:p>
    <w:p w14:paraId="358BFA1E" w14:textId="77777777" w:rsidR="001737D0" w:rsidRPr="008C1B79" w:rsidRDefault="001737D0" w:rsidP="001737D0">
      <w:pPr>
        <w:pStyle w:val="BodyText"/>
        <w:spacing w:after="0"/>
        <w:ind w:firstLine="720"/>
        <w:jc w:val="both"/>
        <w:rPr>
          <w:sz w:val="26"/>
          <w:szCs w:val="26"/>
        </w:rPr>
      </w:pP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Trên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sở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yêu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cầu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của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sz w:val="26"/>
          <w:szCs w:val="26"/>
        </w:rPr>
        <w:t>Bệnh</w:t>
      </w:r>
      <w:proofErr w:type="spellEnd"/>
      <w:r w:rsidRPr="008C1B79">
        <w:rPr>
          <w:sz w:val="26"/>
          <w:szCs w:val="26"/>
        </w:rPr>
        <w:t xml:space="preserve"> </w:t>
      </w:r>
      <w:proofErr w:type="spellStart"/>
      <w:r w:rsidRPr="008C1B79">
        <w:rPr>
          <w:sz w:val="26"/>
          <w:szCs w:val="26"/>
        </w:rPr>
        <w:t>viện</w:t>
      </w:r>
      <w:proofErr w:type="spellEnd"/>
      <w:r w:rsidRPr="008C1B79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Đa</w:t>
      </w:r>
      <w:proofErr w:type="spellEnd"/>
      <w:r>
        <w:rPr>
          <w:sz w:val="26"/>
          <w:szCs w:val="26"/>
        </w:rPr>
        <w:t xml:space="preserve"> khoa</w:t>
      </w:r>
      <w:r w:rsidRPr="008C1B79">
        <w:rPr>
          <w:sz w:val="26"/>
          <w:szCs w:val="26"/>
        </w:rPr>
        <w:t xml:space="preserve"> Ninh </w:t>
      </w:r>
      <w:proofErr w:type="spellStart"/>
      <w:r w:rsidRPr="008C1B79">
        <w:rPr>
          <w:sz w:val="26"/>
          <w:szCs w:val="26"/>
        </w:rPr>
        <w:t>Thuận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,</w:t>
      </w: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chúng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tôi</w:t>
      </w:r>
      <w:proofErr w:type="spellEnd"/>
      <w:proofErr w:type="gram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....[</w:t>
      </w:r>
      <w:proofErr w:type="spellStart"/>
      <w:proofErr w:type="gram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ghi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tên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địa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chỉ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của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hãng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sản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xuất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nhà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cung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cấp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;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trường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hợp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nhiều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hãng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sản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xuất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nhà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cung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cấp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cùng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tham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gia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trong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một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(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gọi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chung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là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liên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danh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)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thì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ghi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rõ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tên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địa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chỉ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của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các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thành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viên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liên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danh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]</w:t>
      </w: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cho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các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thiết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bị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y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tế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như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sau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>:</w:t>
      </w:r>
    </w:p>
    <w:p w14:paraId="56071442" w14:textId="77777777" w:rsidR="001737D0" w:rsidRPr="008C1B79" w:rsidRDefault="001737D0" w:rsidP="001737D0">
      <w:pPr>
        <w:pStyle w:val="Tablecaption0"/>
        <w:shd w:val="clear" w:color="auto" w:fill="auto"/>
        <w:spacing w:before="120" w:line="240" w:lineRule="auto"/>
        <w:jc w:val="both"/>
      </w:pPr>
      <w:r w:rsidRPr="008C1B79">
        <w:rPr>
          <w:rStyle w:val="Tablecaption"/>
          <w:color w:val="000000"/>
          <w:lang w:eastAsia="vi-VN"/>
        </w:rPr>
        <w:t xml:space="preserve">1. Báo </w:t>
      </w:r>
      <w:proofErr w:type="spellStart"/>
      <w:r w:rsidRPr="008C1B79">
        <w:rPr>
          <w:rStyle w:val="Tablecaption"/>
          <w:color w:val="000000"/>
          <w:lang w:eastAsia="vi-VN"/>
        </w:rPr>
        <w:t>giá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cho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các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thiết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bị</w:t>
      </w:r>
      <w:proofErr w:type="spellEnd"/>
      <w:r w:rsidRPr="008C1B79">
        <w:rPr>
          <w:rStyle w:val="Tablecaption"/>
          <w:color w:val="000000"/>
          <w:lang w:eastAsia="vi-VN"/>
        </w:rPr>
        <w:t xml:space="preserve"> y </w:t>
      </w:r>
      <w:proofErr w:type="spellStart"/>
      <w:r w:rsidRPr="008C1B79">
        <w:rPr>
          <w:rStyle w:val="Tablecaption"/>
          <w:color w:val="000000"/>
          <w:lang w:eastAsia="vi-VN"/>
        </w:rPr>
        <w:t>tế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và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dịch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vụ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liên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quan</w:t>
      </w:r>
      <w:proofErr w:type="spellEnd"/>
    </w:p>
    <w:tbl>
      <w:tblPr>
        <w:tblW w:w="4537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1"/>
        <w:gridCol w:w="1383"/>
        <w:gridCol w:w="1494"/>
        <w:gridCol w:w="1386"/>
        <w:gridCol w:w="1170"/>
        <w:gridCol w:w="867"/>
        <w:gridCol w:w="1030"/>
        <w:gridCol w:w="767"/>
        <w:gridCol w:w="767"/>
        <w:gridCol w:w="1020"/>
        <w:gridCol w:w="2687"/>
      </w:tblGrid>
      <w:tr w:rsidR="001737D0" w:rsidRPr="008C1B79" w14:paraId="73ED3179" w14:textId="77777777" w:rsidTr="00A570BC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A10D21" w14:textId="77777777" w:rsidR="001737D0" w:rsidRPr="008C1B79" w:rsidRDefault="001737D0" w:rsidP="00A570BC">
            <w:pPr>
              <w:jc w:val="center"/>
              <w:rPr>
                <w:i/>
              </w:rPr>
            </w:pP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STT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818D13" w14:textId="77777777" w:rsidR="001737D0" w:rsidRPr="008C1B79" w:rsidRDefault="001737D0" w:rsidP="00A570BC">
            <w:pPr>
              <w:jc w:val="center"/>
              <w:rPr>
                <w:i/>
              </w:rPr>
            </w:pP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Danh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mục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thiết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bị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y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tế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60DBC76" w14:textId="77777777" w:rsidR="001737D0" w:rsidRPr="00042849" w:rsidRDefault="001737D0" w:rsidP="00A570BC">
            <w:pPr>
              <w:jc w:val="center"/>
              <w:rPr>
                <w:rStyle w:val="Other"/>
                <w:b/>
                <w:bCs/>
                <w:i w:val="0"/>
                <w:sz w:val="24"/>
                <w:szCs w:val="24"/>
              </w:rPr>
            </w:pP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Yêu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cầu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về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tính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năng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,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thông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số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kỹ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03DB4C" w14:textId="77777777" w:rsidR="001737D0" w:rsidRPr="00042849" w:rsidRDefault="001737D0" w:rsidP="00A570BC">
            <w:pPr>
              <w:jc w:val="center"/>
              <w:rPr>
                <w:i/>
              </w:rPr>
            </w:pP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Ký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,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mã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,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nhãn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hiệu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, model 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00EA0B" w14:textId="77777777" w:rsidR="001737D0" w:rsidRPr="00042849" w:rsidRDefault="001737D0" w:rsidP="00A570BC">
            <w:pPr>
              <w:jc w:val="center"/>
              <w:rPr>
                <w:i/>
                <w:vertAlign w:val="superscript"/>
              </w:rPr>
            </w:pP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H</w:t>
            </w:r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ãng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/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nước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sản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xuất</w:t>
            </w:r>
            <w:proofErr w:type="spellEnd"/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1F965D" w14:textId="77777777" w:rsidR="001737D0" w:rsidRPr="00042849" w:rsidRDefault="001737D0" w:rsidP="00A570BC">
            <w:pPr>
              <w:jc w:val="center"/>
              <w:rPr>
                <w:i/>
                <w:vertAlign w:val="superscript"/>
              </w:rPr>
            </w:pP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Mã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HS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D85D0E" w14:textId="77777777" w:rsidR="001737D0" w:rsidRPr="00042849" w:rsidRDefault="001737D0" w:rsidP="00A570BC">
            <w:pPr>
              <w:jc w:val="center"/>
              <w:rPr>
                <w:rStyle w:val="Other"/>
                <w:b/>
                <w:bCs/>
                <w:i w:val="0"/>
                <w:sz w:val="24"/>
                <w:szCs w:val="24"/>
              </w:rPr>
            </w:pP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Hạn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dùng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</w:p>
          <w:p w14:paraId="4676B1E2" w14:textId="77777777" w:rsidR="001737D0" w:rsidRPr="00042849" w:rsidRDefault="001737D0" w:rsidP="00A570BC">
            <w:pPr>
              <w:jc w:val="center"/>
              <w:rPr>
                <w:i/>
                <w:vertAlign w:val="superscript"/>
              </w:rPr>
            </w:pPr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(≥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tháng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2931619" w14:textId="77777777" w:rsidR="001737D0" w:rsidRPr="008C1B79" w:rsidRDefault="001737D0" w:rsidP="00A570BC">
            <w:pPr>
              <w:jc w:val="center"/>
              <w:rPr>
                <w:rStyle w:val="Other"/>
                <w:b/>
                <w:bCs/>
                <w:i w:val="0"/>
                <w:sz w:val="24"/>
                <w:szCs w:val="24"/>
              </w:rPr>
            </w:pP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Đơn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vị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tính</w:t>
            </w:r>
            <w:proofErr w:type="spellEnd"/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C3A59B" w14:textId="77777777" w:rsidR="001737D0" w:rsidRPr="008C1B79" w:rsidRDefault="001737D0" w:rsidP="00A570BC">
            <w:pPr>
              <w:jc w:val="center"/>
              <w:rPr>
                <w:i/>
              </w:rPr>
            </w:pP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Số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lượng</w:t>
            </w:r>
            <w:proofErr w:type="spellEnd"/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B5140F" w14:textId="77777777" w:rsidR="001737D0" w:rsidRPr="008C1B79" w:rsidRDefault="001737D0" w:rsidP="00A570BC">
            <w:pPr>
              <w:jc w:val="center"/>
              <w:rPr>
                <w:i/>
              </w:rPr>
            </w:pP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Đơn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giá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  <w:vertAlign w:val="superscript"/>
              </w:rPr>
              <w:t xml:space="preserve"> </w:t>
            </w: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(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có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VAT</w:t>
            </w: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0CF5AE5" w14:textId="77777777" w:rsidR="001737D0" w:rsidRPr="008C1B79" w:rsidRDefault="001737D0" w:rsidP="00A570BC">
            <w:pPr>
              <w:jc w:val="center"/>
              <w:rPr>
                <w:i/>
              </w:rPr>
            </w:pP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Thành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tiền</w:t>
            </w:r>
            <w:proofErr w:type="spellEnd"/>
          </w:p>
          <w:p w14:paraId="4DDEB5B1" w14:textId="77777777" w:rsidR="001737D0" w:rsidRPr="008C1B79" w:rsidRDefault="001737D0" w:rsidP="00A570BC">
            <w:pPr>
              <w:jc w:val="center"/>
              <w:rPr>
                <w:i/>
              </w:rPr>
            </w:pP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(VN</w:t>
            </w:r>
            <w:r>
              <w:rPr>
                <w:rStyle w:val="Other"/>
                <w:b/>
                <w:bCs/>
                <w:i w:val="0"/>
                <w:sz w:val="24"/>
                <w:szCs w:val="24"/>
              </w:rPr>
              <w:t>Đ</w:t>
            </w: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)</w:t>
            </w:r>
          </w:p>
        </w:tc>
      </w:tr>
      <w:tr w:rsidR="001737D0" w:rsidRPr="008C1B79" w14:paraId="04D1DCD1" w14:textId="77777777" w:rsidTr="00A570BC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D8FD78E" w14:textId="77777777" w:rsidR="001737D0" w:rsidRPr="00FC4F98" w:rsidRDefault="001737D0" w:rsidP="00A570BC">
            <w:pPr>
              <w:jc w:val="center"/>
              <w:rPr>
                <w:rStyle w:val="Other"/>
                <w:sz w:val="24"/>
                <w:szCs w:val="24"/>
              </w:rPr>
            </w:pPr>
            <w:r w:rsidRPr="00FC4F98">
              <w:rPr>
                <w:rStyle w:val="Other"/>
                <w:sz w:val="24"/>
                <w:szCs w:val="24"/>
              </w:rPr>
              <w:t>(1)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4D524E" w14:textId="77777777" w:rsidR="001737D0" w:rsidRPr="00FC4F98" w:rsidRDefault="001737D0" w:rsidP="00A570BC">
            <w:pPr>
              <w:jc w:val="center"/>
              <w:rPr>
                <w:rStyle w:val="Other"/>
                <w:sz w:val="24"/>
                <w:szCs w:val="24"/>
              </w:rPr>
            </w:pPr>
            <w:r w:rsidRPr="00FC4F98">
              <w:rPr>
                <w:rStyle w:val="Other"/>
                <w:sz w:val="24"/>
                <w:szCs w:val="24"/>
              </w:rPr>
              <w:t>(2)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5B4D95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(3)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8BC1F66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(4)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40D76D5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(5)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9476A2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(6)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19819F7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(7)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328EEE6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(8)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61C30C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(9)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58486DE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(10)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36AE85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</w:t>
            </w:r>
            <w:proofErr w:type="gramStart"/>
            <w:r w:rsidRPr="00FC4F98">
              <w:rPr>
                <w:i/>
              </w:rPr>
              <w:t>1</w:t>
            </w:r>
            <w:r>
              <w:rPr>
                <w:i/>
              </w:rPr>
              <w:t>1</w:t>
            </w:r>
            <w:r w:rsidRPr="00FC4F98">
              <w:rPr>
                <w:i/>
              </w:rPr>
              <w:t>)</w:t>
            </w:r>
            <w:r>
              <w:rPr>
                <w:i/>
              </w:rPr>
              <w:t>=</w:t>
            </w:r>
            <w:proofErr w:type="gramEnd"/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9)*</w:t>
            </w:r>
            <w:proofErr w:type="gramEnd"/>
            <w:r>
              <w:rPr>
                <w:i/>
              </w:rPr>
              <w:t>(10)</w:t>
            </w:r>
          </w:p>
        </w:tc>
      </w:tr>
      <w:tr w:rsidR="001737D0" w:rsidRPr="008C1B79" w14:paraId="58B61841" w14:textId="77777777" w:rsidTr="00A570BC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210EFC2" w14:textId="77777777" w:rsidR="001737D0" w:rsidRPr="008C1B79" w:rsidRDefault="001737D0" w:rsidP="00A570BC">
            <w:pPr>
              <w:jc w:val="center"/>
            </w:pPr>
            <w:r w:rsidRPr="008C1B79">
              <w:rPr>
                <w:rStyle w:val="Other"/>
                <w:sz w:val="24"/>
                <w:szCs w:val="24"/>
              </w:rPr>
              <w:t>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CA90EF" w14:textId="77777777" w:rsidR="001737D0" w:rsidRPr="008C1B79" w:rsidRDefault="001737D0" w:rsidP="00A570BC">
            <w:proofErr w:type="spellStart"/>
            <w:r w:rsidRPr="008C1B79">
              <w:rPr>
                <w:rStyle w:val="Other"/>
                <w:sz w:val="24"/>
                <w:szCs w:val="24"/>
              </w:rPr>
              <w:t>Thiết</w:t>
            </w:r>
            <w:proofErr w:type="spellEnd"/>
            <w:r w:rsidRPr="008C1B79">
              <w:rPr>
                <w:rStyle w:val="Other"/>
                <w:sz w:val="24"/>
                <w:szCs w:val="24"/>
              </w:rPr>
              <w:t xml:space="preserve"> bị A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270828" w14:textId="77777777" w:rsidR="001737D0" w:rsidRPr="008C1B79" w:rsidRDefault="001737D0" w:rsidP="00A570BC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0709D28" w14:textId="77777777" w:rsidR="001737D0" w:rsidRPr="008C1B79" w:rsidRDefault="001737D0" w:rsidP="00A570BC"/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B49CAF8" w14:textId="77777777" w:rsidR="001737D0" w:rsidRPr="008C1B79" w:rsidRDefault="001737D0" w:rsidP="00A570BC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FC51D9" w14:textId="77777777" w:rsidR="001737D0" w:rsidRPr="008C1B79" w:rsidRDefault="001737D0" w:rsidP="00A570BC"/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2DCF629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1DC2DFA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DCBAAC" w14:textId="77777777" w:rsidR="001737D0" w:rsidRPr="008C1B79" w:rsidRDefault="001737D0" w:rsidP="00A570BC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CF223C9" w14:textId="77777777" w:rsidR="001737D0" w:rsidRPr="008C1B79" w:rsidRDefault="001737D0" w:rsidP="00A570BC"/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53C4E9" w14:textId="77777777" w:rsidR="001737D0" w:rsidRPr="008C1B79" w:rsidRDefault="001737D0" w:rsidP="00A570BC"/>
        </w:tc>
      </w:tr>
      <w:tr w:rsidR="001737D0" w:rsidRPr="008C1B79" w14:paraId="11FD6D35" w14:textId="77777777" w:rsidTr="00A570BC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CCD47F5" w14:textId="77777777" w:rsidR="001737D0" w:rsidRPr="008C1B79" w:rsidRDefault="001737D0" w:rsidP="00A570BC">
            <w:pPr>
              <w:jc w:val="center"/>
            </w:pPr>
            <w:r w:rsidRPr="008C1B79">
              <w:rPr>
                <w:rStyle w:val="Other"/>
                <w:sz w:val="24"/>
                <w:szCs w:val="24"/>
              </w:rPr>
              <w:t>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4E73BF" w14:textId="77777777" w:rsidR="001737D0" w:rsidRPr="008C1B79" w:rsidRDefault="001737D0" w:rsidP="00A570BC">
            <w:proofErr w:type="spellStart"/>
            <w:r w:rsidRPr="008C1B79">
              <w:rPr>
                <w:rStyle w:val="Other"/>
                <w:sz w:val="24"/>
                <w:szCs w:val="24"/>
              </w:rPr>
              <w:t>Thiết</w:t>
            </w:r>
            <w:proofErr w:type="spellEnd"/>
            <w:r w:rsidRPr="008C1B79">
              <w:rPr>
                <w:rStyle w:val="Other"/>
                <w:sz w:val="24"/>
                <w:szCs w:val="24"/>
              </w:rPr>
              <w:t xml:space="preserve"> bị B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BB35E3" w14:textId="77777777" w:rsidR="001737D0" w:rsidRPr="008C1B79" w:rsidRDefault="001737D0" w:rsidP="00A570BC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0F1497" w14:textId="77777777" w:rsidR="001737D0" w:rsidRPr="008C1B79" w:rsidRDefault="001737D0" w:rsidP="00A570BC"/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095B780" w14:textId="77777777" w:rsidR="001737D0" w:rsidRPr="008C1B79" w:rsidRDefault="001737D0" w:rsidP="00A570BC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AAD90C0" w14:textId="77777777" w:rsidR="001737D0" w:rsidRPr="008C1B79" w:rsidRDefault="001737D0" w:rsidP="00A570BC"/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96FB47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32B15A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9CAAC61" w14:textId="77777777" w:rsidR="001737D0" w:rsidRPr="008C1B79" w:rsidRDefault="001737D0" w:rsidP="00A570BC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F43C12E" w14:textId="77777777" w:rsidR="001737D0" w:rsidRPr="008C1B79" w:rsidRDefault="001737D0" w:rsidP="00A570BC"/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556E78A" w14:textId="77777777" w:rsidR="001737D0" w:rsidRPr="008C1B79" w:rsidRDefault="001737D0" w:rsidP="00A570BC"/>
        </w:tc>
      </w:tr>
      <w:tr w:rsidR="001737D0" w:rsidRPr="008C1B79" w14:paraId="780ECA2B" w14:textId="77777777" w:rsidTr="00A570BC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533616" w14:textId="77777777" w:rsidR="001737D0" w:rsidRPr="008C1B79" w:rsidRDefault="001737D0" w:rsidP="00A570BC">
            <w:pPr>
              <w:jc w:val="center"/>
            </w:pPr>
            <w:r w:rsidRPr="008C1B79">
              <w:rPr>
                <w:rStyle w:val="Other"/>
                <w:sz w:val="24"/>
                <w:szCs w:val="24"/>
              </w:rPr>
              <w:t>n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D4ECDCD" w14:textId="77777777" w:rsidR="001737D0" w:rsidRPr="008C1B79" w:rsidRDefault="001737D0" w:rsidP="00A570BC">
            <w:r w:rsidRPr="008C1B79">
              <w:t>…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9E2DA" w14:textId="77777777" w:rsidR="001737D0" w:rsidRPr="008C1B79" w:rsidRDefault="001737D0" w:rsidP="00A570BC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EC09391" w14:textId="77777777" w:rsidR="001737D0" w:rsidRPr="008C1B79" w:rsidRDefault="001737D0" w:rsidP="00A570BC"/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CEA21BB" w14:textId="77777777" w:rsidR="001737D0" w:rsidRPr="008C1B79" w:rsidRDefault="001737D0" w:rsidP="00A570BC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1CC6BE" w14:textId="77777777" w:rsidR="001737D0" w:rsidRPr="008C1B79" w:rsidRDefault="001737D0" w:rsidP="00A570BC"/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4014F9F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8767B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9C61FDB" w14:textId="77777777" w:rsidR="001737D0" w:rsidRPr="008C1B79" w:rsidRDefault="001737D0" w:rsidP="00A570BC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0C0DFDC" w14:textId="77777777" w:rsidR="001737D0" w:rsidRPr="008C1B79" w:rsidRDefault="001737D0" w:rsidP="00A570BC"/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8E9D2" w14:textId="77777777" w:rsidR="001737D0" w:rsidRPr="008C1B79" w:rsidRDefault="001737D0" w:rsidP="00A570BC"/>
        </w:tc>
      </w:tr>
      <w:tr w:rsidR="001737D0" w:rsidRPr="008C1B79" w14:paraId="33AD46F7" w14:textId="77777777" w:rsidTr="00A570BC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A6ECC41" w14:textId="77777777" w:rsidR="001737D0" w:rsidRPr="008C1B79" w:rsidRDefault="001737D0" w:rsidP="00A570BC">
            <w:pPr>
              <w:jc w:val="center"/>
              <w:rPr>
                <w:rStyle w:val="Other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79EC489" w14:textId="77777777" w:rsidR="001737D0" w:rsidRPr="00F83326" w:rsidRDefault="001737D0" w:rsidP="00A570BC">
            <w:pPr>
              <w:rPr>
                <w:b/>
              </w:rPr>
            </w:pPr>
            <w:proofErr w:type="spellStart"/>
            <w:r w:rsidRPr="00F83326">
              <w:rPr>
                <w:b/>
              </w:rPr>
              <w:t>Tổng</w:t>
            </w:r>
            <w:proofErr w:type="spellEnd"/>
            <w:r w:rsidRPr="00F83326">
              <w:rPr>
                <w:b/>
              </w:rPr>
              <w:t xml:space="preserve"> cộng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69D53" w14:textId="77777777" w:rsidR="001737D0" w:rsidRPr="008C1B79" w:rsidRDefault="001737D0" w:rsidP="00A570BC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A2E6607" w14:textId="77777777" w:rsidR="001737D0" w:rsidRPr="008C1B79" w:rsidRDefault="001737D0" w:rsidP="00A570BC"/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10CCB19" w14:textId="77777777" w:rsidR="001737D0" w:rsidRPr="008C1B79" w:rsidRDefault="001737D0" w:rsidP="00A570BC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D84C88" w14:textId="77777777" w:rsidR="001737D0" w:rsidRPr="008C1B79" w:rsidRDefault="001737D0" w:rsidP="00A570BC"/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EFCDE10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FF1CA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B4BB464" w14:textId="77777777" w:rsidR="001737D0" w:rsidRPr="008C1B79" w:rsidRDefault="001737D0" w:rsidP="00A570BC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2542A48" w14:textId="77777777" w:rsidR="001737D0" w:rsidRPr="008C1B79" w:rsidRDefault="001737D0" w:rsidP="00A570BC"/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6F0B6" w14:textId="77777777" w:rsidR="001737D0" w:rsidRPr="008C1B79" w:rsidRDefault="001737D0" w:rsidP="00A570BC"/>
        </w:tc>
      </w:tr>
    </w:tbl>
    <w:p w14:paraId="19884B33" w14:textId="77777777" w:rsidR="001737D0" w:rsidRPr="00CC705C" w:rsidRDefault="001737D0" w:rsidP="001737D0">
      <w:pPr>
        <w:tabs>
          <w:tab w:val="left" w:pos="540"/>
          <w:tab w:val="left" w:pos="810"/>
        </w:tabs>
        <w:spacing w:before="120" w:after="60"/>
        <w:ind w:left="540"/>
        <w:jc w:val="both"/>
        <w:rPr>
          <w:rStyle w:val="Tablecaption"/>
          <w:noProof/>
          <w:shd w:val="clear" w:color="auto" w:fill="auto"/>
        </w:rPr>
      </w:pPr>
      <w:r w:rsidRPr="00CC705C">
        <w:rPr>
          <w:rStyle w:val="Tablecaption"/>
          <w:i/>
          <w:iCs/>
          <w:lang w:eastAsia="vi-VN"/>
        </w:rPr>
        <w:t>(</w:t>
      </w:r>
      <w:proofErr w:type="spellStart"/>
      <w:r w:rsidRPr="00CC705C">
        <w:rPr>
          <w:rStyle w:val="Tablecaption"/>
          <w:i/>
          <w:iCs/>
          <w:lang w:eastAsia="vi-VN"/>
        </w:rPr>
        <w:t>Gửi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kèm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theo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các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tài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liệu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chứng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minh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về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tính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năng</w:t>
      </w:r>
      <w:proofErr w:type="spellEnd"/>
      <w:r w:rsidRPr="00CC705C">
        <w:rPr>
          <w:rStyle w:val="Tablecaption"/>
          <w:i/>
          <w:iCs/>
          <w:lang w:eastAsia="vi-VN"/>
        </w:rPr>
        <w:t xml:space="preserve">, </w:t>
      </w:r>
      <w:proofErr w:type="spellStart"/>
      <w:r w:rsidRPr="00CC705C">
        <w:rPr>
          <w:rStyle w:val="Tablecaption"/>
          <w:i/>
          <w:iCs/>
          <w:lang w:eastAsia="vi-VN"/>
        </w:rPr>
        <w:t>thông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số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kỹ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thuật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và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các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tài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liệu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liên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quan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của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hàng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hóa</w:t>
      </w:r>
      <w:proofErr w:type="spellEnd"/>
      <w:r w:rsidRPr="00CC705C">
        <w:rPr>
          <w:rStyle w:val="Tablecaption"/>
          <w:i/>
          <w:iCs/>
          <w:lang w:eastAsia="vi-VN"/>
        </w:rPr>
        <w:t>)</w:t>
      </w:r>
    </w:p>
    <w:p w14:paraId="1CB9925C" w14:textId="77777777" w:rsidR="001737D0" w:rsidRDefault="001737D0" w:rsidP="001737D0">
      <w:pPr>
        <w:pStyle w:val="BodyText"/>
        <w:tabs>
          <w:tab w:val="left" w:pos="1122"/>
        </w:tabs>
        <w:spacing w:after="0"/>
        <w:ind w:firstLine="720"/>
        <w:jc w:val="both"/>
        <w:rPr>
          <w:rStyle w:val="BodyTextChar1"/>
          <w:color w:val="000000"/>
          <w:sz w:val="26"/>
          <w:szCs w:val="26"/>
          <w:lang w:eastAsia="vi-VN"/>
        </w:rPr>
      </w:pPr>
      <w:r>
        <w:rPr>
          <w:noProof/>
          <w:sz w:val="26"/>
          <w:szCs w:val="26"/>
        </w:rPr>
        <w:t xml:space="preserve">2. </w:t>
      </w:r>
      <w:r w:rsidRPr="00462E45">
        <w:rPr>
          <w:noProof/>
          <w:sz w:val="26"/>
          <w:szCs w:val="26"/>
        </w:rPr>
        <w:t xml:space="preserve">Đơn giá trên báo giá đã bao gồm thuế VAT, chi phí vận chuyển và các chi phí </w:t>
      </w:r>
      <w:r>
        <w:rPr>
          <w:noProof/>
          <w:sz w:val="26"/>
          <w:szCs w:val="26"/>
        </w:rPr>
        <w:t>dịch vụ liên quan.</w:t>
      </w:r>
    </w:p>
    <w:p w14:paraId="16309B0E" w14:textId="77777777" w:rsidR="001737D0" w:rsidRPr="008C1B79" w:rsidRDefault="001737D0" w:rsidP="001737D0">
      <w:pPr>
        <w:pStyle w:val="BodyText"/>
        <w:tabs>
          <w:tab w:val="left" w:pos="1122"/>
        </w:tabs>
        <w:spacing w:after="0"/>
        <w:ind w:firstLine="720"/>
        <w:jc w:val="both"/>
        <w:rPr>
          <w:sz w:val="26"/>
          <w:szCs w:val="26"/>
        </w:rPr>
      </w:pPr>
      <w:r>
        <w:rPr>
          <w:rStyle w:val="BodyTextChar1"/>
          <w:color w:val="000000"/>
          <w:sz w:val="26"/>
          <w:szCs w:val="26"/>
          <w:lang w:eastAsia="vi-VN"/>
        </w:rPr>
        <w:t>3</w:t>
      </w: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. Báo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này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có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hiệu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lực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trong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vòng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: ....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ngày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, kể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từ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ngày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...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tháng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...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năm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... </w:t>
      </w:r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[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ghi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cụ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thể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số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ngày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nhưng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không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nhỏ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hơn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90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ngày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],</w:t>
      </w: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kể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từ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ngày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...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tháng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...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năm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. </w:t>
      </w:r>
      <w:proofErr w:type="gram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..</w:t>
      </w:r>
      <w:proofErr w:type="gram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[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ghi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ngày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gram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....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tháng</w:t>
      </w:r>
      <w:proofErr w:type="spellEnd"/>
      <w:proofErr w:type="gram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...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năm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...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kết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thúc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nhận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phù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hợp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với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thông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tin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tại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khoản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4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Mục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I -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Yêu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cầu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].</w:t>
      </w:r>
    </w:p>
    <w:p w14:paraId="61B93470" w14:textId="77777777" w:rsidR="001737D0" w:rsidRPr="00AD76F7" w:rsidRDefault="001737D0" w:rsidP="001737D0">
      <w:pPr>
        <w:pStyle w:val="BodyText"/>
        <w:tabs>
          <w:tab w:val="left" w:pos="1118"/>
        </w:tabs>
        <w:spacing w:after="0"/>
        <w:ind w:firstLine="720"/>
        <w:jc w:val="both"/>
        <w:rPr>
          <w:sz w:val="26"/>
          <w:szCs w:val="26"/>
        </w:rPr>
      </w:pPr>
      <w:r>
        <w:rPr>
          <w:rStyle w:val="BodyTextChar1"/>
          <w:color w:val="000000"/>
          <w:sz w:val="26"/>
          <w:szCs w:val="26"/>
          <w:lang w:eastAsia="vi-VN"/>
        </w:rPr>
        <w:t>4</w:t>
      </w: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.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Chúng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tôi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ca</w:t>
      </w:r>
      <w:r w:rsidRPr="00AD76F7">
        <w:rPr>
          <w:rStyle w:val="BodyTextChar1"/>
          <w:color w:val="000000"/>
          <w:sz w:val="26"/>
          <w:szCs w:val="26"/>
          <w:lang w:eastAsia="vi-VN"/>
        </w:rPr>
        <w:t xml:space="preserve">m </w:t>
      </w:r>
      <w:proofErr w:type="spellStart"/>
      <w:r w:rsidRPr="00AD76F7">
        <w:rPr>
          <w:rStyle w:val="BodyTextChar1"/>
          <w:color w:val="000000"/>
          <w:sz w:val="26"/>
          <w:szCs w:val="26"/>
          <w:lang w:eastAsia="vi-VN"/>
        </w:rPr>
        <w:t>kết</w:t>
      </w:r>
      <w:proofErr w:type="spellEnd"/>
      <w:r w:rsidRPr="00AD76F7">
        <w:rPr>
          <w:rStyle w:val="BodyTextChar1"/>
          <w:color w:val="000000"/>
          <w:sz w:val="26"/>
          <w:szCs w:val="26"/>
          <w:lang w:eastAsia="vi-VN"/>
        </w:rPr>
        <w:t>:</w:t>
      </w:r>
    </w:p>
    <w:p w14:paraId="191D8A0D" w14:textId="77777777" w:rsidR="001737D0" w:rsidRPr="008C1B79" w:rsidRDefault="001737D0" w:rsidP="001737D0">
      <w:pPr>
        <w:pStyle w:val="BodyText"/>
        <w:tabs>
          <w:tab w:val="left" w:pos="1018"/>
        </w:tabs>
        <w:spacing w:after="0"/>
        <w:ind w:firstLine="720"/>
        <w:jc w:val="both"/>
        <w:rPr>
          <w:sz w:val="26"/>
          <w:szCs w:val="26"/>
        </w:rPr>
      </w:pPr>
      <w:r w:rsidRPr="00AD76F7">
        <w:rPr>
          <w:rStyle w:val="BodyTextChar1"/>
          <w:color w:val="000000"/>
          <w:sz w:val="26"/>
          <w:szCs w:val="26"/>
          <w:lang w:eastAsia="vi-VN"/>
        </w:rPr>
        <w:t xml:space="preserve">- </w:t>
      </w:r>
      <w:proofErr w:type="spellStart"/>
      <w:r w:rsidRPr="00AD76F7">
        <w:rPr>
          <w:rStyle w:val="BodyTextChar1"/>
          <w:color w:val="000000"/>
          <w:sz w:val="26"/>
          <w:szCs w:val="26"/>
          <w:lang w:eastAsia="vi-VN"/>
        </w:rPr>
        <w:t>Không</w:t>
      </w:r>
      <w:proofErr w:type="spellEnd"/>
      <w:r w:rsidRPr="00AD76F7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AD76F7">
        <w:rPr>
          <w:rStyle w:val="BodyTextChar1"/>
          <w:color w:val="000000"/>
          <w:sz w:val="26"/>
          <w:szCs w:val="26"/>
          <w:lang w:eastAsia="vi-VN"/>
        </w:rPr>
        <w:t>đang</w:t>
      </w:r>
      <w:proofErr w:type="spellEnd"/>
      <w:r w:rsidRPr="00AD76F7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AD76F7">
        <w:rPr>
          <w:rStyle w:val="BodyTextChar1"/>
          <w:color w:val="000000"/>
          <w:sz w:val="26"/>
          <w:szCs w:val="26"/>
          <w:lang w:eastAsia="vi-VN"/>
        </w:rPr>
        <w:t>trong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quá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trình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thực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hiện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thủ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tục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giải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thể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hoặc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bị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hồi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Giấy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chứng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nhận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đăng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ký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doanh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nghiệp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hoặc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Giấy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chứng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nhận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đăng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ký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hộ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kinh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doanh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hoặc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các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tài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liệu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tương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đương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khác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;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không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thuộc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trường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DE711A">
        <w:rPr>
          <w:rStyle w:val="BodyTextChar1"/>
          <w:i/>
          <w:color w:val="000000"/>
          <w:sz w:val="26"/>
          <w:szCs w:val="26"/>
          <w:lang w:eastAsia="vi-VN"/>
        </w:rPr>
        <w:t>hợp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mất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khả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năng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thanh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toán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theo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quy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định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của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pháp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luật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về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doanh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nghiệp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>.</w:t>
      </w:r>
    </w:p>
    <w:p w14:paraId="1D45D4A4" w14:textId="77777777" w:rsidR="001737D0" w:rsidRPr="008C1B79" w:rsidRDefault="001737D0" w:rsidP="001737D0">
      <w:pPr>
        <w:pStyle w:val="BodyText"/>
        <w:tabs>
          <w:tab w:val="left" w:pos="1018"/>
        </w:tabs>
        <w:spacing w:after="0"/>
        <w:ind w:firstLine="720"/>
        <w:jc w:val="both"/>
        <w:rPr>
          <w:sz w:val="26"/>
          <w:szCs w:val="26"/>
        </w:rPr>
      </w:pP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-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trị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của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các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thiết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bị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y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tế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nêu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trong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là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phù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hợp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không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vi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phạm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quy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định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của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pháp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luật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về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cạnh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tranh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bán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phá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>.</w:t>
      </w:r>
    </w:p>
    <w:p w14:paraId="1AFB48BC" w14:textId="77777777" w:rsidR="001737D0" w:rsidRPr="008C1B79" w:rsidRDefault="001737D0" w:rsidP="001737D0">
      <w:pPr>
        <w:pStyle w:val="BodyText"/>
        <w:tabs>
          <w:tab w:val="left" w:pos="1018"/>
        </w:tabs>
        <w:spacing w:after="0"/>
        <w:ind w:firstLine="720"/>
        <w:jc w:val="both"/>
        <w:rPr>
          <w:rStyle w:val="BodyTextChar1"/>
          <w:sz w:val="26"/>
          <w:szCs w:val="26"/>
        </w:rPr>
      </w:pP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- Những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thông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tin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nêu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trong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là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trung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thực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>.</w:t>
      </w:r>
    </w:p>
    <w:p w14:paraId="35220DC5" w14:textId="6E56474F" w:rsidR="001737D0" w:rsidRPr="008C1B79" w:rsidRDefault="001737D0" w:rsidP="001737D0">
      <w:pPr>
        <w:ind w:left="8640" w:firstLine="720"/>
        <w:rPr>
          <w:i/>
          <w:sz w:val="26"/>
          <w:szCs w:val="26"/>
        </w:rPr>
      </w:pPr>
      <w:r w:rsidRPr="008C1B79">
        <w:rPr>
          <w:rStyle w:val="BodyTextChar1"/>
          <w:i/>
          <w:sz w:val="26"/>
          <w:szCs w:val="26"/>
        </w:rPr>
        <w:t xml:space="preserve">…., </w:t>
      </w:r>
      <w:proofErr w:type="spellStart"/>
      <w:r w:rsidRPr="008C1B79">
        <w:rPr>
          <w:rStyle w:val="BodyTextChar1"/>
          <w:i/>
          <w:sz w:val="26"/>
          <w:szCs w:val="26"/>
        </w:rPr>
        <w:t>ngày</w:t>
      </w:r>
      <w:proofErr w:type="spellEnd"/>
      <w:r w:rsidRPr="008C1B79">
        <w:rPr>
          <w:rStyle w:val="BodyTextChar1"/>
          <w:i/>
          <w:sz w:val="26"/>
          <w:szCs w:val="26"/>
        </w:rPr>
        <w:t xml:space="preserve">.... </w:t>
      </w:r>
      <w:proofErr w:type="spellStart"/>
      <w:r w:rsidRPr="008C1B79">
        <w:rPr>
          <w:rStyle w:val="BodyTextChar1"/>
          <w:i/>
          <w:sz w:val="26"/>
          <w:szCs w:val="26"/>
        </w:rPr>
        <w:t>tháng</w:t>
      </w:r>
      <w:proofErr w:type="spellEnd"/>
      <w:proofErr w:type="gramStart"/>
      <w:r w:rsidRPr="008C1B79">
        <w:rPr>
          <w:rStyle w:val="BodyTextChar1"/>
          <w:i/>
          <w:sz w:val="26"/>
          <w:szCs w:val="26"/>
        </w:rPr>
        <w:t>....</w:t>
      </w:r>
      <w:proofErr w:type="spellStart"/>
      <w:r w:rsidRPr="008C1B79">
        <w:rPr>
          <w:rStyle w:val="BodyTextChar1"/>
          <w:i/>
          <w:sz w:val="26"/>
          <w:szCs w:val="26"/>
        </w:rPr>
        <w:t>năm</w:t>
      </w:r>
      <w:proofErr w:type="spellEnd"/>
      <w:proofErr w:type="gramEnd"/>
      <w:r w:rsidRPr="008C1B79">
        <w:rPr>
          <w:rStyle w:val="BodyTextChar1"/>
          <w:i/>
          <w:sz w:val="26"/>
          <w:szCs w:val="26"/>
        </w:rPr>
        <w:t xml:space="preserve"> 202</w:t>
      </w:r>
      <w:r w:rsidR="005A0BEB">
        <w:rPr>
          <w:rStyle w:val="BodyTextChar1"/>
          <w:i/>
          <w:sz w:val="26"/>
          <w:szCs w:val="26"/>
        </w:rPr>
        <w:t>6</w:t>
      </w:r>
    </w:p>
    <w:p w14:paraId="7676FE41" w14:textId="77777777" w:rsidR="001737D0" w:rsidRPr="008C1B79" w:rsidRDefault="001737D0" w:rsidP="001737D0">
      <w:pPr>
        <w:ind w:left="7920"/>
        <w:rPr>
          <w:i/>
          <w:iCs/>
          <w:sz w:val="26"/>
          <w:szCs w:val="26"/>
        </w:rPr>
      </w:pPr>
      <w:proofErr w:type="spellStart"/>
      <w:r w:rsidRPr="008C1B79">
        <w:rPr>
          <w:rStyle w:val="BodyTextChar1"/>
          <w:b/>
          <w:bCs/>
          <w:sz w:val="26"/>
          <w:szCs w:val="26"/>
        </w:rPr>
        <w:t>Đại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diện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hợp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pháp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của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hãng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sản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xuất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,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nhà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cung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cấp</w:t>
      </w:r>
      <w:proofErr w:type="spellEnd"/>
    </w:p>
    <w:p w14:paraId="4E04EC96" w14:textId="77777777" w:rsidR="001737D0" w:rsidRDefault="001737D0" w:rsidP="001737D0">
      <w:pPr>
        <w:ind w:left="9360" w:firstLine="720"/>
        <w:rPr>
          <w:rStyle w:val="BodyTextChar1"/>
          <w:sz w:val="26"/>
          <w:szCs w:val="26"/>
        </w:rPr>
      </w:pPr>
      <w:r w:rsidRPr="008C1B79">
        <w:rPr>
          <w:rStyle w:val="BodyTextChar1"/>
          <w:sz w:val="26"/>
          <w:szCs w:val="26"/>
        </w:rPr>
        <w:t>(</w:t>
      </w:r>
      <w:proofErr w:type="spellStart"/>
      <w:r w:rsidRPr="008C1B79">
        <w:rPr>
          <w:rStyle w:val="BodyTextChar1"/>
          <w:sz w:val="26"/>
          <w:szCs w:val="26"/>
        </w:rPr>
        <w:t>Ký</w:t>
      </w:r>
      <w:proofErr w:type="spellEnd"/>
      <w:r w:rsidRPr="008C1B79">
        <w:rPr>
          <w:rStyle w:val="BodyTextChar1"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sz w:val="26"/>
          <w:szCs w:val="26"/>
        </w:rPr>
        <w:t>tên</w:t>
      </w:r>
      <w:proofErr w:type="spellEnd"/>
      <w:r w:rsidRPr="008C1B79">
        <w:rPr>
          <w:rStyle w:val="BodyTextChar1"/>
          <w:sz w:val="26"/>
          <w:szCs w:val="26"/>
        </w:rPr>
        <w:t xml:space="preserve">, </w:t>
      </w:r>
      <w:proofErr w:type="spellStart"/>
      <w:r w:rsidRPr="008C1B79">
        <w:rPr>
          <w:rStyle w:val="BodyTextChar1"/>
          <w:sz w:val="26"/>
          <w:szCs w:val="26"/>
        </w:rPr>
        <w:t>đóng</w:t>
      </w:r>
      <w:proofErr w:type="spellEnd"/>
      <w:r w:rsidRPr="008C1B79">
        <w:rPr>
          <w:rStyle w:val="BodyTextChar1"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sz w:val="26"/>
          <w:szCs w:val="26"/>
        </w:rPr>
        <w:t>dấu</w:t>
      </w:r>
      <w:proofErr w:type="spellEnd"/>
      <w:r w:rsidRPr="008C1B79">
        <w:rPr>
          <w:rStyle w:val="BodyTextChar1"/>
          <w:sz w:val="26"/>
          <w:szCs w:val="26"/>
        </w:rPr>
        <w:t xml:space="preserve"> (</w:t>
      </w:r>
      <w:proofErr w:type="spellStart"/>
      <w:r w:rsidRPr="008C1B79">
        <w:rPr>
          <w:rStyle w:val="BodyTextChar1"/>
          <w:sz w:val="26"/>
          <w:szCs w:val="26"/>
        </w:rPr>
        <w:t>nếu</w:t>
      </w:r>
      <w:proofErr w:type="spellEnd"/>
      <w:r w:rsidRPr="008C1B79">
        <w:rPr>
          <w:rStyle w:val="BodyTextChar1"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sz w:val="26"/>
          <w:szCs w:val="26"/>
        </w:rPr>
        <w:t>có</w:t>
      </w:r>
      <w:proofErr w:type="spellEnd"/>
      <w:r w:rsidRPr="008C1B79">
        <w:rPr>
          <w:rStyle w:val="BodyTextChar1"/>
          <w:sz w:val="26"/>
          <w:szCs w:val="26"/>
        </w:rPr>
        <w:t>))</w:t>
      </w:r>
    </w:p>
    <w:p w14:paraId="2AB8FD81" w14:textId="77777777" w:rsidR="001737D0" w:rsidRDefault="001737D0" w:rsidP="001737D0">
      <w:pPr>
        <w:tabs>
          <w:tab w:val="left" w:pos="3945"/>
        </w:tabs>
        <w:spacing w:line="360" w:lineRule="auto"/>
        <w:jc w:val="center"/>
        <w:rPr>
          <w:b/>
          <w:sz w:val="26"/>
          <w:szCs w:val="26"/>
        </w:rPr>
      </w:pPr>
    </w:p>
    <w:p w14:paraId="2DF522C4" w14:textId="35A58A57" w:rsidR="001737D0" w:rsidRPr="00C2619E" w:rsidRDefault="001737D0" w:rsidP="001737D0">
      <w:pPr>
        <w:tabs>
          <w:tab w:val="left" w:pos="3945"/>
        </w:tabs>
        <w:spacing w:line="360" w:lineRule="auto"/>
        <w:jc w:val="center"/>
        <w:rPr>
          <w:b/>
          <w:sz w:val="26"/>
          <w:szCs w:val="26"/>
        </w:rPr>
      </w:pPr>
      <w:r w:rsidRPr="00C2619E">
        <w:rPr>
          <w:b/>
          <w:sz w:val="26"/>
          <w:szCs w:val="26"/>
        </w:rPr>
        <w:lastRenderedPageBreak/>
        <w:t>PHỤ LỤC 0</w:t>
      </w:r>
      <w:r>
        <w:rPr>
          <w:b/>
          <w:sz w:val="26"/>
          <w:szCs w:val="26"/>
        </w:rPr>
        <w:t>2</w:t>
      </w:r>
      <w:r w:rsidRPr="00C2619E">
        <w:rPr>
          <w:b/>
          <w:sz w:val="26"/>
          <w:szCs w:val="26"/>
        </w:rPr>
        <w:t>.1</w:t>
      </w:r>
    </w:p>
    <w:p w14:paraId="30437EBD" w14:textId="77777777" w:rsidR="001737D0" w:rsidRPr="00C2619E" w:rsidRDefault="001737D0" w:rsidP="001737D0">
      <w:pPr>
        <w:spacing w:before="120" w:after="120"/>
        <w:jc w:val="center"/>
        <w:rPr>
          <w:b/>
          <w:sz w:val="26"/>
          <w:szCs w:val="26"/>
        </w:rPr>
      </w:pPr>
      <w:r w:rsidRPr="00C2619E">
        <w:rPr>
          <w:b/>
          <w:sz w:val="26"/>
          <w:szCs w:val="26"/>
        </w:rPr>
        <w:t xml:space="preserve">MẪU ĐÍNH KÈM TÀI LIỆU </w:t>
      </w:r>
      <w:r>
        <w:rPr>
          <w:b/>
          <w:sz w:val="26"/>
          <w:szCs w:val="26"/>
        </w:rPr>
        <w:t>THÔNG SỐ KỸ THUẬT</w:t>
      </w:r>
      <w:r w:rsidRPr="00C2619E">
        <w:rPr>
          <w:b/>
          <w:sz w:val="26"/>
          <w:szCs w:val="26"/>
        </w:rPr>
        <w:t xml:space="preserve"> HÀNG HÓA CỦA BỆNH VIỆN </w:t>
      </w:r>
      <w:r>
        <w:rPr>
          <w:b/>
          <w:sz w:val="26"/>
          <w:szCs w:val="26"/>
        </w:rPr>
        <w:t>ĐA KHOA</w:t>
      </w:r>
      <w:r w:rsidRPr="00C2619E">
        <w:rPr>
          <w:b/>
          <w:sz w:val="26"/>
          <w:szCs w:val="26"/>
        </w:rPr>
        <w:t xml:space="preserve"> NINH THUẬN</w:t>
      </w:r>
    </w:p>
    <w:p w14:paraId="2861E1B8" w14:textId="77777777" w:rsidR="001737D0" w:rsidRPr="00C2619E" w:rsidRDefault="001737D0" w:rsidP="001737D0">
      <w:pPr>
        <w:spacing w:before="240"/>
        <w:ind w:left="3600" w:firstLine="720"/>
        <w:rPr>
          <w:sz w:val="26"/>
          <w:szCs w:val="26"/>
        </w:rPr>
      </w:pPr>
      <w:proofErr w:type="spellStart"/>
      <w:r w:rsidRPr="00C2619E">
        <w:rPr>
          <w:rStyle w:val="Heading20"/>
        </w:rPr>
        <w:t>Kính</w:t>
      </w:r>
      <w:proofErr w:type="spellEnd"/>
      <w:r w:rsidRPr="00C2619E">
        <w:rPr>
          <w:rStyle w:val="Heading20"/>
        </w:rPr>
        <w:t xml:space="preserve"> </w:t>
      </w:r>
      <w:proofErr w:type="spellStart"/>
      <w:r w:rsidRPr="00C2619E">
        <w:rPr>
          <w:rStyle w:val="Heading20"/>
        </w:rPr>
        <w:t>gửi</w:t>
      </w:r>
      <w:proofErr w:type="spellEnd"/>
      <w:r w:rsidRPr="00C2619E">
        <w:rPr>
          <w:rStyle w:val="Heading20"/>
        </w:rPr>
        <w:t xml:space="preserve">: </w:t>
      </w:r>
      <w:proofErr w:type="spellStart"/>
      <w:r w:rsidRPr="00C2619E">
        <w:rPr>
          <w:b/>
          <w:sz w:val="26"/>
          <w:szCs w:val="26"/>
        </w:rPr>
        <w:t>Bệnh</w:t>
      </w:r>
      <w:proofErr w:type="spellEnd"/>
      <w:r w:rsidRPr="00C2619E">
        <w:rPr>
          <w:b/>
          <w:sz w:val="26"/>
          <w:szCs w:val="26"/>
        </w:rPr>
        <w:t xml:space="preserve"> </w:t>
      </w:r>
      <w:proofErr w:type="spellStart"/>
      <w:r w:rsidRPr="00C2619E">
        <w:rPr>
          <w:b/>
          <w:sz w:val="26"/>
          <w:szCs w:val="26"/>
        </w:rPr>
        <w:t>viện</w:t>
      </w:r>
      <w:proofErr w:type="spellEnd"/>
      <w:r w:rsidRPr="00C2619E"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Đa</w:t>
      </w:r>
      <w:proofErr w:type="spellEnd"/>
      <w:r>
        <w:rPr>
          <w:b/>
          <w:sz w:val="26"/>
          <w:szCs w:val="26"/>
        </w:rPr>
        <w:t xml:space="preserve"> khoa</w:t>
      </w:r>
      <w:r w:rsidRPr="00C2619E">
        <w:rPr>
          <w:b/>
          <w:sz w:val="26"/>
          <w:szCs w:val="26"/>
        </w:rPr>
        <w:t xml:space="preserve"> Ninh </w:t>
      </w:r>
      <w:proofErr w:type="spellStart"/>
      <w:r w:rsidRPr="00C2619E">
        <w:rPr>
          <w:b/>
          <w:sz w:val="26"/>
          <w:szCs w:val="26"/>
        </w:rPr>
        <w:t>Thuận</w:t>
      </w:r>
      <w:proofErr w:type="spellEnd"/>
    </w:p>
    <w:p w14:paraId="4E1D0724" w14:textId="77777777" w:rsidR="001737D0" w:rsidRPr="00C2619E" w:rsidRDefault="001737D0" w:rsidP="001737D0">
      <w:pPr>
        <w:pStyle w:val="BodyText"/>
        <w:ind w:firstLine="720"/>
        <w:jc w:val="both"/>
        <w:rPr>
          <w:sz w:val="26"/>
          <w:szCs w:val="26"/>
        </w:rPr>
      </w:pP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Trên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cơ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sở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yêu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cầu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cung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cấp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các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tài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liệu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đính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kèm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báo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của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sz w:val="26"/>
          <w:szCs w:val="26"/>
        </w:rPr>
        <w:t>Bệnh</w:t>
      </w:r>
      <w:proofErr w:type="spellEnd"/>
      <w:r w:rsidRPr="00C2619E">
        <w:rPr>
          <w:sz w:val="26"/>
          <w:szCs w:val="26"/>
        </w:rPr>
        <w:t xml:space="preserve"> </w:t>
      </w:r>
      <w:proofErr w:type="spellStart"/>
      <w:r w:rsidRPr="00C2619E">
        <w:rPr>
          <w:sz w:val="26"/>
          <w:szCs w:val="26"/>
        </w:rPr>
        <w:t>viện</w:t>
      </w:r>
      <w:proofErr w:type="spellEnd"/>
      <w:r w:rsidRPr="00C2619E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Đa</w:t>
      </w:r>
      <w:proofErr w:type="spellEnd"/>
      <w:r>
        <w:rPr>
          <w:sz w:val="26"/>
          <w:szCs w:val="26"/>
        </w:rPr>
        <w:t xml:space="preserve"> khoa</w:t>
      </w:r>
      <w:r w:rsidRPr="00C2619E">
        <w:rPr>
          <w:sz w:val="26"/>
          <w:szCs w:val="26"/>
        </w:rPr>
        <w:t xml:space="preserve"> Ninh </w:t>
      </w:r>
      <w:proofErr w:type="spellStart"/>
      <w:r w:rsidRPr="00C2619E">
        <w:rPr>
          <w:sz w:val="26"/>
          <w:szCs w:val="26"/>
        </w:rPr>
        <w:t>Thuận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,</w:t>
      </w:r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chúng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tôi</w:t>
      </w:r>
      <w:proofErr w:type="spellEnd"/>
      <w:proofErr w:type="gram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....[</w:t>
      </w:r>
      <w:proofErr w:type="spellStart"/>
      <w:proofErr w:type="gram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ghi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tên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địa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chỉ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của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hãng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sản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xuất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nhà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cung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cấp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;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trường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hợp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nhiều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hãng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sản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xuất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nhà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cung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cấp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cùng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tham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gia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trong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một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báo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giá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(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gọi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chung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là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liên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danh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)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thì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ghi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rõ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tên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địa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chỉ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của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các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thành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viên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liên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danh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]</w:t>
      </w:r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cung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cấp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như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sau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>:</w:t>
      </w:r>
    </w:p>
    <w:tbl>
      <w:tblPr>
        <w:tblW w:w="1440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980"/>
        <w:gridCol w:w="1530"/>
        <w:gridCol w:w="1620"/>
        <w:gridCol w:w="1350"/>
        <w:gridCol w:w="1170"/>
        <w:gridCol w:w="1710"/>
        <w:gridCol w:w="2790"/>
        <w:gridCol w:w="1440"/>
      </w:tblGrid>
      <w:tr w:rsidR="001737D0" w:rsidRPr="00C2619E" w14:paraId="0D73D15A" w14:textId="77777777" w:rsidTr="00A570BC">
        <w:tc>
          <w:tcPr>
            <w:tcW w:w="810" w:type="dxa"/>
            <w:vAlign w:val="center"/>
          </w:tcPr>
          <w:p w14:paraId="4AA7CBDD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proofErr w:type="spellStart"/>
            <w:r w:rsidRPr="00C2619E">
              <w:rPr>
                <w:b/>
              </w:rPr>
              <w:t>Stt</w:t>
            </w:r>
            <w:proofErr w:type="spellEnd"/>
          </w:p>
        </w:tc>
        <w:tc>
          <w:tcPr>
            <w:tcW w:w="1980" w:type="dxa"/>
            <w:vAlign w:val="center"/>
          </w:tcPr>
          <w:p w14:paraId="2244CAAF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proofErr w:type="spellStart"/>
            <w:r w:rsidRPr="00C2619E">
              <w:rPr>
                <w:b/>
              </w:rPr>
              <w:t>Stt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theo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thư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yêu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cầu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chào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giá</w:t>
            </w:r>
            <w:proofErr w:type="spellEnd"/>
          </w:p>
        </w:tc>
        <w:tc>
          <w:tcPr>
            <w:tcW w:w="1530" w:type="dxa"/>
            <w:vAlign w:val="center"/>
          </w:tcPr>
          <w:p w14:paraId="4420568B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Danh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mục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thiết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bị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y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tế</w:t>
            </w:r>
            <w:proofErr w:type="spellEnd"/>
          </w:p>
        </w:tc>
        <w:tc>
          <w:tcPr>
            <w:tcW w:w="1620" w:type="dxa"/>
            <w:vAlign w:val="center"/>
          </w:tcPr>
          <w:p w14:paraId="27A4EA77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proofErr w:type="spellStart"/>
            <w:r w:rsidRPr="00C2619E">
              <w:rPr>
                <w:b/>
              </w:rPr>
              <w:t>Tên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thương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mại</w:t>
            </w:r>
            <w:proofErr w:type="spellEnd"/>
          </w:p>
        </w:tc>
        <w:tc>
          <w:tcPr>
            <w:tcW w:w="1350" w:type="dxa"/>
            <w:vAlign w:val="center"/>
          </w:tcPr>
          <w:p w14:paraId="7CC39425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proofErr w:type="spellStart"/>
            <w:r w:rsidRPr="00C2619E">
              <w:rPr>
                <w:b/>
              </w:rPr>
              <w:t>Mã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sản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phẩm</w:t>
            </w:r>
            <w:proofErr w:type="spellEnd"/>
          </w:p>
        </w:tc>
        <w:tc>
          <w:tcPr>
            <w:tcW w:w="1170" w:type="dxa"/>
            <w:vAlign w:val="center"/>
          </w:tcPr>
          <w:p w14:paraId="76174321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proofErr w:type="spellStart"/>
            <w:r w:rsidRPr="00C2619E">
              <w:rPr>
                <w:b/>
              </w:rPr>
              <w:t>Phân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loại</w:t>
            </w:r>
            <w:proofErr w:type="spellEnd"/>
            <w:r w:rsidRPr="00C2619E">
              <w:rPr>
                <w:b/>
              </w:rPr>
              <w:t xml:space="preserve"> TBYT</w:t>
            </w:r>
          </w:p>
        </w:tc>
        <w:tc>
          <w:tcPr>
            <w:tcW w:w="1710" w:type="dxa"/>
            <w:vAlign w:val="center"/>
          </w:tcPr>
          <w:p w14:paraId="75773435" w14:textId="77777777" w:rsidR="001737D0" w:rsidRPr="003C63BD" w:rsidRDefault="001737D0" w:rsidP="00A570BC">
            <w:pPr>
              <w:contextualSpacing/>
              <w:jc w:val="center"/>
              <w:rPr>
                <w:b/>
                <w:color w:val="000000"/>
                <w:highlight w:val="yellow"/>
              </w:rPr>
            </w:pPr>
            <w:proofErr w:type="spellStart"/>
            <w:r w:rsidRPr="005C6C85">
              <w:rPr>
                <w:b/>
                <w:color w:val="000000"/>
              </w:rPr>
              <w:t>Hồ</w:t>
            </w:r>
            <w:proofErr w:type="spellEnd"/>
            <w:r w:rsidRPr="005C6C85">
              <w:rPr>
                <w:b/>
                <w:color w:val="000000"/>
              </w:rPr>
              <w:t xml:space="preserve"> </w:t>
            </w:r>
            <w:proofErr w:type="spellStart"/>
            <w:r w:rsidRPr="005C6C85">
              <w:rPr>
                <w:b/>
                <w:color w:val="000000"/>
              </w:rPr>
              <w:t>sơ</w:t>
            </w:r>
            <w:proofErr w:type="spellEnd"/>
            <w:r w:rsidRPr="005C6C85">
              <w:rPr>
                <w:b/>
                <w:color w:val="000000"/>
              </w:rPr>
              <w:t xml:space="preserve"> </w:t>
            </w:r>
            <w:proofErr w:type="spellStart"/>
            <w:r w:rsidRPr="005C6C85">
              <w:rPr>
                <w:b/>
                <w:color w:val="000000"/>
              </w:rPr>
              <w:t>công</w:t>
            </w:r>
            <w:proofErr w:type="spellEnd"/>
            <w:r w:rsidRPr="005C6C85">
              <w:rPr>
                <w:b/>
                <w:color w:val="000000"/>
              </w:rPr>
              <w:t xml:space="preserve"> </w:t>
            </w:r>
            <w:proofErr w:type="spellStart"/>
            <w:r w:rsidRPr="005C6C85">
              <w:rPr>
                <w:b/>
                <w:color w:val="000000"/>
              </w:rPr>
              <w:t>bố</w:t>
            </w:r>
            <w:proofErr w:type="spellEnd"/>
            <w:r w:rsidRPr="005C6C85">
              <w:rPr>
                <w:b/>
                <w:color w:val="000000"/>
              </w:rPr>
              <w:t xml:space="preserve"> </w:t>
            </w:r>
            <w:proofErr w:type="spellStart"/>
            <w:r w:rsidRPr="005C6C85">
              <w:rPr>
                <w:b/>
                <w:color w:val="000000"/>
              </w:rPr>
              <w:t>tiêu</w:t>
            </w:r>
            <w:proofErr w:type="spellEnd"/>
            <w:r w:rsidRPr="005C6C85">
              <w:rPr>
                <w:b/>
                <w:color w:val="000000"/>
              </w:rPr>
              <w:t xml:space="preserve"> </w:t>
            </w:r>
            <w:proofErr w:type="spellStart"/>
            <w:r w:rsidRPr="005C6C85">
              <w:rPr>
                <w:b/>
                <w:color w:val="000000"/>
              </w:rPr>
              <w:t>chuẩn</w:t>
            </w:r>
            <w:proofErr w:type="spellEnd"/>
            <w:r w:rsidRPr="005C6C85">
              <w:rPr>
                <w:b/>
                <w:color w:val="000000"/>
              </w:rPr>
              <w:t xml:space="preserve"> (</w:t>
            </w:r>
            <w:proofErr w:type="spellStart"/>
            <w:r w:rsidRPr="005C6C85">
              <w:rPr>
                <w:b/>
                <w:color w:val="000000"/>
              </w:rPr>
              <w:t>Loại</w:t>
            </w:r>
            <w:proofErr w:type="spellEnd"/>
            <w:r w:rsidRPr="005C6C85">
              <w:rPr>
                <w:b/>
                <w:color w:val="000000"/>
              </w:rPr>
              <w:t xml:space="preserve"> A, B)</w:t>
            </w:r>
          </w:p>
        </w:tc>
        <w:tc>
          <w:tcPr>
            <w:tcW w:w="2790" w:type="dxa"/>
            <w:vAlign w:val="center"/>
          </w:tcPr>
          <w:p w14:paraId="791AD2C1" w14:textId="77777777" w:rsidR="001737D0" w:rsidRPr="00C2619E" w:rsidRDefault="001737D0" w:rsidP="00A570BC">
            <w:pPr>
              <w:contextualSpacing/>
              <w:jc w:val="center"/>
              <w:rPr>
                <w:b/>
                <w:color w:val="000000"/>
              </w:rPr>
            </w:pPr>
            <w:r w:rsidRPr="00C2619E">
              <w:rPr>
                <w:b/>
                <w:color w:val="000000"/>
              </w:rPr>
              <w:t>S</w:t>
            </w:r>
            <w:r w:rsidRPr="00C2619E">
              <w:rPr>
                <w:b/>
                <w:color w:val="000000"/>
                <w:lang w:val="vi-VN"/>
              </w:rPr>
              <w:t>ố lưu hành, số đăng ký lưu hành, giấy chứng nhận đăng ký lưu hành</w:t>
            </w:r>
            <w:r w:rsidRPr="00C2619E">
              <w:rPr>
                <w:b/>
                <w:color w:val="000000"/>
              </w:rPr>
              <w:t>,</w:t>
            </w:r>
            <w:r w:rsidRPr="00C2619E">
              <w:t xml:space="preserve"> </w:t>
            </w:r>
            <w:r w:rsidRPr="00C2619E">
              <w:rPr>
                <w:b/>
                <w:color w:val="000000"/>
              </w:rPr>
              <w:t>g</w:t>
            </w:r>
            <w:r w:rsidRPr="00C2619E">
              <w:rPr>
                <w:b/>
                <w:color w:val="000000"/>
                <w:lang w:val="vi-VN"/>
              </w:rPr>
              <w:t>iấy phép nhập khẩu</w:t>
            </w:r>
          </w:p>
          <w:p w14:paraId="15143FE9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r w:rsidRPr="00C2619E">
              <w:rPr>
                <w:b/>
                <w:color w:val="000000"/>
              </w:rPr>
              <w:t>(</w:t>
            </w:r>
            <w:proofErr w:type="spellStart"/>
            <w:r w:rsidRPr="00C2619E">
              <w:rPr>
                <w:b/>
                <w:color w:val="000000"/>
              </w:rPr>
              <w:t>Loại</w:t>
            </w:r>
            <w:proofErr w:type="spellEnd"/>
            <w:r w:rsidRPr="00C2619E">
              <w:rPr>
                <w:b/>
                <w:color w:val="000000"/>
              </w:rPr>
              <w:t xml:space="preserve"> C, D)</w:t>
            </w:r>
          </w:p>
        </w:tc>
        <w:tc>
          <w:tcPr>
            <w:tcW w:w="1440" w:type="dxa"/>
            <w:vAlign w:val="center"/>
          </w:tcPr>
          <w:p w14:paraId="44E4829E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proofErr w:type="spellStart"/>
            <w:r w:rsidRPr="00C2619E">
              <w:rPr>
                <w:b/>
              </w:rPr>
              <w:t>Ghi</w:t>
            </w:r>
            <w:proofErr w:type="spellEnd"/>
            <w:r w:rsidRPr="00C2619E">
              <w:rPr>
                <w:b/>
              </w:rPr>
              <w:t xml:space="preserve"> chú</w:t>
            </w:r>
          </w:p>
        </w:tc>
      </w:tr>
      <w:tr w:rsidR="001737D0" w:rsidRPr="00C2619E" w14:paraId="1C4D1A24" w14:textId="77777777" w:rsidTr="00A570BC">
        <w:trPr>
          <w:trHeight w:val="442"/>
        </w:trPr>
        <w:tc>
          <w:tcPr>
            <w:tcW w:w="810" w:type="dxa"/>
            <w:vAlign w:val="center"/>
          </w:tcPr>
          <w:p w14:paraId="2F331707" w14:textId="77777777" w:rsidR="001737D0" w:rsidRPr="00C2619E" w:rsidRDefault="001737D0" w:rsidP="00A570BC">
            <w:pPr>
              <w:jc w:val="center"/>
            </w:pPr>
            <w:r w:rsidRPr="00C2619E">
              <w:t>1</w:t>
            </w:r>
          </w:p>
        </w:tc>
        <w:tc>
          <w:tcPr>
            <w:tcW w:w="1980" w:type="dxa"/>
          </w:tcPr>
          <w:p w14:paraId="56073D43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530" w:type="dxa"/>
          </w:tcPr>
          <w:p w14:paraId="6EC60562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620" w:type="dxa"/>
          </w:tcPr>
          <w:p w14:paraId="3DC97CD5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350" w:type="dxa"/>
          </w:tcPr>
          <w:p w14:paraId="75C6D782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170" w:type="dxa"/>
          </w:tcPr>
          <w:p w14:paraId="68469826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710" w:type="dxa"/>
          </w:tcPr>
          <w:p w14:paraId="7747E8CE" w14:textId="77777777" w:rsidR="001737D0" w:rsidRPr="003C63BD" w:rsidRDefault="001737D0" w:rsidP="00A570BC">
            <w:pPr>
              <w:spacing w:before="120" w:after="120"/>
              <w:rPr>
                <w:highlight w:val="yellow"/>
              </w:rPr>
            </w:pPr>
          </w:p>
        </w:tc>
        <w:tc>
          <w:tcPr>
            <w:tcW w:w="2790" w:type="dxa"/>
          </w:tcPr>
          <w:p w14:paraId="1CBB2278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440" w:type="dxa"/>
          </w:tcPr>
          <w:p w14:paraId="52262458" w14:textId="77777777" w:rsidR="001737D0" w:rsidRPr="00C2619E" w:rsidRDefault="001737D0" w:rsidP="00A570BC">
            <w:pPr>
              <w:spacing w:before="120" w:after="120"/>
            </w:pPr>
          </w:p>
        </w:tc>
      </w:tr>
      <w:tr w:rsidR="001737D0" w:rsidRPr="00C2619E" w14:paraId="44EA6254" w14:textId="77777777" w:rsidTr="00A570BC">
        <w:tc>
          <w:tcPr>
            <w:tcW w:w="810" w:type="dxa"/>
            <w:vAlign w:val="center"/>
          </w:tcPr>
          <w:p w14:paraId="54F08635" w14:textId="77777777" w:rsidR="001737D0" w:rsidRPr="00C2619E" w:rsidRDefault="001737D0" w:rsidP="00A570BC">
            <w:pPr>
              <w:jc w:val="center"/>
            </w:pPr>
            <w:r w:rsidRPr="00C2619E">
              <w:t>2</w:t>
            </w:r>
          </w:p>
        </w:tc>
        <w:tc>
          <w:tcPr>
            <w:tcW w:w="1980" w:type="dxa"/>
          </w:tcPr>
          <w:p w14:paraId="2A5982C3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530" w:type="dxa"/>
          </w:tcPr>
          <w:p w14:paraId="46FA2EB5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620" w:type="dxa"/>
          </w:tcPr>
          <w:p w14:paraId="06DEB49E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350" w:type="dxa"/>
          </w:tcPr>
          <w:p w14:paraId="28C3C33A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170" w:type="dxa"/>
          </w:tcPr>
          <w:p w14:paraId="792559E4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710" w:type="dxa"/>
          </w:tcPr>
          <w:p w14:paraId="28F66728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2790" w:type="dxa"/>
          </w:tcPr>
          <w:p w14:paraId="0FE02F98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440" w:type="dxa"/>
          </w:tcPr>
          <w:p w14:paraId="268E8754" w14:textId="77777777" w:rsidR="001737D0" w:rsidRPr="00C2619E" w:rsidRDefault="001737D0" w:rsidP="00A570BC">
            <w:pPr>
              <w:spacing w:before="120" w:after="120"/>
            </w:pPr>
          </w:p>
        </w:tc>
      </w:tr>
      <w:tr w:rsidR="001737D0" w:rsidRPr="00C2619E" w14:paraId="163648B9" w14:textId="77777777" w:rsidTr="00A570BC">
        <w:trPr>
          <w:trHeight w:val="415"/>
        </w:trPr>
        <w:tc>
          <w:tcPr>
            <w:tcW w:w="810" w:type="dxa"/>
            <w:vAlign w:val="center"/>
          </w:tcPr>
          <w:p w14:paraId="6ECB0EEC" w14:textId="77777777" w:rsidR="001737D0" w:rsidRPr="00C2619E" w:rsidRDefault="001737D0" w:rsidP="00A570BC">
            <w:pPr>
              <w:jc w:val="center"/>
            </w:pPr>
            <w:r w:rsidRPr="00C2619E">
              <w:t>…</w:t>
            </w:r>
          </w:p>
        </w:tc>
        <w:tc>
          <w:tcPr>
            <w:tcW w:w="1980" w:type="dxa"/>
          </w:tcPr>
          <w:p w14:paraId="7F086ED7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530" w:type="dxa"/>
          </w:tcPr>
          <w:p w14:paraId="019118BC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620" w:type="dxa"/>
          </w:tcPr>
          <w:p w14:paraId="366E83B1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350" w:type="dxa"/>
          </w:tcPr>
          <w:p w14:paraId="48BEFB43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170" w:type="dxa"/>
          </w:tcPr>
          <w:p w14:paraId="61BA1619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710" w:type="dxa"/>
          </w:tcPr>
          <w:p w14:paraId="3AEEB857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2790" w:type="dxa"/>
          </w:tcPr>
          <w:p w14:paraId="7322B3B9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440" w:type="dxa"/>
          </w:tcPr>
          <w:p w14:paraId="1555C369" w14:textId="77777777" w:rsidR="001737D0" w:rsidRPr="00C2619E" w:rsidRDefault="001737D0" w:rsidP="00A570BC">
            <w:pPr>
              <w:spacing w:before="120" w:after="120"/>
            </w:pPr>
          </w:p>
        </w:tc>
      </w:tr>
    </w:tbl>
    <w:p w14:paraId="3B908FD0" w14:textId="77777777" w:rsidR="001737D0" w:rsidRPr="00C2619E" w:rsidRDefault="001737D0" w:rsidP="001737D0">
      <w:pPr>
        <w:rPr>
          <w:sz w:val="26"/>
          <w:szCs w:val="26"/>
        </w:rPr>
      </w:pPr>
    </w:p>
    <w:p w14:paraId="33E9F7A7" w14:textId="77777777" w:rsidR="001737D0" w:rsidRPr="00C2619E" w:rsidRDefault="001737D0" w:rsidP="001737D0">
      <w:pPr>
        <w:rPr>
          <w:sz w:val="26"/>
          <w:szCs w:val="26"/>
        </w:rPr>
      </w:pPr>
    </w:p>
    <w:p w14:paraId="31CE9A62" w14:textId="6E3662B4" w:rsidR="001737D0" w:rsidRPr="00C2619E" w:rsidRDefault="001737D0" w:rsidP="001737D0">
      <w:pPr>
        <w:ind w:left="8640" w:firstLine="720"/>
        <w:rPr>
          <w:i/>
          <w:sz w:val="26"/>
          <w:szCs w:val="26"/>
        </w:rPr>
      </w:pPr>
      <w:r w:rsidRPr="00C2619E">
        <w:rPr>
          <w:rStyle w:val="BodyTextChar1"/>
          <w:i/>
          <w:sz w:val="26"/>
          <w:szCs w:val="26"/>
        </w:rPr>
        <w:t xml:space="preserve">…., </w:t>
      </w:r>
      <w:proofErr w:type="spellStart"/>
      <w:r w:rsidRPr="00C2619E">
        <w:rPr>
          <w:rStyle w:val="BodyTextChar1"/>
          <w:i/>
          <w:sz w:val="26"/>
          <w:szCs w:val="26"/>
        </w:rPr>
        <w:t>ngày</w:t>
      </w:r>
      <w:proofErr w:type="spellEnd"/>
      <w:r w:rsidRPr="00C2619E">
        <w:rPr>
          <w:rStyle w:val="BodyTextChar1"/>
          <w:i/>
          <w:sz w:val="26"/>
          <w:szCs w:val="26"/>
        </w:rPr>
        <w:t xml:space="preserve">.... </w:t>
      </w:r>
      <w:proofErr w:type="spellStart"/>
      <w:r w:rsidRPr="00C2619E">
        <w:rPr>
          <w:rStyle w:val="BodyTextChar1"/>
          <w:i/>
          <w:sz w:val="26"/>
          <w:szCs w:val="26"/>
        </w:rPr>
        <w:t>tháng</w:t>
      </w:r>
      <w:proofErr w:type="spellEnd"/>
      <w:proofErr w:type="gramStart"/>
      <w:r w:rsidRPr="00C2619E">
        <w:rPr>
          <w:rStyle w:val="BodyTextChar1"/>
          <w:i/>
          <w:sz w:val="26"/>
          <w:szCs w:val="26"/>
        </w:rPr>
        <w:t>....</w:t>
      </w:r>
      <w:proofErr w:type="spellStart"/>
      <w:r w:rsidRPr="00C2619E">
        <w:rPr>
          <w:rStyle w:val="BodyTextChar1"/>
          <w:i/>
          <w:sz w:val="26"/>
          <w:szCs w:val="26"/>
        </w:rPr>
        <w:t>năm</w:t>
      </w:r>
      <w:proofErr w:type="spellEnd"/>
      <w:proofErr w:type="gramEnd"/>
      <w:r w:rsidRPr="00C2619E">
        <w:rPr>
          <w:rStyle w:val="BodyTextChar1"/>
          <w:i/>
          <w:sz w:val="26"/>
          <w:szCs w:val="26"/>
        </w:rPr>
        <w:t xml:space="preserve"> 202</w:t>
      </w:r>
      <w:r w:rsidR="005A0BEB">
        <w:rPr>
          <w:rStyle w:val="BodyTextChar1"/>
          <w:i/>
          <w:sz w:val="26"/>
          <w:szCs w:val="26"/>
        </w:rPr>
        <w:t>6</w:t>
      </w:r>
    </w:p>
    <w:p w14:paraId="5E057DD6" w14:textId="77777777" w:rsidR="001737D0" w:rsidRPr="00C2619E" w:rsidRDefault="001737D0" w:rsidP="001737D0">
      <w:pPr>
        <w:ind w:left="7920"/>
        <w:rPr>
          <w:i/>
          <w:iCs/>
          <w:sz w:val="26"/>
          <w:szCs w:val="26"/>
        </w:rPr>
      </w:pPr>
      <w:proofErr w:type="spellStart"/>
      <w:r w:rsidRPr="00C2619E">
        <w:rPr>
          <w:rStyle w:val="BodyTextChar1"/>
          <w:b/>
          <w:bCs/>
          <w:sz w:val="26"/>
          <w:szCs w:val="26"/>
        </w:rPr>
        <w:t>Đại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diện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hợp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pháp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của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hãng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sản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xuất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,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nhà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cung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cấp</w:t>
      </w:r>
      <w:proofErr w:type="spellEnd"/>
    </w:p>
    <w:p w14:paraId="13B96B96" w14:textId="77777777" w:rsidR="001737D0" w:rsidRPr="00C2619E" w:rsidRDefault="001737D0" w:rsidP="001737D0">
      <w:pPr>
        <w:ind w:left="9360" w:firstLine="720"/>
        <w:rPr>
          <w:sz w:val="26"/>
          <w:szCs w:val="26"/>
        </w:rPr>
      </w:pPr>
      <w:r w:rsidRPr="00C2619E">
        <w:rPr>
          <w:rStyle w:val="BodyTextChar1"/>
          <w:sz w:val="26"/>
          <w:szCs w:val="26"/>
        </w:rPr>
        <w:t>(</w:t>
      </w:r>
      <w:proofErr w:type="spellStart"/>
      <w:r w:rsidRPr="00C2619E">
        <w:rPr>
          <w:rStyle w:val="BodyTextChar1"/>
          <w:sz w:val="26"/>
          <w:szCs w:val="26"/>
        </w:rPr>
        <w:t>Ký</w:t>
      </w:r>
      <w:proofErr w:type="spellEnd"/>
      <w:r w:rsidRPr="00C2619E">
        <w:rPr>
          <w:rStyle w:val="BodyTextChar1"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sz w:val="26"/>
          <w:szCs w:val="26"/>
        </w:rPr>
        <w:t>tên</w:t>
      </w:r>
      <w:proofErr w:type="spellEnd"/>
      <w:r w:rsidRPr="00C2619E">
        <w:rPr>
          <w:rStyle w:val="BodyTextChar1"/>
          <w:sz w:val="26"/>
          <w:szCs w:val="26"/>
        </w:rPr>
        <w:t xml:space="preserve">, </w:t>
      </w:r>
      <w:proofErr w:type="spellStart"/>
      <w:r w:rsidRPr="00C2619E">
        <w:rPr>
          <w:rStyle w:val="BodyTextChar1"/>
          <w:sz w:val="26"/>
          <w:szCs w:val="26"/>
        </w:rPr>
        <w:t>đóng</w:t>
      </w:r>
      <w:proofErr w:type="spellEnd"/>
      <w:r w:rsidRPr="00C2619E">
        <w:rPr>
          <w:rStyle w:val="BodyTextChar1"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sz w:val="26"/>
          <w:szCs w:val="26"/>
        </w:rPr>
        <w:t>dấu</w:t>
      </w:r>
      <w:proofErr w:type="spellEnd"/>
      <w:r w:rsidRPr="00C2619E">
        <w:rPr>
          <w:rStyle w:val="BodyTextChar1"/>
          <w:sz w:val="26"/>
          <w:szCs w:val="26"/>
        </w:rPr>
        <w:t xml:space="preserve"> (</w:t>
      </w:r>
      <w:proofErr w:type="spellStart"/>
      <w:r w:rsidRPr="00C2619E">
        <w:rPr>
          <w:rStyle w:val="BodyTextChar1"/>
          <w:sz w:val="26"/>
          <w:szCs w:val="26"/>
        </w:rPr>
        <w:t>nếu</w:t>
      </w:r>
      <w:proofErr w:type="spellEnd"/>
      <w:r w:rsidRPr="00C2619E">
        <w:rPr>
          <w:rStyle w:val="BodyTextChar1"/>
          <w:sz w:val="26"/>
          <w:szCs w:val="26"/>
        </w:rPr>
        <w:t xml:space="preserve"> có))</w:t>
      </w:r>
    </w:p>
    <w:p w14:paraId="6865F34B" w14:textId="77777777" w:rsidR="001737D0" w:rsidRPr="00BE672D" w:rsidRDefault="001737D0" w:rsidP="001737D0">
      <w:pPr>
        <w:rPr>
          <w:sz w:val="26"/>
          <w:szCs w:val="26"/>
        </w:rPr>
      </w:pPr>
    </w:p>
    <w:p w14:paraId="4881ACD4" w14:textId="16A1478D" w:rsidR="001F6DD9" w:rsidRPr="00C803B7" w:rsidRDefault="007F3DEF" w:rsidP="00411B41">
      <w:pPr>
        <w:tabs>
          <w:tab w:val="left" w:pos="3945"/>
        </w:tabs>
        <w:spacing w:line="276" w:lineRule="auto"/>
        <w:rPr>
          <w:i/>
          <w:sz w:val="26"/>
          <w:szCs w:val="26"/>
        </w:rPr>
      </w:pPr>
      <w:r w:rsidRPr="00C803B7">
        <w:rPr>
          <w:i/>
          <w:sz w:val="26"/>
          <w:szCs w:val="26"/>
        </w:rPr>
        <w:t xml:space="preserve">               </w:t>
      </w:r>
    </w:p>
    <w:sectPr w:rsidR="001F6DD9" w:rsidRPr="00C803B7" w:rsidSect="007B47B0">
      <w:pgSz w:w="16840" w:h="11907" w:orient="landscape" w:code="9"/>
      <w:pgMar w:top="900" w:right="964" w:bottom="1138" w:left="1350" w:header="562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2F6AB" w14:textId="77777777" w:rsidR="00454346" w:rsidRDefault="00454346">
      <w:r>
        <w:separator/>
      </w:r>
    </w:p>
  </w:endnote>
  <w:endnote w:type="continuationSeparator" w:id="0">
    <w:p w14:paraId="16FE2E91" w14:textId="77777777" w:rsidR="00454346" w:rsidRDefault="00454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">
    <w:charset w:val="00"/>
    <w:family w:val="swiss"/>
    <w:pitch w:val="variable"/>
    <w:sig w:usb0="00000007" w:usb1="00000000" w:usb2="00000000" w:usb3="00000000" w:csb0="00000011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Helvetica-Condense">
    <w:altName w:val="Times New Roman"/>
    <w:charset w:val="A3"/>
    <w:family w:val="auto"/>
    <w:pitch w:val="default"/>
    <w:sig w:usb0="20000001" w:usb1="00000000" w:usb2="00000000" w:usb3="00000000" w:csb0="000001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1D90A" w14:textId="77777777" w:rsidR="0017745B" w:rsidRDefault="0017745B">
    <w:pPr>
      <w:pStyle w:val="Footer"/>
      <w:ind w:right="360"/>
      <w:rPr>
        <w:rFonts w:ascii="Helvetica-Condense" w:hAnsi="Helvetica-Condense" w:cs="Helvetica-Condense"/>
        <w:i/>
        <w:iCs/>
      </w:rPr>
    </w:pPr>
  </w:p>
  <w:p w14:paraId="55F00543" w14:textId="77777777" w:rsidR="0017745B" w:rsidRDefault="0017745B">
    <w:pPr>
      <w:pStyle w:val="Footer"/>
      <w:framePr w:h="0" w:wrap="auto" w:vAnchor="text" w:hAnchor="margin" w:xAlign="right" w:y="1"/>
      <w:jc w:val="right"/>
      <w:rPr>
        <w:rStyle w:val="PageNumber"/>
        <w:iCs/>
        <w:sz w:val="20"/>
        <w:szCs w:val="20"/>
      </w:rPr>
    </w:pPr>
  </w:p>
  <w:p w14:paraId="7406B0C1" w14:textId="77777777" w:rsidR="0017745B" w:rsidRDefault="0017745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79742" w14:textId="77777777" w:rsidR="00454346" w:rsidRDefault="00454346">
      <w:r>
        <w:separator/>
      </w:r>
    </w:p>
  </w:footnote>
  <w:footnote w:type="continuationSeparator" w:id="0">
    <w:p w14:paraId="300F745F" w14:textId="77777777" w:rsidR="00454346" w:rsidRDefault="00454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"/>
      </v:shape>
    </w:pict>
  </w:numPicBullet>
  <w:abstractNum w:abstractNumId="0" w15:restartNumberingAfterBreak="0">
    <w:nsid w:val="FFFFFF1D"/>
    <w:multiLevelType w:val="multilevel"/>
    <w:tmpl w:val="BCCC95B0"/>
    <w:lvl w:ilvl="0">
      <w:start w:val="1"/>
      <w:numFmt w:val="bullet"/>
      <w:lvlText w:val=""/>
      <w:lvlJc w:val="left"/>
      <w:pPr>
        <w:tabs>
          <w:tab w:val="num" w:pos="180"/>
        </w:tabs>
        <w:ind w:left="18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0"/>
        </w:tabs>
        <w:ind w:left="126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20"/>
        </w:tabs>
        <w:ind w:left="19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40"/>
        </w:tabs>
        <w:ind w:left="270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60"/>
        </w:tabs>
        <w:ind w:left="342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780"/>
        </w:tabs>
        <w:ind w:left="414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00"/>
        </w:tabs>
        <w:ind w:left="486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20"/>
        </w:tabs>
        <w:ind w:left="558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4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multilevel"/>
    <w:tmpl w:val="0000000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decimal"/>
      <w:lvlText w:val="1.%1)"/>
      <w:lvlJc w:val="left"/>
      <w:pPr>
        <w:tabs>
          <w:tab w:val="num" w:pos="1655"/>
        </w:tabs>
        <w:ind w:left="1655" w:hanging="360"/>
      </w:pPr>
      <w:rPr>
        <w:rFonts w:hint="default"/>
      </w:rPr>
    </w:lvl>
    <w:lvl w:ilvl="1">
      <w:start w:val="1"/>
      <w:numFmt w:val="decimal"/>
      <w:lvlText w:val="1.%2)"/>
      <w:lvlJc w:val="right"/>
      <w:pPr>
        <w:tabs>
          <w:tab w:val="num" w:pos="1440"/>
        </w:tabs>
        <w:ind w:left="1440" w:hanging="360"/>
      </w:pPr>
      <w:rPr>
        <w:rFonts w:hint="default"/>
        <w:b/>
        <w:bCs/>
        <w:i/>
        <w:i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F"/>
    <w:multiLevelType w:val="multilevel"/>
    <w:tmpl w:val="0000000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6"/>
    <w:multiLevelType w:val="multilevel"/>
    <w:tmpl w:val="00000016"/>
    <w:lvl w:ilvl="0">
      <w:start w:val="1"/>
      <w:numFmt w:val="bullet"/>
      <w:lvlText w:val=""/>
      <w:lvlJc w:val="left"/>
      <w:pPr>
        <w:tabs>
          <w:tab w:val="num" w:pos="1512"/>
        </w:tabs>
        <w:ind w:left="1512" w:hanging="288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26"/>
    <w:multiLevelType w:val="multilevel"/>
    <w:tmpl w:val="0000002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29"/>
    <w:multiLevelType w:val="multilevel"/>
    <w:tmpl w:val="00000029"/>
    <w:lvl w:ilvl="0">
      <w:start w:val="1"/>
      <w:numFmt w:val="upperRoman"/>
      <w:lvlText w:val="%1/"/>
      <w:lvlJc w:val="right"/>
      <w:pPr>
        <w:tabs>
          <w:tab w:val="num" w:pos="900"/>
        </w:tabs>
        <w:ind w:left="900" w:hanging="18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"/>
      <w:lvlJc w:val="left"/>
      <w:pPr>
        <w:tabs>
          <w:tab w:val="num" w:pos="360"/>
        </w:tabs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02495675"/>
    <w:multiLevelType w:val="hybridMultilevel"/>
    <w:tmpl w:val="AEE2A8E6"/>
    <w:lvl w:ilvl="0" w:tplc="1464C7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C6084"/>
    <w:multiLevelType w:val="hybridMultilevel"/>
    <w:tmpl w:val="922631E8"/>
    <w:lvl w:ilvl="0" w:tplc="35B24FF4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9" w15:restartNumberingAfterBreak="0">
    <w:nsid w:val="0A5C1D09"/>
    <w:multiLevelType w:val="hybridMultilevel"/>
    <w:tmpl w:val="9AB211A2"/>
    <w:lvl w:ilvl="0" w:tplc="A6FC7D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BB5079"/>
    <w:multiLevelType w:val="hybridMultilevel"/>
    <w:tmpl w:val="8BB649D8"/>
    <w:lvl w:ilvl="0" w:tplc="A056AFAA">
      <w:start w:val="1"/>
      <w:numFmt w:val="upperRoman"/>
      <w:lvlText w:val="%1.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1" w15:restartNumberingAfterBreak="0">
    <w:nsid w:val="0C5E210B"/>
    <w:multiLevelType w:val="hybridMultilevel"/>
    <w:tmpl w:val="77B832BE"/>
    <w:lvl w:ilvl="0" w:tplc="E40C1F7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0E54BB0"/>
    <w:multiLevelType w:val="hybridMultilevel"/>
    <w:tmpl w:val="F9280FA2"/>
    <w:lvl w:ilvl="0" w:tplc="743ECC08">
      <w:start w:val="1"/>
      <w:numFmt w:val="lowerRoman"/>
      <w:lvlText w:val="%1.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3" w15:restartNumberingAfterBreak="0">
    <w:nsid w:val="1CC56DA1"/>
    <w:multiLevelType w:val="hybridMultilevel"/>
    <w:tmpl w:val="CD0821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D1A15"/>
    <w:multiLevelType w:val="hybridMultilevel"/>
    <w:tmpl w:val="197E4358"/>
    <w:lvl w:ilvl="0" w:tplc="A49CA290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6C1B7F"/>
    <w:multiLevelType w:val="hybridMultilevel"/>
    <w:tmpl w:val="BCB4EB74"/>
    <w:lvl w:ilvl="0" w:tplc="6BB22B94">
      <w:start w:val="1"/>
      <w:numFmt w:val="decimal"/>
      <w:lvlText w:val="%1."/>
      <w:lvlJc w:val="left"/>
      <w:pPr>
        <w:ind w:left="90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6" w15:restartNumberingAfterBreak="0">
    <w:nsid w:val="309A36A9"/>
    <w:multiLevelType w:val="hybridMultilevel"/>
    <w:tmpl w:val="1DC808E0"/>
    <w:lvl w:ilvl="0" w:tplc="62EA457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F3327"/>
    <w:multiLevelType w:val="hybridMultilevel"/>
    <w:tmpl w:val="B3D48360"/>
    <w:lvl w:ilvl="0" w:tplc="39F4A6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87484"/>
    <w:multiLevelType w:val="hybridMultilevel"/>
    <w:tmpl w:val="A50AE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450F3"/>
    <w:multiLevelType w:val="hybridMultilevel"/>
    <w:tmpl w:val="9ECCA73E"/>
    <w:lvl w:ilvl="0" w:tplc="C6D6AC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B078E"/>
    <w:multiLevelType w:val="hybridMultilevel"/>
    <w:tmpl w:val="022224E6"/>
    <w:lvl w:ilvl="0" w:tplc="1046935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742213"/>
    <w:multiLevelType w:val="hybridMultilevel"/>
    <w:tmpl w:val="AF701166"/>
    <w:lvl w:ilvl="0" w:tplc="E9002946">
      <w:start w:val="17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09782A"/>
    <w:multiLevelType w:val="hybridMultilevel"/>
    <w:tmpl w:val="231651EE"/>
    <w:lvl w:ilvl="0" w:tplc="8252F2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16E017D"/>
    <w:multiLevelType w:val="hybridMultilevel"/>
    <w:tmpl w:val="4098716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370BCD"/>
    <w:multiLevelType w:val="hybridMultilevel"/>
    <w:tmpl w:val="492450F6"/>
    <w:lvl w:ilvl="0" w:tplc="76260A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5CC7FD2"/>
    <w:multiLevelType w:val="hybridMultilevel"/>
    <w:tmpl w:val="476A21CA"/>
    <w:lvl w:ilvl="0" w:tplc="C58ADA6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963FCD"/>
    <w:multiLevelType w:val="hybridMultilevel"/>
    <w:tmpl w:val="8DDE0354"/>
    <w:lvl w:ilvl="0" w:tplc="5F06CC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C22564"/>
    <w:multiLevelType w:val="hybridMultilevel"/>
    <w:tmpl w:val="B6208DAC"/>
    <w:lvl w:ilvl="0" w:tplc="FB3CCE8E">
      <w:start w:val="17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DDC62FB"/>
    <w:multiLevelType w:val="hybridMultilevel"/>
    <w:tmpl w:val="EA882BA2"/>
    <w:lvl w:ilvl="0" w:tplc="A78057C8">
      <w:start w:val="1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0374A36"/>
    <w:multiLevelType w:val="hybridMultilevel"/>
    <w:tmpl w:val="B7081BCA"/>
    <w:lvl w:ilvl="0" w:tplc="CE7ACD32">
      <w:start w:val="1"/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0" w15:restartNumberingAfterBreak="0">
    <w:nsid w:val="708A38F3"/>
    <w:multiLevelType w:val="hybridMultilevel"/>
    <w:tmpl w:val="DAFC7C6C"/>
    <w:lvl w:ilvl="0" w:tplc="4D98541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430320D"/>
    <w:multiLevelType w:val="hybridMultilevel"/>
    <w:tmpl w:val="99468F2A"/>
    <w:lvl w:ilvl="0" w:tplc="CAD4CBE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11B1B"/>
    <w:multiLevelType w:val="hybridMultilevel"/>
    <w:tmpl w:val="C48CA7BA"/>
    <w:lvl w:ilvl="0" w:tplc="C9740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DC7570"/>
    <w:multiLevelType w:val="hybridMultilevel"/>
    <w:tmpl w:val="F474C012"/>
    <w:lvl w:ilvl="0" w:tplc="471C8F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9A78B1"/>
    <w:multiLevelType w:val="hybridMultilevel"/>
    <w:tmpl w:val="5BD4292E"/>
    <w:lvl w:ilvl="0" w:tplc="3F1C950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DA1532"/>
    <w:multiLevelType w:val="hybridMultilevel"/>
    <w:tmpl w:val="94A86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F517E6"/>
    <w:multiLevelType w:val="hybridMultilevel"/>
    <w:tmpl w:val="05226B3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46CF7"/>
    <w:multiLevelType w:val="hybridMultilevel"/>
    <w:tmpl w:val="5B5896C2"/>
    <w:lvl w:ilvl="0" w:tplc="14CE8DF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10883073">
    <w:abstractNumId w:val="6"/>
  </w:num>
  <w:num w:numId="2" w16cid:durableId="1744184498">
    <w:abstractNumId w:val="2"/>
  </w:num>
  <w:num w:numId="3" w16cid:durableId="215051341">
    <w:abstractNumId w:val="4"/>
  </w:num>
  <w:num w:numId="4" w16cid:durableId="131866742">
    <w:abstractNumId w:val="5"/>
  </w:num>
  <w:num w:numId="5" w16cid:durableId="373241449">
    <w:abstractNumId w:val="3"/>
  </w:num>
  <w:num w:numId="6" w16cid:durableId="231936337">
    <w:abstractNumId w:val="1"/>
  </w:num>
  <w:num w:numId="7" w16cid:durableId="1938321052">
    <w:abstractNumId w:val="0"/>
  </w:num>
  <w:num w:numId="8" w16cid:durableId="914971533">
    <w:abstractNumId w:val="30"/>
  </w:num>
  <w:num w:numId="9" w16cid:durableId="1923754286">
    <w:abstractNumId w:val="14"/>
  </w:num>
  <w:num w:numId="10" w16cid:durableId="2105376245">
    <w:abstractNumId w:val="25"/>
  </w:num>
  <w:num w:numId="11" w16cid:durableId="2117363245">
    <w:abstractNumId w:val="37"/>
  </w:num>
  <w:num w:numId="12" w16cid:durableId="316736477">
    <w:abstractNumId w:val="20"/>
  </w:num>
  <w:num w:numId="13" w16cid:durableId="1863207241">
    <w:abstractNumId w:val="35"/>
  </w:num>
  <w:num w:numId="14" w16cid:durableId="1024210452">
    <w:abstractNumId w:val="18"/>
  </w:num>
  <w:num w:numId="15" w16cid:durableId="1739857765">
    <w:abstractNumId w:val="28"/>
  </w:num>
  <w:num w:numId="16" w16cid:durableId="254478140">
    <w:abstractNumId w:val="19"/>
  </w:num>
  <w:num w:numId="17" w16cid:durableId="712072189">
    <w:abstractNumId w:val="11"/>
  </w:num>
  <w:num w:numId="18" w16cid:durableId="1086464329">
    <w:abstractNumId w:val="13"/>
  </w:num>
  <w:num w:numId="19" w16cid:durableId="832330270">
    <w:abstractNumId w:val="27"/>
  </w:num>
  <w:num w:numId="20" w16cid:durableId="1771927756">
    <w:abstractNumId w:val="21"/>
  </w:num>
  <w:num w:numId="21" w16cid:durableId="1911842548">
    <w:abstractNumId w:val="12"/>
  </w:num>
  <w:num w:numId="22" w16cid:durableId="1800225798">
    <w:abstractNumId w:val="10"/>
  </w:num>
  <w:num w:numId="23" w16cid:durableId="1757239975">
    <w:abstractNumId w:val="15"/>
  </w:num>
  <w:num w:numId="24" w16cid:durableId="207301490">
    <w:abstractNumId w:val="16"/>
  </w:num>
  <w:num w:numId="25" w16cid:durableId="1897424746">
    <w:abstractNumId w:val="33"/>
  </w:num>
  <w:num w:numId="26" w16cid:durableId="752510091">
    <w:abstractNumId w:val="32"/>
  </w:num>
  <w:num w:numId="27" w16cid:durableId="1772630406">
    <w:abstractNumId w:val="26"/>
  </w:num>
  <w:num w:numId="28" w16cid:durableId="571503507">
    <w:abstractNumId w:val="7"/>
  </w:num>
  <w:num w:numId="29" w16cid:durableId="370690082">
    <w:abstractNumId w:val="36"/>
  </w:num>
  <w:num w:numId="30" w16cid:durableId="1972665870">
    <w:abstractNumId w:val="22"/>
  </w:num>
  <w:num w:numId="31" w16cid:durableId="701515704">
    <w:abstractNumId w:val="24"/>
  </w:num>
  <w:num w:numId="32" w16cid:durableId="573055586">
    <w:abstractNumId w:val="29"/>
  </w:num>
  <w:num w:numId="33" w16cid:durableId="900477872">
    <w:abstractNumId w:val="8"/>
  </w:num>
  <w:num w:numId="34" w16cid:durableId="711997159">
    <w:abstractNumId w:val="34"/>
  </w:num>
  <w:num w:numId="35" w16cid:durableId="137962924">
    <w:abstractNumId w:val="17"/>
  </w:num>
  <w:num w:numId="36" w16cid:durableId="1601527714">
    <w:abstractNumId w:val="31"/>
  </w:num>
  <w:num w:numId="37" w16cid:durableId="238709784">
    <w:abstractNumId w:val="23"/>
  </w:num>
  <w:num w:numId="38" w16cid:durableId="5222819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027"/>
    <w:rsid w:val="0000016F"/>
    <w:rsid w:val="0000100A"/>
    <w:rsid w:val="00003382"/>
    <w:rsid w:val="000058E0"/>
    <w:rsid w:val="00006038"/>
    <w:rsid w:val="00006FBE"/>
    <w:rsid w:val="00007AF2"/>
    <w:rsid w:val="00007EF5"/>
    <w:rsid w:val="00010030"/>
    <w:rsid w:val="00010C33"/>
    <w:rsid w:val="000111F2"/>
    <w:rsid w:val="00011487"/>
    <w:rsid w:val="0001249D"/>
    <w:rsid w:val="00014373"/>
    <w:rsid w:val="00017776"/>
    <w:rsid w:val="000177D7"/>
    <w:rsid w:val="00017DF4"/>
    <w:rsid w:val="00020D9D"/>
    <w:rsid w:val="0002354F"/>
    <w:rsid w:val="00023F4C"/>
    <w:rsid w:val="00025333"/>
    <w:rsid w:val="00027989"/>
    <w:rsid w:val="00027B8F"/>
    <w:rsid w:val="000302D4"/>
    <w:rsid w:val="000309D6"/>
    <w:rsid w:val="000312A4"/>
    <w:rsid w:val="00031CFA"/>
    <w:rsid w:val="00031F50"/>
    <w:rsid w:val="000326BB"/>
    <w:rsid w:val="000336FD"/>
    <w:rsid w:val="000354EC"/>
    <w:rsid w:val="00035907"/>
    <w:rsid w:val="00035C1D"/>
    <w:rsid w:val="00035D48"/>
    <w:rsid w:val="0003678F"/>
    <w:rsid w:val="00037EA4"/>
    <w:rsid w:val="000414EB"/>
    <w:rsid w:val="000416A4"/>
    <w:rsid w:val="00042849"/>
    <w:rsid w:val="000434C3"/>
    <w:rsid w:val="00044602"/>
    <w:rsid w:val="00044A8B"/>
    <w:rsid w:val="00044FE1"/>
    <w:rsid w:val="00045FE0"/>
    <w:rsid w:val="0004617C"/>
    <w:rsid w:val="000462DA"/>
    <w:rsid w:val="00047847"/>
    <w:rsid w:val="00047BA4"/>
    <w:rsid w:val="00051542"/>
    <w:rsid w:val="0005363B"/>
    <w:rsid w:val="00055BDD"/>
    <w:rsid w:val="00055BE3"/>
    <w:rsid w:val="0005653C"/>
    <w:rsid w:val="000602A7"/>
    <w:rsid w:val="000607D4"/>
    <w:rsid w:val="0006110B"/>
    <w:rsid w:val="00061C04"/>
    <w:rsid w:val="0006333D"/>
    <w:rsid w:val="0006430E"/>
    <w:rsid w:val="00064AA8"/>
    <w:rsid w:val="00065ECF"/>
    <w:rsid w:val="00066D23"/>
    <w:rsid w:val="00071B1A"/>
    <w:rsid w:val="00072076"/>
    <w:rsid w:val="0007287C"/>
    <w:rsid w:val="00074441"/>
    <w:rsid w:val="00076CE3"/>
    <w:rsid w:val="00076E30"/>
    <w:rsid w:val="00077683"/>
    <w:rsid w:val="00081A9E"/>
    <w:rsid w:val="00082027"/>
    <w:rsid w:val="000823E7"/>
    <w:rsid w:val="00085BEF"/>
    <w:rsid w:val="00086333"/>
    <w:rsid w:val="00086F8F"/>
    <w:rsid w:val="00092122"/>
    <w:rsid w:val="00093033"/>
    <w:rsid w:val="000946DA"/>
    <w:rsid w:val="00094DEA"/>
    <w:rsid w:val="000958BD"/>
    <w:rsid w:val="00095A6C"/>
    <w:rsid w:val="000963FA"/>
    <w:rsid w:val="00096EEE"/>
    <w:rsid w:val="00097839"/>
    <w:rsid w:val="00097883"/>
    <w:rsid w:val="000A09A8"/>
    <w:rsid w:val="000A124F"/>
    <w:rsid w:val="000A1520"/>
    <w:rsid w:val="000A257B"/>
    <w:rsid w:val="000A2B4B"/>
    <w:rsid w:val="000A551E"/>
    <w:rsid w:val="000A6831"/>
    <w:rsid w:val="000A74CD"/>
    <w:rsid w:val="000A7673"/>
    <w:rsid w:val="000B117D"/>
    <w:rsid w:val="000B1A60"/>
    <w:rsid w:val="000B2E35"/>
    <w:rsid w:val="000B2F67"/>
    <w:rsid w:val="000B34C8"/>
    <w:rsid w:val="000B355A"/>
    <w:rsid w:val="000B4537"/>
    <w:rsid w:val="000B4CD6"/>
    <w:rsid w:val="000B50B3"/>
    <w:rsid w:val="000B5A8C"/>
    <w:rsid w:val="000B61B5"/>
    <w:rsid w:val="000B645A"/>
    <w:rsid w:val="000B6FD5"/>
    <w:rsid w:val="000B70DA"/>
    <w:rsid w:val="000C1FD0"/>
    <w:rsid w:val="000C3CE1"/>
    <w:rsid w:val="000C5BC5"/>
    <w:rsid w:val="000C61E0"/>
    <w:rsid w:val="000C74C3"/>
    <w:rsid w:val="000D02FE"/>
    <w:rsid w:val="000D062A"/>
    <w:rsid w:val="000D263E"/>
    <w:rsid w:val="000D28EB"/>
    <w:rsid w:val="000D56DF"/>
    <w:rsid w:val="000D5A32"/>
    <w:rsid w:val="000D68AA"/>
    <w:rsid w:val="000D69BF"/>
    <w:rsid w:val="000E0347"/>
    <w:rsid w:val="000E40A1"/>
    <w:rsid w:val="000E6E35"/>
    <w:rsid w:val="000E752A"/>
    <w:rsid w:val="000F13AD"/>
    <w:rsid w:val="000F17FE"/>
    <w:rsid w:val="000F1E69"/>
    <w:rsid w:val="000F4F36"/>
    <w:rsid w:val="000F6915"/>
    <w:rsid w:val="000F742D"/>
    <w:rsid w:val="000F74BD"/>
    <w:rsid w:val="000F75F7"/>
    <w:rsid w:val="000F7DC4"/>
    <w:rsid w:val="0010065F"/>
    <w:rsid w:val="00101237"/>
    <w:rsid w:val="00101747"/>
    <w:rsid w:val="00103649"/>
    <w:rsid w:val="00103719"/>
    <w:rsid w:val="00103958"/>
    <w:rsid w:val="00104B19"/>
    <w:rsid w:val="00105815"/>
    <w:rsid w:val="00105C6F"/>
    <w:rsid w:val="00106A2C"/>
    <w:rsid w:val="0010727D"/>
    <w:rsid w:val="00110589"/>
    <w:rsid w:val="001118F9"/>
    <w:rsid w:val="00111CF5"/>
    <w:rsid w:val="0011243B"/>
    <w:rsid w:val="001128E1"/>
    <w:rsid w:val="00114838"/>
    <w:rsid w:val="00114866"/>
    <w:rsid w:val="0011601C"/>
    <w:rsid w:val="001162F8"/>
    <w:rsid w:val="001168F9"/>
    <w:rsid w:val="00117014"/>
    <w:rsid w:val="001171BD"/>
    <w:rsid w:val="001203DD"/>
    <w:rsid w:val="00120B2D"/>
    <w:rsid w:val="0012127F"/>
    <w:rsid w:val="00121A52"/>
    <w:rsid w:val="001227AE"/>
    <w:rsid w:val="001238D3"/>
    <w:rsid w:val="00123B5B"/>
    <w:rsid w:val="00123BB8"/>
    <w:rsid w:val="00125337"/>
    <w:rsid w:val="00127C43"/>
    <w:rsid w:val="00130061"/>
    <w:rsid w:val="00131199"/>
    <w:rsid w:val="0013192C"/>
    <w:rsid w:val="00132F37"/>
    <w:rsid w:val="001334AA"/>
    <w:rsid w:val="00134216"/>
    <w:rsid w:val="00134A94"/>
    <w:rsid w:val="00134AB2"/>
    <w:rsid w:val="001365AC"/>
    <w:rsid w:val="0013689F"/>
    <w:rsid w:val="001379E2"/>
    <w:rsid w:val="0014073E"/>
    <w:rsid w:val="00143F78"/>
    <w:rsid w:val="001442E0"/>
    <w:rsid w:val="001452C3"/>
    <w:rsid w:val="00145B75"/>
    <w:rsid w:val="00147193"/>
    <w:rsid w:val="00150F66"/>
    <w:rsid w:val="0015247B"/>
    <w:rsid w:val="001533FE"/>
    <w:rsid w:val="00156584"/>
    <w:rsid w:val="0015678B"/>
    <w:rsid w:val="001570AF"/>
    <w:rsid w:val="0015770D"/>
    <w:rsid w:val="0016189C"/>
    <w:rsid w:val="00161E95"/>
    <w:rsid w:val="00161EEC"/>
    <w:rsid w:val="0016213A"/>
    <w:rsid w:val="00162911"/>
    <w:rsid w:val="001649B0"/>
    <w:rsid w:val="0016548B"/>
    <w:rsid w:val="00166E3B"/>
    <w:rsid w:val="00167A30"/>
    <w:rsid w:val="00172A27"/>
    <w:rsid w:val="00172B49"/>
    <w:rsid w:val="00172BEA"/>
    <w:rsid w:val="001737D0"/>
    <w:rsid w:val="00173D30"/>
    <w:rsid w:val="001743E2"/>
    <w:rsid w:val="001749C9"/>
    <w:rsid w:val="00175164"/>
    <w:rsid w:val="0017745B"/>
    <w:rsid w:val="0017748D"/>
    <w:rsid w:val="0018002F"/>
    <w:rsid w:val="001815DE"/>
    <w:rsid w:val="00185B72"/>
    <w:rsid w:val="001863A5"/>
    <w:rsid w:val="00186A0F"/>
    <w:rsid w:val="0019094B"/>
    <w:rsid w:val="00192A22"/>
    <w:rsid w:val="00192C3C"/>
    <w:rsid w:val="00194477"/>
    <w:rsid w:val="00194B8B"/>
    <w:rsid w:val="00194DA4"/>
    <w:rsid w:val="001961AC"/>
    <w:rsid w:val="00196629"/>
    <w:rsid w:val="00197A9C"/>
    <w:rsid w:val="001A0180"/>
    <w:rsid w:val="001A1593"/>
    <w:rsid w:val="001A1631"/>
    <w:rsid w:val="001A4B49"/>
    <w:rsid w:val="001A4C94"/>
    <w:rsid w:val="001A557E"/>
    <w:rsid w:val="001A5CD6"/>
    <w:rsid w:val="001A7A62"/>
    <w:rsid w:val="001B0243"/>
    <w:rsid w:val="001B0457"/>
    <w:rsid w:val="001B1BA0"/>
    <w:rsid w:val="001B28FF"/>
    <w:rsid w:val="001B2A22"/>
    <w:rsid w:val="001B34EC"/>
    <w:rsid w:val="001B36D0"/>
    <w:rsid w:val="001B6F76"/>
    <w:rsid w:val="001B6FB9"/>
    <w:rsid w:val="001B73C1"/>
    <w:rsid w:val="001B7FA3"/>
    <w:rsid w:val="001C00B6"/>
    <w:rsid w:val="001C13D4"/>
    <w:rsid w:val="001C32A9"/>
    <w:rsid w:val="001C392F"/>
    <w:rsid w:val="001C3CEE"/>
    <w:rsid w:val="001C43A6"/>
    <w:rsid w:val="001C4F1A"/>
    <w:rsid w:val="001C7465"/>
    <w:rsid w:val="001C79DC"/>
    <w:rsid w:val="001D175B"/>
    <w:rsid w:val="001D2F0C"/>
    <w:rsid w:val="001D3093"/>
    <w:rsid w:val="001D3129"/>
    <w:rsid w:val="001D7C02"/>
    <w:rsid w:val="001E1089"/>
    <w:rsid w:val="001E252E"/>
    <w:rsid w:val="001E4108"/>
    <w:rsid w:val="001E6EF5"/>
    <w:rsid w:val="001F1F97"/>
    <w:rsid w:val="001F3459"/>
    <w:rsid w:val="001F3BC6"/>
    <w:rsid w:val="001F45CE"/>
    <w:rsid w:val="001F547C"/>
    <w:rsid w:val="001F5577"/>
    <w:rsid w:val="001F6946"/>
    <w:rsid w:val="001F6A32"/>
    <w:rsid w:val="001F6BF4"/>
    <w:rsid w:val="001F6DD9"/>
    <w:rsid w:val="002004D8"/>
    <w:rsid w:val="0020085E"/>
    <w:rsid w:val="0020203D"/>
    <w:rsid w:val="00203CD4"/>
    <w:rsid w:val="00204382"/>
    <w:rsid w:val="00204402"/>
    <w:rsid w:val="002051A5"/>
    <w:rsid w:val="0020540F"/>
    <w:rsid w:val="0020614E"/>
    <w:rsid w:val="0021129F"/>
    <w:rsid w:val="0021374E"/>
    <w:rsid w:val="00214926"/>
    <w:rsid w:val="00215A76"/>
    <w:rsid w:val="00216B91"/>
    <w:rsid w:val="00221B44"/>
    <w:rsid w:val="00222AE2"/>
    <w:rsid w:val="00222FD0"/>
    <w:rsid w:val="002234D9"/>
    <w:rsid w:val="002244C7"/>
    <w:rsid w:val="00225602"/>
    <w:rsid w:val="00230F80"/>
    <w:rsid w:val="002310A5"/>
    <w:rsid w:val="0023190C"/>
    <w:rsid w:val="002328A9"/>
    <w:rsid w:val="00233CA9"/>
    <w:rsid w:val="00233D75"/>
    <w:rsid w:val="00233DAC"/>
    <w:rsid w:val="00234301"/>
    <w:rsid w:val="00235E7A"/>
    <w:rsid w:val="00240160"/>
    <w:rsid w:val="00240E25"/>
    <w:rsid w:val="002419A4"/>
    <w:rsid w:val="00242437"/>
    <w:rsid w:val="00242460"/>
    <w:rsid w:val="00242DD4"/>
    <w:rsid w:val="002430D1"/>
    <w:rsid w:val="00243515"/>
    <w:rsid w:val="00244653"/>
    <w:rsid w:val="0024475F"/>
    <w:rsid w:val="00246670"/>
    <w:rsid w:val="002501B6"/>
    <w:rsid w:val="002501D9"/>
    <w:rsid w:val="0025081C"/>
    <w:rsid w:val="0025141A"/>
    <w:rsid w:val="00251DE6"/>
    <w:rsid w:val="002520A8"/>
    <w:rsid w:val="0025262D"/>
    <w:rsid w:val="00252F4B"/>
    <w:rsid w:val="002530FA"/>
    <w:rsid w:val="002539AF"/>
    <w:rsid w:val="002541E3"/>
    <w:rsid w:val="00254D15"/>
    <w:rsid w:val="0025657B"/>
    <w:rsid w:val="00256E02"/>
    <w:rsid w:val="00256E88"/>
    <w:rsid w:val="002605CA"/>
    <w:rsid w:val="00261252"/>
    <w:rsid w:val="0026135C"/>
    <w:rsid w:val="00264CBA"/>
    <w:rsid w:val="00266126"/>
    <w:rsid w:val="00266C64"/>
    <w:rsid w:val="00266E55"/>
    <w:rsid w:val="00270236"/>
    <w:rsid w:val="00270559"/>
    <w:rsid w:val="002708AA"/>
    <w:rsid w:val="00271C54"/>
    <w:rsid w:val="00272572"/>
    <w:rsid w:val="00273694"/>
    <w:rsid w:val="002749A1"/>
    <w:rsid w:val="00274F18"/>
    <w:rsid w:val="00275C67"/>
    <w:rsid w:val="00277678"/>
    <w:rsid w:val="002803AA"/>
    <w:rsid w:val="00280DFF"/>
    <w:rsid w:val="00281F32"/>
    <w:rsid w:val="00284FE2"/>
    <w:rsid w:val="002864EA"/>
    <w:rsid w:val="00287087"/>
    <w:rsid w:val="002877BB"/>
    <w:rsid w:val="00287B45"/>
    <w:rsid w:val="002924FC"/>
    <w:rsid w:val="002926E2"/>
    <w:rsid w:val="00292CAC"/>
    <w:rsid w:val="00293280"/>
    <w:rsid w:val="00293741"/>
    <w:rsid w:val="00294307"/>
    <w:rsid w:val="002946D0"/>
    <w:rsid w:val="0029537E"/>
    <w:rsid w:val="0029653D"/>
    <w:rsid w:val="00296CA1"/>
    <w:rsid w:val="0029774B"/>
    <w:rsid w:val="002A08DA"/>
    <w:rsid w:val="002A1690"/>
    <w:rsid w:val="002A23B8"/>
    <w:rsid w:val="002A2A15"/>
    <w:rsid w:val="002A4EA9"/>
    <w:rsid w:val="002A6681"/>
    <w:rsid w:val="002A694F"/>
    <w:rsid w:val="002B1BDC"/>
    <w:rsid w:val="002B1D79"/>
    <w:rsid w:val="002B545A"/>
    <w:rsid w:val="002B5EAE"/>
    <w:rsid w:val="002C13EB"/>
    <w:rsid w:val="002C1F4C"/>
    <w:rsid w:val="002C2A75"/>
    <w:rsid w:val="002C48F3"/>
    <w:rsid w:val="002C4CCF"/>
    <w:rsid w:val="002C6AEA"/>
    <w:rsid w:val="002C7CB0"/>
    <w:rsid w:val="002D3567"/>
    <w:rsid w:val="002D364A"/>
    <w:rsid w:val="002D632A"/>
    <w:rsid w:val="002E1DF6"/>
    <w:rsid w:val="002E2395"/>
    <w:rsid w:val="002E2E50"/>
    <w:rsid w:val="002E3542"/>
    <w:rsid w:val="002E3766"/>
    <w:rsid w:val="002E4D46"/>
    <w:rsid w:val="002E5CB0"/>
    <w:rsid w:val="002E5CFF"/>
    <w:rsid w:val="002E5E69"/>
    <w:rsid w:val="002E683D"/>
    <w:rsid w:val="002E6A51"/>
    <w:rsid w:val="002F0D2C"/>
    <w:rsid w:val="002F1A8D"/>
    <w:rsid w:val="002F384E"/>
    <w:rsid w:val="002F4556"/>
    <w:rsid w:val="002F5A93"/>
    <w:rsid w:val="002F64C2"/>
    <w:rsid w:val="002F7E97"/>
    <w:rsid w:val="00300159"/>
    <w:rsid w:val="00300197"/>
    <w:rsid w:val="00301A0F"/>
    <w:rsid w:val="003026DE"/>
    <w:rsid w:val="003034F3"/>
    <w:rsid w:val="0030455A"/>
    <w:rsid w:val="00305141"/>
    <w:rsid w:val="00305D03"/>
    <w:rsid w:val="00305D0A"/>
    <w:rsid w:val="00306D18"/>
    <w:rsid w:val="00310628"/>
    <w:rsid w:val="0031094F"/>
    <w:rsid w:val="00310FC2"/>
    <w:rsid w:val="00311FEA"/>
    <w:rsid w:val="003122D1"/>
    <w:rsid w:val="00316B11"/>
    <w:rsid w:val="00317280"/>
    <w:rsid w:val="00321728"/>
    <w:rsid w:val="0032375C"/>
    <w:rsid w:val="003242B5"/>
    <w:rsid w:val="003272FD"/>
    <w:rsid w:val="003306A2"/>
    <w:rsid w:val="003327E3"/>
    <w:rsid w:val="003328AE"/>
    <w:rsid w:val="003343C4"/>
    <w:rsid w:val="003343F6"/>
    <w:rsid w:val="003348AD"/>
    <w:rsid w:val="003349CA"/>
    <w:rsid w:val="00334EF0"/>
    <w:rsid w:val="00335031"/>
    <w:rsid w:val="003350FD"/>
    <w:rsid w:val="00335E65"/>
    <w:rsid w:val="00336A5B"/>
    <w:rsid w:val="00341933"/>
    <w:rsid w:val="00341ED4"/>
    <w:rsid w:val="00342847"/>
    <w:rsid w:val="00342F17"/>
    <w:rsid w:val="003432DF"/>
    <w:rsid w:val="00344B29"/>
    <w:rsid w:val="003466F4"/>
    <w:rsid w:val="00346749"/>
    <w:rsid w:val="00350E05"/>
    <w:rsid w:val="00350EB1"/>
    <w:rsid w:val="003514C4"/>
    <w:rsid w:val="00351965"/>
    <w:rsid w:val="00355069"/>
    <w:rsid w:val="00356C04"/>
    <w:rsid w:val="0036466C"/>
    <w:rsid w:val="00364D5A"/>
    <w:rsid w:val="00365043"/>
    <w:rsid w:val="00365C8C"/>
    <w:rsid w:val="00370067"/>
    <w:rsid w:val="003706C1"/>
    <w:rsid w:val="00372FC5"/>
    <w:rsid w:val="003750CD"/>
    <w:rsid w:val="003756CB"/>
    <w:rsid w:val="00375BA2"/>
    <w:rsid w:val="00380BE9"/>
    <w:rsid w:val="00380EA7"/>
    <w:rsid w:val="00381ECF"/>
    <w:rsid w:val="003825B4"/>
    <w:rsid w:val="00382A81"/>
    <w:rsid w:val="00383ED9"/>
    <w:rsid w:val="003845EE"/>
    <w:rsid w:val="00384986"/>
    <w:rsid w:val="00386D36"/>
    <w:rsid w:val="003906CD"/>
    <w:rsid w:val="003912EB"/>
    <w:rsid w:val="0039185D"/>
    <w:rsid w:val="00392380"/>
    <w:rsid w:val="00393B4B"/>
    <w:rsid w:val="0039425C"/>
    <w:rsid w:val="003946C7"/>
    <w:rsid w:val="0039599D"/>
    <w:rsid w:val="003962F2"/>
    <w:rsid w:val="003964E3"/>
    <w:rsid w:val="00396C8D"/>
    <w:rsid w:val="00397D6C"/>
    <w:rsid w:val="003A0A18"/>
    <w:rsid w:val="003A0B91"/>
    <w:rsid w:val="003A0F66"/>
    <w:rsid w:val="003A1283"/>
    <w:rsid w:val="003A588F"/>
    <w:rsid w:val="003A5E0A"/>
    <w:rsid w:val="003A67C8"/>
    <w:rsid w:val="003A686D"/>
    <w:rsid w:val="003A7DEE"/>
    <w:rsid w:val="003B2469"/>
    <w:rsid w:val="003B2922"/>
    <w:rsid w:val="003B2E98"/>
    <w:rsid w:val="003B2F69"/>
    <w:rsid w:val="003B3A38"/>
    <w:rsid w:val="003B3DE3"/>
    <w:rsid w:val="003B475C"/>
    <w:rsid w:val="003B47EF"/>
    <w:rsid w:val="003B4C2D"/>
    <w:rsid w:val="003B6266"/>
    <w:rsid w:val="003B6368"/>
    <w:rsid w:val="003C26C0"/>
    <w:rsid w:val="003C283A"/>
    <w:rsid w:val="003C35BC"/>
    <w:rsid w:val="003C4316"/>
    <w:rsid w:val="003C5045"/>
    <w:rsid w:val="003C5231"/>
    <w:rsid w:val="003C5F94"/>
    <w:rsid w:val="003C63BD"/>
    <w:rsid w:val="003C6ECD"/>
    <w:rsid w:val="003D03C5"/>
    <w:rsid w:val="003D1A43"/>
    <w:rsid w:val="003D4BB0"/>
    <w:rsid w:val="003D5C8E"/>
    <w:rsid w:val="003D7B61"/>
    <w:rsid w:val="003D7C85"/>
    <w:rsid w:val="003E0E39"/>
    <w:rsid w:val="003E1000"/>
    <w:rsid w:val="003E1136"/>
    <w:rsid w:val="003E1D07"/>
    <w:rsid w:val="003E3566"/>
    <w:rsid w:val="003E3A8D"/>
    <w:rsid w:val="003E4B2D"/>
    <w:rsid w:val="003E5056"/>
    <w:rsid w:val="003E61D8"/>
    <w:rsid w:val="003E6A49"/>
    <w:rsid w:val="003E7A78"/>
    <w:rsid w:val="003E7D61"/>
    <w:rsid w:val="003F00E5"/>
    <w:rsid w:val="003F1352"/>
    <w:rsid w:val="003F1388"/>
    <w:rsid w:val="003F1F4E"/>
    <w:rsid w:val="003F286C"/>
    <w:rsid w:val="003F2A07"/>
    <w:rsid w:val="003F3C0D"/>
    <w:rsid w:val="003F3EE9"/>
    <w:rsid w:val="003F48E4"/>
    <w:rsid w:val="003F4DBA"/>
    <w:rsid w:val="003F5D34"/>
    <w:rsid w:val="003F6D41"/>
    <w:rsid w:val="004014A4"/>
    <w:rsid w:val="00402901"/>
    <w:rsid w:val="00402B7F"/>
    <w:rsid w:val="004054E3"/>
    <w:rsid w:val="004057EC"/>
    <w:rsid w:val="00405F4A"/>
    <w:rsid w:val="00406344"/>
    <w:rsid w:val="00406474"/>
    <w:rsid w:val="00407222"/>
    <w:rsid w:val="0040790F"/>
    <w:rsid w:val="00407F40"/>
    <w:rsid w:val="00411B41"/>
    <w:rsid w:val="004122A0"/>
    <w:rsid w:val="00412719"/>
    <w:rsid w:val="00417876"/>
    <w:rsid w:val="00421415"/>
    <w:rsid w:val="0042184E"/>
    <w:rsid w:val="00422FF3"/>
    <w:rsid w:val="00423B07"/>
    <w:rsid w:val="00423B5B"/>
    <w:rsid w:val="004241B2"/>
    <w:rsid w:val="00424BDA"/>
    <w:rsid w:val="0042760F"/>
    <w:rsid w:val="00427A8C"/>
    <w:rsid w:val="00427DE9"/>
    <w:rsid w:val="00430566"/>
    <w:rsid w:val="00430CB7"/>
    <w:rsid w:val="00431B4A"/>
    <w:rsid w:val="00432AED"/>
    <w:rsid w:val="004358D9"/>
    <w:rsid w:val="00440296"/>
    <w:rsid w:val="00440914"/>
    <w:rsid w:val="00440B14"/>
    <w:rsid w:val="004419E9"/>
    <w:rsid w:val="00442068"/>
    <w:rsid w:val="00444189"/>
    <w:rsid w:val="00444457"/>
    <w:rsid w:val="0044613B"/>
    <w:rsid w:val="00447B85"/>
    <w:rsid w:val="00450030"/>
    <w:rsid w:val="00450765"/>
    <w:rsid w:val="00451B6C"/>
    <w:rsid w:val="00454346"/>
    <w:rsid w:val="004551B4"/>
    <w:rsid w:val="00455834"/>
    <w:rsid w:val="00456553"/>
    <w:rsid w:val="0045700A"/>
    <w:rsid w:val="00460148"/>
    <w:rsid w:val="00460A94"/>
    <w:rsid w:val="00461184"/>
    <w:rsid w:val="00462E45"/>
    <w:rsid w:val="00466E6E"/>
    <w:rsid w:val="004679DE"/>
    <w:rsid w:val="004707B7"/>
    <w:rsid w:val="00471DB7"/>
    <w:rsid w:val="00472AAF"/>
    <w:rsid w:val="004742B9"/>
    <w:rsid w:val="004746B6"/>
    <w:rsid w:val="00475DE0"/>
    <w:rsid w:val="00480491"/>
    <w:rsid w:val="00482093"/>
    <w:rsid w:val="004823D4"/>
    <w:rsid w:val="00483421"/>
    <w:rsid w:val="00484060"/>
    <w:rsid w:val="0048417E"/>
    <w:rsid w:val="00484488"/>
    <w:rsid w:val="00486A87"/>
    <w:rsid w:val="00487B90"/>
    <w:rsid w:val="00490084"/>
    <w:rsid w:val="00490594"/>
    <w:rsid w:val="00490AA5"/>
    <w:rsid w:val="00491E6A"/>
    <w:rsid w:val="00491EF7"/>
    <w:rsid w:val="004926A2"/>
    <w:rsid w:val="004935FC"/>
    <w:rsid w:val="0049388B"/>
    <w:rsid w:val="00494238"/>
    <w:rsid w:val="004947C3"/>
    <w:rsid w:val="004948C6"/>
    <w:rsid w:val="00495890"/>
    <w:rsid w:val="00496689"/>
    <w:rsid w:val="0049693F"/>
    <w:rsid w:val="00496CA2"/>
    <w:rsid w:val="004979A8"/>
    <w:rsid w:val="004A0588"/>
    <w:rsid w:val="004A0F21"/>
    <w:rsid w:val="004A272E"/>
    <w:rsid w:val="004A2D00"/>
    <w:rsid w:val="004A2D26"/>
    <w:rsid w:val="004A2FA2"/>
    <w:rsid w:val="004A3288"/>
    <w:rsid w:val="004A5C33"/>
    <w:rsid w:val="004A7A0F"/>
    <w:rsid w:val="004B0737"/>
    <w:rsid w:val="004B199C"/>
    <w:rsid w:val="004B1C15"/>
    <w:rsid w:val="004B2E0C"/>
    <w:rsid w:val="004B2FA5"/>
    <w:rsid w:val="004B3008"/>
    <w:rsid w:val="004B382D"/>
    <w:rsid w:val="004B4713"/>
    <w:rsid w:val="004B5272"/>
    <w:rsid w:val="004B5299"/>
    <w:rsid w:val="004B5876"/>
    <w:rsid w:val="004B7164"/>
    <w:rsid w:val="004B7583"/>
    <w:rsid w:val="004B765C"/>
    <w:rsid w:val="004B79B1"/>
    <w:rsid w:val="004C141A"/>
    <w:rsid w:val="004C169A"/>
    <w:rsid w:val="004C3C7A"/>
    <w:rsid w:val="004C3E12"/>
    <w:rsid w:val="004C5A50"/>
    <w:rsid w:val="004C66BF"/>
    <w:rsid w:val="004C6C91"/>
    <w:rsid w:val="004C6F92"/>
    <w:rsid w:val="004C73B4"/>
    <w:rsid w:val="004C773A"/>
    <w:rsid w:val="004C7C27"/>
    <w:rsid w:val="004D02D7"/>
    <w:rsid w:val="004D0774"/>
    <w:rsid w:val="004D2E9C"/>
    <w:rsid w:val="004D33D4"/>
    <w:rsid w:val="004D53BF"/>
    <w:rsid w:val="004D7C13"/>
    <w:rsid w:val="004E01D7"/>
    <w:rsid w:val="004E200C"/>
    <w:rsid w:val="004E223E"/>
    <w:rsid w:val="004E25F8"/>
    <w:rsid w:val="004E2A10"/>
    <w:rsid w:val="004E32AA"/>
    <w:rsid w:val="004E3701"/>
    <w:rsid w:val="004E4983"/>
    <w:rsid w:val="004E5596"/>
    <w:rsid w:val="004E5D16"/>
    <w:rsid w:val="004E5DC0"/>
    <w:rsid w:val="004E6B7A"/>
    <w:rsid w:val="004F02AF"/>
    <w:rsid w:val="004F28D2"/>
    <w:rsid w:val="004F2F37"/>
    <w:rsid w:val="004F2FB8"/>
    <w:rsid w:val="004F42ED"/>
    <w:rsid w:val="004F4A30"/>
    <w:rsid w:val="004F4CB5"/>
    <w:rsid w:val="004F6E84"/>
    <w:rsid w:val="004F7029"/>
    <w:rsid w:val="00500AAA"/>
    <w:rsid w:val="005016E5"/>
    <w:rsid w:val="00503AC2"/>
    <w:rsid w:val="005046A9"/>
    <w:rsid w:val="00505134"/>
    <w:rsid w:val="005068D0"/>
    <w:rsid w:val="00506C39"/>
    <w:rsid w:val="00511C5F"/>
    <w:rsid w:val="0051453D"/>
    <w:rsid w:val="00517AEF"/>
    <w:rsid w:val="005201DF"/>
    <w:rsid w:val="00520624"/>
    <w:rsid w:val="00521072"/>
    <w:rsid w:val="005216CF"/>
    <w:rsid w:val="005221AC"/>
    <w:rsid w:val="005242CF"/>
    <w:rsid w:val="00524377"/>
    <w:rsid w:val="00524A7D"/>
    <w:rsid w:val="00524AFF"/>
    <w:rsid w:val="00525FD8"/>
    <w:rsid w:val="00526F3B"/>
    <w:rsid w:val="00531E74"/>
    <w:rsid w:val="005350E0"/>
    <w:rsid w:val="005356C5"/>
    <w:rsid w:val="00537183"/>
    <w:rsid w:val="00537AB1"/>
    <w:rsid w:val="00541C18"/>
    <w:rsid w:val="0054202F"/>
    <w:rsid w:val="00544331"/>
    <w:rsid w:val="005443AD"/>
    <w:rsid w:val="005474CF"/>
    <w:rsid w:val="0055132A"/>
    <w:rsid w:val="00551817"/>
    <w:rsid w:val="005536E9"/>
    <w:rsid w:val="0055439C"/>
    <w:rsid w:val="0055447D"/>
    <w:rsid w:val="00556380"/>
    <w:rsid w:val="005563FE"/>
    <w:rsid w:val="00557410"/>
    <w:rsid w:val="005575BC"/>
    <w:rsid w:val="00557BEE"/>
    <w:rsid w:val="005612FE"/>
    <w:rsid w:val="00561763"/>
    <w:rsid w:val="00562604"/>
    <w:rsid w:val="0056276B"/>
    <w:rsid w:val="00564416"/>
    <w:rsid w:val="00564ACB"/>
    <w:rsid w:val="00564EAE"/>
    <w:rsid w:val="00565D12"/>
    <w:rsid w:val="00565E06"/>
    <w:rsid w:val="00565E9D"/>
    <w:rsid w:val="005662D1"/>
    <w:rsid w:val="00571305"/>
    <w:rsid w:val="00571572"/>
    <w:rsid w:val="00572A0A"/>
    <w:rsid w:val="005742A3"/>
    <w:rsid w:val="00575CE4"/>
    <w:rsid w:val="00581127"/>
    <w:rsid w:val="005813C6"/>
    <w:rsid w:val="00581B66"/>
    <w:rsid w:val="00581FFE"/>
    <w:rsid w:val="00582911"/>
    <w:rsid w:val="005855A0"/>
    <w:rsid w:val="00585E29"/>
    <w:rsid w:val="0058767F"/>
    <w:rsid w:val="00587D7E"/>
    <w:rsid w:val="00591518"/>
    <w:rsid w:val="00592BBC"/>
    <w:rsid w:val="00593735"/>
    <w:rsid w:val="00594A96"/>
    <w:rsid w:val="00596520"/>
    <w:rsid w:val="005A0011"/>
    <w:rsid w:val="005A0480"/>
    <w:rsid w:val="005A0BEB"/>
    <w:rsid w:val="005A2372"/>
    <w:rsid w:val="005A333E"/>
    <w:rsid w:val="005A4511"/>
    <w:rsid w:val="005A4721"/>
    <w:rsid w:val="005A660E"/>
    <w:rsid w:val="005A68D1"/>
    <w:rsid w:val="005A7443"/>
    <w:rsid w:val="005A7D12"/>
    <w:rsid w:val="005B0FFE"/>
    <w:rsid w:val="005B295E"/>
    <w:rsid w:val="005B2D9E"/>
    <w:rsid w:val="005B363C"/>
    <w:rsid w:val="005B3EFF"/>
    <w:rsid w:val="005B6762"/>
    <w:rsid w:val="005B7C84"/>
    <w:rsid w:val="005C0434"/>
    <w:rsid w:val="005C0806"/>
    <w:rsid w:val="005C0908"/>
    <w:rsid w:val="005C12FE"/>
    <w:rsid w:val="005C1C83"/>
    <w:rsid w:val="005C2553"/>
    <w:rsid w:val="005C2ABC"/>
    <w:rsid w:val="005C3C6C"/>
    <w:rsid w:val="005C4A0A"/>
    <w:rsid w:val="005C4C8E"/>
    <w:rsid w:val="005C4CCB"/>
    <w:rsid w:val="005C531D"/>
    <w:rsid w:val="005C6C85"/>
    <w:rsid w:val="005C71D7"/>
    <w:rsid w:val="005C73E8"/>
    <w:rsid w:val="005D04F7"/>
    <w:rsid w:val="005D0770"/>
    <w:rsid w:val="005D1ECA"/>
    <w:rsid w:val="005D25F8"/>
    <w:rsid w:val="005D43A2"/>
    <w:rsid w:val="005D5271"/>
    <w:rsid w:val="005D5E5D"/>
    <w:rsid w:val="005D660A"/>
    <w:rsid w:val="005E1668"/>
    <w:rsid w:val="005E2DBA"/>
    <w:rsid w:val="005E3224"/>
    <w:rsid w:val="005E3CF8"/>
    <w:rsid w:val="005E4543"/>
    <w:rsid w:val="005E4E9A"/>
    <w:rsid w:val="005E5002"/>
    <w:rsid w:val="005E580D"/>
    <w:rsid w:val="005E5822"/>
    <w:rsid w:val="005F02FC"/>
    <w:rsid w:val="005F058C"/>
    <w:rsid w:val="005F2EFC"/>
    <w:rsid w:val="005F3247"/>
    <w:rsid w:val="005F358F"/>
    <w:rsid w:val="005F43FC"/>
    <w:rsid w:val="005F7422"/>
    <w:rsid w:val="00604AF7"/>
    <w:rsid w:val="00604FDF"/>
    <w:rsid w:val="006051C2"/>
    <w:rsid w:val="00605B93"/>
    <w:rsid w:val="00610EA2"/>
    <w:rsid w:val="006111E1"/>
    <w:rsid w:val="00613A71"/>
    <w:rsid w:val="00614E2C"/>
    <w:rsid w:val="00617942"/>
    <w:rsid w:val="00617BFA"/>
    <w:rsid w:val="006203D6"/>
    <w:rsid w:val="006206A3"/>
    <w:rsid w:val="0062097B"/>
    <w:rsid w:val="00621109"/>
    <w:rsid w:val="00623065"/>
    <w:rsid w:val="0062352A"/>
    <w:rsid w:val="00624F10"/>
    <w:rsid w:val="0062526B"/>
    <w:rsid w:val="00625F41"/>
    <w:rsid w:val="006264FB"/>
    <w:rsid w:val="00627F62"/>
    <w:rsid w:val="006300F2"/>
    <w:rsid w:val="00630D67"/>
    <w:rsid w:val="006323F0"/>
    <w:rsid w:val="006326A2"/>
    <w:rsid w:val="00633065"/>
    <w:rsid w:val="00634660"/>
    <w:rsid w:val="00635476"/>
    <w:rsid w:val="00636CE2"/>
    <w:rsid w:val="00641183"/>
    <w:rsid w:val="006420E2"/>
    <w:rsid w:val="00642AB8"/>
    <w:rsid w:val="0064388E"/>
    <w:rsid w:val="00644D1A"/>
    <w:rsid w:val="006466EE"/>
    <w:rsid w:val="0064785B"/>
    <w:rsid w:val="006509AC"/>
    <w:rsid w:val="00650E6A"/>
    <w:rsid w:val="00652C25"/>
    <w:rsid w:val="00653543"/>
    <w:rsid w:val="006540F6"/>
    <w:rsid w:val="006544CD"/>
    <w:rsid w:val="00657AF1"/>
    <w:rsid w:val="00660486"/>
    <w:rsid w:val="006604AC"/>
    <w:rsid w:val="00661172"/>
    <w:rsid w:val="0066150B"/>
    <w:rsid w:val="00661C7C"/>
    <w:rsid w:val="00661F36"/>
    <w:rsid w:val="00662F04"/>
    <w:rsid w:val="00663175"/>
    <w:rsid w:val="00663705"/>
    <w:rsid w:val="00663E68"/>
    <w:rsid w:val="006645F9"/>
    <w:rsid w:val="006655EC"/>
    <w:rsid w:val="006656EE"/>
    <w:rsid w:val="00666046"/>
    <w:rsid w:val="00666E56"/>
    <w:rsid w:val="006703DB"/>
    <w:rsid w:val="006712E0"/>
    <w:rsid w:val="00671697"/>
    <w:rsid w:val="006759AA"/>
    <w:rsid w:val="0067680D"/>
    <w:rsid w:val="00677565"/>
    <w:rsid w:val="00677DC3"/>
    <w:rsid w:val="00682873"/>
    <w:rsid w:val="00683BFD"/>
    <w:rsid w:val="00684E33"/>
    <w:rsid w:val="00684E3D"/>
    <w:rsid w:val="006865AF"/>
    <w:rsid w:val="00690E2B"/>
    <w:rsid w:val="00691AA4"/>
    <w:rsid w:val="00693DE3"/>
    <w:rsid w:val="00694EFD"/>
    <w:rsid w:val="00697262"/>
    <w:rsid w:val="00697383"/>
    <w:rsid w:val="006979E2"/>
    <w:rsid w:val="006A0575"/>
    <w:rsid w:val="006A1D5A"/>
    <w:rsid w:val="006A245D"/>
    <w:rsid w:val="006A4478"/>
    <w:rsid w:val="006A4E31"/>
    <w:rsid w:val="006A6541"/>
    <w:rsid w:val="006B0566"/>
    <w:rsid w:val="006B05F0"/>
    <w:rsid w:val="006B14F4"/>
    <w:rsid w:val="006B164D"/>
    <w:rsid w:val="006B1EDD"/>
    <w:rsid w:val="006B3A0D"/>
    <w:rsid w:val="006B5A6D"/>
    <w:rsid w:val="006B79AF"/>
    <w:rsid w:val="006C0B20"/>
    <w:rsid w:val="006C43A9"/>
    <w:rsid w:val="006C526C"/>
    <w:rsid w:val="006C5DDF"/>
    <w:rsid w:val="006D1B81"/>
    <w:rsid w:val="006D1CC2"/>
    <w:rsid w:val="006D2946"/>
    <w:rsid w:val="006D35F8"/>
    <w:rsid w:val="006D3764"/>
    <w:rsid w:val="006D4110"/>
    <w:rsid w:val="006D7272"/>
    <w:rsid w:val="006D757C"/>
    <w:rsid w:val="006E0913"/>
    <w:rsid w:val="006E0EAC"/>
    <w:rsid w:val="006E1C75"/>
    <w:rsid w:val="006E2A8F"/>
    <w:rsid w:val="006E492F"/>
    <w:rsid w:val="006E6369"/>
    <w:rsid w:val="006E71F4"/>
    <w:rsid w:val="006F13E2"/>
    <w:rsid w:val="006F1661"/>
    <w:rsid w:val="006F27EF"/>
    <w:rsid w:val="006F2FC4"/>
    <w:rsid w:val="006F31E6"/>
    <w:rsid w:val="006F4791"/>
    <w:rsid w:val="006F483D"/>
    <w:rsid w:val="006F4C7C"/>
    <w:rsid w:val="006F5226"/>
    <w:rsid w:val="006F59C1"/>
    <w:rsid w:val="006F61C3"/>
    <w:rsid w:val="007002B3"/>
    <w:rsid w:val="007006EB"/>
    <w:rsid w:val="00700C78"/>
    <w:rsid w:val="00700E8A"/>
    <w:rsid w:val="0070380F"/>
    <w:rsid w:val="007053D1"/>
    <w:rsid w:val="0070756E"/>
    <w:rsid w:val="00707D1E"/>
    <w:rsid w:val="0071021F"/>
    <w:rsid w:val="00710C18"/>
    <w:rsid w:val="00710CA2"/>
    <w:rsid w:val="00710EDD"/>
    <w:rsid w:val="00711DE6"/>
    <w:rsid w:val="0071417D"/>
    <w:rsid w:val="007144BF"/>
    <w:rsid w:val="0071636F"/>
    <w:rsid w:val="0071701B"/>
    <w:rsid w:val="0071737E"/>
    <w:rsid w:val="00717710"/>
    <w:rsid w:val="007202AB"/>
    <w:rsid w:val="0072047C"/>
    <w:rsid w:val="00720654"/>
    <w:rsid w:val="00720C55"/>
    <w:rsid w:val="007236A0"/>
    <w:rsid w:val="007241BA"/>
    <w:rsid w:val="00724A68"/>
    <w:rsid w:val="00726DFB"/>
    <w:rsid w:val="00732519"/>
    <w:rsid w:val="0073269A"/>
    <w:rsid w:val="00732DD7"/>
    <w:rsid w:val="0073427B"/>
    <w:rsid w:val="00735846"/>
    <w:rsid w:val="0074395F"/>
    <w:rsid w:val="00745ABA"/>
    <w:rsid w:val="00746CD5"/>
    <w:rsid w:val="00747188"/>
    <w:rsid w:val="007476A8"/>
    <w:rsid w:val="00747AC0"/>
    <w:rsid w:val="007503E9"/>
    <w:rsid w:val="00751EB2"/>
    <w:rsid w:val="00752A5C"/>
    <w:rsid w:val="0075537D"/>
    <w:rsid w:val="0075730A"/>
    <w:rsid w:val="0076081E"/>
    <w:rsid w:val="00761CF7"/>
    <w:rsid w:val="00762DFB"/>
    <w:rsid w:val="00762F5C"/>
    <w:rsid w:val="00763549"/>
    <w:rsid w:val="00763E4B"/>
    <w:rsid w:val="00764BBD"/>
    <w:rsid w:val="00767693"/>
    <w:rsid w:val="00772D6F"/>
    <w:rsid w:val="00773541"/>
    <w:rsid w:val="00773E39"/>
    <w:rsid w:val="007761AF"/>
    <w:rsid w:val="0077764E"/>
    <w:rsid w:val="00777C5E"/>
    <w:rsid w:val="0078102F"/>
    <w:rsid w:val="007810D5"/>
    <w:rsid w:val="007826F8"/>
    <w:rsid w:val="00784457"/>
    <w:rsid w:val="007848DE"/>
    <w:rsid w:val="0078508B"/>
    <w:rsid w:val="0078536A"/>
    <w:rsid w:val="00785DD2"/>
    <w:rsid w:val="00786906"/>
    <w:rsid w:val="0078751E"/>
    <w:rsid w:val="00791023"/>
    <w:rsid w:val="00792084"/>
    <w:rsid w:val="007929D3"/>
    <w:rsid w:val="0079321B"/>
    <w:rsid w:val="0079390A"/>
    <w:rsid w:val="00794229"/>
    <w:rsid w:val="007950EC"/>
    <w:rsid w:val="007A029D"/>
    <w:rsid w:val="007A05D3"/>
    <w:rsid w:val="007A225C"/>
    <w:rsid w:val="007A277D"/>
    <w:rsid w:val="007A4745"/>
    <w:rsid w:val="007A6AC9"/>
    <w:rsid w:val="007B15F2"/>
    <w:rsid w:val="007B17FD"/>
    <w:rsid w:val="007B1E6F"/>
    <w:rsid w:val="007B2435"/>
    <w:rsid w:val="007B267B"/>
    <w:rsid w:val="007B340D"/>
    <w:rsid w:val="007B3457"/>
    <w:rsid w:val="007B47B0"/>
    <w:rsid w:val="007B5A06"/>
    <w:rsid w:val="007B5B74"/>
    <w:rsid w:val="007B6A9B"/>
    <w:rsid w:val="007B7B07"/>
    <w:rsid w:val="007B7E76"/>
    <w:rsid w:val="007C0A08"/>
    <w:rsid w:val="007C0CDD"/>
    <w:rsid w:val="007C18C1"/>
    <w:rsid w:val="007C2E16"/>
    <w:rsid w:val="007C32C7"/>
    <w:rsid w:val="007C3FFC"/>
    <w:rsid w:val="007C5EA6"/>
    <w:rsid w:val="007C6B21"/>
    <w:rsid w:val="007C6D77"/>
    <w:rsid w:val="007D129A"/>
    <w:rsid w:val="007D13A0"/>
    <w:rsid w:val="007D1A21"/>
    <w:rsid w:val="007D38F3"/>
    <w:rsid w:val="007D38F5"/>
    <w:rsid w:val="007D3961"/>
    <w:rsid w:val="007D4A53"/>
    <w:rsid w:val="007D4ED3"/>
    <w:rsid w:val="007D5F8B"/>
    <w:rsid w:val="007D62E5"/>
    <w:rsid w:val="007D6B9C"/>
    <w:rsid w:val="007E154A"/>
    <w:rsid w:val="007E1697"/>
    <w:rsid w:val="007E6616"/>
    <w:rsid w:val="007E6C1B"/>
    <w:rsid w:val="007E70F3"/>
    <w:rsid w:val="007E72D4"/>
    <w:rsid w:val="007F0D37"/>
    <w:rsid w:val="007F135A"/>
    <w:rsid w:val="007F29E1"/>
    <w:rsid w:val="007F33E1"/>
    <w:rsid w:val="007F3562"/>
    <w:rsid w:val="007F3DEF"/>
    <w:rsid w:val="007F4F6B"/>
    <w:rsid w:val="007F5486"/>
    <w:rsid w:val="007F63D2"/>
    <w:rsid w:val="008044CB"/>
    <w:rsid w:val="00804C5E"/>
    <w:rsid w:val="008054D8"/>
    <w:rsid w:val="0080553A"/>
    <w:rsid w:val="00807BCB"/>
    <w:rsid w:val="00810440"/>
    <w:rsid w:val="00810AA5"/>
    <w:rsid w:val="00810E18"/>
    <w:rsid w:val="00812136"/>
    <w:rsid w:val="008131AE"/>
    <w:rsid w:val="00817B9B"/>
    <w:rsid w:val="008214DA"/>
    <w:rsid w:val="00822730"/>
    <w:rsid w:val="00823755"/>
    <w:rsid w:val="00824936"/>
    <w:rsid w:val="008249FA"/>
    <w:rsid w:val="008250A9"/>
    <w:rsid w:val="00826791"/>
    <w:rsid w:val="008270EE"/>
    <w:rsid w:val="0083102C"/>
    <w:rsid w:val="00831F26"/>
    <w:rsid w:val="00832D09"/>
    <w:rsid w:val="00833D8A"/>
    <w:rsid w:val="008351FF"/>
    <w:rsid w:val="0083586E"/>
    <w:rsid w:val="00836229"/>
    <w:rsid w:val="00836A1A"/>
    <w:rsid w:val="00837743"/>
    <w:rsid w:val="008404E3"/>
    <w:rsid w:val="0084299C"/>
    <w:rsid w:val="00842ADD"/>
    <w:rsid w:val="00844B2C"/>
    <w:rsid w:val="00844CB2"/>
    <w:rsid w:val="0084774B"/>
    <w:rsid w:val="00847C8A"/>
    <w:rsid w:val="00852E92"/>
    <w:rsid w:val="00852F52"/>
    <w:rsid w:val="00853EBC"/>
    <w:rsid w:val="00855BF3"/>
    <w:rsid w:val="00856499"/>
    <w:rsid w:val="00856D07"/>
    <w:rsid w:val="00856DE7"/>
    <w:rsid w:val="0085764E"/>
    <w:rsid w:val="00857767"/>
    <w:rsid w:val="00857D2D"/>
    <w:rsid w:val="00860D22"/>
    <w:rsid w:val="00862C7E"/>
    <w:rsid w:val="008643E2"/>
    <w:rsid w:val="00864DA9"/>
    <w:rsid w:val="00865755"/>
    <w:rsid w:val="0086686C"/>
    <w:rsid w:val="008673AC"/>
    <w:rsid w:val="008674EE"/>
    <w:rsid w:val="00867553"/>
    <w:rsid w:val="00871330"/>
    <w:rsid w:val="0087180E"/>
    <w:rsid w:val="00872479"/>
    <w:rsid w:val="00873900"/>
    <w:rsid w:val="00873937"/>
    <w:rsid w:val="00873C32"/>
    <w:rsid w:val="008749FC"/>
    <w:rsid w:val="00876412"/>
    <w:rsid w:val="00877B4D"/>
    <w:rsid w:val="00877C23"/>
    <w:rsid w:val="00880874"/>
    <w:rsid w:val="008817DE"/>
    <w:rsid w:val="0088183B"/>
    <w:rsid w:val="00882D2F"/>
    <w:rsid w:val="00883BD5"/>
    <w:rsid w:val="008848B0"/>
    <w:rsid w:val="00885AA3"/>
    <w:rsid w:val="00887DA8"/>
    <w:rsid w:val="0089224E"/>
    <w:rsid w:val="00892F75"/>
    <w:rsid w:val="00894055"/>
    <w:rsid w:val="0089444F"/>
    <w:rsid w:val="00896534"/>
    <w:rsid w:val="00897917"/>
    <w:rsid w:val="00897954"/>
    <w:rsid w:val="00897A91"/>
    <w:rsid w:val="008A0310"/>
    <w:rsid w:val="008A0AFC"/>
    <w:rsid w:val="008A0D16"/>
    <w:rsid w:val="008A1343"/>
    <w:rsid w:val="008A19AB"/>
    <w:rsid w:val="008A1A3C"/>
    <w:rsid w:val="008A21F5"/>
    <w:rsid w:val="008A3643"/>
    <w:rsid w:val="008A3C52"/>
    <w:rsid w:val="008A5B0F"/>
    <w:rsid w:val="008A7369"/>
    <w:rsid w:val="008A7397"/>
    <w:rsid w:val="008B335A"/>
    <w:rsid w:val="008B39BF"/>
    <w:rsid w:val="008B51F1"/>
    <w:rsid w:val="008B5B44"/>
    <w:rsid w:val="008B657C"/>
    <w:rsid w:val="008B7F94"/>
    <w:rsid w:val="008C0286"/>
    <w:rsid w:val="008C082C"/>
    <w:rsid w:val="008C1B79"/>
    <w:rsid w:val="008C215B"/>
    <w:rsid w:val="008C3AB4"/>
    <w:rsid w:val="008C46AD"/>
    <w:rsid w:val="008C4CA6"/>
    <w:rsid w:val="008C6770"/>
    <w:rsid w:val="008D094A"/>
    <w:rsid w:val="008D1FFE"/>
    <w:rsid w:val="008D546B"/>
    <w:rsid w:val="008D623A"/>
    <w:rsid w:val="008D6988"/>
    <w:rsid w:val="008E0D27"/>
    <w:rsid w:val="008E1006"/>
    <w:rsid w:val="008E1E81"/>
    <w:rsid w:val="008E2864"/>
    <w:rsid w:val="008E3F73"/>
    <w:rsid w:val="008E57E0"/>
    <w:rsid w:val="008E5886"/>
    <w:rsid w:val="008E5F2E"/>
    <w:rsid w:val="008E7E38"/>
    <w:rsid w:val="008F17FF"/>
    <w:rsid w:val="008F5ACB"/>
    <w:rsid w:val="008F697B"/>
    <w:rsid w:val="008F6A3A"/>
    <w:rsid w:val="008F7034"/>
    <w:rsid w:val="008F76FC"/>
    <w:rsid w:val="00900176"/>
    <w:rsid w:val="0090022A"/>
    <w:rsid w:val="00901737"/>
    <w:rsid w:val="00902432"/>
    <w:rsid w:val="0090299A"/>
    <w:rsid w:val="00904295"/>
    <w:rsid w:val="00904947"/>
    <w:rsid w:val="009049BA"/>
    <w:rsid w:val="00905508"/>
    <w:rsid w:val="009063E5"/>
    <w:rsid w:val="009063F8"/>
    <w:rsid w:val="00906F09"/>
    <w:rsid w:val="0091022A"/>
    <w:rsid w:val="00910E52"/>
    <w:rsid w:val="009124C9"/>
    <w:rsid w:val="00912B2E"/>
    <w:rsid w:val="009134B2"/>
    <w:rsid w:val="00914051"/>
    <w:rsid w:val="00914790"/>
    <w:rsid w:val="00916063"/>
    <w:rsid w:val="009202BA"/>
    <w:rsid w:val="00920953"/>
    <w:rsid w:val="00922FBF"/>
    <w:rsid w:val="00924716"/>
    <w:rsid w:val="0092698C"/>
    <w:rsid w:val="00926C47"/>
    <w:rsid w:val="0093057C"/>
    <w:rsid w:val="009309BA"/>
    <w:rsid w:val="009309D2"/>
    <w:rsid w:val="00931AC2"/>
    <w:rsid w:val="0093222A"/>
    <w:rsid w:val="00934E76"/>
    <w:rsid w:val="00936A35"/>
    <w:rsid w:val="00940FC7"/>
    <w:rsid w:val="00941761"/>
    <w:rsid w:val="0094288A"/>
    <w:rsid w:val="00943BF7"/>
    <w:rsid w:val="009456B6"/>
    <w:rsid w:val="00952122"/>
    <w:rsid w:val="0095219F"/>
    <w:rsid w:val="00953A9A"/>
    <w:rsid w:val="00955998"/>
    <w:rsid w:val="0096060F"/>
    <w:rsid w:val="009656D8"/>
    <w:rsid w:val="0096723B"/>
    <w:rsid w:val="00970B5F"/>
    <w:rsid w:val="009719F9"/>
    <w:rsid w:val="00971B7C"/>
    <w:rsid w:val="009737FA"/>
    <w:rsid w:val="00975277"/>
    <w:rsid w:val="00975B55"/>
    <w:rsid w:val="00976D2D"/>
    <w:rsid w:val="009842E3"/>
    <w:rsid w:val="009849BD"/>
    <w:rsid w:val="00986A2C"/>
    <w:rsid w:val="00986B19"/>
    <w:rsid w:val="00990116"/>
    <w:rsid w:val="0099013E"/>
    <w:rsid w:val="009901A5"/>
    <w:rsid w:val="009901DF"/>
    <w:rsid w:val="009906F8"/>
    <w:rsid w:val="00992735"/>
    <w:rsid w:val="009938D6"/>
    <w:rsid w:val="00996263"/>
    <w:rsid w:val="009A0642"/>
    <w:rsid w:val="009A157B"/>
    <w:rsid w:val="009A2259"/>
    <w:rsid w:val="009A40D0"/>
    <w:rsid w:val="009A5A8A"/>
    <w:rsid w:val="009A5E11"/>
    <w:rsid w:val="009A5FBD"/>
    <w:rsid w:val="009A6387"/>
    <w:rsid w:val="009A7621"/>
    <w:rsid w:val="009B1167"/>
    <w:rsid w:val="009B2B5F"/>
    <w:rsid w:val="009B404B"/>
    <w:rsid w:val="009B4C1B"/>
    <w:rsid w:val="009B5E63"/>
    <w:rsid w:val="009B5F1F"/>
    <w:rsid w:val="009B645F"/>
    <w:rsid w:val="009B6634"/>
    <w:rsid w:val="009B6A77"/>
    <w:rsid w:val="009B7309"/>
    <w:rsid w:val="009B75E0"/>
    <w:rsid w:val="009C024A"/>
    <w:rsid w:val="009C0A5E"/>
    <w:rsid w:val="009C11D8"/>
    <w:rsid w:val="009C14A6"/>
    <w:rsid w:val="009C26AB"/>
    <w:rsid w:val="009C38EB"/>
    <w:rsid w:val="009C40DB"/>
    <w:rsid w:val="009C7786"/>
    <w:rsid w:val="009C77D6"/>
    <w:rsid w:val="009D006C"/>
    <w:rsid w:val="009D080B"/>
    <w:rsid w:val="009D16E2"/>
    <w:rsid w:val="009D308F"/>
    <w:rsid w:val="009D3E5A"/>
    <w:rsid w:val="009D4E60"/>
    <w:rsid w:val="009D4EAE"/>
    <w:rsid w:val="009D7C29"/>
    <w:rsid w:val="009E0393"/>
    <w:rsid w:val="009E0652"/>
    <w:rsid w:val="009E0739"/>
    <w:rsid w:val="009E19C3"/>
    <w:rsid w:val="009E19E9"/>
    <w:rsid w:val="009E1FFB"/>
    <w:rsid w:val="009E29E2"/>
    <w:rsid w:val="009E3167"/>
    <w:rsid w:val="009E355D"/>
    <w:rsid w:val="009E3C68"/>
    <w:rsid w:val="009E548D"/>
    <w:rsid w:val="009E55ED"/>
    <w:rsid w:val="009E74B6"/>
    <w:rsid w:val="009E7565"/>
    <w:rsid w:val="009F1AEC"/>
    <w:rsid w:val="009F2A66"/>
    <w:rsid w:val="009F2B6D"/>
    <w:rsid w:val="009F5311"/>
    <w:rsid w:val="009F7534"/>
    <w:rsid w:val="00A0001B"/>
    <w:rsid w:val="00A01174"/>
    <w:rsid w:val="00A019FB"/>
    <w:rsid w:val="00A01F66"/>
    <w:rsid w:val="00A0325E"/>
    <w:rsid w:val="00A037C3"/>
    <w:rsid w:val="00A054A2"/>
    <w:rsid w:val="00A074E9"/>
    <w:rsid w:val="00A077EE"/>
    <w:rsid w:val="00A07A8F"/>
    <w:rsid w:val="00A11737"/>
    <w:rsid w:val="00A12777"/>
    <w:rsid w:val="00A138FF"/>
    <w:rsid w:val="00A1404A"/>
    <w:rsid w:val="00A14DBA"/>
    <w:rsid w:val="00A170A0"/>
    <w:rsid w:val="00A1772F"/>
    <w:rsid w:val="00A201C2"/>
    <w:rsid w:val="00A20711"/>
    <w:rsid w:val="00A23D97"/>
    <w:rsid w:val="00A2583D"/>
    <w:rsid w:val="00A25A2C"/>
    <w:rsid w:val="00A25BC6"/>
    <w:rsid w:val="00A25CDE"/>
    <w:rsid w:val="00A26A7D"/>
    <w:rsid w:val="00A31A96"/>
    <w:rsid w:val="00A325B1"/>
    <w:rsid w:val="00A32BAC"/>
    <w:rsid w:val="00A358C6"/>
    <w:rsid w:val="00A35A64"/>
    <w:rsid w:val="00A402E4"/>
    <w:rsid w:val="00A40693"/>
    <w:rsid w:val="00A41013"/>
    <w:rsid w:val="00A41030"/>
    <w:rsid w:val="00A46189"/>
    <w:rsid w:val="00A46B9D"/>
    <w:rsid w:val="00A4715C"/>
    <w:rsid w:val="00A50050"/>
    <w:rsid w:val="00A500DC"/>
    <w:rsid w:val="00A50741"/>
    <w:rsid w:val="00A51DA8"/>
    <w:rsid w:val="00A52D92"/>
    <w:rsid w:val="00A53B57"/>
    <w:rsid w:val="00A54D14"/>
    <w:rsid w:val="00A55F95"/>
    <w:rsid w:val="00A56402"/>
    <w:rsid w:val="00A576BE"/>
    <w:rsid w:val="00A600CB"/>
    <w:rsid w:val="00A61B0B"/>
    <w:rsid w:val="00A61EBD"/>
    <w:rsid w:val="00A62430"/>
    <w:rsid w:val="00A64E3E"/>
    <w:rsid w:val="00A672EE"/>
    <w:rsid w:val="00A705C3"/>
    <w:rsid w:val="00A70A7C"/>
    <w:rsid w:val="00A70E80"/>
    <w:rsid w:val="00A71D4B"/>
    <w:rsid w:val="00A72BEB"/>
    <w:rsid w:val="00A732DE"/>
    <w:rsid w:val="00A749B4"/>
    <w:rsid w:val="00A74F26"/>
    <w:rsid w:val="00A759EA"/>
    <w:rsid w:val="00A8121C"/>
    <w:rsid w:val="00A85409"/>
    <w:rsid w:val="00A86B35"/>
    <w:rsid w:val="00A870D1"/>
    <w:rsid w:val="00A9088E"/>
    <w:rsid w:val="00A91966"/>
    <w:rsid w:val="00A91CD8"/>
    <w:rsid w:val="00A92084"/>
    <w:rsid w:val="00A92BA2"/>
    <w:rsid w:val="00A934BD"/>
    <w:rsid w:val="00A94646"/>
    <w:rsid w:val="00A94D81"/>
    <w:rsid w:val="00A95B53"/>
    <w:rsid w:val="00A95D81"/>
    <w:rsid w:val="00A96EC1"/>
    <w:rsid w:val="00AA066D"/>
    <w:rsid w:val="00AA1237"/>
    <w:rsid w:val="00AA2806"/>
    <w:rsid w:val="00AA325D"/>
    <w:rsid w:val="00AA3304"/>
    <w:rsid w:val="00AA3549"/>
    <w:rsid w:val="00AA3B32"/>
    <w:rsid w:val="00AA4DE5"/>
    <w:rsid w:val="00AA5718"/>
    <w:rsid w:val="00AA7397"/>
    <w:rsid w:val="00AB0045"/>
    <w:rsid w:val="00AB26E0"/>
    <w:rsid w:val="00AB343E"/>
    <w:rsid w:val="00AB577F"/>
    <w:rsid w:val="00AB7998"/>
    <w:rsid w:val="00AB7AE6"/>
    <w:rsid w:val="00AC07EB"/>
    <w:rsid w:val="00AC0A7C"/>
    <w:rsid w:val="00AC12E9"/>
    <w:rsid w:val="00AC24A0"/>
    <w:rsid w:val="00AC2822"/>
    <w:rsid w:val="00AC452E"/>
    <w:rsid w:val="00AC5E5B"/>
    <w:rsid w:val="00AC6B72"/>
    <w:rsid w:val="00AC6C46"/>
    <w:rsid w:val="00AC6C68"/>
    <w:rsid w:val="00AC71F4"/>
    <w:rsid w:val="00AC7F56"/>
    <w:rsid w:val="00AD018A"/>
    <w:rsid w:val="00AD09DB"/>
    <w:rsid w:val="00AD0A37"/>
    <w:rsid w:val="00AD10A0"/>
    <w:rsid w:val="00AD3A3E"/>
    <w:rsid w:val="00AD4EB6"/>
    <w:rsid w:val="00AD58FF"/>
    <w:rsid w:val="00AD6BC7"/>
    <w:rsid w:val="00AD7457"/>
    <w:rsid w:val="00AD76F7"/>
    <w:rsid w:val="00AD7A37"/>
    <w:rsid w:val="00AE1068"/>
    <w:rsid w:val="00AE1A02"/>
    <w:rsid w:val="00AE2379"/>
    <w:rsid w:val="00AE4841"/>
    <w:rsid w:val="00AE5652"/>
    <w:rsid w:val="00AE5919"/>
    <w:rsid w:val="00AF0F7A"/>
    <w:rsid w:val="00AF18C8"/>
    <w:rsid w:val="00AF2354"/>
    <w:rsid w:val="00AF48A6"/>
    <w:rsid w:val="00AF4C8E"/>
    <w:rsid w:val="00AF5F1B"/>
    <w:rsid w:val="00AF6B95"/>
    <w:rsid w:val="00AF77EF"/>
    <w:rsid w:val="00B000FF"/>
    <w:rsid w:val="00B00899"/>
    <w:rsid w:val="00B0213A"/>
    <w:rsid w:val="00B024F6"/>
    <w:rsid w:val="00B04445"/>
    <w:rsid w:val="00B0504F"/>
    <w:rsid w:val="00B05C7D"/>
    <w:rsid w:val="00B06242"/>
    <w:rsid w:val="00B068E2"/>
    <w:rsid w:val="00B075EB"/>
    <w:rsid w:val="00B07CD9"/>
    <w:rsid w:val="00B1159E"/>
    <w:rsid w:val="00B11BBD"/>
    <w:rsid w:val="00B13217"/>
    <w:rsid w:val="00B1472D"/>
    <w:rsid w:val="00B14C1F"/>
    <w:rsid w:val="00B14CC6"/>
    <w:rsid w:val="00B170E0"/>
    <w:rsid w:val="00B17F6F"/>
    <w:rsid w:val="00B2087F"/>
    <w:rsid w:val="00B20C38"/>
    <w:rsid w:val="00B21335"/>
    <w:rsid w:val="00B227B7"/>
    <w:rsid w:val="00B22B9F"/>
    <w:rsid w:val="00B23F8F"/>
    <w:rsid w:val="00B255B6"/>
    <w:rsid w:val="00B27378"/>
    <w:rsid w:val="00B27A29"/>
    <w:rsid w:val="00B31968"/>
    <w:rsid w:val="00B31D7C"/>
    <w:rsid w:val="00B32583"/>
    <w:rsid w:val="00B33F84"/>
    <w:rsid w:val="00B40296"/>
    <w:rsid w:val="00B4120B"/>
    <w:rsid w:val="00B422C1"/>
    <w:rsid w:val="00B4235A"/>
    <w:rsid w:val="00B42B8C"/>
    <w:rsid w:val="00B43584"/>
    <w:rsid w:val="00B4419B"/>
    <w:rsid w:val="00B451E7"/>
    <w:rsid w:val="00B45422"/>
    <w:rsid w:val="00B46311"/>
    <w:rsid w:val="00B46510"/>
    <w:rsid w:val="00B507BB"/>
    <w:rsid w:val="00B51025"/>
    <w:rsid w:val="00B51AA8"/>
    <w:rsid w:val="00B51B69"/>
    <w:rsid w:val="00B52ADC"/>
    <w:rsid w:val="00B52C94"/>
    <w:rsid w:val="00B52DF8"/>
    <w:rsid w:val="00B5569C"/>
    <w:rsid w:val="00B55C46"/>
    <w:rsid w:val="00B56AD9"/>
    <w:rsid w:val="00B56DF9"/>
    <w:rsid w:val="00B57622"/>
    <w:rsid w:val="00B57C1B"/>
    <w:rsid w:val="00B606FC"/>
    <w:rsid w:val="00B60E5B"/>
    <w:rsid w:val="00B61A34"/>
    <w:rsid w:val="00B62F9A"/>
    <w:rsid w:val="00B64580"/>
    <w:rsid w:val="00B645CB"/>
    <w:rsid w:val="00B65D7F"/>
    <w:rsid w:val="00B66849"/>
    <w:rsid w:val="00B73191"/>
    <w:rsid w:val="00B732EB"/>
    <w:rsid w:val="00B74FD6"/>
    <w:rsid w:val="00B7574A"/>
    <w:rsid w:val="00B76EB9"/>
    <w:rsid w:val="00B8011A"/>
    <w:rsid w:val="00B8099A"/>
    <w:rsid w:val="00B82115"/>
    <w:rsid w:val="00B8251C"/>
    <w:rsid w:val="00B833A7"/>
    <w:rsid w:val="00B83848"/>
    <w:rsid w:val="00B84191"/>
    <w:rsid w:val="00B842B3"/>
    <w:rsid w:val="00B84E34"/>
    <w:rsid w:val="00B851B4"/>
    <w:rsid w:val="00B85E48"/>
    <w:rsid w:val="00B85F14"/>
    <w:rsid w:val="00B91330"/>
    <w:rsid w:val="00B92455"/>
    <w:rsid w:val="00B929C0"/>
    <w:rsid w:val="00B93219"/>
    <w:rsid w:val="00B95F1E"/>
    <w:rsid w:val="00B96264"/>
    <w:rsid w:val="00BA110C"/>
    <w:rsid w:val="00BA26D4"/>
    <w:rsid w:val="00BA437A"/>
    <w:rsid w:val="00BA4E00"/>
    <w:rsid w:val="00BA52E4"/>
    <w:rsid w:val="00BA5CC1"/>
    <w:rsid w:val="00BA6497"/>
    <w:rsid w:val="00BA708D"/>
    <w:rsid w:val="00BB0060"/>
    <w:rsid w:val="00BB2D76"/>
    <w:rsid w:val="00BB3C60"/>
    <w:rsid w:val="00BB51A1"/>
    <w:rsid w:val="00BB6CAC"/>
    <w:rsid w:val="00BC0757"/>
    <w:rsid w:val="00BC2A4D"/>
    <w:rsid w:val="00BC3096"/>
    <w:rsid w:val="00BC4BC6"/>
    <w:rsid w:val="00BD1024"/>
    <w:rsid w:val="00BD1048"/>
    <w:rsid w:val="00BD1619"/>
    <w:rsid w:val="00BD1740"/>
    <w:rsid w:val="00BD242A"/>
    <w:rsid w:val="00BD3D31"/>
    <w:rsid w:val="00BD46E9"/>
    <w:rsid w:val="00BD5DBC"/>
    <w:rsid w:val="00BD6634"/>
    <w:rsid w:val="00BD7EAB"/>
    <w:rsid w:val="00BE0F56"/>
    <w:rsid w:val="00BE0F93"/>
    <w:rsid w:val="00BE1C6E"/>
    <w:rsid w:val="00BE21AC"/>
    <w:rsid w:val="00BE25FF"/>
    <w:rsid w:val="00BE3197"/>
    <w:rsid w:val="00BE31D9"/>
    <w:rsid w:val="00BE353F"/>
    <w:rsid w:val="00BE43CC"/>
    <w:rsid w:val="00BE565A"/>
    <w:rsid w:val="00BE6095"/>
    <w:rsid w:val="00BE672D"/>
    <w:rsid w:val="00BE6ED4"/>
    <w:rsid w:val="00BF0758"/>
    <w:rsid w:val="00BF0EC2"/>
    <w:rsid w:val="00BF3AF2"/>
    <w:rsid w:val="00BF40E3"/>
    <w:rsid w:val="00BF5E5D"/>
    <w:rsid w:val="00BF6523"/>
    <w:rsid w:val="00BF7F73"/>
    <w:rsid w:val="00C02212"/>
    <w:rsid w:val="00C024A5"/>
    <w:rsid w:val="00C03422"/>
    <w:rsid w:val="00C0394B"/>
    <w:rsid w:val="00C04CA4"/>
    <w:rsid w:val="00C05846"/>
    <w:rsid w:val="00C06E42"/>
    <w:rsid w:val="00C1066D"/>
    <w:rsid w:val="00C10B8C"/>
    <w:rsid w:val="00C10E82"/>
    <w:rsid w:val="00C117E3"/>
    <w:rsid w:val="00C11A1F"/>
    <w:rsid w:val="00C121EB"/>
    <w:rsid w:val="00C12E2B"/>
    <w:rsid w:val="00C13F1B"/>
    <w:rsid w:val="00C150FE"/>
    <w:rsid w:val="00C15B6E"/>
    <w:rsid w:val="00C15CF6"/>
    <w:rsid w:val="00C164FC"/>
    <w:rsid w:val="00C169D2"/>
    <w:rsid w:val="00C16A96"/>
    <w:rsid w:val="00C16C52"/>
    <w:rsid w:val="00C16EDE"/>
    <w:rsid w:val="00C16EE8"/>
    <w:rsid w:val="00C173F1"/>
    <w:rsid w:val="00C17A33"/>
    <w:rsid w:val="00C210AF"/>
    <w:rsid w:val="00C23F3D"/>
    <w:rsid w:val="00C240B0"/>
    <w:rsid w:val="00C251AB"/>
    <w:rsid w:val="00C257F0"/>
    <w:rsid w:val="00C2590E"/>
    <w:rsid w:val="00C2602D"/>
    <w:rsid w:val="00C2619E"/>
    <w:rsid w:val="00C27123"/>
    <w:rsid w:val="00C27BBE"/>
    <w:rsid w:val="00C302C3"/>
    <w:rsid w:val="00C30AC2"/>
    <w:rsid w:val="00C32FE2"/>
    <w:rsid w:val="00C33EED"/>
    <w:rsid w:val="00C33F5C"/>
    <w:rsid w:val="00C349F2"/>
    <w:rsid w:val="00C379F9"/>
    <w:rsid w:val="00C37F87"/>
    <w:rsid w:val="00C40FFF"/>
    <w:rsid w:val="00C43389"/>
    <w:rsid w:val="00C43B14"/>
    <w:rsid w:val="00C441FF"/>
    <w:rsid w:val="00C4471F"/>
    <w:rsid w:val="00C45D16"/>
    <w:rsid w:val="00C460AA"/>
    <w:rsid w:val="00C46EB7"/>
    <w:rsid w:val="00C470CC"/>
    <w:rsid w:val="00C473C4"/>
    <w:rsid w:val="00C47799"/>
    <w:rsid w:val="00C50BAE"/>
    <w:rsid w:val="00C51154"/>
    <w:rsid w:val="00C53B14"/>
    <w:rsid w:val="00C55059"/>
    <w:rsid w:val="00C55E33"/>
    <w:rsid w:val="00C5603A"/>
    <w:rsid w:val="00C568E5"/>
    <w:rsid w:val="00C57DAB"/>
    <w:rsid w:val="00C64BE4"/>
    <w:rsid w:val="00C65CF4"/>
    <w:rsid w:val="00C66C7A"/>
    <w:rsid w:val="00C72333"/>
    <w:rsid w:val="00C72CA2"/>
    <w:rsid w:val="00C7354C"/>
    <w:rsid w:val="00C74103"/>
    <w:rsid w:val="00C803B7"/>
    <w:rsid w:val="00C8088E"/>
    <w:rsid w:val="00C80A3B"/>
    <w:rsid w:val="00C8166F"/>
    <w:rsid w:val="00C8241F"/>
    <w:rsid w:val="00C878BD"/>
    <w:rsid w:val="00C90BC1"/>
    <w:rsid w:val="00C90CF2"/>
    <w:rsid w:val="00C9186D"/>
    <w:rsid w:val="00C9215D"/>
    <w:rsid w:val="00C92CE0"/>
    <w:rsid w:val="00C93014"/>
    <w:rsid w:val="00C94BF3"/>
    <w:rsid w:val="00C96A07"/>
    <w:rsid w:val="00C97C02"/>
    <w:rsid w:val="00CA344C"/>
    <w:rsid w:val="00CA390A"/>
    <w:rsid w:val="00CA3A72"/>
    <w:rsid w:val="00CA3FA9"/>
    <w:rsid w:val="00CB0D09"/>
    <w:rsid w:val="00CB1938"/>
    <w:rsid w:val="00CB334C"/>
    <w:rsid w:val="00CB4D3C"/>
    <w:rsid w:val="00CB62BD"/>
    <w:rsid w:val="00CB65DC"/>
    <w:rsid w:val="00CB6804"/>
    <w:rsid w:val="00CB7825"/>
    <w:rsid w:val="00CC26F1"/>
    <w:rsid w:val="00CC275D"/>
    <w:rsid w:val="00CC4D89"/>
    <w:rsid w:val="00CC705C"/>
    <w:rsid w:val="00CD16AC"/>
    <w:rsid w:val="00CD31E3"/>
    <w:rsid w:val="00CD4969"/>
    <w:rsid w:val="00CD5400"/>
    <w:rsid w:val="00CD59D6"/>
    <w:rsid w:val="00CD5F47"/>
    <w:rsid w:val="00CD63A7"/>
    <w:rsid w:val="00CD655E"/>
    <w:rsid w:val="00CE0836"/>
    <w:rsid w:val="00CE146B"/>
    <w:rsid w:val="00CE36E9"/>
    <w:rsid w:val="00CE42EE"/>
    <w:rsid w:val="00CE4FA8"/>
    <w:rsid w:val="00CE602B"/>
    <w:rsid w:val="00CF23C8"/>
    <w:rsid w:val="00CF2690"/>
    <w:rsid w:val="00CF2AEB"/>
    <w:rsid w:val="00CF2E57"/>
    <w:rsid w:val="00CF43CF"/>
    <w:rsid w:val="00CF4B97"/>
    <w:rsid w:val="00CF66F8"/>
    <w:rsid w:val="00CF6ED7"/>
    <w:rsid w:val="00CF75D9"/>
    <w:rsid w:val="00D01083"/>
    <w:rsid w:val="00D011CF"/>
    <w:rsid w:val="00D01859"/>
    <w:rsid w:val="00D023A1"/>
    <w:rsid w:val="00D02F09"/>
    <w:rsid w:val="00D03468"/>
    <w:rsid w:val="00D0395D"/>
    <w:rsid w:val="00D041D7"/>
    <w:rsid w:val="00D0698A"/>
    <w:rsid w:val="00D07950"/>
    <w:rsid w:val="00D10D33"/>
    <w:rsid w:val="00D1194D"/>
    <w:rsid w:val="00D11CF6"/>
    <w:rsid w:val="00D12064"/>
    <w:rsid w:val="00D12425"/>
    <w:rsid w:val="00D12AA5"/>
    <w:rsid w:val="00D15711"/>
    <w:rsid w:val="00D15AB8"/>
    <w:rsid w:val="00D16478"/>
    <w:rsid w:val="00D16803"/>
    <w:rsid w:val="00D17BEC"/>
    <w:rsid w:val="00D17FC9"/>
    <w:rsid w:val="00D20167"/>
    <w:rsid w:val="00D203AF"/>
    <w:rsid w:val="00D20AE2"/>
    <w:rsid w:val="00D21587"/>
    <w:rsid w:val="00D2298B"/>
    <w:rsid w:val="00D23AC1"/>
    <w:rsid w:val="00D2411E"/>
    <w:rsid w:val="00D244E4"/>
    <w:rsid w:val="00D24612"/>
    <w:rsid w:val="00D24C77"/>
    <w:rsid w:val="00D25BE9"/>
    <w:rsid w:val="00D26182"/>
    <w:rsid w:val="00D27341"/>
    <w:rsid w:val="00D27AEE"/>
    <w:rsid w:val="00D30667"/>
    <w:rsid w:val="00D30CA4"/>
    <w:rsid w:val="00D319A7"/>
    <w:rsid w:val="00D31F7A"/>
    <w:rsid w:val="00D345DF"/>
    <w:rsid w:val="00D35DFF"/>
    <w:rsid w:val="00D35E98"/>
    <w:rsid w:val="00D36B1C"/>
    <w:rsid w:val="00D37A4A"/>
    <w:rsid w:val="00D37E72"/>
    <w:rsid w:val="00D37FCE"/>
    <w:rsid w:val="00D40876"/>
    <w:rsid w:val="00D41BA9"/>
    <w:rsid w:val="00D44ECF"/>
    <w:rsid w:val="00D4533F"/>
    <w:rsid w:val="00D4587D"/>
    <w:rsid w:val="00D47A2C"/>
    <w:rsid w:val="00D47A96"/>
    <w:rsid w:val="00D47E08"/>
    <w:rsid w:val="00D50539"/>
    <w:rsid w:val="00D519AA"/>
    <w:rsid w:val="00D51C0D"/>
    <w:rsid w:val="00D52576"/>
    <w:rsid w:val="00D528E2"/>
    <w:rsid w:val="00D52919"/>
    <w:rsid w:val="00D52BD1"/>
    <w:rsid w:val="00D537D2"/>
    <w:rsid w:val="00D53EF6"/>
    <w:rsid w:val="00D553D8"/>
    <w:rsid w:val="00D569F1"/>
    <w:rsid w:val="00D57AE9"/>
    <w:rsid w:val="00D57E18"/>
    <w:rsid w:val="00D6115A"/>
    <w:rsid w:val="00D6148E"/>
    <w:rsid w:val="00D61A39"/>
    <w:rsid w:val="00D621DC"/>
    <w:rsid w:val="00D65A70"/>
    <w:rsid w:val="00D65B46"/>
    <w:rsid w:val="00D66510"/>
    <w:rsid w:val="00D70A85"/>
    <w:rsid w:val="00D70C7B"/>
    <w:rsid w:val="00D7131B"/>
    <w:rsid w:val="00D716D3"/>
    <w:rsid w:val="00D728F6"/>
    <w:rsid w:val="00D74B72"/>
    <w:rsid w:val="00D74F50"/>
    <w:rsid w:val="00D75A56"/>
    <w:rsid w:val="00D77964"/>
    <w:rsid w:val="00D801D7"/>
    <w:rsid w:val="00D81EFE"/>
    <w:rsid w:val="00D8264D"/>
    <w:rsid w:val="00D82C5A"/>
    <w:rsid w:val="00D86285"/>
    <w:rsid w:val="00D908AC"/>
    <w:rsid w:val="00D908DF"/>
    <w:rsid w:val="00D90F75"/>
    <w:rsid w:val="00D91D9F"/>
    <w:rsid w:val="00D937DA"/>
    <w:rsid w:val="00D941B5"/>
    <w:rsid w:val="00D9460C"/>
    <w:rsid w:val="00D95A67"/>
    <w:rsid w:val="00D972C7"/>
    <w:rsid w:val="00D976FA"/>
    <w:rsid w:val="00DA082D"/>
    <w:rsid w:val="00DA098B"/>
    <w:rsid w:val="00DA0C62"/>
    <w:rsid w:val="00DA1F93"/>
    <w:rsid w:val="00DA3EF6"/>
    <w:rsid w:val="00DA4FED"/>
    <w:rsid w:val="00DA57A5"/>
    <w:rsid w:val="00DA77BC"/>
    <w:rsid w:val="00DA7CB5"/>
    <w:rsid w:val="00DB11B8"/>
    <w:rsid w:val="00DB2EC3"/>
    <w:rsid w:val="00DB4FE2"/>
    <w:rsid w:val="00DB55A1"/>
    <w:rsid w:val="00DB5D35"/>
    <w:rsid w:val="00DB5EBB"/>
    <w:rsid w:val="00DC0F37"/>
    <w:rsid w:val="00DC1282"/>
    <w:rsid w:val="00DC171D"/>
    <w:rsid w:val="00DC2D46"/>
    <w:rsid w:val="00DC31EE"/>
    <w:rsid w:val="00DC4480"/>
    <w:rsid w:val="00DC4C24"/>
    <w:rsid w:val="00DC7FDF"/>
    <w:rsid w:val="00DD05E3"/>
    <w:rsid w:val="00DD10E8"/>
    <w:rsid w:val="00DD1A55"/>
    <w:rsid w:val="00DD1D71"/>
    <w:rsid w:val="00DD25C1"/>
    <w:rsid w:val="00DD3147"/>
    <w:rsid w:val="00DD3C41"/>
    <w:rsid w:val="00DD53CC"/>
    <w:rsid w:val="00DD5B22"/>
    <w:rsid w:val="00DE0532"/>
    <w:rsid w:val="00DE0CDF"/>
    <w:rsid w:val="00DE14DA"/>
    <w:rsid w:val="00DE1A0D"/>
    <w:rsid w:val="00DE27DF"/>
    <w:rsid w:val="00DE366C"/>
    <w:rsid w:val="00DE39C5"/>
    <w:rsid w:val="00DE4B41"/>
    <w:rsid w:val="00DE4CF7"/>
    <w:rsid w:val="00DE5D81"/>
    <w:rsid w:val="00DE711A"/>
    <w:rsid w:val="00DE78B4"/>
    <w:rsid w:val="00DF03A6"/>
    <w:rsid w:val="00DF082B"/>
    <w:rsid w:val="00DF1812"/>
    <w:rsid w:val="00DF302D"/>
    <w:rsid w:val="00DF691D"/>
    <w:rsid w:val="00DF6A0F"/>
    <w:rsid w:val="00DF7093"/>
    <w:rsid w:val="00DF75BC"/>
    <w:rsid w:val="00DF7870"/>
    <w:rsid w:val="00DF7DDB"/>
    <w:rsid w:val="00E003A8"/>
    <w:rsid w:val="00E012CB"/>
    <w:rsid w:val="00E014A3"/>
    <w:rsid w:val="00E018E5"/>
    <w:rsid w:val="00E02C09"/>
    <w:rsid w:val="00E035F6"/>
    <w:rsid w:val="00E03EB1"/>
    <w:rsid w:val="00E042F7"/>
    <w:rsid w:val="00E05273"/>
    <w:rsid w:val="00E05E36"/>
    <w:rsid w:val="00E07EA8"/>
    <w:rsid w:val="00E10DA7"/>
    <w:rsid w:val="00E11416"/>
    <w:rsid w:val="00E116C2"/>
    <w:rsid w:val="00E12834"/>
    <w:rsid w:val="00E12DA6"/>
    <w:rsid w:val="00E131A9"/>
    <w:rsid w:val="00E137C5"/>
    <w:rsid w:val="00E13CA9"/>
    <w:rsid w:val="00E1453E"/>
    <w:rsid w:val="00E14D86"/>
    <w:rsid w:val="00E156CC"/>
    <w:rsid w:val="00E1681C"/>
    <w:rsid w:val="00E17960"/>
    <w:rsid w:val="00E2001F"/>
    <w:rsid w:val="00E20091"/>
    <w:rsid w:val="00E20863"/>
    <w:rsid w:val="00E21544"/>
    <w:rsid w:val="00E23E8E"/>
    <w:rsid w:val="00E244D7"/>
    <w:rsid w:val="00E24AD1"/>
    <w:rsid w:val="00E27196"/>
    <w:rsid w:val="00E30C30"/>
    <w:rsid w:val="00E30F3F"/>
    <w:rsid w:val="00E312EA"/>
    <w:rsid w:val="00E31450"/>
    <w:rsid w:val="00E3247A"/>
    <w:rsid w:val="00E3319A"/>
    <w:rsid w:val="00E3367E"/>
    <w:rsid w:val="00E3474E"/>
    <w:rsid w:val="00E3494B"/>
    <w:rsid w:val="00E34CAE"/>
    <w:rsid w:val="00E35CC2"/>
    <w:rsid w:val="00E365CB"/>
    <w:rsid w:val="00E37FD4"/>
    <w:rsid w:val="00E4026A"/>
    <w:rsid w:val="00E41D21"/>
    <w:rsid w:val="00E4245C"/>
    <w:rsid w:val="00E424D0"/>
    <w:rsid w:val="00E439CC"/>
    <w:rsid w:val="00E440E1"/>
    <w:rsid w:val="00E4430E"/>
    <w:rsid w:val="00E44588"/>
    <w:rsid w:val="00E44C2B"/>
    <w:rsid w:val="00E45BC6"/>
    <w:rsid w:val="00E46313"/>
    <w:rsid w:val="00E472B5"/>
    <w:rsid w:val="00E477CD"/>
    <w:rsid w:val="00E50131"/>
    <w:rsid w:val="00E50497"/>
    <w:rsid w:val="00E517D5"/>
    <w:rsid w:val="00E54843"/>
    <w:rsid w:val="00E55AEB"/>
    <w:rsid w:val="00E6207E"/>
    <w:rsid w:val="00E620D5"/>
    <w:rsid w:val="00E6537A"/>
    <w:rsid w:val="00E6542E"/>
    <w:rsid w:val="00E6568F"/>
    <w:rsid w:val="00E6613E"/>
    <w:rsid w:val="00E668FB"/>
    <w:rsid w:val="00E6794C"/>
    <w:rsid w:val="00E67C0A"/>
    <w:rsid w:val="00E701A8"/>
    <w:rsid w:val="00E70342"/>
    <w:rsid w:val="00E71FA2"/>
    <w:rsid w:val="00E74939"/>
    <w:rsid w:val="00E74E5B"/>
    <w:rsid w:val="00E75863"/>
    <w:rsid w:val="00E7604C"/>
    <w:rsid w:val="00E7670D"/>
    <w:rsid w:val="00E806C5"/>
    <w:rsid w:val="00E80F1D"/>
    <w:rsid w:val="00E81FA3"/>
    <w:rsid w:val="00E820A8"/>
    <w:rsid w:val="00E824C2"/>
    <w:rsid w:val="00E83136"/>
    <w:rsid w:val="00E8442B"/>
    <w:rsid w:val="00E84A99"/>
    <w:rsid w:val="00E85F11"/>
    <w:rsid w:val="00E86319"/>
    <w:rsid w:val="00E871ED"/>
    <w:rsid w:val="00E905F7"/>
    <w:rsid w:val="00E90791"/>
    <w:rsid w:val="00E95D48"/>
    <w:rsid w:val="00EA0018"/>
    <w:rsid w:val="00EA0EA4"/>
    <w:rsid w:val="00EA36D8"/>
    <w:rsid w:val="00EA4956"/>
    <w:rsid w:val="00EA66DB"/>
    <w:rsid w:val="00EA6843"/>
    <w:rsid w:val="00EB0809"/>
    <w:rsid w:val="00EB23C8"/>
    <w:rsid w:val="00EB2BBE"/>
    <w:rsid w:val="00EB39E2"/>
    <w:rsid w:val="00EB3D35"/>
    <w:rsid w:val="00EB40EC"/>
    <w:rsid w:val="00EB477E"/>
    <w:rsid w:val="00EB4B68"/>
    <w:rsid w:val="00EB7784"/>
    <w:rsid w:val="00EC1EFC"/>
    <w:rsid w:val="00EC4DB4"/>
    <w:rsid w:val="00EC6625"/>
    <w:rsid w:val="00EC6B48"/>
    <w:rsid w:val="00EC74AB"/>
    <w:rsid w:val="00EC77FB"/>
    <w:rsid w:val="00ED0013"/>
    <w:rsid w:val="00ED222A"/>
    <w:rsid w:val="00ED2F8F"/>
    <w:rsid w:val="00ED2F97"/>
    <w:rsid w:val="00ED38A4"/>
    <w:rsid w:val="00ED4022"/>
    <w:rsid w:val="00ED5926"/>
    <w:rsid w:val="00ED6FBE"/>
    <w:rsid w:val="00EE0698"/>
    <w:rsid w:val="00EE3942"/>
    <w:rsid w:val="00EE3D48"/>
    <w:rsid w:val="00EE3F2D"/>
    <w:rsid w:val="00EE6477"/>
    <w:rsid w:val="00EE6883"/>
    <w:rsid w:val="00EE6A9B"/>
    <w:rsid w:val="00EE7627"/>
    <w:rsid w:val="00EF1171"/>
    <w:rsid w:val="00EF13B6"/>
    <w:rsid w:val="00EF16C7"/>
    <w:rsid w:val="00EF2C55"/>
    <w:rsid w:val="00EF3F17"/>
    <w:rsid w:val="00EF4199"/>
    <w:rsid w:val="00EF506C"/>
    <w:rsid w:val="00EF5EB2"/>
    <w:rsid w:val="00EF709F"/>
    <w:rsid w:val="00EF73DE"/>
    <w:rsid w:val="00F0027D"/>
    <w:rsid w:val="00F0096A"/>
    <w:rsid w:val="00F011EA"/>
    <w:rsid w:val="00F01AC1"/>
    <w:rsid w:val="00F024B7"/>
    <w:rsid w:val="00F0284E"/>
    <w:rsid w:val="00F04826"/>
    <w:rsid w:val="00F0773C"/>
    <w:rsid w:val="00F10196"/>
    <w:rsid w:val="00F108CB"/>
    <w:rsid w:val="00F10A3D"/>
    <w:rsid w:val="00F146B8"/>
    <w:rsid w:val="00F146C0"/>
    <w:rsid w:val="00F15658"/>
    <w:rsid w:val="00F160FB"/>
    <w:rsid w:val="00F1618A"/>
    <w:rsid w:val="00F17FF5"/>
    <w:rsid w:val="00F21EDF"/>
    <w:rsid w:val="00F22857"/>
    <w:rsid w:val="00F24C99"/>
    <w:rsid w:val="00F26ECE"/>
    <w:rsid w:val="00F273C0"/>
    <w:rsid w:val="00F2766E"/>
    <w:rsid w:val="00F3090C"/>
    <w:rsid w:val="00F30ED9"/>
    <w:rsid w:val="00F30EF6"/>
    <w:rsid w:val="00F32DA1"/>
    <w:rsid w:val="00F33719"/>
    <w:rsid w:val="00F34D02"/>
    <w:rsid w:val="00F35327"/>
    <w:rsid w:val="00F35374"/>
    <w:rsid w:val="00F35741"/>
    <w:rsid w:val="00F366EE"/>
    <w:rsid w:val="00F37E45"/>
    <w:rsid w:val="00F401C9"/>
    <w:rsid w:val="00F403DC"/>
    <w:rsid w:val="00F4504A"/>
    <w:rsid w:val="00F461D2"/>
    <w:rsid w:val="00F46244"/>
    <w:rsid w:val="00F524F3"/>
    <w:rsid w:val="00F53910"/>
    <w:rsid w:val="00F53D1A"/>
    <w:rsid w:val="00F53E51"/>
    <w:rsid w:val="00F56AE3"/>
    <w:rsid w:val="00F61B02"/>
    <w:rsid w:val="00F62104"/>
    <w:rsid w:val="00F62749"/>
    <w:rsid w:val="00F63326"/>
    <w:rsid w:val="00F63B34"/>
    <w:rsid w:val="00F6425F"/>
    <w:rsid w:val="00F64313"/>
    <w:rsid w:val="00F65305"/>
    <w:rsid w:val="00F669F5"/>
    <w:rsid w:val="00F66AD5"/>
    <w:rsid w:val="00F67B75"/>
    <w:rsid w:val="00F7091B"/>
    <w:rsid w:val="00F74388"/>
    <w:rsid w:val="00F7586B"/>
    <w:rsid w:val="00F76EF9"/>
    <w:rsid w:val="00F80485"/>
    <w:rsid w:val="00F80804"/>
    <w:rsid w:val="00F80BDC"/>
    <w:rsid w:val="00F819E5"/>
    <w:rsid w:val="00F830A7"/>
    <w:rsid w:val="00F83326"/>
    <w:rsid w:val="00F8465A"/>
    <w:rsid w:val="00F87146"/>
    <w:rsid w:val="00F8744B"/>
    <w:rsid w:val="00F875A4"/>
    <w:rsid w:val="00F916FB"/>
    <w:rsid w:val="00F9171E"/>
    <w:rsid w:val="00F91B65"/>
    <w:rsid w:val="00F91FCD"/>
    <w:rsid w:val="00F91FED"/>
    <w:rsid w:val="00F92CFB"/>
    <w:rsid w:val="00F94F81"/>
    <w:rsid w:val="00F9508E"/>
    <w:rsid w:val="00F952D5"/>
    <w:rsid w:val="00F95F03"/>
    <w:rsid w:val="00F96597"/>
    <w:rsid w:val="00F975AD"/>
    <w:rsid w:val="00F97CCE"/>
    <w:rsid w:val="00FA04A9"/>
    <w:rsid w:val="00FA0985"/>
    <w:rsid w:val="00FA1A69"/>
    <w:rsid w:val="00FA273C"/>
    <w:rsid w:val="00FA4317"/>
    <w:rsid w:val="00FA547A"/>
    <w:rsid w:val="00FA56B4"/>
    <w:rsid w:val="00FA59D1"/>
    <w:rsid w:val="00FA5A3D"/>
    <w:rsid w:val="00FB0383"/>
    <w:rsid w:val="00FB3C18"/>
    <w:rsid w:val="00FB4BCF"/>
    <w:rsid w:val="00FB4E8A"/>
    <w:rsid w:val="00FB5E65"/>
    <w:rsid w:val="00FB5EC7"/>
    <w:rsid w:val="00FB7592"/>
    <w:rsid w:val="00FC0181"/>
    <w:rsid w:val="00FC02DA"/>
    <w:rsid w:val="00FC077D"/>
    <w:rsid w:val="00FC1046"/>
    <w:rsid w:val="00FC24AE"/>
    <w:rsid w:val="00FC36C1"/>
    <w:rsid w:val="00FC4CF6"/>
    <w:rsid w:val="00FC4F38"/>
    <w:rsid w:val="00FC5A65"/>
    <w:rsid w:val="00FD07BC"/>
    <w:rsid w:val="00FD2301"/>
    <w:rsid w:val="00FD34B0"/>
    <w:rsid w:val="00FD4747"/>
    <w:rsid w:val="00FD6149"/>
    <w:rsid w:val="00FD6D3B"/>
    <w:rsid w:val="00FD7DA0"/>
    <w:rsid w:val="00FE0060"/>
    <w:rsid w:val="00FE0DAD"/>
    <w:rsid w:val="00FE2FA6"/>
    <w:rsid w:val="00FE715A"/>
    <w:rsid w:val="00FE77D6"/>
    <w:rsid w:val="00FF2B18"/>
    <w:rsid w:val="00FF3CCB"/>
    <w:rsid w:val="00FF4036"/>
    <w:rsid w:val="00FF5563"/>
    <w:rsid w:val="00FF6409"/>
    <w:rsid w:val="00FF6779"/>
    <w:rsid w:val="00FF7AF1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A88260"/>
  <w15:chartTrackingRefBased/>
  <w15:docId w15:val="{BC8FFF70-F063-47BD-869C-79AADC907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40"/>
      <w:szCs w:val="40"/>
    </w:rPr>
  </w:style>
  <w:style w:type="paragraph" w:styleId="Heading4">
    <w:name w:val="heading 4"/>
    <w:basedOn w:val="Normal"/>
    <w:next w:val="Normal"/>
    <w:qFormat/>
    <w:pPr>
      <w:keepNext/>
      <w:tabs>
        <w:tab w:val="left" w:pos="9810"/>
        <w:tab w:val="left" w:pos="9990"/>
      </w:tabs>
      <w:spacing w:after="120" w:line="20" w:lineRule="atLeast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561"/>
        <w:tab w:val="left" w:pos="900"/>
        <w:tab w:val="right" w:pos="5984"/>
      </w:tabs>
      <w:spacing w:before="120"/>
      <w:ind w:left="561" w:hanging="187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</w:style>
  <w:style w:type="paragraph" w:styleId="Heading7">
    <w:name w:val="heading 7"/>
    <w:basedOn w:val="Normal"/>
    <w:next w:val="Normal"/>
    <w:qFormat/>
    <w:pPr>
      <w:keepNext/>
      <w:ind w:left="567"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tabs>
        <w:tab w:val="center" w:pos="6732"/>
      </w:tabs>
      <w:ind w:left="187" w:firstLine="748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right="-273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748"/>
      </w:tabs>
      <w:spacing w:before="60" w:after="60"/>
      <w:jc w:val="both"/>
    </w:pPr>
    <w:rPr>
      <w:sz w:val="26"/>
      <w:szCs w:val="26"/>
    </w:rPr>
  </w:style>
  <w:style w:type="paragraph" w:customStyle="1" w:styleId="CharCharCharCharCharCharChar">
    <w:name w:val="Char Char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customStyle="1" w:styleId="DefaultParagraphFontParaCharCharCharCharChar">
    <w:name w:val="Default Paragraph Font Para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customStyle="1" w:styleId="daugach">
    <w:name w:val="dau gach"/>
    <w:basedOn w:val="Normal"/>
    <w:pPr>
      <w:tabs>
        <w:tab w:val="left" w:pos="7088"/>
        <w:tab w:val="right" w:pos="8931"/>
      </w:tabs>
      <w:spacing w:before="60" w:after="60"/>
      <w:jc w:val="both"/>
    </w:pPr>
    <w:rPr>
      <w:color w:val="000000"/>
      <w:sz w:val="26"/>
      <w:szCs w:val="26"/>
    </w:rPr>
  </w:style>
  <w:style w:type="paragraph" w:customStyle="1" w:styleId="H3">
    <w:name w:val="H3"/>
    <w:basedOn w:val="Heading3"/>
    <w:pPr>
      <w:tabs>
        <w:tab w:val="left" w:pos="567"/>
      </w:tabs>
      <w:spacing w:before="80" w:after="80"/>
      <w:jc w:val="left"/>
    </w:pPr>
    <w:rPr>
      <w:rFonts w:ascii="Helvetica-Condense" w:hAnsi="Helvetica-Condense" w:cs="Helvetica-Condense"/>
      <w:caps/>
      <w:color w:val="000000"/>
      <w:sz w:val="20"/>
      <w:szCs w:val="20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styleId="BodyText2">
    <w:name w:val="Body Text 2"/>
    <w:basedOn w:val="Normal"/>
    <w:pPr>
      <w:spacing w:before="120"/>
      <w:jc w:val="both"/>
    </w:pPr>
    <w:rPr>
      <w:rFonts w:ascii=".VnTime" w:hAnsi=".VnTime" w:cs=".VnTime"/>
      <w:b/>
      <w:bCs/>
      <w:sz w:val="28"/>
      <w:szCs w:val="28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abc">
    <w:name w:val="abc"/>
    <w:basedOn w:val="Normal"/>
    <w:rPr>
      <w:rFonts w:ascii=".VnTime" w:hAnsi=".VnTime" w:cs=".VnTime"/>
    </w:rPr>
  </w:style>
  <w:style w:type="paragraph" w:customStyle="1" w:styleId="bodymain">
    <w:name w:val="bodymain"/>
    <w:basedOn w:val="Normal"/>
    <w:pPr>
      <w:spacing w:before="80" w:after="80"/>
      <w:jc w:val="both"/>
    </w:pPr>
    <w:rPr>
      <w:color w:val="000000"/>
      <w:sz w:val="26"/>
      <w:szCs w:val="26"/>
    </w:rPr>
  </w:style>
  <w:style w:type="paragraph" w:customStyle="1" w:styleId="H1">
    <w:name w:val="H1"/>
    <w:basedOn w:val="Heading1"/>
    <w:pPr>
      <w:tabs>
        <w:tab w:val="left" w:pos="1224"/>
      </w:tabs>
      <w:spacing w:before="240" w:after="60"/>
      <w:ind w:left="1224" w:hanging="360"/>
      <w:jc w:val="both"/>
    </w:pPr>
    <w:rPr>
      <w:rFonts w:ascii="Helvetica-Condense" w:hAnsi="Helvetica-Condense" w:cs="Helvetica-Condense"/>
      <w:i w:val="0"/>
      <w:iCs w:val="0"/>
      <w:caps/>
      <w:color w:val="000000"/>
      <w:kern w:val="3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autron">
    <w:name w:val="dau tron"/>
    <w:basedOn w:val="Normal"/>
    <w:pPr>
      <w:tabs>
        <w:tab w:val="left" w:pos="1655"/>
      </w:tabs>
      <w:spacing w:before="60" w:after="60"/>
      <w:ind w:left="864" w:hanging="360"/>
      <w:jc w:val="both"/>
    </w:pPr>
    <w:rPr>
      <w:color w:val="000000"/>
      <w:sz w:val="26"/>
      <w:szCs w:val="26"/>
    </w:rPr>
  </w:style>
  <w:style w:type="paragraph" w:customStyle="1" w:styleId="Char">
    <w:name w:val="Char"/>
    <w:basedOn w:val="Normal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pPr>
      <w:ind w:left="187" w:firstLine="748"/>
    </w:pPr>
  </w:style>
  <w:style w:type="paragraph" w:styleId="BodyText">
    <w:name w:val="Body Text"/>
    <w:basedOn w:val="Normal"/>
    <w:link w:val="BodyTextChar"/>
    <w:pPr>
      <w:spacing w:after="120"/>
    </w:pPr>
  </w:style>
  <w:style w:type="paragraph" w:customStyle="1" w:styleId="dauvuong">
    <w:name w:val="dau vuong"/>
    <w:basedOn w:val="Normal"/>
    <w:pPr>
      <w:tabs>
        <w:tab w:val="left" w:pos="1512"/>
      </w:tabs>
      <w:spacing w:before="60" w:after="60"/>
      <w:ind w:left="1512" w:hanging="288"/>
      <w:jc w:val="both"/>
    </w:pPr>
    <w:rPr>
      <w:color w:val="000000"/>
      <w:sz w:val="26"/>
      <w:szCs w:val="26"/>
    </w:rPr>
  </w:style>
  <w:style w:type="paragraph" w:customStyle="1" w:styleId="xl69">
    <w:name w:val="xl69"/>
    <w:basedOn w:val="Normal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H2">
    <w:name w:val="H2"/>
    <w:basedOn w:val="Heading2"/>
    <w:pPr>
      <w:tabs>
        <w:tab w:val="left" w:pos="1440"/>
      </w:tabs>
      <w:spacing w:before="120" w:after="120"/>
      <w:ind w:left="1440" w:hanging="360"/>
    </w:pPr>
    <w:rPr>
      <w:rFonts w:ascii="Helvetica-Condense" w:hAnsi="Helvetica-Condense" w:cs="Helvetica-Condense"/>
      <w:i w:val="0"/>
      <w:iCs w:val="0"/>
      <w:caps/>
      <w:color w:val="000000"/>
      <w:sz w:val="22"/>
      <w:szCs w:val="22"/>
    </w:rPr>
  </w:style>
  <w:style w:type="paragraph" w:customStyle="1" w:styleId="Char0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styleId="Subtitle">
    <w:name w:val="Subtitle"/>
    <w:basedOn w:val="Normal"/>
    <w:qFormat/>
    <w:pPr>
      <w:jc w:val="center"/>
    </w:pPr>
    <w:rPr>
      <w:b/>
      <w:bCs/>
      <w:sz w:val="28"/>
      <w:szCs w:val="28"/>
      <w:lang w:val="vi-VN"/>
    </w:rPr>
  </w:style>
  <w:style w:type="paragraph" w:customStyle="1" w:styleId="CharCharCharChar">
    <w:name w:val="Char Char Char Char"/>
    <w:pPr>
      <w:tabs>
        <w:tab w:val="left" w:pos="1152"/>
      </w:tabs>
      <w:spacing w:before="120" w:after="120" w:line="312" w:lineRule="auto"/>
    </w:pPr>
    <w:rPr>
      <w:rFonts w:eastAsia=".VnTime"/>
      <w:b/>
      <w:sz w:val="26"/>
      <w:szCs w:val="26"/>
    </w:rPr>
  </w:style>
  <w:style w:type="table" w:styleId="TableGrid">
    <w:name w:val="Table Grid"/>
    <w:basedOn w:val="TableNormal"/>
    <w:rsid w:val="004E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0B2F67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customStyle="1" w:styleId="CharCharChar">
    <w:name w:val="Char Char Char"/>
    <w:basedOn w:val="Normal"/>
    <w:next w:val="Normal"/>
    <w:autoRedefine/>
    <w:semiHidden/>
    <w:rsid w:val="00496CA2"/>
    <w:pPr>
      <w:spacing w:before="120" w:after="120" w:line="312" w:lineRule="auto"/>
    </w:pPr>
    <w:rPr>
      <w:sz w:val="28"/>
      <w:szCs w:val="28"/>
    </w:rPr>
  </w:style>
  <w:style w:type="paragraph" w:customStyle="1" w:styleId="CharCharCharChar0">
    <w:name w:val="Char Char Char Char"/>
    <w:basedOn w:val="Normal"/>
    <w:rsid w:val="00882D2F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8A7397"/>
    <w:pPr>
      <w:ind w:left="720"/>
      <w:contextualSpacing/>
    </w:pPr>
    <w:rPr>
      <w:rFonts w:eastAsia="Calibri"/>
      <w:szCs w:val="22"/>
    </w:rPr>
  </w:style>
  <w:style w:type="paragraph" w:customStyle="1" w:styleId="CharCharChar0">
    <w:name w:val="Char Char Char"/>
    <w:basedOn w:val="Normal"/>
    <w:next w:val="Normal"/>
    <w:autoRedefine/>
    <w:semiHidden/>
    <w:rsid w:val="00B27A29"/>
    <w:pPr>
      <w:spacing w:before="120" w:after="120" w:line="312" w:lineRule="auto"/>
    </w:pPr>
    <w:rPr>
      <w:sz w:val="28"/>
      <w:szCs w:val="28"/>
    </w:rPr>
  </w:style>
  <w:style w:type="character" w:customStyle="1" w:styleId="HeaderChar">
    <w:name w:val="Header Char"/>
    <w:link w:val="Header"/>
    <w:uiPriority w:val="99"/>
    <w:rsid w:val="005A7443"/>
    <w:rPr>
      <w:sz w:val="24"/>
      <w:szCs w:val="24"/>
    </w:rPr>
  </w:style>
  <w:style w:type="character" w:customStyle="1" w:styleId="BodyTextChar">
    <w:name w:val="Body Text Char"/>
    <w:link w:val="BodyText"/>
    <w:rsid w:val="00F24C99"/>
    <w:rPr>
      <w:sz w:val="24"/>
      <w:szCs w:val="24"/>
    </w:rPr>
  </w:style>
  <w:style w:type="character" w:customStyle="1" w:styleId="Tablecaption">
    <w:name w:val="Table caption_"/>
    <w:link w:val="Tablecaption0"/>
    <w:uiPriority w:val="99"/>
    <w:rsid w:val="00F24C99"/>
    <w:rPr>
      <w:sz w:val="26"/>
      <w:szCs w:val="26"/>
      <w:shd w:val="clear" w:color="auto" w:fill="FFFFFF"/>
    </w:rPr>
  </w:style>
  <w:style w:type="character" w:customStyle="1" w:styleId="Other">
    <w:name w:val="Other_"/>
    <w:link w:val="Other0"/>
    <w:uiPriority w:val="99"/>
    <w:rsid w:val="00F24C99"/>
    <w:rPr>
      <w:i/>
      <w:iCs/>
      <w:sz w:val="26"/>
      <w:szCs w:val="26"/>
      <w:shd w:val="clear" w:color="auto" w:fill="FFFFFF"/>
    </w:rPr>
  </w:style>
  <w:style w:type="character" w:customStyle="1" w:styleId="Heading20">
    <w:name w:val="Heading #2_"/>
    <w:link w:val="Heading21"/>
    <w:uiPriority w:val="99"/>
    <w:rsid w:val="00F24C99"/>
    <w:rPr>
      <w:b/>
      <w:bCs/>
      <w:i/>
      <w:iCs/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uiPriority w:val="99"/>
    <w:rsid w:val="00F24C99"/>
    <w:pPr>
      <w:widowControl w:val="0"/>
      <w:shd w:val="clear" w:color="auto" w:fill="FFFFFF"/>
      <w:spacing w:line="259" w:lineRule="auto"/>
      <w:ind w:firstLine="720"/>
      <w:jc w:val="center"/>
    </w:pPr>
    <w:rPr>
      <w:sz w:val="26"/>
      <w:szCs w:val="26"/>
    </w:rPr>
  </w:style>
  <w:style w:type="paragraph" w:customStyle="1" w:styleId="Other0">
    <w:name w:val="Other"/>
    <w:basedOn w:val="Normal"/>
    <w:link w:val="Other"/>
    <w:uiPriority w:val="99"/>
    <w:rsid w:val="00F24C99"/>
    <w:pPr>
      <w:widowControl w:val="0"/>
      <w:shd w:val="clear" w:color="auto" w:fill="FFFFFF"/>
      <w:spacing w:after="100" w:line="262" w:lineRule="auto"/>
      <w:ind w:firstLine="400"/>
      <w:jc w:val="center"/>
    </w:pPr>
    <w:rPr>
      <w:i/>
      <w:iCs/>
      <w:sz w:val="26"/>
      <w:szCs w:val="26"/>
    </w:rPr>
  </w:style>
  <w:style w:type="paragraph" w:customStyle="1" w:styleId="Heading21">
    <w:name w:val="Heading #2"/>
    <w:basedOn w:val="Normal"/>
    <w:link w:val="Heading20"/>
    <w:uiPriority w:val="99"/>
    <w:rsid w:val="00F24C99"/>
    <w:pPr>
      <w:widowControl w:val="0"/>
      <w:shd w:val="clear" w:color="auto" w:fill="FFFFFF"/>
      <w:spacing w:after="340" w:line="247" w:lineRule="auto"/>
      <w:ind w:firstLine="370"/>
      <w:jc w:val="center"/>
      <w:outlineLvl w:val="1"/>
    </w:pPr>
    <w:rPr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9F7534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0E40A1"/>
    <w:pPr>
      <w:widowControl w:val="0"/>
      <w:autoSpaceDE w:val="0"/>
      <w:autoSpaceDN w:val="0"/>
      <w:spacing w:before="8"/>
    </w:pPr>
    <w:rPr>
      <w:sz w:val="22"/>
      <w:szCs w:val="22"/>
      <w:lang w:val="vi"/>
    </w:rPr>
  </w:style>
  <w:style w:type="character" w:styleId="FollowedHyperlink">
    <w:name w:val="FollowedHyperlink"/>
    <w:uiPriority w:val="99"/>
    <w:unhideWhenUsed/>
    <w:rsid w:val="00DC7FDF"/>
    <w:rPr>
      <w:color w:val="800080"/>
      <w:u w:val="single"/>
    </w:rPr>
  </w:style>
  <w:style w:type="paragraph" w:customStyle="1" w:styleId="msonormal0">
    <w:name w:val="msonormal"/>
    <w:basedOn w:val="Normal"/>
    <w:rsid w:val="00DC7FDF"/>
    <w:pPr>
      <w:spacing w:before="100" w:beforeAutospacing="1" w:after="100" w:afterAutospacing="1"/>
    </w:pPr>
  </w:style>
  <w:style w:type="paragraph" w:customStyle="1" w:styleId="xl87">
    <w:name w:val="xl87"/>
    <w:basedOn w:val="Normal"/>
    <w:rsid w:val="00DC7FDF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8">
    <w:name w:val="xl88"/>
    <w:basedOn w:val="Normal"/>
    <w:rsid w:val="00DC7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65">
    <w:name w:val="xl65"/>
    <w:basedOn w:val="Normal"/>
    <w:rsid w:val="00C16EDE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C16EDE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C16EDE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C1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0">
    <w:name w:val="xl70"/>
    <w:basedOn w:val="Normal"/>
    <w:rsid w:val="00C1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character" w:customStyle="1" w:styleId="Heading1Char">
    <w:name w:val="Heading 1 Char"/>
    <w:link w:val="Heading1"/>
    <w:rsid w:val="00B22B9F"/>
    <w:rPr>
      <w:b/>
      <w:bCs/>
      <w:i/>
      <w:iCs/>
      <w:sz w:val="24"/>
      <w:szCs w:val="24"/>
    </w:rPr>
  </w:style>
  <w:style w:type="paragraph" w:customStyle="1" w:styleId="xl89">
    <w:name w:val="xl89"/>
    <w:basedOn w:val="Normal"/>
    <w:rsid w:val="00FF5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Normal"/>
    <w:rsid w:val="00FF5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1">
    <w:name w:val="xl91"/>
    <w:basedOn w:val="Normal"/>
    <w:rsid w:val="00FF5563"/>
    <w:pPr>
      <w:spacing w:before="100" w:beforeAutospacing="1" w:after="100" w:afterAutospacing="1"/>
    </w:pPr>
    <w:rPr>
      <w:sz w:val="26"/>
      <w:szCs w:val="26"/>
    </w:rPr>
  </w:style>
  <w:style w:type="paragraph" w:customStyle="1" w:styleId="xl92">
    <w:name w:val="xl92"/>
    <w:basedOn w:val="Normal"/>
    <w:rsid w:val="00FF5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Normal"/>
    <w:rsid w:val="00FF5563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Normal"/>
    <w:rsid w:val="00FF5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FF5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Normal"/>
    <w:rsid w:val="00FF5563"/>
    <w:pPr>
      <w:spacing w:before="100" w:beforeAutospacing="1" w:after="100" w:afterAutospacing="1"/>
    </w:pPr>
    <w:rPr>
      <w:sz w:val="26"/>
      <w:szCs w:val="26"/>
    </w:rPr>
  </w:style>
  <w:style w:type="paragraph" w:customStyle="1" w:styleId="xl97">
    <w:name w:val="xl97"/>
    <w:basedOn w:val="Normal"/>
    <w:rsid w:val="00FF5563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8">
    <w:name w:val="xl98"/>
    <w:basedOn w:val="Normal"/>
    <w:rsid w:val="00FF5563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character" w:customStyle="1" w:styleId="BodyTextChar1">
    <w:name w:val="Body Text Char1"/>
    <w:rsid w:val="001737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5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ogiattbyt.moh.gov.v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chaogiattbyt.moh.gov.vn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VTYT-TRINH\AppData\Local\Temp\Zalo%20Temp\TempDownloads\benhvienninhthuan.vn;%20muasamcong.mpi.gov.v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8CDBF-89CC-4387-A1C8-D75DB07AA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1261</Words>
  <Characters>7191</Characters>
  <Application>Microsoft Office Word</Application>
  <DocSecurity>0</DocSecurity>
  <PresentationFormat/>
  <Lines>59</Lines>
  <Paragraphs>16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CĂ”Ă²NG HOĂŒA XAĂ HĂ”Ă²I CHUĂ’ NGHIĂA VIĂĂ²T NAM</vt:lpstr>
    </vt:vector>
  </TitlesOfParts>
  <Company>VANXUAN</Company>
  <LinksUpToDate>false</LinksUpToDate>
  <CharactersWithSpaces>8436</CharactersWithSpaces>
  <SharedDoc>false</SharedDoc>
  <HLinks>
    <vt:vector size="18" baseType="variant">
      <vt:variant>
        <vt:i4>5242889</vt:i4>
      </vt:variant>
      <vt:variant>
        <vt:i4>6</vt:i4>
      </vt:variant>
      <vt:variant>
        <vt:i4>0</vt:i4>
      </vt:variant>
      <vt:variant>
        <vt:i4>5</vt:i4>
      </vt:variant>
      <vt:variant>
        <vt:lpwstr>https://chaogiattbyt.moh.gov.vn/</vt:lpwstr>
      </vt:variant>
      <vt:variant>
        <vt:lpwstr/>
      </vt:variant>
      <vt:variant>
        <vt:i4>1376330</vt:i4>
      </vt:variant>
      <vt:variant>
        <vt:i4>3</vt:i4>
      </vt:variant>
      <vt:variant>
        <vt:i4>0</vt:i4>
      </vt:variant>
      <vt:variant>
        <vt:i4>5</vt:i4>
      </vt:variant>
      <vt:variant>
        <vt:lpwstr>C:\Users\VTYT-TRINH\AppData\Local\Temp\Zalo Temp\TempDownloads\benhvienninhthuan.vn; muasamcong.mpi.gov.vn</vt:lpwstr>
      </vt:variant>
      <vt:variant>
        <vt:lpwstr/>
      </vt:variant>
      <vt:variant>
        <vt:i4>5242889</vt:i4>
      </vt:variant>
      <vt:variant>
        <vt:i4>0</vt:i4>
      </vt:variant>
      <vt:variant>
        <vt:i4>0</vt:i4>
      </vt:variant>
      <vt:variant>
        <vt:i4>5</vt:i4>
      </vt:variant>
      <vt:variant>
        <vt:lpwstr>https://chaogiattbyt.moh.gov.vn/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CĂ”Ă²NG HOĂŒA XAĂ HĂ”Ă²I CHUĂ’ NGHIĂA VIĂĂ²T NAM</dc:title>
  <dc:subject/>
  <dc:creator>ÄINH CAO Tá»NH</dc:creator>
  <cp:keywords/>
  <cp:lastModifiedBy>vtyt-m22</cp:lastModifiedBy>
  <cp:revision>25</cp:revision>
  <cp:lastPrinted>2026-03-16T07:27:00Z</cp:lastPrinted>
  <dcterms:created xsi:type="dcterms:W3CDTF">2025-12-16T00:59:00Z</dcterms:created>
  <dcterms:modified xsi:type="dcterms:W3CDTF">2026-03-17T01:12:00Z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1033-8.1.0.3032</vt:lpwstr>
  </property>
</Properties>
</file>