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991" w:type="pct"/>
        <w:jc w:val="center"/>
        <w:tblCellMar>
          <w:left w:w="0" w:type="dxa"/>
          <w:right w:w="0" w:type="dxa"/>
        </w:tblCellMar>
        <w:tblLook w:val="0000" w:firstRow="0" w:lastRow="0" w:firstColumn="0" w:lastColumn="0" w:noHBand="0" w:noVBand="0"/>
      </w:tblPr>
      <w:tblGrid>
        <w:gridCol w:w="625"/>
        <w:gridCol w:w="1506"/>
        <w:gridCol w:w="1974"/>
        <w:gridCol w:w="1123"/>
        <w:gridCol w:w="1134"/>
        <w:gridCol w:w="1003"/>
        <w:gridCol w:w="1549"/>
        <w:gridCol w:w="1132"/>
        <w:gridCol w:w="992"/>
        <w:gridCol w:w="1417"/>
        <w:gridCol w:w="1832"/>
      </w:tblGrid>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84205F">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252E48" w:rsidRPr="00B612B6" w:rsidRDefault="00252E4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i/>
              </w:rPr>
            </w:pPr>
            <w:r w:rsidRPr="00B612B6">
              <w:rPr>
                <w:rStyle w:val="Other"/>
                <w:b/>
                <w:bCs/>
                <w:i w:val="0"/>
              </w:rPr>
              <w:t>Thành tiền</w:t>
            </w:r>
          </w:p>
          <w:p w:rsidR="00252E48" w:rsidRPr="00B612B6" w:rsidRDefault="00252E48">
            <w:pPr>
              <w:jc w:val="center"/>
              <w:rPr>
                <w:i/>
              </w:rPr>
            </w:pPr>
            <w:r w:rsidRPr="00B612B6">
              <w:rPr>
                <w:rStyle w:val="Other"/>
                <w:b/>
                <w:bCs/>
                <w:i w:val="0"/>
              </w:rPr>
              <w:t>(VNĐ)</w:t>
            </w:r>
          </w:p>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(11)=(9)* (10</w:t>
            </w:r>
            <w:r w:rsidRPr="00B612B6">
              <w:rPr>
                <w:i/>
              </w:rPr>
              <w:t>)</w:t>
            </w:r>
          </w:p>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r>
      <w:tr w:rsidR="00252E48" w:rsidRPr="00B612B6" w:rsidTr="00CA4F38">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252E48" w:rsidRPr="00B612B6" w:rsidRDefault="00252E48" w:rsidP="00252E4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r>
      <w:tr w:rsidR="00D15705" w:rsidRPr="00B612B6" w:rsidTr="009E611E">
        <w:trPr>
          <w:trHeight w:val="20"/>
          <w:jc w:val="center"/>
        </w:trPr>
        <w:tc>
          <w:tcPr>
            <w:tcW w:w="1" w:type="pct"/>
            <w:gridSpan w:val="10"/>
            <w:tcBorders>
              <w:top w:val="single" w:sz="4" w:space="0" w:color="auto"/>
              <w:left w:val="single" w:sz="4" w:space="0" w:color="auto"/>
              <w:bottom w:val="single" w:sz="4" w:space="0" w:color="auto"/>
              <w:right w:val="nil"/>
            </w:tcBorders>
            <w:shd w:val="clear" w:color="auto" w:fill="FFFFFF"/>
          </w:tcPr>
          <w:p w:rsidR="00D15705" w:rsidRPr="00B612B6" w:rsidRDefault="00D15705" w:rsidP="00252E4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D15705" w:rsidRPr="00B612B6" w:rsidRDefault="00D15705" w:rsidP="00252E4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CBE" w:rsidRDefault="009F7CBE">
      <w:r>
        <w:separator/>
      </w:r>
    </w:p>
  </w:endnote>
  <w:endnote w:type="continuationSeparator" w:id="0">
    <w:p w:rsidR="009F7CBE" w:rsidRDefault="009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CBE" w:rsidRDefault="009F7CBE">
      <w:r>
        <w:separator/>
      </w:r>
    </w:p>
  </w:footnote>
  <w:footnote w:type="continuationSeparator" w:id="0">
    <w:p w:rsidR="009F7CBE" w:rsidRDefault="009F7C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6022"/>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656B"/>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E48"/>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6848"/>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E42"/>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46DD8"/>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0E"/>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79"/>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9F7CBE"/>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966"/>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4F38"/>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DD5"/>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3AEE"/>
    <w:rsid w:val="00D1570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554E"/>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2F12"/>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5FB3"/>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70A4-A0F1-4C60-98C4-0C21999E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2026-03-10T00:11:00Z</cp:lastPrinted>
  <dcterms:created xsi:type="dcterms:W3CDTF">2026-03-17T02:11:00Z</dcterms:created>
  <dcterms:modified xsi:type="dcterms:W3CDTF">2026-03-17T02:11:00Z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