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477890C6" w:rsidR="00D860A4" w:rsidRPr="0041076F" w:rsidRDefault="00D860A4">
      <w:bookmarkStart w:id="0" w:name="_GoBack"/>
      <w:bookmarkEnd w:id="0"/>
    </w:p>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D860A4">
        <w:trPr>
          <w:trHeight w:val="391"/>
        </w:trPr>
        <w:tc>
          <w:tcPr>
            <w:tcW w:w="4927" w:type="dxa"/>
            <w:noWrap/>
            <w:vAlign w:val="center"/>
            <w:hideMark/>
          </w:tcPr>
          <w:p w14:paraId="2E4825EB" w14:textId="69788DAB" w:rsidR="00022602" w:rsidRPr="0041076F" w:rsidRDefault="00022602" w:rsidP="00FF33F2">
            <w:pPr>
              <w:jc w:val="center"/>
              <w:rPr>
                <w:sz w:val="26"/>
                <w:szCs w:val="26"/>
                <w:lang w:val="vi-VN" w:eastAsia="vi-VN"/>
              </w:rPr>
            </w:pPr>
            <w:r w:rsidRPr="0041076F">
              <w:rPr>
                <w:sz w:val="26"/>
                <w:szCs w:val="26"/>
                <w:lang w:val="vi-VN" w:eastAsia="vi-VN"/>
              </w:rPr>
              <w:t>SỞ Y TẾ TỈNH KHÁNH HÒA</w:t>
            </w:r>
          </w:p>
        </w:tc>
        <w:tc>
          <w:tcPr>
            <w:tcW w:w="5812" w:type="dxa"/>
            <w:noWrap/>
            <w:vAlign w:val="center"/>
            <w:hideMark/>
          </w:tcPr>
          <w:p w14:paraId="20E362AB" w14:textId="77777777" w:rsidR="00022602" w:rsidRPr="0041076F" w:rsidRDefault="00022602" w:rsidP="00FF33F2">
            <w:pPr>
              <w:jc w:val="center"/>
              <w:rPr>
                <w:b/>
                <w:bCs/>
                <w:sz w:val="26"/>
                <w:szCs w:val="26"/>
                <w:lang w:val="vi-VN" w:eastAsia="vi-VN"/>
              </w:rPr>
            </w:pPr>
            <w:r w:rsidRPr="0041076F">
              <w:rPr>
                <w:b/>
                <w:bCs/>
                <w:sz w:val="26"/>
                <w:szCs w:val="26"/>
                <w:lang w:val="vi-VN" w:eastAsia="vi-VN"/>
              </w:rPr>
              <w:t>CỘNG HÒA XÃ HỘI CHỦ NGHĨA VIỆT NAM</w:t>
            </w:r>
          </w:p>
        </w:tc>
      </w:tr>
      <w:tr w:rsidR="00175F57" w:rsidRPr="0041076F" w14:paraId="0EB32884" w14:textId="77777777" w:rsidTr="00D860A4">
        <w:trPr>
          <w:trHeight w:val="496"/>
        </w:trPr>
        <w:tc>
          <w:tcPr>
            <w:tcW w:w="4927" w:type="dxa"/>
            <w:noWrap/>
            <w:vAlign w:val="center"/>
            <w:hideMark/>
          </w:tcPr>
          <w:p w14:paraId="7A15834D" w14:textId="0D355464" w:rsidR="00022602" w:rsidRPr="0041076F" w:rsidRDefault="008707B1" w:rsidP="00FF33F2">
            <w:pPr>
              <w:jc w:val="center"/>
              <w:rPr>
                <w:b/>
                <w:bCs/>
                <w:sz w:val="26"/>
                <w:szCs w:val="26"/>
                <w:lang w:val="vi-VN" w:eastAsia="vi-VN"/>
              </w:rPr>
            </w:pPr>
            <w:r w:rsidRPr="0041076F">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41076F">
              <w:rPr>
                <w:b/>
                <w:bCs/>
                <w:sz w:val="26"/>
                <w:szCs w:val="26"/>
                <w:lang w:val="vi-VN" w:eastAsia="vi-VN"/>
              </w:rPr>
              <w:t>BỆNH VIỆN ĐA KHOA NINH THUẬN</w:t>
            </w:r>
          </w:p>
        </w:tc>
        <w:tc>
          <w:tcPr>
            <w:tcW w:w="5812" w:type="dxa"/>
            <w:noWrap/>
            <w:vAlign w:val="center"/>
            <w:hideMark/>
          </w:tcPr>
          <w:p w14:paraId="265B114B" w14:textId="4CED8703" w:rsidR="00022602" w:rsidRPr="0041076F" w:rsidRDefault="008707B1" w:rsidP="00FF33F2">
            <w:pPr>
              <w:jc w:val="center"/>
              <w:rPr>
                <w:b/>
                <w:bCs/>
                <w:sz w:val="26"/>
                <w:szCs w:val="26"/>
                <w:lang w:val="vi-VN" w:eastAsia="vi-VN"/>
              </w:rPr>
            </w:pPr>
            <w:r w:rsidRPr="0041076F">
              <w:rPr>
                <w:noProof/>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41076F">
              <w:rPr>
                <w:b/>
                <w:bCs/>
                <w:sz w:val="26"/>
                <w:szCs w:val="26"/>
                <w:lang w:val="vi-VN" w:eastAsia="vi-VN"/>
              </w:rPr>
              <w:t>Độc lập- Tự do- Hạnh phúc</w:t>
            </w:r>
          </w:p>
        </w:tc>
      </w:tr>
      <w:tr w:rsidR="00175F57" w:rsidRPr="0041076F" w14:paraId="3C40558E" w14:textId="77777777" w:rsidTr="000C06ED">
        <w:trPr>
          <w:trHeight w:val="1800"/>
        </w:trPr>
        <w:tc>
          <w:tcPr>
            <w:tcW w:w="10739" w:type="dxa"/>
            <w:gridSpan w:val="2"/>
            <w:vAlign w:val="center"/>
            <w:hideMark/>
          </w:tcPr>
          <w:p w14:paraId="0A260142" w14:textId="2B886875" w:rsidR="00022602" w:rsidRPr="0041076F" w:rsidRDefault="00022602" w:rsidP="00FF33F2">
            <w:pPr>
              <w:jc w:val="center"/>
              <w:rPr>
                <w:b/>
                <w:bCs/>
                <w:sz w:val="28"/>
                <w:szCs w:val="28"/>
                <w:lang w:eastAsia="vi-VN"/>
              </w:rPr>
            </w:pPr>
          </w:p>
          <w:p w14:paraId="4824EEAD" w14:textId="77777777" w:rsidR="00C57694" w:rsidRPr="0041076F" w:rsidRDefault="00022602" w:rsidP="00C57694">
            <w:pPr>
              <w:spacing w:line="276" w:lineRule="auto"/>
              <w:ind w:firstLine="30"/>
              <w:jc w:val="center"/>
              <w:rPr>
                <w:b/>
                <w:bCs/>
                <w:sz w:val="28"/>
                <w:szCs w:val="28"/>
                <w:lang w:val="vi-VN" w:eastAsia="vi-VN"/>
              </w:rPr>
            </w:pPr>
            <w:r w:rsidRPr="0041076F">
              <w:rPr>
                <w:b/>
                <w:bCs/>
                <w:sz w:val="28"/>
                <w:szCs w:val="28"/>
                <w:lang w:val="vi-VN" w:eastAsia="vi-VN"/>
              </w:rPr>
              <w:t>PHỤ LỤC I</w:t>
            </w:r>
          </w:p>
          <w:p w14:paraId="6ECD9F90" w14:textId="22E29518" w:rsidR="00B60A1C" w:rsidRPr="0041076F" w:rsidRDefault="00644F79" w:rsidP="00C57694">
            <w:pPr>
              <w:spacing w:line="276" w:lineRule="auto"/>
              <w:ind w:firstLine="30"/>
              <w:jc w:val="center"/>
              <w:rPr>
                <w:b/>
                <w:bCs/>
                <w:sz w:val="28"/>
                <w:szCs w:val="28"/>
                <w:lang w:val="vi-VN" w:eastAsia="vi-VN"/>
              </w:rPr>
            </w:pPr>
            <w:r w:rsidRPr="0041076F">
              <w:rPr>
                <w:b/>
                <w:bCs/>
                <w:sz w:val="28"/>
                <w:szCs w:val="28"/>
                <w:lang w:val="vi-VN" w:eastAsia="vi-VN"/>
              </w:rPr>
              <w:t xml:space="preserve">DANH MỤC </w:t>
            </w:r>
            <w:r w:rsidR="00B60A1C" w:rsidRPr="0041076F">
              <w:rPr>
                <w:b/>
                <w:noProof/>
                <w:sz w:val="26"/>
                <w:szCs w:val="26"/>
                <w:lang w:val="vi-VN"/>
              </w:rPr>
              <w:t>DỊCH VỤ KIỂM ĐỊNH</w:t>
            </w:r>
            <w:r w:rsidR="00B60A1C" w:rsidRPr="0041076F">
              <w:rPr>
                <w:b/>
                <w:noProof/>
                <w:sz w:val="26"/>
                <w:szCs w:val="26"/>
              </w:rPr>
              <w:t xml:space="preserve"> THIẾT BỊ PHÁT TIA X, KIỂM XẠ PHÒNG ĐẶT MÁY, HIỆU CHUẨN THIẾT BỊ ĐO BỨC XẠ </w:t>
            </w:r>
            <w:r w:rsidR="00C57694" w:rsidRPr="0041076F">
              <w:rPr>
                <w:b/>
                <w:noProof/>
                <w:sz w:val="26"/>
                <w:szCs w:val="26"/>
                <w:lang w:val="vi-VN"/>
              </w:rPr>
              <w:t>PHỤC VỤ CÔNG TÁC</w:t>
            </w:r>
            <w:r w:rsidR="00C57694" w:rsidRPr="0041076F">
              <w:rPr>
                <w:b/>
                <w:noProof/>
                <w:sz w:val="26"/>
                <w:szCs w:val="26"/>
                <w:lang w:val="vi-VN"/>
              </w:rPr>
              <w:br/>
              <w:t xml:space="preserve"> KHÁM, CHỮA BỆNH</w:t>
            </w:r>
          </w:p>
          <w:p w14:paraId="6945F7CD" w14:textId="3863FC2A" w:rsidR="00022602" w:rsidRPr="0041076F" w:rsidRDefault="004737CB" w:rsidP="00B60A1C">
            <w:pPr>
              <w:spacing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0816F0" w:rsidRPr="0041076F">
              <w:rPr>
                <w:sz w:val="28"/>
                <w:szCs w:val="28"/>
                <w:lang w:eastAsia="vi-VN"/>
              </w:rPr>
              <w:t>0</w:t>
            </w:r>
            <w:r w:rsidRPr="0041076F">
              <w:rPr>
                <w:sz w:val="28"/>
                <w:szCs w:val="28"/>
                <w:lang w:eastAsia="vi-VN"/>
              </w:rPr>
              <w:t>1</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42"/>
        <w:gridCol w:w="2165"/>
        <w:gridCol w:w="881"/>
        <w:gridCol w:w="863"/>
      </w:tblGrid>
      <w:tr w:rsidR="00810309" w:rsidRPr="0041076F" w14:paraId="1C71A180" w14:textId="77777777" w:rsidTr="00E86BF1">
        <w:trPr>
          <w:trHeight w:val="20"/>
          <w:tblHeader/>
        </w:trPr>
        <w:tc>
          <w:tcPr>
            <w:tcW w:w="391" w:type="pct"/>
            <w:vAlign w:val="center"/>
          </w:tcPr>
          <w:p w14:paraId="3E56D0A9" w14:textId="1EA62F37" w:rsidR="00F63873" w:rsidRPr="0041076F" w:rsidRDefault="00F63873" w:rsidP="0083435C">
            <w:pPr>
              <w:jc w:val="center"/>
              <w:rPr>
                <w:b/>
                <w:sz w:val="26"/>
                <w:szCs w:val="26"/>
              </w:rPr>
            </w:pPr>
            <w:r w:rsidRPr="0041076F">
              <w:rPr>
                <w:b/>
                <w:sz w:val="26"/>
                <w:szCs w:val="26"/>
              </w:rPr>
              <w:t>STT</w:t>
            </w:r>
          </w:p>
        </w:tc>
        <w:tc>
          <w:tcPr>
            <w:tcW w:w="2451" w:type="pct"/>
            <w:vAlign w:val="center"/>
          </w:tcPr>
          <w:p w14:paraId="5B0B2799" w14:textId="06C18A4F" w:rsidR="00F63873" w:rsidRPr="0041076F" w:rsidRDefault="00F63873" w:rsidP="0083435C">
            <w:pPr>
              <w:jc w:val="center"/>
              <w:rPr>
                <w:b/>
                <w:sz w:val="26"/>
                <w:szCs w:val="26"/>
              </w:rPr>
            </w:pPr>
            <w:r w:rsidRPr="0041076F">
              <w:rPr>
                <w:b/>
                <w:sz w:val="26"/>
                <w:szCs w:val="26"/>
              </w:rPr>
              <w:t>Danh mục thiết bị</w:t>
            </w:r>
          </w:p>
        </w:tc>
        <w:tc>
          <w:tcPr>
            <w:tcW w:w="1195" w:type="pct"/>
          </w:tcPr>
          <w:p w14:paraId="708A217A" w14:textId="77777777" w:rsidR="00F63873" w:rsidRPr="0041076F" w:rsidRDefault="00F63873" w:rsidP="0083435C">
            <w:pPr>
              <w:jc w:val="center"/>
              <w:rPr>
                <w:b/>
                <w:sz w:val="26"/>
                <w:szCs w:val="26"/>
              </w:rPr>
            </w:pPr>
          </w:p>
          <w:p w14:paraId="0BAE5357" w14:textId="1F21D8E2" w:rsidR="00F63873" w:rsidRPr="0041076F" w:rsidRDefault="00F63873" w:rsidP="0083435C">
            <w:pPr>
              <w:spacing w:after="240"/>
              <w:jc w:val="center"/>
              <w:rPr>
                <w:b/>
                <w:sz w:val="26"/>
                <w:szCs w:val="26"/>
              </w:rPr>
            </w:pPr>
            <w:r w:rsidRPr="0041076F">
              <w:rPr>
                <w:b/>
                <w:sz w:val="26"/>
                <w:szCs w:val="26"/>
              </w:rPr>
              <w:t>Nội dung dịch vụ</w:t>
            </w:r>
          </w:p>
        </w:tc>
        <w:tc>
          <w:tcPr>
            <w:tcW w:w="486" w:type="pct"/>
            <w:vAlign w:val="center"/>
          </w:tcPr>
          <w:p w14:paraId="55FB07C6" w14:textId="01288CCD" w:rsidR="00F63873" w:rsidRPr="0041076F" w:rsidRDefault="00F63873" w:rsidP="0083435C">
            <w:pPr>
              <w:jc w:val="center"/>
              <w:rPr>
                <w:sz w:val="26"/>
                <w:szCs w:val="26"/>
                <w:lang w:val="vi-VN"/>
              </w:rPr>
            </w:pPr>
            <w:r w:rsidRPr="0041076F">
              <w:rPr>
                <w:rFonts w:eastAsia="Batang"/>
                <w:b/>
                <w:bCs/>
                <w:sz w:val="26"/>
                <w:szCs w:val="26"/>
              </w:rPr>
              <w:t>ĐVT</w:t>
            </w:r>
          </w:p>
        </w:tc>
        <w:tc>
          <w:tcPr>
            <w:tcW w:w="476" w:type="pct"/>
            <w:vAlign w:val="center"/>
          </w:tcPr>
          <w:p w14:paraId="1A66260D" w14:textId="77777777" w:rsidR="00F63873" w:rsidRPr="0041076F" w:rsidRDefault="00F63873" w:rsidP="0083435C">
            <w:pPr>
              <w:jc w:val="center"/>
              <w:rPr>
                <w:sz w:val="26"/>
                <w:szCs w:val="26"/>
                <w:lang w:val="vi-VN"/>
              </w:rPr>
            </w:pPr>
            <w:r w:rsidRPr="0041076F">
              <w:rPr>
                <w:rFonts w:eastAsia="Batang"/>
                <w:b/>
                <w:bCs/>
                <w:sz w:val="26"/>
                <w:szCs w:val="26"/>
              </w:rPr>
              <w:t>Số lượng</w:t>
            </w:r>
          </w:p>
        </w:tc>
      </w:tr>
      <w:tr w:rsidR="00810309" w:rsidRPr="0041076F" w14:paraId="6D9C067E" w14:textId="77777777" w:rsidTr="00E86BF1">
        <w:trPr>
          <w:trHeight w:val="510"/>
          <w:tblHeader/>
        </w:trPr>
        <w:tc>
          <w:tcPr>
            <w:tcW w:w="391" w:type="pct"/>
            <w:vAlign w:val="center"/>
          </w:tcPr>
          <w:p w14:paraId="7BBD8D95" w14:textId="15B212E7" w:rsidR="00F63873" w:rsidRPr="0041076F" w:rsidRDefault="00F63873" w:rsidP="00FF02FB">
            <w:pPr>
              <w:jc w:val="center"/>
              <w:rPr>
                <w:sz w:val="26"/>
                <w:szCs w:val="26"/>
              </w:rPr>
            </w:pPr>
            <w:r w:rsidRPr="0041076F">
              <w:rPr>
                <w:sz w:val="26"/>
                <w:szCs w:val="26"/>
              </w:rPr>
              <w:t>1</w:t>
            </w:r>
          </w:p>
        </w:tc>
        <w:tc>
          <w:tcPr>
            <w:tcW w:w="2451" w:type="pct"/>
            <w:vAlign w:val="center"/>
          </w:tcPr>
          <w:p w14:paraId="31ED8B89" w14:textId="49509D19" w:rsidR="00F63873" w:rsidRPr="0041076F" w:rsidRDefault="00393F4E" w:rsidP="00F01479">
            <w:pPr>
              <w:rPr>
                <w:sz w:val="26"/>
                <w:szCs w:val="26"/>
              </w:rPr>
            </w:pPr>
            <w:r w:rsidRPr="0041076F">
              <w:rPr>
                <w:sz w:val="26"/>
                <w:szCs w:val="26"/>
              </w:rPr>
              <w:t>Máy CT Scanner 64 lát</w:t>
            </w:r>
            <w:r w:rsidRPr="0041076F">
              <w:rPr>
                <w:sz w:val="26"/>
                <w:szCs w:val="26"/>
              </w:rPr>
              <w:br/>
              <w:t>(Optima 660/ GE)</w:t>
            </w:r>
          </w:p>
        </w:tc>
        <w:tc>
          <w:tcPr>
            <w:tcW w:w="1195" w:type="pct"/>
            <w:vAlign w:val="center"/>
          </w:tcPr>
          <w:p w14:paraId="010ECABC" w14:textId="405FB1C8" w:rsidR="00F63873" w:rsidRPr="0041076F" w:rsidRDefault="00F63873" w:rsidP="00FF02FB">
            <w:pPr>
              <w:jc w:val="center"/>
              <w:rPr>
                <w:sz w:val="26"/>
                <w:szCs w:val="26"/>
              </w:rPr>
            </w:pPr>
            <w:r w:rsidRPr="0041076F">
              <w:rPr>
                <w:sz w:val="26"/>
                <w:szCs w:val="26"/>
              </w:rPr>
              <w:t>Kiểm định</w:t>
            </w:r>
          </w:p>
        </w:tc>
        <w:tc>
          <w:tcPr>
            <w:tcW w:w="486" w:type="pct"/>
            <w:vAlign w:val="center"/>
          </w:tcPr>
          <w:p w14:paraId="2F84381C" w14:textId="32DC11DB" w:rsidR="00F63873" w:rsidRPr="0041076F" w:rsidRDefault="00F63873" w:rsidP="00FF02FB">
            <w:pPr>
              <w:jc w:val="center"/>
              <w:rPr>
                <w:rFonts w:eastAsia="Batang"/>
                <w:bCs/>
                <w:sz w:val="26"/>
                <w:szCs w:val="26"/>
              </w:rPr>
            </w:pPr>
            <w:r w:rsidRPr="0041076F">
              <w:rPr>
                <w:rFonts w:eastAsia="Batang"/>
                <w:bCs/>
                <w:sz w:val="26"/>
                <w:szCs w:val="26"/>
              </w:rPr>
              <w:t xml:space="preserve">Máy </w:t>
            </w:r>
          </w:p>
        </w:tc>
        <w:tc>
          <w:tcPr>
            <w:tcW w:w="476" w:type="pct"/>
            <w:vAlign w:val="center"/>
          </w:tcPr>
          <w:p w14:paraId="7E694B48" w14:textId="62AF78A4" w:rsidR="00F63873" w:rsidRPr="0041076F" w:rsidRDefault="00F63873" w:rsidP="00FF02FB">
            <w:pPr>
              <w:jc w:val="center"/>
              <w:rPr>
                <w:rFonts w:eastAsia="Batang"/>
                <w:bCs/>
                <w:sz w:val="26"/>
                <w:szCs w:val="26"/>
              </w:rPr>
            </w:pPr>
            <w:r w:rsidRPr="0041076F">
              <w:rPr>
                <w:rFonts w:eastAsia="Batang"/>
                <w:bCs/>
                <w:sz w:val="26"/>
                <w:szCs w:val="26"/>
              </w:rPr>
              <w:t>01</w:t>
            </w:r>
          </w:p>
        </w:tc>
      </w:tr>
      <w:tr w:rsidR="00810309" w:rsidRPr="0041076F" w14:paraId="79D7D70C" w14:textId="77777777" w:rsidTr="00E86BF1">
        <w:trPr>
          <w:trHeight w:val="510"/>
        </w:trPr>
        <w:tc>
          <w:tcPr>
            <w:tcW w:w="391" w:type="pct"/>
            <w:vAlign w:val="center"/>
          </w:tcPr>
          <w:p w14:paraId="6AC8E759" w14:textId="1F5DE753" w:rsidR="00F63873" w:rsidRPr="0041076F" w:rsidRDefault="00F63873" w:rsidP="004737CB">
            <w:pPr>
              <w:jc w:val="center"/>
              <w:rPr>
                <w:sz w:val="26"/>
                <w:szCs w:val="26"/>
              </w:rPr>
            </w:pPr>
            <w:r w:rsidRPr="0041076F">
              <w:rPr>
                <w:sz w:val="26"/>
                <w:szCs w:val="26"/>
              </w:rPr>
              <w:t>2</w:t>
            </w:r>
          </w:p>
        </w:tc>
        <w:tc>
          <w:tcPr>
            <w:tcW w:w="2451" w:type="pct"/>
            <w:vAlign w:val="center"/>
          </w:tcPr>
          <w:p w14:paraId="3921EC80" w14:textId="4FED9BD0" w:rsidR="00F63873" w:rsidRPr="0041076F" w:rsidRDefault="00F63873" w:rsidP="00393F4E">
            <w:pPr>
              <w:rPr>
                <w:sz w:val="26"/>
                <w:szCs w:val="26"/>
              </w:rPr>
            </w:pPr>
            <w:r w:rsidRPr="0041076F">
              <w:rPr>
                <w:sz w:val="26"/>
                <w:szCs w:val="26"/>
              </w:rPr>
              <w:t xml:space="preserve">Phòng </w:t>
            </w:r>
            <w:r w:rsidR="00393F4E" w:rsidRPr="0041076F">
              <w:rPr>
                <w:sz w:val="26"/>
                <w:szCs w:val="26"/>
              </w:rPr>
              <w:t>chụp CT 64 lát</w:t>
            </w:r>
          </w:p>
        </w:tc>
        <w:tc>
          <w:tcPr>
            <w:tcW w:w="1195" w:type="pct"/>
            <w:vAlign w:val="center"/>
          </w:tcPr>
          <w:p w14:paraId="13E55C8D" w14:textId="328B4B60" w:rsidR="00F63873" w:rsidRPr="0041076F" w:rsidRDefault="00F63873" w:rsidP="00E7695C">
            <w:pPr>
              <w:jc w:val="center"/>
              <w:rPr>
                <w:sz w:val="26"/>
                <w:szCs w:val="26"/>
              </w:rPr>
            </w:pPr>
            <w:r w:rsidRPr="0041076F">
              <w:rPr>
                <w:sz w:val="26"/>
                <w:szCs w:val="26"/>
              </w:rPr>
              <w:t>Kiểm xạ</w:t>
            </w:r>
          </w:p>
        </w:tc>
        <w:tc>
          <w:tcPr>
            <w:tcW w:w="486" w:type="pct"/>
            <w:vAlign w:val="center"/>
          </w:tcPr>
          <w:p w14:paraId="657ABD98" w14:textId="0B8BFF92" w:rsidR="00F63873" w:rsidRPr="0041076F" w:rsidRDefault="00F63873" w:rsidP="004737CB">
            <w:pPr>
              <w:jc w:val="center"/>
              <w:rPr>
                <w:sz w:val="26"/>
                <w:szCs w:val="26"/>
              </w:rPr>
            </w:pPr>
            <w:r w:rsidRPr="0041076F">
              <w:rPr>
                <w:sz w:val="26"/>
                <w:szCs w:val="26"/>
              </w:rPr>
              <w:t>Phòng</w:t>
            </w:r>
          </w:p>
        </w:tc>
        <w:tc>
          <w:tcPr>
            <w:tcW w:w="476" w:type="pct"/>
            <w:vAlign w:val="center"/>
          </w:tcPr>
          <w:p w14:paraId="30C85AEB" w14:textId="29932F07" w:rsidR="00F63873" w:rsidRPr="0041076F" w:rsidRDefault="00F63873" w:rsidP="004737CB">
            <w:pPr>
              <w:jc w:val="center"/>
              <w:rPr>
                <w:sz w:val="26"/>
                <w:szCs w:val="26"/>
              </w:rPr>
            </w:pPr>
            <w:r w:rsidRPr="0041076F">
              <w:rPr>
                <w:sz w:val="26"/>
                <w:szCs w:val="26"/>
              </w:rPr>
              <w:t>01</w:t>
            </w:r>
          </w:p>
        </w:tc>
      </w:tr>
      <w:tr w:rsidR="00F6220E" w:rsidRPr="0041076F" w14:paraId="64FD45C9" w14:textId="77777777" w:rsidTr="00E86BF1">
        <w:trPr>
          <w:trHeight w:val="510"/>
        </w:trPr>
        <w:tc>
          <w:tcPr>
            <w:tcW w:w="391" w:type="pct"/>
            <w:vAlign w:val="center"/>
          </w:tcPr>
          <w:p w14:paraId="6CC3B2D9" w14:textId="636B0BA8" w:rsidR="00393F4E" w:rsidRPr="0041076F" w:rsidRDefault="00393F4E" w:rsidP="00393F4E">
            <w:pPr>
              <w:jc w:val="center"/>
              <w:rPr>
                <w:sz w:val="26"/>
                <w:szCs w:val="26"/>
              </w:rPr>
            </w:pPr>
            <w:r w:rsidRPr="0041076F">
              <w:rPr>
                <w:sz w:val="26"/>
                <w:szCs w:val="26"/>
              </w:rPr>
              <w:t>3</w:t>
            </w:r>
          </w:p>
        </w:tc>
        <w:tc>
          <w:tcPr>
            <w:tcW w:w="2451" w:type="pct"/>
            <w:vAlign w:val="center"/>
          </w:tcPr>
          <w:p w14:paraId="2AB11BDB" w14:textId="1402BF00" w:rsidR="00393F4E" w:rsidRPr="0041076F" w:rsidRDefault="00393F4E" w:rsidP="00393F4E">
            <w:pPr>
              <w:rPr>
                <w:sz w:val="26"/>
                <w:szCs w:val="26"/>
              </w:rPr>
            </w:pPr>
            <w:r w:rsidRPr="0041076F">
              <w:rPr>
                <w:sz w:val="26"/>
                <w:szCs w:val="26"/>
              </w:rPr>
              <w:t>Máy CT Scanner 16 lát</w:t>
            </w:r>
            <w:r w:rsidRPr="0041076F">
              <w:rPr>
                <w:sz w:val="26"/>
                <w:szCs w:val="26"/>
              </w:rPr>
              <w:br/>
              <w:t>(Speed Bright/ GE)</w:t>
            </w:r>
          </w:p>
        </w:tc>
        <w:tc>
          <w:tcPr>
            <w:tcW w:w="1195" w:type="pct"/>
            <w:vAlign w:val="center"/>
          </w:tcPr>
          <w:p w14:paraId="67865F1F" w14:textId="0FF1455C" w:rsidR="00393F4E" w:rsidRPr="0041076F" w:rsidRDefault="00393F4E" w:rsidP="00393F4E">
            <w:pPr>
              <w:jc w:val="center"/>
              <w:rPr>
                <w:sz w:val="26"/>
                <w:szCs w:val="26"/>
              </w:rPr>
            </w:pPr>
            <w:r w:rsidRPr="0041076F">
              <w:rPr>
                <w:sz w:val="26"/>
                <w:szCs w:val="26"/>
              </w:rPr>
              <w:t>Kiểm định</w:t>
            </w:r>
          </w:p>
        </w:tc>
        <w:tc>
          <w:tcPr>
            <w:tcW w:w="486" w:type="pct"/>
            <w:vAlign w:val="center"/>
          </w:tcPr>
          <w:p w14:paraId="28FC1BCE" w14:textId="35FE9A09" w:rsidR="00393F4E" w:rsidRPr="0041076F" w:rsidRDefault="00393F4E" w:rsidP="00393F4E">
            <w:pPr>
              <w:jc w:val="center"/>
              <w:rPr>
                <w:sz w:val="26"/>
                <w:szCs w:val="26"/>
              </w:rPr>
            </w:pPr>
            <w:r w:rsidRPr="0041076F">
              <w:rPr>
                <w:rFonts w:eastAsia="Batang"/>
                <w:bCs/>
                <w:sz w:val="26"/>
                <w:szCs w:val="26"/>
              </w:rPr>
              <w:t xml:space="preserve">Máy </w:t>
            </w:r>
          </w:p>
        </w:tc>
        <w:tc>
          <w:tcPr>
            <w:tcW w:w="476" w:type="pct"/>
            <w:vAlign w:val="center"/>
          </w:tcPr>
          <w:p w14:paraId="6AC364C2" w14:textId="03682D48" w:rsidR="00393F4E" w:rsidRPr="0041076F" w:rsidRDefault="00393F4E" w:rsidP="00393F4E">
            <w:pPr>
              <w:jc w:val="center"/>
              <w:rPr>
                <w:sz w:val="26"/>
                <w:szCs w:val="26"/>
              </w:rPr>
            </w:pPr>
            <w:r w:rsidRPr="0041076F">
              <w:rPr>
                <w:rFonts w:eastAsia="Batang"/>
                <w:bCs/>
                <w:sz w:val="26"/>
                <w:szCs w:val="26"/>
              </w:rPr>
              <w:t>01</w:t>
            </w:r>
          </w:p>
        </w:tc>
      </w:tr>
      <w:tr w:rsidR="00F6220E" w:rsidRPr="0041076F" w14:paraId="4AABC085" w14:textId="77777777" w:rsidTr="00E86BF1">
        <w:trPr>
          <w:trHeight w:val="510"/>
        </w:trPr>
        <w:tc>
          <w:tcPr>
            <w:tcW w:w="391" w:type="pct"/>
            <w:vAlign w:val="center"/>
          </w:tcPr>
          <w:p w14:paraId="28A37CC1" w14:textId="1CAB0B7E" w:rsidR="00393F4E" w:rsidRPr="0041076F" w:rsidRDefault="00393F4E" w:rsidP="00393F4E">
            <w:pPr>
              <w:jc w:val="center"/>
              <w:rPr>
                <w:sz w:val="26"/>
                <w:szCs w:val="26"/>
              </w:rPr>
            </w:pPr>
            <w:r w:rsidRPr="0041076F">
              <w:rPr>
                <w:sz w:val="26"/>
                <w:szCs w:val="26"/>
              </w:rPr>
              <w:t>4</w:t>
            </w:r>
          </w:p>
        </w:tc>
        <w:tc>
          <w:tcPr>
            <w:tcW w:w="2451" w:type="pct"/>
            <w:vAlign w:val="center"/>
          </w:tcPr>
          <w:p w14:paraId="22F5AE24" w14:textId="3C5C7460" w:rsidR="00393F4E" w:rsidRPr="0041076F" w:rsidRDefault="00393F4E" w:rsidP="00393F4E">
            <w:pPr>
              <w:rPr>
                <w:sz w:val="26"/>
                <w:szCs w:val="26"/>
              </w:rPr>
            </w:pPr>
            <w:r w:rsidRPr="0041076F">
              <w:rPr>
                <w:sz w:val="26"/>
                <w:szCs w:val="26"/>
              </w:rPr>
              <w:t>Phòng chụp CT 16 lát</w:t>
            </w:r>
          </w:p>
        </w:tc>
        <w:tc>
          <w:tcPr>
            <w:tcW w:w="1195" w:type="pct"/>
            <w:vAlign w:val="center"/>
          </w:tcPr>
          <w:p w14:paraId="46264D21" w14:textId="0E22B57C" w:rsidR="00393F4E" w:rsidRPr="0041076F" w:rsidRDefault="00393F4E" w:rsidP="00393F4E">
            <w:pPr>
              <w:jc w:val="center"/>
              <w:rPr>
                <w:sz w:val="26"/>
                <w:szCs w:val="26"/>
              </w:rPr>
            </w:pPr>
            <w:r w:rsidRPr="0041076F">
              <w:rPr>
                <w:sz w:val="26"/>
                <w:szCs w:val="26"/>
              </w:rPr>
              <w:t>Kiểm xạ</w:t>
            </w:r>
          </w:p>
        </w:tc>
        <w:tc>
          <w:tcPr>
            <w:tcW w:w="486" w:type="pct"/>
            <w:vAlign w:val="center"/>
          </w:tcPr>
          <w:p w14:paraId="4669D1B7" w14:textId="64991DE7" w:rsidR="00393F4E" w:rsidRPr="0041076F" w:rsidRDefault="00393F4E" w:rsidP="00393F4E">
            <w:pPr>
              <w:jc w:val="center"/>
              <w:rPr>
                <w:sz w:val="26"/>
                <w:szCs w:val="26"/>
              </w:rPr>
            </w:pPr>
            <w:r w:rsidRPr="0041076F">
              <w:rPr>
                <w:sz w:val="26"/>
                <w:szCs w:val="26"/>
              </w:rPr>
              <w:t>Phòng</w:t>
            </w:r>
          </w:p>
        </w:tc>
        <w:tc>
          <w:tcPr>
            <w:tcW w:w="476" w:type="pct"/>
            <w:vAlign w:val="center"/>
          </w:tcPr>
          <w:p w14:paraId="649F3471" w14:textId="611D082C" w:rsidR="00393F4E" w:rsidRPr="0041076F" w:rsidRDefault="00393F4E" w:rsidP="00393F4E">
            <w:pPr>
              <w:jc w:val="center"/>
              <w:rPr>
                <w:sz w:val="26"/>
                <w:szCs w:val="26"/>
              </w:rPr>
            </w:pPr>
            <w:r w:rsidRPr="0041076F">
              <w:rPr>
                <w:sz w:val="26"/>
                <w:szCs w:val="26"/>
              </w:rPr>
              <w:t>01</w:t>
            </w:r>
          </w:p>
        </w:tc>
      </w:tr>
      <w:tr w:rsidR="00F6220E" w:rsidRPr="0041076F" w14:paraId="7E3FD501" w14:textId="77777777" w:rsidTr="00E86BF1">
        <w:trPr>
          <w:trHeight w:val="510"/>
        </w:trPr>
        <w:tc>
          <w:tcPr>
            <w:tcW w:w="391" w:type="pct"/>
            <w:vAlign w:val="center"/>
          </w:tcPr>
          <w:p w14:paraId="680B1CB6" w14:textId="68E4A3FB" w:rsidR="00393F4E" w:rsidRPr="0041076F" w:rsidRDefault="00393F4E" w:rsidP="00393F4E">
            <w:pPr>
              <w:jc w:val="center"/>
              <w:rPr>
                <w:sz w:val="26"/>
                <w:szCs w:val="26"/>
              </w:rPr>
            </w:pPr>
            <w:r w:rsidRPr="0041076F">
              <w:rPr>
                <w:sz w:val="26"/>
                <w:szCs w:val="26"/>
              </w:rPr>
              <w:t>5</w:t>
            </w:r>
          </w:p>
        </w:tc>
        <w:tc>
          <w:tcPr>
            <w:tcW w:w="2451" w:type="pct"/>
            <w:vAlign w:val="center"/>
          </w:tcPr>
          <w:p w14:paraId="0D595660" w14:textId="13C00049" w:rsidR="00393F4E" w:rsidRPr="0041076F" w:rsidRDefault="00393F4E" w:rsidP="00393F4E">
            <w:pPr>
              <w:rPr>
                <w:sz w:val="26"/>
                <w:szCs w:val="26"/>
              </w:rPr>
            </w:pPr>
            <w:r w:rsidRPr="0041076F">
              <w:rPr>
                <w:sz w:val="26"/>
                <w:szCs w:val="26"/>
              </w:rPr>
              <w:t>Máy chụp mạch DSA</w:t>
            </w:r>
            <w:r w:rsidRPr="0041076F">
              <w:rPr>
                <w:sz w:val="26"/>
                <w:szCs w:val="26"/>
              </w:rPr>
              <w:br/>
              <w:t>(Allura Xper FD20/ Philips)</w:t>
            </w:r>
          </w:p>
        </w:tc>
        <w:tc>
          <w:tcPr>
            <w:tcW w:w="1195" w:type="pct"/>
            <w:vAlign w:val="center"/>
          </w:tcPr>
          <w:p w14:paraId="375355B3" w14:textId="15E7AB37" w:rsidR="00393F4E" w:rsidRPr="0041076F" w:rsidRDefault="00393F4E" w:rsidP="00393F4E">
            <w:pPr>
              <w:jc w:val="center"/>
              <w:rPr>
                <w:sz w:val="26"/>
                <w:szCs w:val="26"/>
              </w:rPr>
            </w:pPr>
            <w:r w:rsidRPr="0041076F">
              <w:rPr>
                <w:sz w:val="26"/>
                <w:szCs w:val="26"/>
              </w:rPr>
              <w:t>Kiểm định</w:t>
            </w:r>
          </w:p>
        </w:tc>
        <w:tc>
          <w:tcPr>
            <w:tcW w:w="486" w:type="pct"/>
            <w:vAlign w:val="center"/>
          </w:tcPr>
          <w:p w14:paraId="130B900B" w14:textId="73A02702" w:rsidR="00393F4E" w:rsidRPr="0041076F" w:rsidRDefault="00393F4E" w:rsidP="00393F4E">
            <w:pPr>
              <w:jc w:val="center"/>
              <w:rPr>
                <w:sz w:val="26"/>
                <w:szCs w:val="26"/>
              </w:rPr>
            </w:pPr>
            <w:r w:rsidRPr="0041076F">
              <w:rPr>
                <w:rFonts w:eastAsia="Batang"/>
                <w:bCs/>
                <w:sz w:val="26"/>
                <w:szCs w:val="26"/>
              </w:rPr>
              <w:t xml:space="preserve">Máy </w:t>
            </w:r>
          </w:p>
        </w:tc>
        <w:tc>
          <w:tcPr>
            <w:tcW w:w="476" w:type="pct"/>
            <w:vAlign w:val="center"/>
          </w:tcPr>
          <w:p w14:paraId="3DA1AB92" w14:textId="6205633F" w:rsidR="00393F4E" w:rsidRPr="0041076F" w:rsidRDefault="00393F4E" w:rsidP="00393F4E">
            <w:pPr>
              <w:jc w:val="center"/>
              <w:rPr>
                <w:sz w:val="26"/>
                <w:szCs w:val="26"/>
              </w:rPr>
            </w:pPr>
            <w:r w:rsidRPr="0041076F">
              <w:rPr>
                <w:rFonts w:eastAsia="Batang"/>
                <w:bCs/>
                <w:sz w:val="26"/>
                <w:szCs w:val="26"/>
              </w:rPr>
              <w:t>01</w:t>
            </w:r>
          </w:p>
        </w:tc>
      </w:tr>
      <w:tr w:rsidR="00F6220E" w:rsidRPr="0041076F" w14:paraId="2E48988C" w14:textId="77777777" w:rsidTr="00E86BF1">
        <w:trPr>
          <w:trHeight w:val="510"/>
        </w:trPr>
        <w:tc>
          <w:tcPr>
            <w:tcW w:w="391" w:type="pct"/>
            <w:vAlign w:val="center"/>
          </w:tcPr>
          <w:p w14:paraId="28097AAA" w14:textId="2673D1C4" w:rsidR="00393F4E" w:rsidRPr="0041076F" w:rsidRDefault="00393F4E" w:rsidP="00393F4E">
            <w:pPr>
              <w:jc w:val="center"/>
              <w:rPr>
                <w:sz w:val="26"/>
                <w:szCs w:val="26"/>
              </w:rPr>
            </w:pPr>
            <w:r w:rsidRPr="0041076F">
              <w:rPr>
                <w:sz w:val="26"/>
                <w:szCs w:val="26"/>
              </w:rPr>
              <w:t>6</w:t>
            </w:r>
          </w:p>
        </w:tc>
        <w:tc>
          <w:tcPr>
            <w:tcW w:w="2451" w:type="pct"/>
            <w:vAlign w:val="center"/>
          </w:tcPr>
          <w:p w14:paraId="0EB38CCD" w14:textId="1B912A87" w:rsidR="00393F4E" w:rsidRPr="0041076F" w:rsidRDefault="00393F4E" w:rsidP="00393F4E">
            <w:pPr>
              <w:rPr>
                <w:sz w:val="26"/>
                <w:szCs w:val="26"/>
              </w:rPr>
            </w:pPr>
            <w:r w:rsidRPr="0041076F">
              <w:rPr>
                <w:sz w:val="26"/>
                <w:szCs w:val="26"/>
              </w:rPr>
              <w:t>Phòng chụp mạch DSA</w:t>
            </w:r>
          </w:p>
        </w:tc>
        <w:tc>
          <w:tcPr>
            <w:tcW w:w="1195" w:type="pct"/>
            <w:vAlign w:val="center"/>
          </w:tcPr>
          <w:p w14:paraId="192D3B10" w14:textId="0C059AE9" w:rsidR="00393F4E" w:rsidRPr="0041076F" w:rsidRDefault="00393F4E" w:rsidP="00393F4E">
            <w:pPr>
              <w:jc w:val="center"/>
              <w:rPr>
                <w:sz w:val="26"/>
                <w:szCs w:val="26"/>
              </w:rPr>
            </w:pPr>
            <w:r w:rsidRPr="0041076F">
              <w:rPr>
                <w:sz w:val="26"/>
                <w:szCs w:val="26"/>
              </w:rPr>
              <w:t>Kiểm xạ</w:t>
            </w:r>
          </w:p>
        </w:tc>
        <w:tc>
          <w:tcPr>
            <w:tcW w:w="486" w:type="pct"/>
            <w:vAlign w:val="center"/>
          </w:tcPr>
          <w:p w14:paraId="773F9D31" w14:textId="4E149A89" w:rsidR="00393F4E" w:rsidRPr="0041076F" w:rsidRDefault="00393F4E" w:rsidP="00393F4E">
            <w:pPr>
              <w:jc w:val="center"/>
              <w:rPr>
                <w:sz w:val="26"/>
                <w:szCs w:val="26"/>
              </w:rPr>
            </w:pPr>
            <w:r w:rsidRPr="0041076F">
              <w:rPr>
                <w:sz w:val="26"/>
                <w:szCs w:val="26"/>
              </w:rPr>
              <w:t>Phòng</w:t>
            </w:r>
          </w:p>
        </w:tc>
        <w:tc>
          <w:tcPr>
            <w:tcW w:w="476" w:type="pct"/>
            <w:vAlign w:val="center"/>
          </w:tcPr>
          <w:p w14:paraId="5E7E4C79" w14:textId="077954F6" w:rsidR="00393F4E" w:rsidRPr="0041076F" w:rsidRDefault="00393F4E" w:rsidP="00393F4E">
            <w:pPr>
              <w:jc w:val="center"/>
              <w:rPr>
                <w:sz w:val="26"/>
                <w:szCs w:val="26"/>
              </w:rPr>
            </w:pPr>
            <w:r w:rsidRPr="0041076F">
              <w:rPr>
                <w:sz w:val="26"/>
                <w:szCs w:val="26"/>
              </w:rPr>
              <w:t>01</w:t>
            </w:r>
          </w:p>
        </w:tc>
      </w:tr>
      <w:tr w:rsidR="00F6220E" w:rsidRPr="0041076F" w14:paraId="5AA5C7F6" w14:textId="77777777" w:rsidTr="00E86BF1">
        <w:trPr>
          <w:trHeight w:val="510"/>
        </w:trPr>
        <w:tc>
          <w:tcPr>
            <w:tcW w:w="391" w:type="pct"/>
            <w:vAlign w:val="center"/>
          </w:tcPr>
          <w:p w14:paraId="1E7A4778" w14:textId="4443102A" w:rsidR="00B46BC8" w:rsidRPr="0041076F" w:rsidRDefault="00B46BC8" w:rsidP="00B46BC8">
            <w:pPr>
              <w:jc w:val="center"/>
              <w:rPr>
                <w:sz w:val="26"/>
                <w:szCs w:val="26"/>
              </w:rPr>
            </w:pPr>
            <w:r w:rsidRPr="0041076F">
              <w:rPr>
                <w:sz w:val="26"/>
                <w:szCs w:val="26"/>
              </w:rPr>
              <w:t>7</w:t>
            </w:r>
          </w:p>
        </w:tc>
        <w:tc>
          <w:tcPr>
            <w:tcW w:w="2451" w:type="pct"/>
            <w:vAlign w:val="center"/>
          </w:tcPr>
          <w:p w14:paraId="54147F77" w14:textId="0DB86942" w:rsidR="00B46BC8" w:rsidRPr="0041076F" w:rsidRDefault="00B46BC8" w:rsidP="00B46BC8">
            <w:pPr>
              <w:rPr>
                <w:sz w:val="26"/>
                <w:szCs w:val="26"/>
              </w:rPr>
            </w:pPr>
            <w:r w:rsidRPr="0041076F">
              <w:rPr>
                <w:sz w:val="26"/>
                <w:szCs w:val="26"/>
              </w:rPr>
              <w:t>Máy X-quang Shimazdu (Cơ sở 2)</w:t>
            </w:r>
          </w:p>
        </w:tc>
        <w:tc>
          <w:tcPr>
            <w:tcW w:w="1195" w:type="pct"/>
            <w:vAlign w:val="center"/>
          </w:tcPr>
          <w:p w14:paraId="316ACCE7" w14:textId="360363AC" w:rsidR="00B46BC8" w:rsidRPr="0041076F" w:rsidRDefault="00B46BC8" w:rsidP="00B46BC8">
            <w:pPr>
              <w:jc w:val="center"/>
              <w:rPr>
                <w:sz w:val="26"/>
                <w:szCs w:val="26"/>
              </w:rPr>
            </w:pPr>
            <w:r w:rsidRPr="0041076F">
              <w:rPr>
                <w:sz w:val="26"/>
                <w:szCs w:val="26"/>
              </w:rPr>
              <w:t>Kiểm định</w:t>
            </w:r>
          </w:p>
        </w:tc>
        <w:tc>
          <w:tcPr>
            <w:tcW w:w="486" w:type="pct"/>
            <w:vAlign w:val="center"/>
          </w:tcPr>
          <w:p w14:paraId="69437722" w14:textId="78ACC7D0" w:rsidR="00B46BC8" w:rsidRPr="0041076F" w:rsidRDefault="00B46BC8" w:rsidP="00B46BC8">
            <w:pPr>
              <w:jc w:val="center"/>
              <w:rPr>
                <w:sz w:val="26"/>
                <w:szCs w:val="26"/>
              </w:rPr>
            </w:pPr>
            <w:r w:rsidRPr="0041076F">
              <w:rPr>
                <w:rFonts w:eastAsia="Batang"/>
                <w:bCs/>
                <w:sz w:val="26"/>
                <w:szCs w:val="26"/>
              </w:rPr>
              <w:t xml:space="preserve">Máy </w:t>
            </w:r>
          </w:p>
        </w:tc>
        <w:tc>
          <w:tcPr>
            <w:tcW w:w="476" w:type="pct"/>
            <w:vAlign w:val="center"/>
          </w:tcPr>
          <w:p w14:paraId="5C3E3C8D" w14:textId="50DA66FC" w:rsidR="00B46BC8" w:rsidRPr="0041076F" w:rsidRDefault="00B46BC8" w:rsidP="00B46BC8">
            <w:pPr>
              <w:jc w:val="center"/>
              <w:rPr>
                <w:sz w:val="26"/>
                <w:szCs w:val="26"/>
              </w:rPr>
            </w:pPr>
            <w:r w:rsidRPr="0041076F">
              <w:rPr>
                <w:rFonts w:eastAsia="Batang"/>
                <w:bCs/>
                <w:sz w:val="26"/>
                <w:szCs w:val="26"/>
              </w:rPr>
              <w:t>01</w:t>
            </w:r>
          </w:p>
        </w:tc>
      </w:tr>
      <w:tr w:rsidR="00F6220E" w:rsidRPr="0041076F" w14:paraId="5220551D" w14:textId="77777777" w:rsidTr="00E86BF1">
        <w:trPr>
          <w:trHeight w:val="510"/>
        </w:trPr>
        <w:tc>
          <w:tcPr>
            <w:tcW w:w="391" w:type="pct"/>
            <w:vAlign w:val="center"/>
          </w:tcPr>
          <w:p w14:paraId="4E61A70F" w14:textId="5BCFEB6E" w:rsidR="0095611F" w:rsidRPr="0041076F" w:rsidRDefault="0095611F" w:rsidP="0095611F">
            <w:pPr>
              <w:jc w:val="center"/>
              <w:rPr>
                <w:sz w:val="26"/>
                <w:szCs w:val="26"/>
              </w:rPr>
            </w:pPr>
            <w:r w:rsidRPr="0041076F">
              <w:rPr>
                <w:sz w:val="26"/>
                <w:szCs w:val="26"/>
              </w:rPr>
              <w:t>8</w:t>
            </w:r>
          </w:p>
        </w:tc>
        <w:tc>
          <w:tcPr>
            <w:tcW w:w="2451" w:type="pct"/>
            <w:vAlign w:val="center"/>
          </w:tcPr>
          <w:p w14:paraId="1352C44B" w14:textId="4A6182FF" w:rsidR="0095611F" w:rsidRPr="0041076F" w:rsidRDefault="0095611F" w:rsidP="0095611F">
            <w:pPr>
              <w:rPr>
                <w:sz w:val="26"/>
                <w:szCs w:val="26"/>
              </w:rPr>
            </w:pPr>
            <w:r w:rsidRPr="0041076F">
              <w:rPr>
                <w:sz w:val="26"/>
                <w:szCs w:val="26"/>
              </w:rPr>
              <w:t>Phòng X-quang (Cơ sở 2)</w:t>
            </w:r>
          </w:p>
        </w:tc>
        <w:tc>
          <w:tcPr>
            <w:tcW w:w="1195" w:type="pct"/>
            <w:vAlign w:val="center"/>
          </w:tcPr>
          <w:p w14:paraId="69411C8D" w14:textId="5AE3907B" w:rsidR="0095611F" w:rsidRPr="0041076F" w:rsidRDefault="0095611F" w:rsidP="0095611F">
            <w:pPr>
              <w:jc w:val="center"/>
              <w:rPr>
                <w:sz w:val="26"/>
                <w:szCs w:val="26"/>
              </w:rPr>
            </w:pPr>
            <w:r w:rsidRPr="0041076F">
              <w:rPr>
                <w:sz w:val="26"/>
                <w:szCs w:val="26"/>
              </w:rPr>
              <w:t>Kiểm xạ</w:t>
            </w:r>
          </w:p>
        </w:tc>
        <w:tc>
          <w:tcPr>
            <w:tcW w:w="486" w:type="pct"/>
            <w:vAlign w:val="center"/>
          </w:tcPr>
          <w:p w14:paraId="01F14CFB" w14:textId="672AB30C" w:rsidR="0095611F" w:rsidRPr="0041076F" w:rsidRDefault="0095611F" w:rsidP="0095611F">
            <w:pPr>
              <w:jc w:val="center"/>
              <w:rPr>
                <w:sz w:val="26"/>
                <w:szCs w:val="26"/>
              </w:rPr>
            </w:pPr>
            <w:r w:rsidRPr="0041076F">
              <w:rPr>
                <w:sz w:val="26"/>
                <w:szCs w:val="26"/>
              </w:rPr>
              <w:t>Phòng</w:t>
            </w:r>
          </w:p>
        </w:tc>
        <w:tc>
          <w:tcPr>
            <w:tcW w:w="476" w:type="pct"/>
            <w:vAlign w:val="center"/>
          </w:tcPr>
          <w:p w14:paraId="2122E10C" w14:textId="6C23B091" w:rsidR="0095611F" w:rsidRPr="0041076F" w:rsidRDefault="0095611F" w:rsidP="0095611F">
            <w:pPr>
              <w:jc w:val="center"/>
              <w:rPr>
                <w:sz w:val="26"/>
                <w:szCs w:val="26"/>
              </w:rPr>
            </w:pPr>
            <w:r w:rsidRPr="0041076F">
              <w:rPr>
                <w:sz w:val="26"/>
                <w:szCs w:val="26"/>
              </w:rPr>
              <w:t>01</w:t>
            </w:r>
          </w:p>
        </w:tc>
      </w:tr>
      <w:tr w:rsidR="00F6220E" w:rsidRPr="0041076F" w14:paraId="59B1B7B1" w14:textId="77777777" w:rsidTr="00E86BF1">
        <w:trPr>
          <w:trHeight w:val="510"/>
        </w:trPr>
        <w:tc>
          <w:tcPr>
            <w:tcW w:w="391" w:type="pct"/>
            <w:vAlign w:val="center"/>
          </w:tcPr>
          <w:p w14:paraId="2D0EA9E9" w14:textId="11E0E110" w:rsidR="00AE52E0" w:rsidRPr="0041076F" w:rsidRDefault="00AE52E0" w:rsidP="00AE52E0">
            <w:pPr>
              <w:jc w:val="center"/>
              <w:rPr>
                <w:sz w:val="26"/>
                <w:szCs w:val="26"/>
              </w:rPr>
            </w:pPr>
            <w:r w:rsidRPr="0041076F">
              <w:rPr>
                <w:sz w:val="26"/>
                <w:szCs w:val="26"/>
              </w:rPr>
              <w:t>9</w:t>
            </w:r>
          </w:p>
        </w:tc>
        <w:tc>
          <w:tcPr>
            <w:tcW w:w="2451" w:type="pct"/>
            <w:vAlign w:val="center"/>
          </w:tcPr>
          <w:p w14:paraId="26992C7C" w14:textId="6437BD04" w:rsidR="00AE52E0" w:rsidRPr="0041076F" w:rsidRDefault="00AE52E0" w:rsidP="00AE52E0">
            <w:pPr>
              <w:rPr>
                <w:sz w:val="26"/>
                <w:szCs w:val="26"/>
              </w:rPr>
            </w:pPr>
            <w:r w:rsidRPr="0041076F">
              <w:rPr>
                <w:sz w:val="26"/>
                <w:szCs w:val="26"/>
              </w:rPr>
              <w:t>Máy chụp X-quang di động Skanmobile</w:t>
            </w:r>
          </w:p>
        </w:tc>
        <w:tc>
          <w:tcPr>
            <w:tcW w:w="1195" w:type="pct"/>
            <w:vAlign w:val="center"/>
          </w:tcPr>
          <w:p w14:paraId="5D4C468B" w14:textId="67A64829" w:rsidR="00AE52E0" w:rsidRPr="0041076F" w:rsidRDefault="00AE52E0" w:rsidP="00AE52E0">
            <w:pPr>
              <w:jc w:val="center"/>
              <w:rPr>
                <w:sz w:val="26"/>
                <w:szCs w:val="26"/>
              </w:rPr>
            </w:pPr>
            <w:r w:rsidRPr="0041076F">
              <w:rPr>
                <w:sz w:val="26"/>
                <w:szCs w:val="26"/>
              </w:rPr>
              <w:t>Kiểm định</w:t>
            </w:r>
          </w:p>
        </w:tc>
        <w:tc>
          <w:tcPr>
            <w:tcW w:w="486" w:type="pct"/>
            <w:vAlign w:val="center"/>
          </w:tcPr>
          <w:p w14:paraId="523B36DC" w14:textId="22372C6A" w:rsidR="00AE52E0" w:rsidRPr="0041076F" w:rsidRDefault="00AE52E0" w:rsidP="00AE52E0">
            <w:pPr>
              <w:jc w:val="center"/>
              <w:rPr>
                <w:sz w:val="26"/>
                <w:szCs w:val="26"/>
              </w:rPr>
            </w:pPr>
            <w:r w:rsidRPr="0041076F">
              <w:rPr>
                <w:rFonts w:eastAsia="Batang"/>
                <w:bCs/>
                <w:sz w:val="26"/>
                <w:szCs w:val="26"/>
              </w:rPr>
              <w:t xml:space="preserve">Máy </w:t>
            </w:r>
          </w:p>
        </w:tc>
        <w:tc>
          <w:tcPr>
            <w:tcW w:w="476" w:type="pct"/>
            <w:vAlign w:val="center"/>
          </w:tcPr>
          <w:p w14:paraId="44B47322" w14:textId="23FE0E7E" w:rsidR="00AE52E0" w:rsidRPr="0041076F" w:rsidRDefault="00AE52E0" w:rsidP="00AE52E0">
            <w:pPr>
              <w:jc w:val="center"/>
              <w:rPr>
                <w:sz w:val="26"/>
                <w:szCs w:val="26"/>
              </w:rPr>
            </w:pPr>
            <w:r w:rsidRPr="0041076F">
              <w:rPr>
                <w:rFonts w:eastAsia="Batang"/>
                <w:bCs/>
                <w:sz w:val="26"/>
                <w:szCs w:val="26"/>
              </w:rPr>
              <w:t>01</w:t>
            </w:r>
          </w:p>
        </w:tc>
      </w:tr>
      <w:tr w:rsidR="00F6220E" w:rsidRPr="0041076F" w14:paraId="524C289C" w14:textId="77777777" w:rsidTr="00E86BF1">
        <w:trPr>
          <w:trHeight w:val="510"/>
        </w:trPr>
        <w:tc>
          <w:tcPr>
            <w:tcW w:w="391" w:type="pct"/>
            <w:vAlign w:val="center"/>
          </w:tcPr>
          <w:p w14:paraId="50694821" w14:textId="1CC0DD81" w:rsidR="00AE52E0" w:rsidRPr="0041076F" w:rsidRDefault="00AE52E0" w:rsidP="00AE52E0">
            <w:pPr>
              <w:jc w:val="center"/>
              <w:rPr>
                <w:sz w:val="26"/>
                <w:szCs w:val="26"/>
              </w:rPr>
            </w:pPr>
            <w:r w:rsidRPr="0041076F">
              <w:rPr>
                <w:sz w:val="26"/>
                <w:szCs w:val="26"/>
              </w:rPr>
              <w:t>10</w:t>
            </w:r>
          </w:p>
        </w:tc>
        <w:tc>
          <w:tcPr>
            <w:tcW w:w="2451" w:type="pct"/>
            <w:vAlign w:val="center"/>
          </w:tcPr>
          <w:p w14:paraId="0094C5B5" w14:textId="2F400E47" w:rsidR="00AE52E0" w:rsidRPr="0041076F" w:rsidRDefault="00AE52E0" w:rsidP="00AE52E0">
            <w:pPr>
              <w:rPr>
                <w:sz w:val="26"/>
                <w:szCs w:val="26"/>
              </w:rPr>
            </w:pPr>
            <w:r w:rsidRPr="0041076F">
              <w:rPr>
                <w:sz w:val="26"/>
                <w:szCs w:val="26"/>
              </w:rPr>
              <w:t>Máy X-quang Cram</w:t>
            </w:r>
          </w:p>
          <w:p w14:paraId="7200ECB5" w14:textId="6C04A302" w:rsidR="00AE52E0" w:rsidRPr="0041076F" w:rsidRDefault="00AE52E0" w:rsidP="00AE52E0">
            <w:pPr>
              <w:rPr>
                <w:sz w:val="26"/>
                <w:szCs w:val="26"/>
              </w:rPr>
            </w:pPr>
            <w:r w:rsidRPr="0041076F">
              <w:rPr>
                <w:sz w:val="26"/>
                <w:szCs w:val="26"/>
              </w:rPr>
              <w:t>(Brivo OEC 785/ GE)</w:t>
            </w:r>
          </w:p>
        </w:tc>
        <w:tc>
          <w:tcPr>
            <w:tcW w:w="1195" w:type="pct"/>
            <w:vAlign w:val="center"/>
          </w:tcPr>
          <w:p w14:paraId="2885C9FA" w14:textId="6CED47A3" w:rsidR="00AE52E0" w:rsidRPr="0041076F" w:rsidRDefault="00AE52E0" w:rsidP="00AE52E0">
            <w:pPr>
              <w:jc w:val="center"/>
              <w:rPr>
                <w:sz w:val="26"/>
                <w:szCs w:val="26"/>
              </w:rPr>
            </w:pPr>
            <w:r w:rsidRPr="0041076F">
              <w:rPr>
                <w:sz w:val="26"/>
                <w:szCs w:val="26"/>
              </w:rPr>
              <w:t>Kiểm định</w:t>
            </w:r>
          </w:p>
        </w:tc>
        <w:tc>
          <w:tcPr>
            <w:tcW w:w="486" w:type="pct"/>
            <w:vAlign w:val="center"/>
          </w:tcPr>
          <w:p w14:paraId="2FA236CA" w14:textId="65E21C51" w:rsidR="00AE52E0" w:rsidRPr="0041076F" w:rsidRDefault="00AE52E0" w:rsidP="00AE52E0">
            <w:pPr>
              <w:jc w:val="center"/>
              <w:rPr>
                <w:sz w:val="26"/>
                <w:szCs w:val="26"/>
              </w:rPr>
            </w:pPr>
            <w:r w:rsidRPr="0041076F">
              <w:rPr>
                <w:rFonts w:eastAsia="Batang"/>
                <w:bCs/>
                <w:sz w:val="26"/>
                <w:szCs w:val="26"/>
              </w:rPr>
              <w:t xml:space="preserve">Máy </w:t>
            </w:r>
          </w:p>
        </w:tc>
        <w:tc>
          <w:tcPr>
            <w:tcW w:w="476" w:type="pct"/>
            <w:vAlign w:val="center"/>
          </w:tcPr>
          <w:p w14:paraId="7D1CBB58" w14:textId="2E65430B" w:rsidR="00AE52E0" w:rsidRPr="0041076F" w:rsidRDefault="00AE52E0" w:rsidP="00AE52E0">
            <w:pPr>
              <w:jc w:val="center"/>
              <w:rPr>
                <w:sz w:val="26"/>
                <w:szCs w:val="26"/>
              </w:rPr>
            </w:pPr>
            <w:r w:rsidRPr="0041076F">
              <w:rPr>
                <w:rFonts w:eastAsia="Batang"/>
                <w:bCs/>
                <w:sz w:val="26"/>
                <w:szCs w:val="26"/>
              </w:rPr>
              <w:t>01</w:t>
            </w:r>
          </w:p>
        </w:tc>
      </w:tr>
      <w:tr w:rsidR="00F6220E" w:rsidRPr="0041076F" w14:paraId="2ACF1CA0" w14:textId="77777777" w:rsidTr="00E86BF1">
        <w:trPr>
          <w:trHeight w:val="510"/>
        </w:trPr>
        <w:tc>
          <w:tcPr>
            <w:tcW w:w="391" w:type="pct"/>
            <w:vAlign w:val="center"/>
          </w:tcPr>
          <w:p w14:paraId="3BD46172" w14:textId="1335293E" w:rsidR="007A01D0" w:rsidRPr="0041076F" w:rsidRDefault="007A01D0" w:rsidP="007A01D0">
            <w:pPr>
              <w:jc w:val="center"/>
              <w:rPr>
                <w:sz w:val="26"/>
                <w:szCs w:val="26"/>
              </w:rPr>
            </w:pPr>
            <w:r w:rsidRPr="0041076F">
              <w:rPr>
                <w:sz w:val="26"/>
                <w:szCs w:val="26"/>
              </w:rPr>
              <w:t>11</w:t>
            </w:r>
          </w:p>
        </w:tc>
        <w:tc>
          <w:tcPr>
            <w:tcW w:w="2451" w:type="pct"/>
            <w:vAlign w:val="center"/>
          </w:tcPr>
          <w:p w14:paraId="5DAB27C2" w14:textId="72EFD1A3" w:rsidR="007A01D0" w:rsidRPr="0041076F" w:rsidRDefault="007A01D0" w:rsidP="007A01D0">
            <w:pPr>
              <w:rPr>
                <w:sz w:val="26"/>
                <w:szCs w:val="26"/>
              </w:rPr>
            </w:pPr>
            <w:r w:rsidRPr="0041076F">
              <w:rPr>
                <w:sz w:val="26"/>
                <w:szCs w:val="26"/>
              </w:rPr>
              <w:t>Phòng mổ số 5 (Đặt máy chụp Cram)</w:t>
            </w:r>
          </w:p>
        </w:tc>
        <w:tc>
          <w:tcPr>
            <w:tcW w:w="1195" w:type="pct"/>
            <w:vAlign w:val="center"/>
          </w:tcPr>
          <w:p w14:paraId="0A21130C" w14:textId="21579362" w:rsidR="007A01D0" w:rsidRPr="0041076F" w:rsidRDefault="007A01D0" w:rsidP="007A01D0">
            <w:pPr>
              <w:jc w:val="center"/>
              <w:rPr>
                <w:sz w:val="26"/>
                <w:szCs w:val="26"/>
              </w:rPr>
            </w:pPr>
            <w:r w:rsidRPr="0041076F">
              <w:rPr>
                <w:sz w:val="26"/>
                <w:szCs w:val="26"/>
              </w:rPr>
              <w:t>Kiểm xạ</w:t>
            </w:r>
          </w:p>
        </w:tc>
        <w:tc>
          <w:tcPr>
            <w:tcW w:w="486" w:type="pct"/>
            <w:vAlign w:val="center"/>
          </w:tcPr>
          <w:p w14:paraId="31E47778" w14:textId="37BDCC07" w:rsidR="007A01D0" w:rsidRPr="0041076F" w:rsidRDefault="007A01D0" w:rsidP="007A01D0">
            <w:pPr>
              <w:jc w:val="center"/>
              <w:rPr>
                <w:sz w:val="26"/>
                <w:szCs w:val="26"/>
              </w:rPr>
            </w:pPr>
            <w:r w:rsidRPr="0041076F">
              <w:rPr>
                <w:sz w:val="26"/>
                <w:szCs w:val="26"/>
              </w:rPr>
              <w:t>Phòng</w:t>
            </w:r>
          </w:p>
        </w:tc>
        <w:tc>
          <w:tcPr>
            <w:tcW w:w="476" w:type="pct"/>
            <w:vAlign w:val="center"/>
          </w:tcPr>
          <w:p w14:paraId="24C814B5" w14:textId="0748EF94" w:rsidR="007A01D0" w:rsidRPr="0041076F" w:rsidRDefault="007A01D0" w:rsidP="007A01D0">
            <w:pPr>
              <w:jc w:val="center"/>
              <w:rPr>
                <w:sz w:val="26"/>
                <w:szCs w:val="26"/>
              </w:rPr>
            </w:pPr>
            <w:r w:rsidRPr="0041076F">
              <w:rPr>
                <w:sz w:val="26"/>
                <w:szCs w:val="26"/>
              </w:rPr>
              <w:t>01</w:t>
            </w:r>
          </w:p>
        </w:tc>
      </w:tr>
      <w:tr w:rsidR="00F6220E" w:rsidRPr="0041076F" w14:paraId="788066D9" w14:textId="77777777" w:rsidTr="00E86BF1">
        <w:trPr>
          <w:trHeight w:val="510"/>
        </w:trPr>
        <w:tc>
          <w:tcPr>
            <w:tcW w:w="391" w:type="pct"/>
            <w:vAlign w:val="center"/>
          </w:tcPr>
          <w:p w14:paraId="3CBC92FB" w14:textId="21F0FAF7" w:rsidR="00810309" w:rsidRPr="0041076F" w:rsidRDefault="00810309" w:rsidP="00810309">
            <w:pPr>
              <w:jc w:val="center"/>
              <w:rPr>
                <w:sz w:val="26"/>
                <w:szCs w:val="26"/>
              </w:rPr>
            </w:pPr>
            <w:r w:rsidRPr="0041076F">
              <w:rPr>
                <w:sz w:val="26"/>
                <w:szCs w:val="26"/>
              </w:rPr>
              <w:t>12</w:t>
            </w:r>
          </w:p>
        </w:tc>
        <w:tc>
          <w:tcPr>
            <w:tcW w:w="2451" w:type="pct"/>
            <w:vAlign w:val="center"/>
          </w:tcPr>
          <w:p w14:paraId="08FDAAD4" w14:textId="77777777" w:rsidR="00810309" w:rsidRPr="0041076F" w:rsidRDefault="00810309" w:rsidP="00810309">
            <w:pPr>
              <w:rPr>
                <w:sz w:val="26"/>
                <w:szCs w:val="26"/>
              </w:rPr>
            </w:pPr>
            <w:r w:rsidRPr="0041076F">
              <w:rPr>
                <w:sz w:val="26"/>
                <w:szCs w:val="26"/>
              </w:rPr>
              <w:t>Máy X-quang Cram</w:t>
            </w:r>
          </w:p>
          <w:p w14:paraId="295F6B25" w14:textId="3753B667" w:rsidR="00810309" w:rsidRPr="0041076F" w:rsidRDefault="00810309" w:rsidP="00810309">
            <w:pPr>
              <w:rPr>
                <w:sz w:val="26"/>
                <w:szCs w:val="26"/>
              </w:rPr>
            </w:pPr>
            <w:r w:rsidRPr="0041076F">
              <w:rPr>
                <w:sz w:val="26"/>
                <w:szCs w:val="26"/>
              </w:rPr>
              <w:t>(Siemens / Đức)</w:t>
            </w:r>
          </w:p>
        </w:tc>
        <w:tc>
          <w:tcPr>
            <w:tcW w:w="1195" w:type="pct"/>
            <w:vAlign w:val="center"/>
          </w:tcPr>
          <w:p w14:paraId="4C9E3A9D" w14:textId="3FE923C4" w:rsidR="00810309" w:rsidRPr="0041076F" w:rsidRDefault="00810309" w:rsidP="00810309">
            <w:pPr>
              <w:jc w:val="center"/>
              <w:rPr>
                <w:sz w:val="26"/>
                <w:szCs w:val="26"/>
              </w:rPr>
            </w:pPr>
            <w:r w:rsidRPr="0041076F">
              <w:rPr>
                <w:sz w:val="26"/>
                <w:szCs w:val="26"/>
              </w:rPr>
              <w:t>Kiểm định</w:t>
            </w:r>
          </w:p>
        </w:tc>
        <w:tc>
          <w:tcPr>
            <w:tcW w:w="486" w:type="pct"/>
            <w:vAlign w:val="center"/>
          </w:tcPr>
          <w:p w14:paraId="6D3B8082" w14:textId="6E0DE061" w:rsidR="00810309" w:rsidRPr="0041076F" w:rsidRDefault="00810309" w:rsidP="00810309">
            <w:pPr>
              <w:jc w:val="center"/>
              <w:rPr>
                <w:sz w:val="26"/>
                <w:szCs w:val="26"/>
              </w:rPr>
            </w:pPr>
            <w:r w:rsidRPr="0041076F">
              <w:rPr>
                <w:rFonts w:eastAsia="Batang"/>
                <w:bCs/>
                <w:sz w:val="26"/>
                <w:szCs w:val="26"/>
              </w:rPr>
              <w:t xml:space="preserve">Máy </w:t>
            </w:r>
          </w:p>
        </w:tc>
        <w:tc>
          <w:tcPr>
            <w:tcW w:w="476" w:type="pct"/>
            <w:vAlign w:val="center"/>
          </w:tcPr>
          <w:p w14:paraId="1EBDF583" w14:textId="2565E2B3" w:rsidR="00810309" w:rsidRPr="0041076F" w:rsidRDefault="00810309" w:rsidP="00810309">
            <w:pPr>
              <w:jc w:val="center"/>
              <w:rPr>
                <w:sz w:val="26"/>
                <w:szCs w:val="26"/>
              </w:rPr>
            </w:pPr>
            <w:r w:rsidRPr="0041076F">
              <w:rPr>
                <w:rFonts w:eastAsia="Batang"/>
                <w:bCs/>
                <w:sz w:val="26"/>
                <w:szCs w:val="26"/>
              </w:rPr>
              <w:t>01</w:t>
            </w:r>
          </w:p>
        </w:tc>
      </w:tr>
      <w:tr w:rsidR="00F6220E" w:rsidRPr="0041076F" w14:paraId="66C9219C" w14:textId="77777777" w:rsidTr="00E86BF1">
        <w:trPr>
          <w:trHeight w:val="510"/>
        </w:trPr>
        <w:tc>
          <w:tcPr>
            <w:tcW w:w="391" w:type="pct"/>
            <w:vAlign w:val="center"/>
          </w:tcPr>
          <w:p w14:paraId="4037EE91" w14:textId="7589E017" w:rsidR="00810309" w:rsidRPr="0041076F" w:rsidRDefault="00810309" w:rsidP="00810309">
            <w:pPr>
              <w:jc w:val="center"/>
              <w:rPr>
                <w:sz w:val="26"/>
                <w:szCs w:val="26"/>
              </w:rPr>
            </w:pPr>
            <w:r w:rsidRPr="0041076F">
              <w:rPr>
                <w:sz w:val="26"/>
                <w:szCs w:val="26"/>
              </w:rPr>
              <w:t>13</w:t>
            </w:r>
          </w:p>
        </w:tc>
        <w:tc>
          <w:tcPr>
            <w:tcW w:w="2451" w:type="pct"/>
            <w:vAlign w:val="center"/>
          </w:tcPr>
          <w:p w14:paraId="3CC816BB" w14:textId="322FD98C" w:rsidR="00810309" w:rsidRPr="0041076F" w:rsidRDefault="00810309" w:rsidP="00810309">
            <w:pPr>
              <w:rPr>
                <w:sz w:val="26"/>
                <w:szCs w:val="26"/>
              </w:rPr>
            </w:pPr>
            <w:r w:rsidRPr="0041076F">
              <w:rPr>
                <w:sz w:val="26"/>
                <w:szCs w:val="26"/>
              </w:rPr>
              <w:t>Phòng mổ số 6 (Đặt máy chụp Cram)</w:t>
            </w:r>
          </w:p>
        </w:tc>
        <w:tc>
          <w:tcPr>
            <w:tcW w:w="1195" w:type="pct"/>
            <w:vAlign w:val="center"/>
          </w:tcPr>
          <w:p w14:paraId="631CC68B" w14:textId="204C51B7" w:rsidR="00810309" w:rsidRPr="0041076F" w:rsidRDefault="00810309" w:rsidP="00810309">
            <w:pPr>
              <w:jc w:val="center"/>
              <w:rPr>
                <w:sz w:val="26"/>
                <w:szCs w:val="26"/>
              </w:rPr>
            </w:pPr>
            <w:r w:rsidRPr="0041076F">
              <w:rPr>
                <w:sz w:val="26"/>
                <w:szCs w:val="26"/>
              </w:rPr>
              <w:t>Kiểm xạ</w:t>
            </w:r>
          </w:p>
        </w:tc>
        <w:tc>
          <w:tcPr>
            <w:tcW w:w="486" w:type="pct"/>
            <w:vAlign w:val="center"/>
          </w:tcPr>
          <w:p w14:paraId="61F9AEB1" w14:textId="2AE79234" w:rsidR="00810309" w:rsidRPr="0041076F" w:rsidRDefault="00810309" w:rsidP="00810309">
            <w:pPr>
              <w:jc w:val="center"/>
              <w:rPr>
                <w:sz w:val="26"/>
                <w:szCs w:val="26"/>
              </w:rPr>
            </w:pPr>
            <w:r w:rsidRPr="0041076F">
              <w:rPr>
                <w:sz w:val="26"/>
                <w:szCs w:val="26"/>
              </w:rPr>
              <w:t>Phòng</w:t>
            </w:r>
          </w:p>
        </w:tc>
        <w:tc>
          <w:tcPr>
            <w:tcW w:w="476" w:type="pct"/>
            <w:vAlign w:val="center"/>
          </w:tcPr>
          <w:p w14:paraId="42AFA13B" w14:textId="10E09BA0" w:rsidR="00810309" w:rsidRPr="0041076F" w:rsidRDefault="00810309" w:rsidP="00810309">
            <w:pPr>
              <w:jc w:val="center"/>
              <w:rPr>
                <w:sz w:val="26"/>
                <w:szCs w:val="26"/>
              </w:rPr>
            </w:pPr>
            <w:r w:rsidRPr="0041076F">
              <w:rPr>
                <w:sz w:val="26"/>
                <w:szCs w:val="26"/>
              </w:rPr>
              <w:t>01</w:t>
            </w:r>
          </w:p>
        </w:tc>
      </w:tr>
      <w:tr w:rsidR="00F6220E" w:rsidRPr="0041076F" w14:paraId="0C2A5A31" w14:textId="77777777" w:rsidTr="00E86BF1">
        <w:trPr>
          <w:trHeight w:val="510"/>
        </w:trPr>
        <w:tc>
          <w:tcPr>
            <w:tcW w:w="391" w:type="pct"/>
            <w:vAlign w:val="center"/>
          </w:tcPr>
          <w:p w14:paraId="72D41474" w14:textId="1418D02A" w:rsidR="00810309" w:rsidRPr="0041076F" w:rsidRDefault="00810309" w:rsidP="00810309">
            <w:pPr>
              <w:jc w:val="center"/>
              <w:rPr>
                <w:sz w:val="26"/>
                <w:szCs w:val="26"/>
              </w:rPr>
            </w:pPr>
            <w:r w:rsidRPr="0041076F">
              <w:rPr>
                <w:sz w:val="26"/>
                <w:szCs w:val="26"/>
              </w:rPr>
              <w:t>14</w:t>
            </w:r>
          </w:p>
        </w:tc>
        <w:tc>
          <w:tcPr>
            <w:tcW w:w="2451" w:type="pct"/>
            <w:vAlign w:val="center"/>
          </w:tcPr>
          <w:p w14:paraId="4D219868" w14:textId="64AA1E6E" w:rsidR="00810309" w:rsidRPr="0041076F" w:rsidRDefault="00810309" w:rsidP="00810309">
            <w:pPr>
              <w:rPr>
                <w:sz w:val="26"/>
                <w:szCs w:val="26"/>
              </w:rPr>
            </w:pPr>
            <w:r w:rsidRPr="0041076F">
              <w:rPr>
                <w:sz w:val="26"/>
                <w:szCs w:val="26"/>
              </w:rPr>
              <w:t>Phòng đặt máy đo loãng xương tia X</w:t>
            </w:r>
          </w:p>
        </w:tc>
        <w:tc>
          <w:tcPr>
            <w:tcW w:w="1195" w:type="pct"/>
            <w:vAlign w:val="center"/>
          </w:tcPr>
          <w:p w14:paraId="1CE0A7C6" w14:textId="3819E638" w:rsidR="00810309" w:rsidRPr="0041076F" w:rsidRDefault="00810309" w:rsidP="00810309">
            <w:pPr>
              <w:jc w:val="center"/>
              <w:rPr>
                <w:sz w:val="26"/>
                <w:szCs w:val="26"/>
              </w:rPr>
            </w:pPr>
            <w:r w:rsidRPr="0041076F">
              <w:rPr>
                <w:sz w:val="26"/>
                <w:szCs w:val="26"/>
              </w:rPr>
              <w:t>Kiểm xạ</w:t>
            </w:r>
          </w:p>
        </w:tc>
        <w:tc>
          <w:tcPr>
            <w:tcW w:w="486" w:type="pct"/>
            <w:vAlign w:val="center"/>
          </w:tcPr>
          <w:p w14:paraId="7191102C" w14:textId="54A1CAAF" w:rsidR="00810309" w:rsidRPr="0041076F" w:rsidRDefault="00810309" w:rsidP="00810309">
            <w:pPr>
              <w:jc w:val="center"/>
              <w:rPr>
                <w:sz w:val="26"/>
                <w:szCs w:val="26"/>
              </w:rPr>
            </w:pPr>
            <w:r w:rsidRPr="0041076F">
              <w:rPr>
                <w:sz w:val="26"/>
                <w:szCs w:val="26"/>
              </w:rPr>
              <w:t>Phòng</w:t>
            </w:r>
          </w:p>
        </w:tc>
        <w:tc>
          <w:tcPr>
            <w:tcW w:w="476" w:type="pct"/>
            <w:vAlign w:val="center"/>
          </w:tcPr>
          <w:p w14:paraId="65265F7E" w14:textId="5DE97B55" w:rsidR="00810309" w:rsidRPr="0041076F" w:rsidRDefault="00810309" w:rsidP="00810309">
            <w:pPr>
              <w:jc w:val="center"/>
              <w:rPr>
                <w:sz w:val="26"/>
                <w:szCs w:val="26"/>
              </w:rPr>
            </w:pPr>
            <w:r w:rsidRPr="0041076F">
              <w:rPr>
                <w:sz w:val="26"/>
                <w:szCs w:val="26"/>
              </w:rPr>
              <w:t>01</w:t>
            </w:r>
          </w:p>
        </w:tc>
      </w:tr>
      <w:tr w:rsidR="00F6220E" w:rsidRPr="0041076F" w14:paraId="3243672B" w14:textId="77777777" w:rsidTr="00E86BF1">
        <w:trPr>
          <w:trHeight w:val="510"/>
        </w:trPr>
        <w:tc>
          <w:tcPr>
            <w:tcW w:w="391" w:type="pct"/>
            <w:vAlign w:val="center"/>
          </w:tcPr>
          <w:p w14:paraId="53217D86" w14:textId="0EEAD026" w:rsidR="00810309" w:rsidRPr="0041076F" w:rsidRDefault="00810309" w:rsidP="00810309">
            <w:pPr>
              <w:jc w:val="center"/>
              <w:rPr>
                <w:sz w:val="26"/>
                <w:szCs w:val="26"/>
              </w:rPr>
            </w:pPr>
            <w:r w:rsidRPr="0041076F">
              <w:rPr>
                <w:sz w:val="26"/>
                <w:szCs w:val="26"/>
              </w:rPr>
              <w:t>15</w:t>
            </w:r>
          </w:p>
        </w:tc>
        <w:tc>
          <w:tcPr>
            <w:tcW w:w="2451" w:type="pct"/>
            <w:vAlign w:val="center"/>
          </w:tcPr>
          <w:p w14:paraId="46D971E5" w14:textId="2A5D4BAA" w:rsidR="00810309" w:rsidRPr="0041076F" w:rsidRDefault="00810309" w:rsidP="00810309">
            <w:pPr>
              <w:rPr>
                <w:sz w:val="26"/>
                <w:szCs w:val="26"/>
              </w:rPr>
            </w:pPr>
            <w:r w:rsidRPr="0041076F">
              <w:rPr>
                <w:sz w:val="26"/>
                <w:szCs w:val="26"/>
              </w:rPr>
              <w:t>Phòng X-quang số 1</w:t>
            </w:r>
          </w:p>
        </w:tc>
        <w:tc>
          <w:tcPr>
            <w:tcW w:w="1195" w:type="pct"/>
            <w:vAlign w:val="center"/>
          </w:tcPr>
          <w:p w14:paraId="1EF32D78" w14:textId="5A474E2B" w:rsidR="00810309" w:rsidRPr="0041076F" w:rsidRDefault="00810309" w:rsidP="00810309">
            <w:pPr>
              <w:jc w:val="center"/>
              <w:rPr>
                <w:sz w:val="26"/>
                <w:szCs w:val="26"/>
              </w:rPr>
            </w:pPr>
            <w:r w:rsidRPr="0041076F">
              <w:rPr>
                <w:sz w:val="26"/>
                <w:szCs w:val="26"/>
              </w:rPr>
              <w:t>Kiểm xạ</w:t>
            </w:r>
          </w:p>
        </w:tc>
        <w:tc>
          <w:tcPr>
            <w:tcW w:w="486" w:type="pct"/>
            <w:vAlign w:val="center"/>
          </w:tcPr>
          <w:p w14:paraId="72240ECF" w14:textId="7C8EB0E4" w:rsidR="00810309" w:rsidRPr="0041076F" w:rsidRDefault="00810309" w:rsidP="00810309">
            <w:pPr>
              <w:jc w:val="center"/>
              <w:rPr>
                <w:sz w:val="26"/>
                <w:szCs w:val="26"/>
              </w:rPr>
            </w:pPr>
            <w:r w:rsidRPr="0041076F">
              <w:rPr>
                <w:sz w:val="26"/>
                <w:szCs w:val="26"/>
              </w:rPr>
              <w:t>Phòng</w:t>
            </w:r>
          </w:p>
        </w:tc>
        <w:tc>
          <w:tcPr>
            <w:tcW w:w="476" w:type="pct"/>
            <w:vAlign w:val="center"/>
          </w:tcPr>
          <w:p w14:paraId="6C592092" w14:textId="092522E7" w:rsidR="00810309" w:rsidRPr="0041076F" w:rsidRDefault="00810309" w:rsidP="00810309">
            <w:pPr>
              <w:jc w:val="center"/>
              <w:rPr>
                <w:sz w:val="26"/>
                <w:szCs w:val="26"/>
              </w:rPr>
            </w:pPr>
            <w:r w:rsidRPr="0041076F">
              <w:rPr>
                <w:sz w:val="26"/>
                <w:szCs w:val="26"/>
              </w:rPr>
              <w:t>01</w:t>
            </w:r>
          </w:p>
        </w:tc>
      </w:tr>
      <w:tr w:rsidR="00F6220E" w:rsidRPr="0041076F" w14:paraId="6EA44532" w14:textId="77777777" w:rsidTr="00E86BF1">
        <w:trPr>
          <w:trHeight w:val="510"/>
        </w:trPr>
        <w:tc>
          <w:tcPr>
            <w:tcW w:w="391" w:type="pct"/>
            <w:vAlign w:val="center"/>
          </w:tcPr>
          <w:p w14:paraId="1DC4AC00" w14:textId="6F07AD70" w:rsidR="00810309" w:rsidRPr="0041076F" w:rsidRDefault="00810309" w:rsidP="00810309">
            <w:pPr>
              <w:jc w:val="center"/>
              <w:rPr>
                <w:sz w:val="26"/>
                <w:szCs w:val="26"/>
              </w:rPr>
            </w:pPr>
            <w:r w:rsidRPr="0041076F">
              <w:rPr>
                <w:sz w:val="26"/>
                <w:szCs w:val="26"/>
              </w:rPr>
              <w:t>16</w:t>
            </w:r>
          </w:p>
        </w:tc>
        <w:tc>
          <w:tcPr>
            <w:tcW w:w="2451" w:type="pct"/>
            <w:vAlign w:val="center"/>
          </w:tcPr>
          <w:p w14:paraId="1D074B47" w14:textId="28313D8F" w:rsidR="00810309" w:rsidRPr="0041076F" w:rsidRDefault="00810309" w:rsidP="00810309">
            <w:pPr>
              <w:rPr>
                <w:sz w:val="26"/>
                <w:szCs w:val="26"/>
              </w:rPr>
            </w:pPr>
            <w:r w:rsidRPr="0041076F">
              <w:rPr>
                <w:sz w:val="26"/>
                <w:szCs w:val="26"/>
              </w:rPr>
              <w:t>Phòng X-quang nhũ ảnh</w:t>
            </w:r>
          </w:p>
        </w:tc>
        <w:tc>
          <w:tcPr>
            <w:tcW w:w="1195" w:type="pct"/>
            <w:vAlign w:val="center"/>
          </w:tcPr>
          <w:p w14:paraId="3BDF9D03" w14:textId="3289743A" w:rsidR="00810309" w:rsidRPr="0041076F" w:rsidRDefault="00810309" w:rsidP="00810309">
            <w:pPr>
              <w:jc w:val="center"/>
              <w:rPr>
                <w:sz w:val="26"/>
                <w:szCs w:val="26"/>
              </w:rPr>
            </w:pPr>
            <w:r w:rsidRPr="0041076F">
              <w:rPr>
                <w:sz w:val="26"/>
                <w:szCs w:val="26"/>
              </w:rPr>
              <w:t>Kiểm xạ</w:t>
            </w:r>
          </w:p>
        </w:tc>
        <w:tc>
          <w:tcPr>
            <w:tcW w:w="486" w:type="pct"/>
            <w:vAlign w:val="center"/>
          </w:tcPr>
          <w:p w14:paraId="0C975B1A" w14:textId="5E3C9582" w:rsidR="00810309" w:rsidRPr="0041076F" w:rsidRDefault="00810309" w:rsidP="00810309">
            <w:pPr>
              <w:jc w:val="center"/>
              <w:rPr>
                <w:sz w:val="26"/>
                <w:szCs w:val="26"/>
              </w:rPr>
            </w:pPr>
            <w:r w:rsidRPr="0041076F">
              <w:rPr>
                <w:sz w:val="26"/>
                <w:szCs w:val="26"/>
              </w:rPr>
              <w:t>Phòng</w:t>
            </w:r>
          </w:p>
        </w:tc>
        <w:tc>
          <w:tcPr>
            <w:tcW w:w="476" w:type="pct"/>
            <w:vAlign w:val="center"/>
          </w:tcPr>
          <w:p w14:paraId="258EB436" w14:textId="55407E28" w:rsidR="00810309" w:rsidRPr="0041076F" w:rsidRDefault="00810309" w:rsidP="00810309">
            <w:pPr>
              <w:jc w:val="center"/>
              <w:rPr>
                <w:sz w:val="26"/>
                <w:szCs w:val="26"/>
              </w:rPr>
            </w:pPr>
            <w:r w:rsidRPr="0041076F">
              <w:rPr>
                <w:sz w:val="26"/>
                <w:szCs w:val="26"/>
              </w:rPr>
              <w:t>01</w:t>
            </w:r>
          </w:p>
        </w:tc>
      </w:tr>
      <w:tr w:rsidR="00F6220E" w:rsidRPr="0041076F" w14:paraId="70F015D0" w14:textId="77777777" w:rsidTr="00E86BF1">
        <w:trPr>
          <w:trHeight w:val="510"/>
        </w:trPr>
        <w:tc>
          <w:tcPr>
            <w:tcW w:w="391" w:type="pct"/>
            <w:vAlign w:val="center"/>
          </w:tcPr>
          <w:p w14:paraId="674FB971" w14:textId="46DE8E23" w:rsidR="00810309" w:rsidRPr="0041076F" w:rsidRDefault="00810309" w:rsidP="00810309">
            <w:pPr>
              <w:jc w:val="center"/>
              <w:rPr>
                <w:sz w:val="26"/>
                <w:szCs w:val="26"/>
              </w:rPr>
            </w:pPr>
            <w:r w:rsidRPr="0041076F">
              <w:rPr>
                <w:sz w:val="26"/>
                <w:szCs w:val="26"/>
              </w:rPr>
              <w:t>17</w:t>
            </w:r>
          </w:p>
        </w:tc>
        <w:tc>
          <w:tcPr>
            <w:tcW w:w="2451" w:type="pct"/>
            <w:vAlign w:val="center"/>
          </w:tcPr>
          <w:p w14:paraId="788A0395" w14:textId="5981D836" w:rsidR="00810309" w:rsidRPr="0041076F" w:rsidRDefault="00810309" w:rsidP="00810309">
            <w:pPr>
              <w:rPr>
                <w:sz w:val="26"/>
                <w:szCs w:val="26"/>
              </w:rPr>
            </w:pPr>
            <w:r w:rsidRPr="0041076F">
              <w:rPr>
                <w:sz w:val="26"/>
                <w:szCs w:val="26"/>
              </w:rPr>
              <w:t>Máy đo liều cầm tay</w:t>
            </w:r>
          </w:p>
        </w:tc>
        <w:tc>
          <w:tcPr>
            <w:tcW w:w="1195" w:type="pct"/>
            <w:vAlign w:val="center"/>
          </w:tcPr>
          <w:p w14:paraId="61B85BAB" w14:textId="10BA7DED" w:rsidR="00810309" w:rsidRPr="0041076F" w:rsidRDefault="00810309" w:rsidP="00810309">
            <w:pPr>
              <w:jc w:val="center"/>
              <w:rPr>
                <w:sz w:val="26"/>
                <w:szCs w:val="26"/>
              </w:rPr>
            </w:pPr>
            <w:r w:rsidRPr="0041076F">
              <w:rPr>
                <w:sz w:val="26"/>
                <w:szCs w:val="26"/>
              </w:rPr>
              <w:t>Hiệu chuẩn</w:t>
            </w:r>
          </w:p>
        </w:tc>
        <w:tc>
          <w:tcPr>
            <w:tcW w:w="486" w:type="pct"/>
            <w:vAlign w:val="center"/>
          </w:tcPr>
          <w:p w14:paraId="78A1A8BA" w14:textId="1D093C96" w:rsidR="00810309" w:rsidRPr="0041076F" w:rsidRDefault="00810309" w:rsidP="00810309">
            <w:pPr>
              <w:jc w:val="center"/>
              <w:rPr>
                <w:sz w:val="26"/>
                <w:szCs w:val="26"/>
              </w:rPr>
            </w:pPr>
            <w:r w:rsidRPr="0041076F">
              <w:rPr>
                <w:sz w:val="26"/>
                <w:szCs w:val="26"/>
              </w:rPr>
              <w:t xml:space="preserve">Máy </w:t>
            </w:r>
          </w:p>
        </w:tc>
        <w:tc>
          <w:tcPr>
            <w:tcW w:w="476" w:type="pct"/>
            <w:vAlign w:val="center"/>
          </w:tcPr>
          <w:p w14:paraId="6CD2E034" w14:textId="12A64016" w:rsidR="00810309" w:rsidRPr="0041076F" w:rsidRDefault="00810309" w:rsidP="00810309">
            <w:pPr>
              <w:jc w:val="center"/>
              <w:rPr>
                <w:sz w:val="26"/>
                <w:szCs w:val="26"/>
              </w:rPr>
            </w:pPr>
            <w:r w:rsidRPr="0041076F">
              <w:rPr>
                <w:sz w:val="26"/>
                <w:szCs w:val="26"/>
              </w:rPr>
              <w:t>01</w:t>
            </w:r>
          </w:p>
        </w:tc>
      </w:tr>
    </w:tbl>
    <w:p w14:paraId="442E0B20" w14:textId="77777777" w:rsidR="00E310C4" w:rsidRPr="0041076F" w:rsidRDefault="00E310C4" w:rsidP="00546E18">
      <w:pPr>
        <w:rPr>
          <w:sz w:val="26"/>
          <w:szCs w:val="26"/>
          <w:lang w:val="vi-VN"/>
        </w:rPr>
        <w:sectPr w:rsidR="00E310C4" w:rsidRPr="0041076F" w:rsidSect="00D860A4">
          <w:footerReference w:type="default" r:id="rId8"/>
          <w:pgSz w:w="11907" w:h="16840" w:code="9"/>
          <w:pgMar w:top="995" w:right="1138" w:bottom="850" w:left="1699" w:header="624" w:footer="624" w:gutter="0"/>
          <w:cols w:space="720"/>
          <w:docGrid w:linePitch="360"/>
        </w:sectPr>
      </w:pPr>
    </w:p>
    <w:p w14:paraId="52AF8D8B" w14:textId="77777777" w:rsidR="00C4254A" w:rsidRPr="0041076F" w:rsidRDefault="00C4254A" w:rsidP="00546E18">
      <w:pPr>
        <w:tabs>
          <w:tab w:val="left" w:pos="3945"/>
        </w:tabs>
        <w:jc w:val="center"/>
        <w:rPr>
          <w:b/>
          <w:lang w:val="pl-PL"/>
        </w:rPr>
      </w:pPr>
      <w:r w:rsidRPr="0041076F">
        <w:rPr>
          <w:b/>
          <w:lang w:val="pl-PL"/>
        </w:rPr>
        <w:lastRenderedPageBreak/>
        <w:t>PHỤ LỤC 02</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41076F" w:rsidRDefault="001676C0" w:rsidP="001676C0">
            <w:pPr>
              <w:jc w:val="center"/>
              <w:rPr>
                <w:rStyle w:val="Other"/>
                <w:b/>
                <w:bCs/>
                <w:i w:val="0"/>
              </w:rPr>
            </w:pPr>
            <w:r w:rsidRPr="0041076F">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184402D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7046BD0E" w14:textId="77777777" w:rsidR="00C4254A" w:rsidRPr="0041076F" w:rsidRDefault="00C4254A" w:rsidP="00546E18">
      <w:pPr>
        <w:ind w:left="720"/>
        <w:rPr>
          <w:bCs/>
          <w:lang w:val="vi-VN"/>
        </w:rPr>
      </w:pPr>
      <w:r w:rsidRPr="0041076F">
        <w:rPr>
          <w:bCs/>
        </w:rPr>
        <w:t>- Những thông tin nêu trong báo giá là trung thực.</w:t>
      </w:r>
    </w:p>
    <w:p w14:paraId="64CFAB35" w14:textId="77777777" w:rsidR="00C4254A" w:rsidRPr="0041076F" w:rsidRDefault="00C4254A" w:rsidP="00546E18">
      <w:pPr>
        <w:ind w:left="720"/>
        <w:rPr>
          <w:bCs/>
        </w:rPr>
      </w:pP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9"/>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51B03" w14:textId="77777777" w:rsidR="00A24309" w:rsidRDefault="00A24309">
      <w:r>
        <w:separator/>
      </w:r>
    </w:p>
  </w:endnote>
  <w:endnote w:type="continuationSeparator" w:id="0">
    <w:p w14:paraId="5003121E" w14:textId="77777777" w:rsidR="00A24309" w:rsidRDefault="00A2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371F" w14:textId="77777777" w:rsidR="00A24309" w:rsidRDefault="00A24309">
      <w:r>
        <w:separator/>
      </w:r>
    </w:p>
  </w:footnote>
  <w:footnote w:type="continuationSeparator" w:id="0">
    <w:p w14:paraId="44304231" w14:textId="77777777" w:rsidR="00A24309" w:rsidRDefault="00A243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C7780"/>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195D"/>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4309"/>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01027-3E0D-41B5-9D7C-06DE2F02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cp:revision>
  <cp:lastPrinted>2024-06-21T03:25:00Z</cp:lastPrinted>
  <dcterms:created xsi:type="dcterms:W3CDTF">2026-01-22T02:15:00Z</dcterms:created>
  <dcterms:modified xsi:type="dcterms:W3CDTF">2026-01-22T02:15:00Z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