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08063277" w14:textId="77777777" w:rsidR="00663A8A" w:rsidRPr="00175F57" w:rsidRDefault="00663A8A" w:rsidP="001C7465">
      <w:pPr>
        <w:tabs>
          <w:tab w:val="left" w:pos="540"/>
        </w:tabs>
        <w:spacing w:before="40" w:after="40" w:line="276" w:lineRule="auto"/>
        <w:ind w:firstLine="547"/>
        <w:jc w:val="both"/>
        <w:rPr>
          <w:noProof/>
          <w:sz w:val="26"/>
          <w:szCs w:val="26"/>
          <w:lang w:val="pl-PL"/>
        </w:rPr>
      </w:pPr>
    </w:p>
    <w:tbl>
      <w:tblPr>
        <w:tblpPr w:leftFromText="180" w:rightFromText="180" w:vertAnchor="text" w:horzAnchor="page" w:tblpX="821" w:tblpY="-148"/>
        <w:tblW w:w="10740" w:type="dxa"/>
        <w:tblLook w:val="04A0" w:firstRow="1" w:lastRow="0" w:firstColumn="1" w:lastColumn="0" w:noHBand="0" w:noVBand="1"/>
      </w:tblPr>
      <w:tblGrid>
        <w:gridCol w:w="4928"/>
        <w:gridCol w:w="5812"/>
      </w:tblGrid>
      <w:tr w:rsidR="00175F57" w:rsidRPr="00175F57" w14:paraId="4E4CF9BC" w14:textId="77777777">
        <w:trPr>
          <w:trHeight w:val="390"/>
        </w:trPr>
        <w:tc>
          <w:tcPr>
            <w:tcW w:w="4928" w:type="dxa"/>
            <w:noWrap/>
            <w:vAlign w:val="center"/>
            <w:hideMark/>
          </w:tcPr>
          <w:p w14:paraId="2E4825EB" w14:textId="77777777" w:rsidR="00022602" w:rsidRPr="00175F57" w:rsidRDefault="00022602" w:rsidP="00432433">
            <w:pPr>
              <w:spacing w:line="276" w:lineRule="auto"/>
              <w:jc w:val="center"/>
              <w:rPr>
                <w:sz w:val="26"/>
                <w:szCs w:val="26"/>
                <w:lang w:val="vi-VN" w:eastAsia="vi-VN"/>
              </w:rPr>
            </w:pPr>
            <w:r w:rsidRPr="00175F57">
              <w:rPr>
                <w:sz w:val="26"/>
                <w:szCs w:val="26"/>
                <w:lang w:val="vi-VN" w:eastAsia="vi-VN"/>
              </w:rPr>
              <w:t>SỞ Y TẾ TỈNH KHÁNH HÒA</w:t>
            </w:r>
          </w:p>
        </w:tc>
        <w:tc>
          <w:tcPr>
            <w:tcW w:w="5812" w:type="dxa"/>
            <w:noWrap/>
            <w:vAlign w:val="center"/>
            <w:hideMark/>
          </w:tcPr>
          <w:p w14:paraId="20E362AB" w14:textId="77777777" w:rsidR="00022602" w:rsidRPr="00175F57" w:rsidRDefault="00022602" w:rsidP="00733C68">
            <w:pPr>
              <w:spacing w:line="276" w:lineRule="auto"/>
              <w:rPr>
                <w:b/>
                <w:bCs/>
                <w:sz w:val="26"/>
                <w:szCs w:val="26"/>
                <w:lang w:val="vi-VN" w:eastAsia="vi-VN"/>
              </w:rPr>
            </w:pPr>
            <w:r w:rsidRPr="00175F57">
              <w:rPr>
                <w:b/>
                <w:bCs/>
                <w:sz w:val="26"/>
                <w:szCs w:val="26"/>
                <w:lang w:val="vi-VN" w:eastAsia="vi-VN"/>
              </w:rPr>
              <w:t>CỘNG HÒA XÃ HỘI CHỦ NGHĨA VIỆT NAM</w:t>
            </w:r>
          </w:p>
        </w:tc>
      </w:tr>
      <w:tr w:rsidR="00175F57" w:rsidRPr="00175F57" w14:paraId="0EB32884" w14:textId="77777777">
        <w:trPr>
          <w:trHeight w:val="495"/>
        </w:trPr>
        <w:tc>
          <w:tcPr>
            <w:tcW w:w="4928" w:type="dxa"/>
            <w:noWrap/>
            <w:vAlign w:val="center"/>
            <w:hideMark/>
          </w:tcPr>
          <w:p w14:paraId="7A15834D" w14:textId="0D355464" w:rsidR="00022602" w:rsidRPr="00175F57" w:rsidRDefault="008707B1" w:rsidP="00432433">
            <w:pPr>
              <w:spacing w:line="276" w:lineRule="auto"/>
              <w:jc w:val="center"/>
              <w:rPr>
                <w:b/>
                <w:bCs/>
                <w:sz w:val="26"/>
                <w:szCs w:val="26"/>
                <w:lang w:val="vi-VN" w:eastAsia="vi-VN"/>
              </w:rPr>
            </w:pPr>
            <w:r w:rsidRPr="00175F57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8240" behindDoc="0" locked="0" layoutInCell="1" allowOverlap="1" wp14:anchorId="3C20F252" wp14:editId="269A6C31">
                      <wp:simplePos x="0" y="0"/>
                      <wp:positionH relativeFrom="column">
                        <wp:posOffset>590550</wp:posOffset>
                      </wp:positionH>
                      <wp:positionV relativeFrom="paragraph">
                        <wp:posOffset>205739</wp:posOffset>
                      </wp:positionV>
                      <wp:extent cx="1791970" cy="0"/>
                      <wp:effectExtent l="0" t="0" r="0" b="0"/>
                      <wp:wrapNone/>
                      <wp:docPr id="1462052556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79197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1F3019EB" id="Straight Connector 3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46.5pt,16.2pt" to="187.6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" strokecolor="windowTex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="00022602" w:rsidRPr="00175F57">
              <w:rPr>
                <w:b/>
                <w:bCs/>
                <w:sz w:val="26"/>
                <w:szCs w:val="26"/>
                <w:lang w:val="vi-VN" w:eastAsia="vi-VN"/>
              </w:rPr>
              <w:t>BỆNH VIỆN ĐA KHOA NINH THUẬN</w:t>
            </w:r>
          </w:p>
        </w:tc>
        <w:tc>
          <w:tcPr>
            <w:tcW w:w="5812" w:type="dxa"/>
            <w:noWrap/>
            <w:vAlign w:val="center"/>
            <w:hideMark/>
          </w:tcPr>
          <w:p w14:paraId="265B114B" w14:textId="4CED8703" w:rsidR="00022602" w:rsidRPr="00175F57" w:rsidRDefault="008707B1" w:rsidP="00432433">
            <w:pPr>
              <w:spacing w:line="276" w:lineRule="auto"/>
              <w:jc w:val="center"/>
              <w:rPr>
                <w:b/>
                <w:bCs/>
                <w:sz w:val="26"/>
                <w:szCs w:val="26"/>
                <w:lang w:val="vi-VN" w:eastAsia="vi-VN"/>
              </w:rPr>
            </w:pPr>
            <w:r w:rsidRPr="00175F57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56FD174B" wp14:editId="07330FB0">
                      <wp:simplePos x="0" y="0"/>
                      <wp:positionH relativeFrom="column">
                        <wp:posOffset>840740</wp:posOffset>
                      </wp:positionH>
                      <wp:positionV relativeFrom="paragraph">
                        <wp:posOffset>220979</wp:posOffset>
                      </wp:positionV>
                      <wp:extent cx="1838325" cy="0"/>
                      <wp:effectExtent l="0" t="0" r="0" b="0"/>
                      <wp:wrapNone/>
                      <wp:docPr id="735314017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83832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77A936A8" id="Straight Connector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66.2pt,17.4pt" to="210.95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="00022602" w:rsidRPr="00175F57">
              <w:rPr>
                <w:b/>
                <w:bCs/>
                <w:sz w:val="26"/>
                <w:szCs w:val="26"/>
                <w:lang w:val="vi-VN" w:eastAsia="vi-VN"/>
              </w:rPr>
              <w:t>Độc lập- Tự do- Hạnh phúc</w:t>
            </w:r>
          </w:p>
        </w:tc>
      </w:tr>
      <w:tr w:rsidR="00175F57" w:rsidRPr="00175F57" w14:paraId="3C40558E" w14:textId="77777777">
        <w:trPr>
          <w:trHeight w:val="1514"/>
        </w:trPr>
        <w:tc>
          <w:tcPr>
            <w:tcW w:w="10740" w:type="dxa"/>
            <w:gridSpan w:val="2"/>
            <w:vAlign w:val="center"/>
            <w:hideMark/>
          </w:tcPr>
          <w:p w14:paraId="0A260142" w14:textId="77777777" w:rsidR="00022602" w:rsidRPr="00175F57" w:rsidRDefault="00022602" w:rsidP="00432433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eastAsia="vi-VN"/>
              </w:rPr>
            </w:pPr>
          </w:p>
          <w:p w14:paraId="6945F7CD" w14:textId="46AD2B50" w:rsidR="00022602" w:rsidRPr="003D1807" w:rsidRDefault="00022602" w:rsidP="004630DE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eastAsia="vi-VN"/>
              </w:rPr>
            </w:pPr>
            <w:r w:rsidRPr="00175F57">
              <w:rPr>
                <w:b/>
                <w:bCs/>
                <w:sz w:val="28"/>
                <w:szCs w:val="28"/>
                <w:lang w:val="vi-VN" w:eastAsia="vi-VN"/>
              </w:rPr>
              <w:t>PHỤ LỤC I</w:t>
            </w:r>
            <w:r w:rsidRPr="00175F57">
              <w:rPr>
                <w:b/>
                <w:bCs/>
                <w:sz w:val="28"/>
                <w:szCs w:val="28"/>
                <w:lang w:val="vi-VN" w:eastAsia="vi-VN"/>
              </w:rPr>
              <w:br/>
            </w:r>
            <w:r w:rsidR="00644F79" w:rsidRPr="00175F57">
              <w:t xml:space="preserve"> </w:t>
            </w:r>
            <w:r w:rsidR="00644F79" w:rsidRPr="00175F57">
              <w:rPr>
                <w:b/>
                <w:bCs/>
                <w:sz w:val="28"/>
                <w:szCs w:val="28"/>
                <w:lang w:val="vi-VN" w:eastAsia="vi-VN"/>
              </w:rPr>
              <w:t xml:space="preserve">DANH MỤC </w:t>
            </w:r>
            <w:r w:rsidR="003D1807">
              <w:rPr>
                <w:b/>
                <w:bCs/>
                <w:sz w:val="28"/>
                <w:szCs w:val="28"/>
                <w:lang w:eastAsia="vi-VN"/>
              </w:rPr>
              <w:t xml:space="preserve">DỊCH VỤ SỬA CHỮA </w:t>
            </w:r>
            <w:r w:rsidR="004630DE">
              <w:rPr>
                <w:b/>
                <w:bCs/>
                <w:sz w:val="28"/>
                <w:szCs w:val="28"/>
                <w:lang w:eastAsia="vi-VN"/>
              </w:rPr>
              <w:t xml:space="preserve">MÁY QUẠT TẢN NHIỆT DÀN MÁY </w:t>
            </w:r>
            <w:r w:rsidR="00524E5F">
              <w:rPr>
                <w:b/>
                <w:bCs/>
                <w:sz w:val="28"/>
                <w:szCs w:val="28"/>
                <w:lang w:eastAsia="vi-VN"/>
              </w:rPr>
              <w:t>AHU2</w:t>
            </w:r>
            <w:r w:rsidR="00733C68" w:rsidRPr="00733C68">
              <w:rPr>
                <w:b/>
                <w:bCs/>
                <w:sz w:val="28"/>
                <w:szCs w:val="28"/>
                <w:lang w:eastAsia="vi-VN"/>
              </w:rPr>
              <w:t xml:space="preserve"> CHO HỆ THỐNG ÁP LỰC DƯƠNG </w:t>
            </w:r>
            <w:r w:rsidRPr="00175F57">
              <w:rPr>
                <w:b/>
                <w:bCs/>
                <w:sz w:val="28"/>
                <w:szCs w:val="28"/>
                <w:lang w:val="vi-VN" w:eastAsia="vi-VN"/>
              </w:rPr>
              <w:br/>
            </w:r>
            <w:r w:rsidR="00081BCE">
              <w:rPr>
                <w:sz w:val="28"/>
                <w:szCs w:val="28"/>
                <w:lang w:val="vi-VN" w:eastAsia="vi-VN"/>
              </w:rPr>
              <w:t>(Đính kèm Thư yêu cầu</w:t>
            </w:r>
            <w:r w:rsidR="00081BCE">
              <w:rPr>
                <w:sz w:val="28"/>
                <w:szCs w:val="28"/>
                <w:lang w:eastAsia="vi-VN"/>
              </w:rPr>
              <w:t xml:space="preserve"> </w:t>
            </w:r>
            <w:r w:rsidRPr="00175F57">
              <w:rPr>
                <w:sz w:val="28"/>
                <w:szCs w:val="28"/>
                <w:lang w:val="vi-VN" w:eastAsia="vi-VN"/>
              </w:rPr>
              <w:t>số</w:t>
            </w:r>
            <w:r w:rsidR="000E1D76">
              <w:rPr>
                <w:sz w:val="28"/>
                <w:szCs w:val="28"/>
                <w:lang w:val="vi-VN" w:eastAsia="vi-VN"/>
              </w:rPr>
              <w:t xml:space="preserve">        </w:t>
            </w:r>
            <w:r w:rsidR="00665E02">
              <w:rPr>
                <w:sz w:val="28"/>
                <w:szCs w:val="28"/>
                <w:lang w:eastAsia="vi-VN"/>
              </w:rPr>
              <w:t xml:space="preserve"> </w:t>
            </w:r>
            <w:r w:rsidR="00E01C22">
              <w:rPr>
                <w:sz w:val="28"/>
                <w:szCs w:val="28"/>
                <w:lang w:val="vi-VN" w:eastAsia="vi-VN"/>
              </w:rPr>
              <w:t xml:space="preserve"> /TYC-BVNT</w:t>
            </w:r>
            <w:r w:rsidR="00E01C22">
              <w:rPr>
                <w:sz w:val="28"/>
                <w:szCs w:val="28"/>
                <w:lang w:eastAsia="vi-VN"/>
              </w:rPr>
              <w:t xml:space="preserve"> </w:t>
            </w:r>
            <w:r w:rsidRPr="00175F57">
              <w:rPr>
                <w:sz w:val="28"/>
                <w:szCs w:val="28"/>
                <w:lang w:val="vi-VN" w:eastAsia="vi-VN"/>
              </w:rPr>
              <w:t>ngày</w:t>
            </w:r>
            <w:r w:rsidR="000E1D76">
              <w:rPr>
                <w:sz w:val="28"/>
                <w:szCs w:val="28"/>
                <w:lang w:val="vi-VN" w:eastAsia="vi-VN"/>
              </w:rPr>
              <w:t xml:space="preserve">  </w:t>
            </w:r>
            <w:r w:rsidR="000E1D76">
              <w:rPr>
                <w:sz w:val="28"/>
                <w:szCs w:val="28"/>
                <w:lang w:eastAsia="vi-VN"/>
              </w:rPr>
              <w:t xml:space="preserve">     </w:t>
            </w:r>
            <w:r w:rsidRPr="00175F57">
              <w:rPr>
                <w:sz w:val="28"/>
                <w:szCs w:val="28"/>
                <w:lang w:val="vi-VN" w:eastAsia="vi-VN"/>
              </w:rPr>
              <w:t xml:space="preserve"> tháng</w:t>
            </w:r>
            <w:r w:rsidR="001A6B65">
              <w:rPr>
                <w:sz w:val="28"/>
                <w:szCs w:val="28"/>
                <w:lang w:eastAsia="vi-VN"/>
              </w:rPr>
              <w:t xml:space="preserve"> 01</w:t>
            </w:r>
            <w:r w:rsidR="00874488">
              <w:rPr>
                <w:sz w:val="28"/>
                <w:szCs w:val="28"/>
                <w:lang w:eastAsia="vi-VN"/>
              </w:rPr>
              <w:t xml:space="preserve"> </w:t>
            </w:r>
            <w:r w:rsidR="001A6B65">
              <w:rPr>
                <w:sz w:val="28"/>
                <w:szCs w:val="28"/>
                <w:lang w:val="vi-VN" w:eastAsia="vi-VN"/>
              </w:rPr>
              <w:t>năm 202</w:t>
            </w:r>
            <w:r w:rsidR="001A6B65">
              <w:rPr>
                <w:sz w:val="28"/>
                <w:szCs w:val="28"/>
                <w:lang w:eastAsia="vi-VN"/>
              </w:rPr>
              <w:t>6</w:t>
            </w:r>
            <w:r w:rsidRPr="00175F57">
              <w:rPr>
                <w:sz w:val="28"/>
                <w:szCs w:val="28"/>
                <w:lang w:val="vi-VN" w:eastAsia="vi-VN"/>
              </w:rPr>
              <w:t>)</w:t>
            </w:r>
          </w:p>
        </w:tc>
      </w:tr>
    </w:tbl>
    <w:p w14:paraId="0B1EF983" w14:textId="77777777" w:rsidR="00022602" w:rsidRPr="00175F57" w:rsidRDefault="00022602" w:rsidP="00022602">
      <w:pPr>
        <w:tabs>
          <w:tab w:val="left" w:pos="1080"/>
          <w:tab w:val="left" w:pos="1978"/>
        </w:tabs>
        <w:rPr>
          <w:sz w:val="26"/>
          <w:szCs w:val="26"/>
          <w:lang w:val="vi-VN"/>
        </w:rPr>
      </w:pPr>
    </w:p>
    <w:tbl>
      <w:tblPr>
        <w:tblW w:w="547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2835"/>
        <w:gridCol w:w="3550"/>
        <w:gridCol w:w="851"/>
        <w:gridCol w:w="990"/>
        <w:gridCol w:w="851"/>
      </w:tblGrid>
      <w:tr w:rsidR="001618BC" w:rsidRPr="00680ED7" w14:paraId="234FF904" w14:textId="77777777" w:rsidTr="001618BC">
        <w:trPr>
          <w:trHeight w:val="785"/>
          <w:tblHeader/>
          <w:jc w:val="center"/>
        </w:trPr>
        <w:tc>
          <w:tcPr>
            <w:tcW w:w="426" w:type="pct"/>
            <w:vAlign w:val="center"/>
          </w:tcPr>
          <w:p w14:paraId="1C060329" w14:textId="77777777" w:rsidR="003D1807" w:rsidRPr="00D37FDD" w:rsidRDefault="003D1807" w:rsidP="00B60F7B">
            <w:pPr>
              <w:jc w:val="center"/>
              <w:rPr>
                <w:sz w:val="28"/>
                <w:szCs w:val="26"/>
                <w:lang w:val="vi-VN"/>
              </w:rPr>
            </w:pPr>
            <w:r w:rsidRPr="00D37FDD">
              <w:rPr>
                <w:rFonts w:eastAsia="Batang"/>
                <w:b/>
                <w:bCs/>
                <w:color w:val="000000"/>
                <w:sz w:val="28"/>
                <w:szCs w:val="26"/>
              </w:rPr>
              <w:t>STT</w:t>
            </w:r>
          </w:p>
        </w:tc>
        <w:tc>
          <w:tcPr>
            <w:tcW w:w="1428" w:type="pct"/>
            <w:vAlign w:val="center"/>
          </w:tcPr>
          <w:p w14:paraId="2DB40912" w14:textId="77777777" w:rsidR="003D1807" w:rsidRPr="00D37FDD" w:rsidRDefault="003D1807" w:rsidP="00B60F7B">
            <w:pPr>
              <w:jc w:val="center"/>
              <w:rPr>
                <w:sz w:val="28"/>
                <w:szCs w:val="26"/>
                <w:lang w:val="vi-VN"/>
              </w:rPr>
            </w:pPr>
            <w:r w:rsidRPr="00D37FDD">
              <w:rPr>
                <w:rFonts w:eastAsia="Batang"/>
                <w:b/>
                <w:bCs/>
                <w:color w:val="000000"/>
                <w:sz w:val="28"/>
                <w:szCs w:val="26"/>
              </w:rPr>
              <w:t>Danh mục thiết bị</w:t>
            </w:r>
          </w:p>
        </w:tc>
        <w:tc>
          <w:tcPr>
            <w:tcW w:w="1789" w:type="pct"/>
            <w:vAlign w:val="center"/>
          </w:tcPr>
          <w:p w14:paraId="6ECCD4D2" w14:textId="022F89B1" w:rsidR="003D1807" w:rsidRPr="00D37FDD" w:rsidRDefault="000E1D76" w:rsidP="00B60F7B">
            <w:pPr>
              <w:jc w:val="center"/>
              <w:rPr>
                <w:sz w:val="28"/>
                <w:szCs w:val="26"/>
              </w:rPr>
            </w:pPr>
            <w:r w:rsidRPr="00D37FDD">
              <w:rPr>
                <w:rFonts w:eastAsia="Batang"/>
                <w:b/>
                <w:bCs/>
                <w:color w:val="000000" w:themeColor="text1"/>
                <w:sz w:val="28"/>
                <w:szCs w:val="26"/>
              </w:rPr>
              <w:t>Nội dung dịch vụ</w:t>
            </w:r>
          </w:p>
        </w:tc>
        <w:tc>
          <w:tcPr>
            <w:tcW w:w="429" w:type="pct"/>
            <w:vAlign w:val="center"/>
          </w:tcPr>
          <w:p w14:paraId="430D81F6" w14:textId="77777777" w:rsidR="003D1807" w:rsidRPr="00D37FDD" w:rsidRDefault="003D1807" w:rsidP="00B60F7B">
            <w:pPr>
              <w:jc w:val="center"/>
              <w:rPr>
                <w:sz w:val="28"/>
                <w:szCs w:val="26"/>
                <w:lang w:val="vi-VN"/>
              </w:rPr>
            </w:pPr>
            <w:r w:rsidRPr="00D37FDD">
              <w:rPr>
                <w:rFonts w:eastAsia="Batang"/>
                <w:b/>
                <w:bCs/>
                <w:color w:val="000000"/>
                <w:sz w:val="28"/>
                <w:szCs w:val="26"/>
              </w:rPr>
              <w:t>ĐVT</w:t>
            </w:r>
          </w:p>
        </w:tc>
        <w:tc>
          <w:tcPr>
            <w:tcW w:w="499" w:type="pct"/>
            <w:vAlign w:val="center"/>
          </w:tcPr>
          <w:p w14:paraId="783F9600" w14:textId="77777777" w:rsidR="003D1807" w:rsidRPr="00D37FDD" w:rsidRDefault="003D1807" w:rsidP="00B60F7B">
            <w:pPr>
              <w:jc w:val="center"/>
              <w:rPr>
                <w:sz w:val="28"/>
                <w:szCs w:val="26"/>
                <w:lang w:val="vi-VN"/>
              </w:rPr>
            </w:pPr>
            <w:r w:rsidRPr="00D37FDD">
              <w:rPr>
                <w:rFonts w:eastAsia="Batang"/>
                <w:b/>
                <w:bCs/>
                <w:color w:val="000000"/>
                <w:sz w:val="28"/>
                <w:szCs w:val="26"/>
              </w:rPr>
              <w:t>Số lượng</w:t>
            </w:r>
          </w:p>
        </w:tc>
        <w:tc>
          <w:tcPr>
            <w:tcW w:w="429" w:type="pct"/>
            <w:vAlign w:val="center"/>
          </w:tcPr>
          <w:p w14:paraId="3A6A83D3" w14:textId="77777777" w:rsidR="003D1807" w:rsidRPr="00D37FDD" w:rsidRDefault="003D1807" w:rsidP="00B60F7B">
            <w:pPr>
              <w:jc w:val="center"/>
              <w:rPr>
                <w:rFonts w:eastAsia="Batang"/>
                <w:b/>
                <w:bCs/>
                <w:color w:val="000000"/>
                <w:sz w:val="28"/>
                <w:szCs w:val="26"/>
                <w:lang w:val="vi-VN"/>
              </w:rPr>
            </w:pPr>
            <w:r w:rsidRPr="00D37FDD">
              <w:rPr>
                <w:rFonts w:eastAsia="Batang"/>
                <w:b/>
                <w:bCs/>
                <w:color w:val="000000"/>
                <w:sz w:val="28"/>
                <w:szCs w:val="26"/>
                <w:lang w:val="vi-VN"/>
              </w:rPr>
              <w:t>Ghi chú</w:t>
            </w:r>
          </w:p>
        </w:tc>
      </w:tr>
      <w:tr w:rsidR="001618BC" w:rsidRPr="00680ED7" w14:paraId="41BEF110" w14:textId="77777777" w:rsidTr="002D46C4">
        <w:trPr>
          <w:trHeight w:val="2256"/>
          <w:jc w:val="center"/>
        </w:trPr>
        <w:tc>
          <w:tcPr>
            <w:tcW w:w="426" w:type="pct"/>
            <w:vAlign w:val="center"/>
          </w:tcPr>
          <w:p w14:paraId="653043DD" w14:textId="77777777" w:rsidR="003D1807" w:rsidRPr="00D37FDD" w:rsidRDefault="003D1807" w:rsidP="00D37FDD">
            <w:pPr>
              <w:jc w:val="center"/>
              <w:rPr>
                <w:sz w:val="26"/>
                <w:szCs w:val="26"/>
              </w:rPr>
            </w:pPr>
            <w:r w:rsidRPr="00D37FDD">
              <w:rPr>
                <w:sz w:val="26"/>
                <w:szCs w:val="26"/>
              </w:rPr>
              <w:t>1</w:t>
            </w:r>
          </w:p>
        </w:tc>
        <w:tc>
          <w:tcPr>
            <w:tcW w:w="1428" w:type="pct"/>
            <w:vAlign w:val="center"/>
          </w:tcPr>
          <w:p w14:paraId="663169C3" w14:textId="54AD4F9E" w:rsidR="00D37FDD" w:rsidRPr="00D37FDD" w:rsidRDefault="00D37FDD" w:rsidP="00802FDC">
            <w:pPr>
              <w:rPr>
                <w:sz w:val="26"/>
                <w:szCs w:val="26"/>
              </w:rPr>
            </w:pPr>
            <w:r w:rsidRPr="00D37FDD">
              <w:rPr>
                <w:sz w:val="26"/>
                <w:szCs w:val="26"/>
              </w:rPr>
              <w:t xml:space="preserve">Máy quạt </w:t>
            </w:r>
            <w:r w:rsidR="00524E5F">
              <w:rPr>
                <w:sz w:val="26"/>
                <w:szCs w:val="26"/>
              </w:rPr>
              <w:t>tản nhiệt dàn máy AHU2</w:t>
            </w:r>
            <w:r w:rsidRPr="00D37FDD">
              <w:rPr>
                <w:sz w:val="26"/>
                <w:szCs w:val="26"/>
              </w:rPr>
              <w:t xml:space="preserve"> của hệ thống áp lực dương.</w:t>
            </w:r>
          </w:p>
          <w:p w14:paraId="309C4FE1" w14:textId="1FAA9EC8" w:rsidR="00D37FDD" w:rsidRPr="00D37FDD" w:rsidRDefault="00D37FDD" w:rsidP="00802FDC">
            <w:pPr>
              <w:rPr>
                <w:sz w:val="26"/>
                <w:szCs w:val="26"/>
              </w:rPr>
            </w:pPr>
            <w:r w:rsidRPr="00D37FDD">
              <w:rPr>
                <w:sz w:val="26"/>
                <w:szCs w:val="26"/>
              </w:rPr>
              <w:t>Model: SCU</w:t>
            </w:r>
            <w:r w:rsidR="00B22212">
              <w:rPr>
                <w:sz w:val="26"/>
                <w:szCs w:val="26"/>
              </w:rPr>
              <w:t>060B</w:t>
            </w:r>
          </w:p>
          <w:p w14:paraId="396B6832" w14:textId="62056CCC" w:rsidR="00D37FDD" w:rsidRPr="00D37FDD" w:rsidRDefault="00B22212" w:rsidP="00802FD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Serial No: 181100012</w:t>
            </w:r>
          </w:p>
          <w:p w14:paraId="48678751" w14:textId="7964109A" w:rsidR="00D37FDD" w:rsidRPr="00D37FDD" w:rsidRDefault="007C4864" w:rsidP="00802FD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Hãng/Nước sản xuất</w:t>
            </w:r>
            <w:r w:rsidR="00F479A8">
              <w:rPr>
                <w:sz w:val="26"/>
                <w:szCs w:val="26"/>
              </w:rPr>
              <w:t xml:space="preserve">: Saivez - </w:t>
            </w:r>
            <w:r w:rsidR="00D37FDD" w:rsidRPr="00D37FDD">
              <w:rPr>
                <w:sz w:val="26"/>
                <w:szCs w:val="26"/>
              </w:rPr>
              <w:t>Malaysia</w:t>
            </w:r>
          </w:p>
        </w:tc>
        <w:tc>
          <w:tcPr>
            <w:tcW w:w="1789" w:type="pct"/>
            <w:vAlign w:val="center"/>
          </w:tcPr>
          <w:p w14:paraId="46BF16A7" w14:textId="02981777" w:rsidR="00B50E98" w:rsidRPr="00D37FDD" w:rsidRDefault="001618BC" w:rsidP="001618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Sửa chữa máy quạt tản nhiệt dàn máy AHU2 của hệ thống áp lực dương bao gồm: </w:t>
            </w:r>
            <w:r>
              <w:rPr>
                <w:sz w:val="26"/>
                <w:szCs w:val="26"/>
              </w:rPr>
              <w:br/>
              <w:t>- Quấn cuộn đồng motor : 1 Cái</w:t>
            </w:r>
            <w:r>
              <w:rPr>
                <w:sz w:val="26"/>
                <w:szCs w:val="26"/>
              </w:rPr>
              <w:br/>
              <w:t>- Thay bạc đạn: 2 cái</w:t>
            </w:r>
            <w:r>
              <w:rPr>
                <w:sz w:val="26"/>
                <w:szCs w:val="26"/>
              </w:rPr>
              <w:br/>
              <w:t>- Thay phốt: 2 bộ</w:t>
            </w:r>
            <w:r>
              <w:rPr>
                <w:sz w:val="26"/>
                <w:szCs w:val="26"/>
              </w:rPr>
              <w:br/>
              <w:t>- Chi phí tháo dỡ lắp đặt</w:t>
            </w:r>
          </w:p>
        </w:tc>
        <w:tc>
          <w:tcPr>
            <w:tcW w:w="429" w:type="pct"/>
            <w:vAlign w:val="center"/>
          </w:tcPr>
          <w:p w14:paraId="2BD4D18C" w14:textId="6BB3F594" w:rsidR="003D1807" w:rsidRPr="00D37FDD" w:rsidRDefault="001618BC" w:rsidP="00FA149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</w:t>
            </w:r>
            <w:r w:rsidR="00154F7D">
              <w:rPr>
                <w:sz w:val="26"/>
                <w:szCs w:val="26"/>
              </w:rPr>
              <w:t>ói</w:t>
            </w:r>
          </w:p>
        </w:tc>
        <w:tc>
          <w:tcPr>
            <w:tcW w:w="499" w:type="pct"/>
            <w:vAlign w:val="center"/>
          </w:tcPr>
          <w:p w14:paraId="1E77A946" w14:textId="6F5C48A0" w:rsidR="003D1807" w:rsidRPr="00D37FDD" w:rsidRDefault="003D1807" w:rsidP="00FA1490">
            <w:pPr>
              <w:jc w:val="center"/>
              <w:rPr>
                <w:sz w:val="26"/>
                <w:szCs w:val="26"/>
              </w:rPr>
            </w:pPr>
            <w:r w:rsidRPr="00D37FDD">
              <w:rPr>
                <w:sz w:val="26"/>
                <w:szCs w:val="26"/>
              </w:rPr>
              <w:t>1</w:t>
            </w:r>
          </w:p>
        </w:tc>
        <w:tc>
          <w:tcPr>
            <w:tcW w:w="429" w:type="pct"/>
            <w:vAlign w:val="center"/>
          </w:tcPr>
          <w:p w14:paraId="6FA5ABDB" w14:textId="49B78A4F" w:rsidR="003D1807" w:rsidRPr="00D37FDD" w:rsidRDefault="003D1807" w:rsidP="00D37FDD">
            <w:pPr>
              <w:jc w:val="both"/>
              <w:rPr>
                <w:sz w:val="26"/>
                <w:szCs w:val="26"/>
              </w:rPr>
            </w:pPr>
          </w:p>
        </w:tc>
      </w:tr>
    </w:tbl>
    <w:p w14:paraId="442E0B20" w14:textId="77777777" w:rsidR="00E310C4" w:rsidRPr="00175F57" w:rsidRDefault="00E310C4" w:rsidP="00E310C4">
      <w:pPr>
        <w:rPr>
          <w:sz w:val="26"/>
          <w:szCs w:val="26"/>
          <w:lang w:val="vi-VN"/>
        </w:rPr>
        <w:sectPr w:rsidR="00E310C4" w:rsidRPr="00175F57" w:rsidSect="00D20167">
          <w:footerReference w:type="default" r:id="rId8"/>
          <w:pgSz w:w="11907" w:h="16840" w:code="9"/>
          <w:pgMar w:top="850" w:right="1138" w:bottom="850" w:left="1699" w:header="562" w:footer="562" w:gutter="0"/>
          <w:cols w:space="720"/>
          <w:docGrid w:linePitch="360"/>
        </w:sectPr>
      </w:pPr>
    </w:p>
    <w:p w14:paraId="30A4E9B1" w14:textId="065B0DD8" w:rsidR="001F6DD9" w:rsidRPr="00D12A75" w:rsidRDefault="001F6DD9" w:rsidP="00061323">
      <w:pPr>
        <w:tabs>
          <w:tab w:val="left" w:pos="3945"/>
        </w:tabs>
        <w:rPr>
          <w:i/>
        </w:rPr>
      </w:pPr>
      <w:bookmarkStart w:id="0" w:name="_GoBack"/>
      <w:bookmarkEnd w:id="0"/>
    </w:p>
    <w:sectPr w:rsidR="001F6DD9" w:rsidRPr="00D12A75" w:rsidSect="00E851E6">
      <w:footerReference w:type="default" r:id="rId9"/>
      <w:pgSz w:w="16840" w:h="11907" w:orient="landscape" w:code="9"/>
      <w:pgMar w:top="851" w:right="1168" w:bottom="1021" w:left="1349" w:header="561" w:footer="56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0DE9F2" w14:textId="77777777" w:rsidR="00D537BC" w:rsidRDefault="00D537BC">
      <w:r>
        <w:separator/>
      </w:r>
    </w:p>
  </w:endnote>
  <w:endnote w:type="continuationSeparator" w:id="0">
    <w:p w14:paraId="2B4E149C" w14:textId="77777777" w:rsidR="00D537BC" w:rsidRDefault="00D53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Arial">
    <w:charset w:val="00"/>
    <w:family w:val="swiss"/>
    <w:pitch w:val="variable"/>
    <w:sig w:usb0="00000007" w:usb1="00000000" w:usb2="00000000" w:usb3="00000000" w:csb0="00000013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Helvetica-Condense">
    <w:altName w:val="Times New Roman"/>
    <w:charset w:val="A3"/>
    <w:family w:val="auto"/>
    <w:pitch w:val="default"/>
    <w:sig w:usb0="20000001" w:usb1="00000000" w:usb2="00000000" w:usb3="00000000" w:csb0="000001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D59D0D" w14:textId="77777777" w:rsidR="0017745B" w:rsidRDefault="0017745B">
    <w:pPr>
      <w:pStyle w:val="Footer"/>
      <w:ind w:right="360"/>
      <w:rPr>
        <w:rFonts w:ascii="Helvetica-Condense" w:hAnsi="Helvetica-Condense" w:cs="Helvetica-Condense"/>
        <w:i/>
        <w:iCs/>
      </w:rPr>
    </w:pPr>
  </w:p>
  <w:p w14:paraId="76F6CFB7" w14:textId="77777777" w:rsidR="0017745B" w:rsidRDefault="0017745B">
    <w:pPr>
      <w:pStyle w:val="Footer"/>
      <w:framePr w:h="0" w:wrap="auto" w:vAnchor="text" w:hAnchor="margin" w:xAlign="right" w:y="1"/>
      <w:jc w:val="right"/>
      <w:rPr>
        <w:rStyle w:val="PageNumber"/>
        <w:iCs/>
        <w:sz w:val="20"/>
        <w:szCs w:val="20"/>
      </w:rPr>
    </w:pPr>
  </w:p>
  <w:p w14:paraId="758B9112" w14:textId="77777777" w:rsidR="0017745B" w:rsidRDefault="0017745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4777AC" w14:textId="77777777" w:rsidR="0017745B" w:rsidRDefault="0017745B">
    <w:pPr>
      <w:pStyle w:val="Footer"/>
      <w:ind w:right="360"/>
      <w:rPr>
        <w:rFonts w:ascii="Helvetica-Condense" w:hAnsi="Helvetica-Condense" w:cs="Helvetica-Condense"/>
        <w:i/>
        <w:iCs/>
      </w:rPr>
    </w:pPr>
  </w:p>
  <w:p w14:paraId="04C6DA5A" w14:textId="77777777" w:rsidR="0017745B" w:rsidRDefault="0017745B">
    <w:pPr>
      <w:pStyle w:val="Footer"/>
      <w:framePr w:h="0" w:wrap="auto" w:vAnchor="text" w:hAnchor="margin" w:xAlign="right" w:y="1"/>
      <w:jc w:val="right"/>
      <w:rPr>
        <w:rStyle w:val="PageNumber"/>
        <w:iCs/>
        <w:sz w:val="20"/>
        <w:szCs w:val="20"/>
      </w:rPr>
    </w:pPr>
  </w:p>
  <w:p w14:paraId="5BB37281" w14:textId="77777777" w:rsidR="0017745B" w:rsidRDefault="0017745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499A5E" w14:textId="77777777" w:rsidR="00D537BC" w:rsidRDefault="00D537BC">
      <w:r>
        <w:separator/>
      </w:r>
    </w:p>
  </w:footnote>
  <w:footnote w:type="continuationSeparator" w:id="0">
    <w:p w14:paraId="2966FC43" w14:textId="77777777" w:rsidR="00D537BC" w:rsidRDefault="00D537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pt;height:12pt" o:bullet="t">
        <v:imagedata r:id="rId1" o:title=""/>
      </v:shape>
    </w:pict>
  </w:numPicBullet>
  <w:abstractNum w:abstractNumId="0" w15:restartNumberingAfterBreak="0">
    <w:nsid w:val="FFFFFF1D"/>
    <w:multiLevelType w:val="multilevel"/>
    <w:tmpl w:val="BCCC95B0"/>
    <w:lvl w:ilvl="0">
      <w:start w:val="1"/>
      <w:numFmt w:val="bullet"/>
      <w:lvlText w:val=""/>
      <w:lvlJc w:val="left"/>
      <w:pPr>
        <w:tabs>
          <w:tab w:val="num" w:pos="540"/>
        </w:tabs>
        <w:ind w:left="54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260"/>
        </w:tabs>
        <w:ind w:left="162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980"/>
        </w:tabs>
        <w:ind w:left="234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700"/>
        </w:tabs>
        <w:ind w:left="306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420"/>
        </w:tabs>
        <w:ind w:left="378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4140"/>
        </w:tabs>
        <w:ind w:left="450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860"/>
        </w:tabs>
        <w:ind w:left="522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580"/>
        </w:tabs>
        <w:ind w:left="594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6300"/>
        </w:tabs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00000008"/>
    <w:multiLevelType w:val="multilevel"/>
    <w:tmpl w:val="00000008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00000A"/>
    <w:multiLevelType w:val="multilevel"/>
    <w:tmpl w:val="0000000A"/>
    <w:lvl w:ilvl="0">
      <w:start w:val="1"/>
      <w:numFmt w:val="decimal"/>
      <w:lvlText w:val="1.%1)"/>
      <w:lvlJc w:val="left"/>
      <w:pPr>
        <w:tabs>
          <w:tab w:val="num" w:pos="1655"/>
        </w:tabs>
        <w:ind w:left="1655" w:hanging="360"/>
      </w:pPr>
      <w:rPr>
        <w:rFonts w:hint="default"/>
      </w:rPr>
    </w:lvl>
    <w:lvl w:ilvl="1">
      <w:start w:val="1"/>
      <w:numFmt w:val="decimal"/>
      <w:lvlText w:val="1.%2)"/>
      <w:lvlJc w:val="right"/>
      <w:pPr>
        <w:tabs>
          <w:tab w:val="num" w:pos="1440"/>
        </w:tabs>
        <w:ind w:left="1440" w:hanging="360"/>
      </w:pPr>
      <w:rPr>
        <w:rFonts w:hint="default"/>
        <w:b/>
        <w:bCs/>
        <w:i/>
        <w:iCs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F"/>
    <w:multiLevelType w:val="multilevel"/>
    <w:tmpl w:val="0000000F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16"/>
    <w:multiLevelType w:val="multilevel"/>
    <w:tmpl w:val="00000016"/>
    <w:lvl w:ilvl="0">
      <w:start w:val="1"/>
      <w:numFmt w:val="bullet"/>
      <w:lvlText w:val=""/>
      <w:lvlJc w:val="left"/>
      <w:pPr>
        <w:tabs>
          <w:tab w:val="num" w:pos="1512"/>
        </w:tabs>
        <w:ind w:left="1512" w:hanging="288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0000026"/>
    <w:multiLevelType w:val="multilevel"/>
    <w:tmpl w:val="00000026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0000029"/>
    <w:multiLevelType w:val="multilevel"/>
    <w:tmpl w:val="00000029"/>
    <w:lvl w:ilvl="0">
      <w:start w:val="1"/>
      <w:numFmt w:val="upperRoman"/>
      <w:lvlText w:val="%1/"/>
      <w:lvlJc w:val="right"/>
      <w:pPr>
        <w:tabs>
          <w:tab w:val="num" w:pos="900"/>
        </w:tabs>
        <w:ind w:left="900" w:hanging="180"/>
      </w:pPr>
      <w:rPr>
        <w:rFonts w:hint="default"/>
        <w:b/>
        <w:bCs/>
        <w:i w:val="0"/>
        <w:iCs w:val="0"/>
      </w:rPr>
    </w:lvl>
    <w:lvl w:ilvl="1">
      <w:start w:val="1"/>
      <w:numFmt w:val="bullet"/>
      <w:lvlText w:val=""/>
      <w:lvlJc w:val="left"/>
      <w:pPr>
        <w:tabs>
          <w:tab w:val="num" w:pos="360"/>
        </w:tabs>
      </w:pPr>
      <w:rPr>
        <w:rFonts w:ascii="Wingdings" w:hAnsi="Wingdings" w:cs="Wingdings" w:hint="default"/>
      </w:rPr>
    </w:lvl>
    <w:lvl w:ilvl="2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 w15:restartNumberingAfterBreak="0">
    <w:nsid w:val="02495675"/>
    <w:multiLevelType w:val="hybridMultilevel"/>
    <w:tmpl w:val="AEE2A8E6"/>
    <w:lvl w:ilvl="0" w:tplc="1464C7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29695D"/>
    <w:multiLevelType w:val="hybridMultilevel"/>
    <w:tmpl w:val="B1C69EA4"/>
    <w:lvl w:ilvl="0" w:tplc="FFBA372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7BC6084"/>
    <w:multiLevelType w:val="hybridMultilevel"/>
    <w:tmpl w:val="922631E8"/>
    <w:lvl w:ilvl="0" w:tplc="35B24FF4">
      <w:start w:val="1"/>
      <w:numFmt w:val="decimal"/>
      <w:lvlText w:val="%1."/>
      <w:lvlJc w:val="left"/>
      <w:pPr>
        <w:ind w:left="9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10" w15:restartNumberingAfterBreak="0">
    <w:nsid w:val="0ABB5079"/>
    <w:multiLevelType w:val="hybridMultilevel"/>
    <w:tmpl w:val="8BB649D8"/>
    <w:lvl w:ilvl="0" w:tplc="A056AFAA">
      <w:start w:val="1"/>
      <w:numFmt w:val="upperRoman"/>
      <w:lvlText w:val="%1."/>
      <w:lvlJc w:val="left"/>
      <w:pPr>
        <w:ind w:left="126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11" w15:restartNumberingAfterBreak="0">
    <w:nsid w:val="0C5E210B"/>
    <w:multiLevelType w:val="hybridMultilevel"/>
    <w:tmpl w:val="77B832BE"/>
    <w:lvl w:ilvl="0" w:tplc="E40C1F7E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0E89465C"/>
    <w:multiLevelType w:val="hybridMultilevel"/>
    <w:tmpl w:val="AC7EF7BE"/>
    <w:lvl w:ilvl="0" w:tplc="7368E4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0E54BB0"/>
    <w:multiLevelType w:val="hybridMultilevel"/>
    <w:tmpl w:val="F9280FA2"/>
    <w:lvl w:ilvl="0" w:tplc="743ECC08">
      <w:start w:val="1"/>
      <w:numFmt w:val="lowerRoman"/>
      <w:lvlText w:val="%1."/>
      <w:lvlJc w:val="left"/>
      <w:pPr>
        <w:ind w:left="126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14" w15:restartNumberingAfterBreak="0">
    <w:nsid w:val="1CC56DA1"/>
    <w:multiLevelType w:val="hybridMultilevel"/>
    <w:tmpl w:val="CD0821E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9D1A15"/>
    <w:multiLevelType w:val="hybridMultilevel"/>
    <w:tmpl w:val="197E4358"/>
    <w:lvl w:ilvl="0" w:tplc="A49CA290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E6C1B7F"/>
    <w:multiLevelType w:val="hybridMultilevel"/>
    <w:tmpl w:val="BCB4EB74"/>
    <w:lvl w:ilvl="0" w:tplc="6BB22B94">
      <w:start w:val="1"/>
      <w:numFmt w:val="decimal"/>
      <w:lvlText w:val="%1."/>
      <w:lvlJc w:val="left"/>
      <w:pPr>
        <w:ind w:left="907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17" w15:restartNumberingAfterBreak="0">
    <w:nsid w:val="309A36A9"/>
    <w:multiLevelType w:val="hybridMultilevel"/>
    <w:tmpl w:val="1DC808E0"/>
    <w:lvl w:ilvl="0" w:tplc="62EA4576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EF3327"/>
    <w:multiLevelType w:val="hybridMultilevel"/>
    <w:tmpl w:val="B3D48360"/>
    <w:lvl w:ilvl="0" w:tplc="39F4A634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987484"/>
    <w:multiLevelType w:val="hybridMultilevel"/>
    <w:tmpl w:val="A50AEA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8E68E9"/>
    <w:multiLevelType w:val="hybridMultilevel"/>
    <w:tmpl w:val="B1C69EA4"/>
    <w:lvl w:ilvl="0" w:tplc="FFBA372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C450F3"/>
    <w:multiLevelType w:val="hybridMultilevel"/>
    <w:tmpl w:val="9ECCA73E"/>
    <w:lvl w:ilvl="0" w:tplc="C6D6AC6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6B078E"/>
    <w:multiLevelType w:val="hybridMultilevel"/>
    <w:tmpl w:val="022224E6"/>
    <w:lvl w:ilvl="0" w:tplc="1046935E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C742213"/>
    <w:multiLevelType w:val="hybridMultilevel"/>
    <w:tmpl w:val="AF701166"/>
    <w:lvl w:ilvl="0" w:tplc="E9002946">
      <w:start w:val="17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009782A"/>
    <w:multiLevelType w:val="hybridMultilevel"/>
    <w:tmpl w:val="231651EE"/>
    <w:lvl w:ilvl="0" w:tplc="8252F25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3370BCD"/>
    <w:multiLevelType w:val="hybridMultilevel"/>
    <w:tmpl w:val="492450F6"/>
    <w:lvl w:ilvl="0" w:tplc="76260A7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5CC7FD2"/>
    <w:multiLevelType w:val="hybridMultilevel"/>
    <w:tmpl w:val="476A21CA"/>
    <w:lvl w:ilvl="0" w:tplc="C58ADA6E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7963FCD"/>
    <w:multiLevelType w:val="hybridMultilevel"/>
    <w:tmpl w:val="8DDE0354"/>
    <w:lvl w:ilvl="0" w:tplc="5F06CC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C22564"/>
    <w:multiLevelType w:val="hybridMultilevel"/>
    <w:tmpl w:val="B6208DAC"/>
    <w:lvl w:ilvl="0" w:tplc="FB3CCE8E">
      <w:start w:val="17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9DA1A73"/>
    <w:multiLevelType w:val="hybridMultilevel"/>
    <w:tmpl w:val="A5FC5CA6"/>
    <w:lvl w:ilvl="0" w:tplc="9D36BEA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9054E6"/>
    <w:multiLevelType w:val="hybridMultilevel"/>
    <w:tmpl w:val="BAB2C8F6"/>
    <w:lvl w:ilvl="0" w:tplc="5E78BF0C">
      <w:start w:val="1"/>
      <w:numFmt w:val="decimal"/>
      <w:lvlText w:val="%1."/>
      <w:lvlJc w:val="right"/>
      <w:pPr>
        <w:ind w:left="927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1" w15:restartNumberingAfterBreak="0">
    <w:nsid w:val="6DDC62FB"/>
    <w:multiLevelType w:val="hybridMultilevel"/>
    <w:tmpl w:val="EA882BA2"/>
    <w:lvl w:ilvl="0" w:tplc="A78057C8">
      <w:start w:val="1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2" w15:restartNumberingAfterBreak="0">
    <w:nsid w:val="70374A36"/>
    <w:multiLevelType w:val="hybridMultilevel"/>
    <w:tmpl w:val="B7081BCA"/>
    <w:lvl w:ilvl="0" w:tplc="CE7ACD32">
      <w:start w:val="1"/>
      <w:numFmt w:val="bullet"/>
      <w:lvlText w:val="-"/>
      <w:lvlJc w:val="left"/>
      <w:pPr>
        <w:ind w:left="126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33" w15:restartNumberingAfterBreak="0">
    <w:nsid w:val="708A38F3"/>
    <w:multiLevelType w:val="hybridMultilevel"/>
    <w:tmpl w:val="DAFC7C6C"/>
    <w:lvl w:ilvl="0" w:tplc="4D98541A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5311B1B"/>
    <w:multiLevelType w:val="hybridMultilevel"/>
    <w:tmpl w:val="C48CA7BA"/>
    <w:lvl w:ilvl="0" w:tplc="C9740B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2A682F"/>
    <w:multiLevelType w:val="hybridMultilevel"/>
    <w:tmpl w:val="F7309432"/>
    <w:lvl w:ilvl="0" w:tplc="11682D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DC7570"/>
    <w:multiLevelType w:val="hybridMultilevel"/>
    <w:tmpl w:val="F474C012"/>
    <w:lvl w:ilvl="0" w:tplc="471C8F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9A78B1"/>
    <w:multiLevelType w:val="hybridMultilevel"/>
    <w:tmpl w:val="5BD4292E"/>
    <w:lvl w:ilvl="0" w:tplc="3F1C9504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CDA1532"/>
    <w:multiLevelType w:val="hybridMultilevel"/>
    <w:tmpl w:val="94A862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F517E6"/>
    <w:multiLevelType w:val="hybridMultilevel"/>
    <w:tmpl w:val="05226B36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846CF7"/>
    <w:multiLevelType w:val="hybridMultilevel"/>
    <w:tmpl w:val="5B5896C2"/>
    <w:lvl w:ilvl="0" w:tplc="14CE8DFA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1"/>
  </w:num>
  <w:num w:numId="7">
    <w:abstractNumId w:val="0"/>
  </w:num>
  <w:num w:numId="8">
    <w:abstractNumId w:val="33"/>
  </w:num>
  <w:num w:numId="9">
    <w:abstractNumId w:val="15"/>
  </w:num>
  <w:num w:numId="10">
    <w:abstractNumId w:val="26"/>
  </w:num>
  <w:num w:numId="11">
    <w:abstractNumId w:val="40"/>
  </w:num>
  <w:num w:numId="12">
    <w:abstractNumId w:val="22"/>
  </w:num>
  <w:num w:numId="13">
    <w:abstractNumId w:val="38"/>
  </w:num>
  <w:num w:numId="14">
    <w:abstractNumId w:val="19"/>
  </w:num>
  <w:num w:numId="15">
    <w:abstractNumId w:val="31"/>
  </w:num>
  <w:num w:numId="16">
    <w:abstractNumId w:val="21"/>
  </w:num>
  <w:num w:numId="17">
    <w:abstractNumId w:val="11"/>
  </w:num>
  <w:num w:numId="18">
    <w:abstractNumId w:val="14"/>
  </w:num>
  <w:num w:numId="19">
    <w:abstractNumId w:val="28"/>
  </w:num>
  <w:num w:numId="20">
    <w:abstractNumId w:val="23"/>
  </w:num>
  <w:num w:numId="21">
    <w:abstractNumId w:val="13"/>
  </w:num>
  <w:num w:numId="22">
    <w:abstractNumId w:val="10"/>
  </w:num>
  <w:num w:numId="23">
    <w:abstractNumId w:val="16"/>
  </w:num>
  <w:num w:numId="24">
    <w:abstractNumId w:val="17"/>
  </w:num>
  <w:num w:numId="25">
    <w:abstractNumId w:val="36"/>
  </w:num>
  <w:num w:numId="26">
    <w:abstractNumId w:val="34"/>
  </w:num>
  <w:num w:numId="27">
    <w:abstractNumId w:val="27"/>
  </w:num>
  <w:num w:numId="28">
    <w:abstractNumId w:val="7"/>
  </w:num>
  <w:num w:numId="29">
    <w:abstractNumId w:val="39"/>
  </w:num>
  <w:num w:numId="30">
    <w:abstractNumId w:val="24"/>
  </w:num>
  <w:num w:numId="31">
    <w:abstractNumId w:val="25"/>
  </w:num>
  <w:num w:numId="32">
    <w:abstractNumId w:val="32"/>
  </w:num>
  <w:num w:numId="33">
    <w:abstractNumId w:val="9"/>
  </w:num>
  <w:num w:numId="34">
    <w:abstractNumId w:val="37"/>
  </w:num>
  <w:num w:numId="35">
    <w:abstractNumId w:val="18"/>
  </w:num>
  <w:num w:numId="36">
    <w:abstractNumId w:val="12"/>
  </w:num>
  <w:num w:numId="37">
    <w:abstractNumId w:val="8"/>
  </w:num>
  <w:num w:numId="38">
    <w:abstractNumId w:val="20"/>
  </w:num>
  <w:num w:numId="39">
    <w:abstractNumId w:val="30"/>
  </w:num>
  <w:num w:numId="40">
    <w:abstractNumId w:val="35"/>
  </w:num>
  <w:num w:numId="4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0027"/>
    <w:rsid w:val="0000100A"/>
    <w:rsid w:val="00003382"/>
    <w:rsid w:val="000058E0"/>
    <w:rsid w:val="00006038"/>
    <w:rsid w:val="00006FBE"/>
    <w:rsid w:val="00007EF5"/>
    <w:rsid w:val="000111F2"/>
    <w:rsid w:val="00011D8B"/>
    <w:rsid w:val="000122AE"/>
    <w:rsid w:val="0001249D"/>
    <w:rsid w:val="00017776"/>
    <w:rsid w:val="00017DF4"/>
    <w:rsid w:val="00020D9D"/>
    <w:rsid w:val="00022602"/>
    <w:rsid w:val="00025333"/>
    <w:rsid w:val="00025752"/>
    <w:rsid w:val="00025BC5"/>
    <w:rsid w:val="00027989"/>
    <w:rsid w:val="00027B8F"/>
    <w:rsid w:val="000302D4"/>
    <w:rsid w:val="000309D6"/>
    <w:rsid w:val="00031CFA"/>
    <w:rsid w:val="00031F50"/>
    <w:rsid w:val="000326BB"/>
    <w:rsid w:val="00033256"/>
    <w:rsid w:val="000336FD"/>
    <w:rsid w:val="000354EC"/>
    <w:rsid w:val="00035907"/>
    <w:rsid w:val="00035D48"/>
    <w:rsid w:val="0003678F"/>
    <w:rsid w:val="00037EA4"/>
    <w:rsid w:val="000414EB"/>
    <w:rsid w:val="000416A4"/>
    <w:rsid w:val="00042849"/>
    <w:rsid w:val="0004339B"/>
    <w:rsid w:val="000434C3"/>
    <w:rsid w:val="00044602"/>
    <w:rsid w:val="00044A8B"/>
    <w:rsid w:val="00044FE1"/>
    <w:rsid w:val="00045FE0"/>
    <w:rsid w:val="0004617C"/>
    <w:rsid w:val="000462DA"/>
    <w:rsid w:val="00046402"/>
    <w:rsid w:val="00047BA4"/>
    <w:rsid w:val="00051542"/>
    <w:rsid w:val="0005363B"/>
    <w:rsid w:val="00055BDD"/>
    <w:rsid w:val="00055BE3"/>
    <w:rsid w:val="0005653C"/>
    <w:rsid w:val="0005670B"/>
    <w:rsid w:val="000602A7"/>
    <w:rsid w:val="000607D4"/>
    <w:rsid w:val="0006110B"/>
    <w:rsid w:val="00061323"/>
    <w:rsid w:val="0006333D"/>
    <w:rsid w:val="000635CA"/>
    <w:rsid w:val="00064AA8"/>
    <w:rsid w:val="00065ECF"/>
    <w:rsid w:val="00071B1A"/>
    <w:rsid w:val="0007287C"/>
    <w:rsid w:val="00074441"/>
    <w:rsid w:val="00076E30"/>
    <w:rsid w:val="00077683"/>
    <w:rsid w:val="000816F0"/>
    <w:rsid w:val="00081A9E"/>
    <w:rsid w:val="00081BCE"/>
    <w:rsid w:val="00082027"/>
    <w:rsid w:val="000823E7"/>
    <w:rsid w:val="00082989"/>
    <w:rsid w:val="00085BEF"/>
    <w:rsid w:val="00086333"/>
    <w:rsid w:val="00086F8F"/>
    <w:rsid w:val="00092122"/>
    <w:rsid w:val="000946DA"/>
    <w:rsid w:val="00094DEA"/>
    <w:rsid w:val="00095A6C"/>
    <w:rsid w:val="000963FA"/>
    <w:rsid w:val="00096EEE"/>
    <w:rsid w:val="00097883"/>
    <w:rsid w:val="000A124F"/>
    <w:rsid w:val="000A1520"/>
    <w:rsid w:val="000A18B8"/>
    <w:rsid w:val="000A257B"/>
    <w:rsid w:val="000A551E"/>
    <w:rsid w:val="000A6661"/>
    <w:rsid w:val="000A74CD"/>
    <w:rsid w:val="000A7673"/>
    <w:rsid w:val="000B117D"/>
    <w:rsid w:val="000B1A60"/>
    <w:rsid w:val="000B2E35"/>
    <w:rsid w:val="000B2F67"/>
    <w:rsid w:val="000B34C8"/>
    <w:rsid w:val="000B355A"/>
    <w:rsid w:val="000B4537"/>
    <w:rsid w:val="000B5A8C"/>
    <w:rsid w:val="000B5BB3"/>
    <w:rsid w:val="000B61B5"/>
    <w:rsid w:val="000B645A"/>
    <w:rsid w:val="000B6FD5"/>
    <w:rsid w:val="000B70DA"/>
    <w:rsid w:val="000C1FD0"/>
    <w:rsid w:val="000C3CE1"/>
    <w:rsid w:val="000C5BC5"/>
    <w:rsid w:val="000C61E0"/>
    <w:rsid w:val="000C74C3"/>
    <w:rsid w:val="000D02FE"/>
    <w:rsid w:val="000D062A"/>
    <w:rsid w:val="000D263E"/>
    <w:rsid w:val="000D28EB"/>
    <w:rsid w:val="000D56DF"/>
    <w:rsid w:val="000D5A32"/>
    <w:rsid w:val="000D5BD9"/>
    <w:rsid w:val="000D68AA"/>
    <w:rsid w:val="000D69BF"/>
    <w:rsid w:val="000D6FFA"/>
    <w:rsid w:val="000E0347"/>
    <w:rsid w:val="000E1D76"/>
    <w:rsid w:val="000E6E35"/>
    <w:rsid w:val="000E6E36"/>
    <w:rsid w:val="000E752A"/>
    <w:rsid w:val="000F17FE"/>
    <w:rsid w:val="000F1E69"/>
    <w:rsid w:val="000F4BB1"/>
    <w:rsid w:val="000F6915"/>
    <w:rsid w:val="000F742D"/>
    <w:rsid w:val="000F74BD"/>
    <w:rsid w:val="000F7DC4"/>
    <w:rsid w:val="0010065F"/>
    <w:rsid w:val="00101747"/>
    <w:rsid w:val="00102A0A"/>
    <w:rsid w:val="00103649"/>
    <w:rsid w:val="00103719"/>
    <w:rsid w:val="00103958"/>
    <w:rsid w:val="00104B19"/>
    <w:rsid w:val="00105815"/>
    <w:rsid w:val="00105C6F"/>
    <w:rsid w:val="00106A2C"/>
    <w:rsid w:val="0010727D"/>
    <w:rsid w:val="00110589"/>
    <w:rsid w:val="001118F9"/>
    <w:rsid w:val="00111CF5"/>
    <w:rsid w:val="001128E1"/>
    <w:rsid w:val="00114838"/>
    <w:rsid w:val="00114866"/>
    <w:rsid w:val="0011601C"/>
    <w:rsid w:val="001162F8"/>
    <w:rsid w:val="00117014"/>
    <w:rsid w:val="001203DD"/>
    <w:rsid w:val="0012127F"/>
    <w:rsid w:val="00121A52"/>
    <w:rsid w:val="001227AE"/>
    <w:rsid w:val="001238D3"/>
    <w:rsid w:val="00123B5B"/>
    <w:rsid w:val="00125337"/>
    <w:rsid w:val="00127C43"/>
    <w:rsid w:val="00130061"/>
    <w:rsid w:val="00131199"/>
    <w:rsid w:val="001334AA"/>
    <w:rsid w:val="00134216"/>
    <w:rsid w:val="00134A94"/>
    <w:rsid w:val="00134AB2"/>
    <w:rsid w:val="001365AC"/>
    <w:rsid w:val="001379E2"/>
    <w:rsid w:val="0014073E"/>
    <w:rsid w:val="00141BC2"/>
    <w:rsid w:val="0014384C"/>
    <w:rsid w:val="00143E5C"/>
    <w:rsid w:val="00143F78"/>
    <w:rsid w:val="001442E0"/>
    <w:rsid w:val="001452C3"/>
    <w:rsid w:val="00145B75"/>
    <w:rsid w:val="00147193"/>
    <w:rsid w:val="00150F66"/>
    <w:rsid w:val="0015247B"/>
    <w:rsid w:val="001533FE"/>
    <w:rsid w:val="00154F7D"/>
    <w:rsid w:val="00156584"/>
    <w:rsid w:val="0015678B"/>
    <w:rsid w:val="001570AF"/>
    <w:rsid w:val="0015770D"/>
    <w:rsid w:val="0016189C"/>
    <w:rsid w:val="001618BC"/>
    <w:rsid w:val="00161E95"/>
    <w:rsid w:val="00161EEC"/>
    <w:rsid w:val="0016213A"/>
    <w:rsid w:val="00162911"/>
    <w:rsid w:val="001635E5"/>
    <w:rsid w:val="0016548B"/>
    <w:rsid w:val="00167A30"/>
    <w:rsid w:val="00171882"/>
    <w:rsid w:val="00172A27"/>
    <w:rsid w:val="00172B49"/>
    <w:rsid w:val="00172BEA"/>
    <w:rsid w:val="00173D30"/>
    <w:rsid w:val="00175164"/>
    <w:rsid w:val="00175F57"/>
    <w:rsid w:val="0017745B"/>
    <w:rsid w:val="0017748D"/>
    <w:rsid w:val="0018002F"/>
    <w:rsid w:val="00180C67"/>
    <w:rsid w:val="001815DE"/>
    <w:rsid w:val="0018581F"/>
    <w:rsid w:val="00185B72"/>
    <w:rsid w:val="00186207"/>
    <w:rsid w:val="001863A5"/>
    <w:rsid w:val="00186A0F"/>
    <w:rsid w:val="00190665"/>
    <w:rsid w:val="0019094B"/>
    <w:rsid w:val="00192A22"/>
    <w:rsid w:val="00192C3C"/>
    <w:rsid w:val="00194477"/>
    <w:rsid w:val="00194DA4"/>
    <w:rsid w:val="001961AC"/>
    <w:rsid w:val="00197A9C"/>
    <w:rsid w:val="001A0180"/>
    <w:rsid w:val="001A1631"/>
    <w:rsid w:val="001A48ED"/>
    <w:rsid w:val="001A4B49"/>
    <w:rsid w:val="001A4C94"/>
    <w:rsid w:val="001A53D4"/>
    <w:rsid w:val="001A557E"/>
    <w:rsid w:val="001A5CD6"/>
    <w:rsid w:val="001A6B65"/>
    <w:rsid w:val="001A7A62"/>
    <w:rsid w:val="001B0243"/>
    <w:rsid w:val="001B0457"/>
    <w:rsid w:val="001B0D51"/>
    <w:rsid w:val="001B28FF"/>
    <w:rsid w:val="001B2A22"/>
    <w:rsid w:val="001B34EC"/>
    <w:rsid w:val="001B36D0"/>
    <w:rsid w:val="001B3DA9"/>
    <w:rsid w:val="001B4ABB"/>
    <w:rsid w:val="001B6F76"/>
    <w:rsid w:val="001B6FB9"/>
    <w:rsid w:val="001B73C1"/>
    <w:rsid w:val="001B7FA3"/>
    <w:rsid w:val="001C0206"/>
    <w:rsid w:val="001C13D4"/>
    <w:rsid w:val="001C32A9"/>
    <w:rsid w:val="001C392F"/>
    <w:rsid w:val="001C3A8D"/>
    <w:rsid w:val="001C3CEE"/>
    <w:rsid w:val="001C43A6"/>
    <w:rsid w:val="001C4F1A"/>
    <w:rsid w:val="001C7465"/>
    <w:rsid w:val="001C79DC"/>
    <w:rsid w:val="001D175B"/>
    <w:rsid w:val="001D18BA"/>
    <w:rsid w:val="001D2F0C"/>
    <w:rsid w:val="001D3093"/>
    <w:rsid w:val="001D733D"/>
    <w:rsid w:val="001D7C02"/>
    <w:rsid w:val="001E1089"/>
    <w:rsid w:val="001E252E"/>
    <w:rsid w:val="001E4108"/>
    <w:rsid w:val="001E6EF5"/>
    <w:rsid w:val="001F1F97"/>
    <w:rsid w:val="001F3459"/>
    <w:rsid w:val="001F3BC6"/>
    <w:rsid w:val="001F45CE"/>
    <w:rsid w:val="001F5577"/>
    <w:rsid w:val="001F5E83"/>
    <w:rsid w:val="001F6946"/>
    <w:rsid w:val="001F6A32"/>
    <w:rsid w:val="001F6BF4"/>
    <w:rsid w:val="001F6DD9"/>
    <w:rsid w:val="002004D8"/>
    <w:rsid w:val="0020085E"/>
    <w:rsid w:val="0020203D"/>
    <w:rsid w:val="00204402"/>
    <w:rsid w:val="00204DE4"/>
    <w:rsid w:val="002051A5"/>
    <w:rsid w:val="0020540F"/>
    <w:rsid w:val="0021129F"/>
    <w:rsid w:val="00212552"/>
    <w:rsid w:val="002133F8"/>
    <w:rsid w:val="0021374E"/>
    <w:rsid w:val="00214926"/>
    <w:rsid w:val="00215A76"/>
    <w:rsid w:val="00216B91"/>
    <w:rsid w:val="00221B44"/>
    <w:rsid w:val="00222FD0"/>
    <w:rsid w:val="002234D9"/>
    <w:rsid w:val="0022395E"/>
    <w:rsid w:val="002244C7"/>
    <w:rsid w:val="00225602"/>
    <w:rsid w:val="0022628F"/>
    <w:rsid w:val="00230F80"/>
    <w:rsid w:val="002310A5"/>
    <w:rsid w:val="002328A9"/>
    <w:rsid w:val="00233127"/>
    <w:rsid w:val="00233CA9"/>
    <w:rsid w:val="00233DAC"/>
    <w:rsid w:val="002345AC"/>
    <w:rsid w:val="00240160"/>
    <w:rsid w:val="00240E25"/>
    <w:rsid w:val="002419A4"/>
    <w:rsid w:val="00242437"/>
    <w:rsid w:val="00242460"/>
    <w:rsid w:val="00242DD4"/>
    <w:rsid w:val="002430D1"/>
    <w:rsid w:val="002434E8"/>
    <w:rsid w:val="00243515"/>
    <w:rsid w:val="00244653"/>
    <w:rsid w:val="0024475F"/>
    <w:rsid w:val="00246670"/>
    <w:rsid w:val="002501B6"/>
    <w:rsid w:val="002501D9"/>
    <w:rsid w:val="0025081C"/>
    <w:rsid w:val="0025141A"/>
    <w:rsid w:val="00251DE6"/>
    <w:rsid w:val="002520A8"/>
    <w:rsid w:val="0025262D"/>
    <w:rsid w:val="00252F4B"/>
    <w:rsid w:val="002530FA"/>
    <w:rsid w:val="002539AF"/>
    <w:rsid w:val="002541E3"/>
    <w:rsid w:val="00254D15"/>
    <w:rsid w:val="0025657B"/>
    <w:rsid w:val="00256E02"/>
    <w:rsid w:val="00256E88"/>
    <w:rsid w:val="00264CBA"/>
    <w:rsid w:val="00266126"/>
    <w:rsid w:val="00270559"/>
    <w:rsid w:val="002708AA"/>
    <w:rsid w:val="00271C54"/>
    <w:rsid w:val="00273694"/>
    <w:rsid w:val="002749A1"/>
    <w:rsid w:val="00274F18"/>
    <w:rsid w:val="00275C67"/>
    <w:rsid w:val="00277678"/>
    <w:rsid w:val="002803AA"/>
    <w:rsid w:val="00280DFF"/>
    <w:rsid w:val="00281F32"/>
    <w:rsid w:val="00284FE2"/>
    <w:rsid w:val="002864EA"/>
    <w:rsid w:val="00287087"/>
    <w:rsid w:val="002877BB"/>
    <w:rsid w:val="00287B45"/>
    <w:rsid w:val="00291D59"/>
    <w:rsid w:val="002924FC"/>
    <w:rsid w:val="002926E2"/>
    <w:rsid w:val="00293741"/>
    <w:rsid w:val="00294307"/>
    <w:rsid w:val="002946D0"/>
    <w:rsid w:val="0029537E"/>
    <w:rsid w:val="0029653D"/>
    <w:rsid w:val="00296CA1"/>
    <w:rsid w:val="0029774B"/>
    <w:rsid w:val="002A1690"/>
    <w:rsid w:val="002A1796"/>
    <w:rsid w:val="002A203D"/>
    <w:rsid w:val="002A2A15"/>
    <w:rsid w:val="002A4EA9"/>
    <w:rsid w:val="002A6681"/>
    <w:rsid w:val="002B1BDC"/>
    <w:rsid w:val="002B1D79"/>
    <w:rsid w:val="002B545A"/>
    <w:rsid w:val="002B6DEE"/>
    <w:rsid w:val="002B7810"/>
    <w:rsid w:val="002C0F6A"/>
    <w:rsid w:val="002C1F4C"/>
    <w:rsid w:val="002C2A1F"/>
    <w:rsid w:val="002C2A75"/>
    <w:rsid w:val="002C48F3"/>
    <w:rsid w:val="002C4CCF"/>
    <w:rsid w:val="002C6AEA"/>
    <w:rsid w:val="002D364A"/>
    <w:rsid w:val="002D46C4"/>
    <w:rsid w:val="002D632A"/>
    <w:rsid w:val="002E1529"/>
    <w:rsid w:val="002E1DF6"/>
    <w:rsid w:val="002E2395"/>
    <w:rsid w:val="002E2E50"/>
    <w:rsid w:val="002E3542"/>
    <w:rsid w:val="002E3766"/>
    <w:rsid w:val="002E50B8"/>
    <w:rsid w:val="002E5CB0"/>
    <w:rsid w:val="002E5CFF"/>
    <w:rsid w:val="002E5E69"/>
    <w:rsid w:val="002E683D"/>
    <w:rsid w:val="002E6A51"/>
    <w:rsid w:val="002E7AE2"/>
    <w:rsid w:val="002F0D2C"/>
    <w:rsid w:val="002F1A8D"/>
    <w:rsid w:val="002F4556"/>
    <w:rsid w:val="002F64C2"/>
    <w:rsid w:val="002F73CD"/>
    <w:rsid w:val="002F7E97"/>
    <w:rsid w:val="00300159"/>
    <w:rsid w:val="00300197"/>
    <w:rsid w:val="00301A0F"/>
    <w:rsid w:val="003026DE"/>
    <w:rsid w:val="0030455A"/>
    <w:rsid w:val="00304F1C"/>
    <w:rsid w:val="00305141"/>
    <w:rsid w:val="00305D03"/>
    <w:rsid w:val="00305D0A"/>
    <w:rsid w:val="00306D18"/>
    <w:rsid w:val="003070B4"/>
    <w:rsid w:val="00310628"/>
    <w:rsid w:val="0031094F"/>
    <w:rsid w:val="00310FC2"/>
    <w:rsid w:val="00311FEA"/>
    <w:rsid w:val="003122D1"/>
    <w:rsid w:val="00314144"/>
    <w:rsid w:val="00316B11"/>
    <w:rsid w:val="00317280"/>
    <w:rsid w:val="00317D42"/>
    <w:rsid w:val="00321728"/>
    <w:rsid w:val="0032375C"/>
    <w:rsid w:val="003242B5"/>
    <w:rsid w:val="003272FD"/>
    <w:rsid w:val="003306A2"/>
    <w:rsid w:val="003327E3"/>
    <w:rsid w:val="003328AE"/>
    <w:rsid w:val="003343C4"/>
    <w:rsid w:val="003343F6"/>
    <w:rsid w:val="003348AD"/>
    <w:rsid w:val="003349CA"/>
    <w:rsid w:val="00334EF0"/>
    <w:rsid w:val="00335031"/>
    <w:rsid w:val="003350FD"/>
    <w:rsid w:val="00335E65"/>
    <w:rsid w:val="00336A5B"/>
    <w:rsid w:val="003409EF"/>
    <w:rsid w:val="00341ED4"/>
    <w:rsid w:val="00342847"/>
    <w:rsid w:val="00342F17"/>
    <w:rsid w:val="003432DF"/>
    <w:rsid w:val="00344B29"/>
    <w:rsid w:val="003466F4"/>
    <w:rsid w:val="00346749"/>
    <w:rsid w:val="00350E05"/>
    <w:rsid w:val="00350EB1"/>
    <w:rsid w:val="003514C4"/>
    <w:rsid w:val="00351965"/>
    <w:rsid w:val="00355069"/>
    <w:rsid w:val="00356C04"/>
    <w:rsid w:val="003616AC"/>
    <w:rsid w:val="0036466C"/>
    <w:rsid w:val="00365043"/>
    <w:rsid w:val="00365C8C"/>
    <w:rsid w:val="00370067"/>
    <w:rsid w:val="003706C1"/>
    <w:rsid w:val="00372FC5"/>
    <w:rsid w:val="003750CD"/>
    <w:rsid w:val="003756CB"/>
    <w:rsid w:val="00375BA2"/>
    <w:rsid w:val="00380CE9"/>
    <w:rsid w:val="00381ECF"/>
    <w:rsid w:val="003825B4"/>
    <w:rsid w:val="00382A81"/>
    <w:rsid w:val="00382C7E"/>
    <w:rsid w:val="00383AA9"/>
    <w:rsid w:val="00383ED9"/>
    <w:rsid w:val="003845EE"/>
    <w:rsid w:val="00384986"/>
    <w:rsid w:val="00387562"/>
    <w:rsid w:val="00387B96"/>
    <w:rsid w:val="003906CD"/>
    <w:rsid w:val="003912EB"/>
    <w:rsid w:val="0039185D"/>
    <w:rsid w:val="00392380"/>
    <w:rsid w:val="0039425C"/>
    <w:rsid w:val="003946C7"/>
    <w:rsid w:val="0039599D"/>
    <w:rsid w:val="003964E3"/>
    <w:rsid w:val="00396C8D"/>
    <w:rsid w:val="003A0B91"/>
    <w:rsid w:val="003A0F66"/>
    <w:rsid w:val="003A1283"/>
    <w:rsid w:val="003A588F"/>
    <w:rsid w:val="003A5E0A"/>
    <w:rsid w:val="003A67C8"/>
    <w:rsid w:val="003A686D"/>
    <w:rsid w:val="003A7DEE"/>
    <w:rsid w:val="003B2469"/>
    <w:rsid w:val="003B2922"/>
    <w:rsid w:val="003B2E98"/>
    <w:rsid w:val="003B2F69"/>
    <w:rsid w:val="003B475C"/>
    <w:rsid w:val="003B47EF"/>
    <w:rsid w:val="003B4C2D"/>
    <w:rsid w:val="003B6266"/>
    <w:rsid w:val="003B6368"/>
    <w:rsid w:val="003C26C0"/>
    <w:rsid w:val="003C283A"/>
    <w:rsid w:val="003C35BC"/>
    <w:rsid w:val="003C5045"/>
    <w:rsid w:val="003C5231"/>
    <w:rsid w:val="003C63BD"/>
    <w:rsid w:val="003C65E0"/>
    <w:rsid w:val="003C6A3A"/>
    <w:rsid w:val="003D0069"/>
    <w:rsid w:val="003D1807"/>
    <w:rsid w:val="003D1A43"/>
    <w:rsid w:val="003D4BB0"/>
    <w:rsid w:val="003D5B65"/>
    <w:rsid w:val="003D7B61"/>
    <w:rsid w:val="003D7C85"/>
    <w:rsid w:val="003E0E39"/>
    <w:rsid w:val="003E1000"/>
    <w:rsid w:val="003E1136"/>
    <w:rsid w:val="003E1D07"/>
    <w:rsid w:val="003E3566"/>
    <w:rsid w:val="003E3A8D"/>
    <w:rsid w:val="003E5056"/>
    <w:rsid w:val="003E6A49"/>
    <w:rsid w:val="003E7A78"/>
    <w:rsid w:val="003E7D61"/>
    <w:rsid w:val="003F00E5"/>
    <w:rsid w:val="003F0F3B"/>
    <w:rsid w:val="003F1388"/>
    <w:rsid w:val="003F1F4E"/>
    <w:rsid w:val="003F286C"/>
    <w:rsid w:val="003F2A07"/>
    <w:rsid w:val="003F3EE9"/>
    <w:rsid w:val="003F48E4"/>
    <w:rsid w:val="003F4DBA"/>
    <w:rsid w:val="003F5D34"/>
    <w:rsid w:val="004014A4"/>
    <w:rsid w:val="00402901"/>
    <w:rsid w:val="004057A9"/>
    <w:rsid w:val="004057EC"/>
    <w:rsid w:val="00405F4A"/>
    <w:rsid w:val="00406474"/>
    <w:rsid w:val="00407222"/>
    <w:rsid w:val="00407F40"/>
    <w:rsid w:val="004122A0"/>
    <w:rsid w:val="00412719"/>
    <w:rsid w:val="00414A75"/>
    <w:rsid w:val="00416E47"/>
    <w:rsid w:val="00417876"/>
    <w:rsid w:val="00421415"/>
    <w:rsid w:val="0042184E"/>
    <w:rsid w:val="00422FF3"/>
    <w:rsid w:val="00423B07"/>
    <w:rsid w:val="00423B5B"/>
    <w:rsid w:val="004241B2"/>
    <w:rsid w:val="00424BDA"/>
    <w:rsid w:val="0042760F"/>
    <w:rsid w:val="00427A8C"/>
    <w:rsid w:val="00427DE9"/>
    <w:rsid w:val="00430566"/>
    <w:rsid w:val="00430AC2"/>
    <w:rsid w:val="00430CB7"/>
    <w:rsid w:val="00431B4A"/>
    <w:rsid w:val="00432433"/>
    <w:rsid w:val="00432AED"/>
    <w:rsid w:val="00433A91"/>
    <w:rsid w:val="004358D9"/>
    <w:rsid w:val="00440296"/>
    <w:rsid w:val="00440914"/>
    <w:rsid w:val="00440B14"/>
    <w:rsid w:val="00440B56"/>
    <w:rsid w:val="00442068"/>
    <w:rsid w:val="0044613B"/>
    <w:rsid w:val="00447B85"/>
    <w:rsid w:val="00447BB2"/>
    <w:rsid w:val="00450030"/>
    <w:rsid w:val="00451B6C"/>
    <w:rsid w:val="004551B4"/>
    <w:rsid w:val="00455834"/>
    <w:rsid w:val="00456553"/>
    <w:rsid w:val="0045700A"/>
    <w:rsid w:val="00460148"/>
    <w:rsid w:val="00460A94"/>
    <w:rsid w:val="00461184"/>
    <w:rsid w:val="00462E45"/>
    <w:rsid w:val="004630DE"/>
    <w:rsid w:val="0046535C"/>
    <w:rsid w:val="00466E6E"/>
    <w:rsid w:val="004679DE"/>
    <w:rsid w:val="004704F3"/>
    <w:rsid w:val="004707B7"/>
    <w:rsid w:val="00472AAF"/>
    <w:rsid w:val="004742B9"/>
    <w:rsid w:val="004746B6"/>
    <w:rsid w:val="00475DE0"/>
    <w:rsid w:val="00476BB7"/>
    <w:rsid w:val="00480491"/>
    <w:rsid w:val="004813D2"/>
    <w:rsid w:val="00482093"/>
    <w:rsid w:val="004832EC"/>
    <w:rsid w:val="00483421"/>
    <w:rsid w:val="00484060"/>
    <w:rsid w:val="0048417E"/>
    <w:rsid w:val="00484488"/>
    <w:rsid w:val="00486A87"/>
    <w:rsid w:val="00486D9C"/>
    <w:rsid w:val="00487B90"/>
    <w:rsid w:val="00490084"/>
    <w:rsid w:val="00490594"/>
    <w:rsid w:val="00491E6A"/>
    <w:rsid w:val="004926A2"/>
    <w:rsid w:val="004935FC"/>
    <w:rsid w:val="0049388B"/>
    <w:rsid w:val="00494238"/>
    <w:rsid w:val="004947C3"/>
    <w:rsid w:val="004948C6"/>
    <w:rsid w:val="00495890"/>
    <w:rsid w:val="00496689"/>
    <w:rsid w:val="0049693F"/>
    <w:rsid w:val="00496CA2"/>
    <w:rsid w:val="00497284"/>
    <w:rsid w:val="004979A8"/>
    <w:rsid w:val="004A0588"/>
    <w:rsid w:val="004A0F21"/>
    <w:rsid w:val="004A2D00"/>
    <w:rsid w:val="004A2D26"/>
    <w:rsid w:val="004A2FA2"/>
    <w:rsid w:val="004A3288"/>
    <w:rsid w:val="004A5C33"/>
    <w:rsid w:val="004A7A0F"/>
    <w:rsid w:val="004B0737"/>
    <w:rsid w:val="004B199C"/>
    <w:rsid w:val="004B2E0C"/>
    <w:rsid w:val="004B2FA5"/>
    <w:rsid w:val="004B3008"/>
    <w:rsid w:val="004B382D"/>
    <w:rsid w:val="004B5272"/>
    <w:rsid w:val="004B5299"/>
    <w:rsid w:val="004B5876"/>
    <w:rsid w:val="004B7164"/>
    <w:rsid w:val="004B7583"/>
    <w:rsid w:val="004B765C"/>
    <w:rsid w:val="004B79B1"/>
    <w:rsid w:val="004C0C27"/>
    <w:rsid w:val="004C141A"/>
    <w:rsid w:val="004C2033"/>
    <w:rsid w:val="004C2467"/>
    <w:rsid w:val="004C3C7A"/>
    <w:rsid w:val="004C5A50"/>
    <w:rsid w:val="004C66BF"/>
    <w:rsid w:val="004C6F92"/>
    <w:rsid w:val="004C7000"/>
    <w:rsid w:val="004C73B4"/>
    <w:rsid w:val="004C773A"/>
    <w:rsid w:val="004C7C27"/>
    <w:rsid w:val="004D02D7"/>
    <w:rsid w:val="004D0774"/>
    <w:rsid w:val="004D2ACA"/>
    <w:rsid w:val="004D2E9C"/>
    <w:rsid w:val="004D33D4"/>
    <w:rsid w:val="004D53BF"/>
    <w:rsid w:val="004D7C13"/>
    <w:rsid w:val="004E01D7"/>
    <w:rsid w:val="004E223E"/>
    <w:rsid w:val="004E25F8"/>
    <w:rsid w:val="004E2A10"/>
    <w:rsid w:val="004E32AA"/>
    <w:rsid w:val="004E3701"/>
    <w:rsid w:val="004E4983"/>
    <w:rsid w:val="004E5596"/>
    <w:rsid w:val="004E5D16"/>
    <w:rsid w:val="004E5DC0"/>
    <w:rsid w:val="004E6B7A"/>
    <w:rsid w:val="004F02AF"/>
    <w:rsid w:val="004F28D2"/>
    <w:rsid w:val="004F2F37"/>
    <w:rsid w:val="004F2FB8"/>
    <w:rsid w:val="004F42ED"/>
    <w:rsid w:val="004F4A30"/>
    <w:rsid w:val="004F4CB5"/>
    <w:rsid w:val="004F6E84"/>
    <w:rsid w:val="004F7029"/>
    <w:rsid w:val="00500AAA"/>
    <w:rsid w:val="005016E5"/>
    <w:rsid w:val="00503AC2"/>
    <w:rsid w:val="005046A9"/>
    <w:rsid w:val="00506953"/>
    <w:rsid w:val="00506C39"/>
    <w:rsid w:val="00511C5F"/>
    <w:rsid w:val="0051453D"/>
    <w:rsid w:val="00515815"/>
    <w:rsid w:val="005201DF"/>
    <w:rsid w:val="00520624"/>
    <w:rsid w:val="005216CF"/>
    <w:rsid w:val="005221AC"/>
    <w:rsid w:val="00523F80"/>
    <w:rsid w:val="005242CF"/>
    <w:rsid w:val="00524A7D"/>
    <w:rsid w:val="00524AFF"/>
    <w:rsid w:val="00524E5F"/>
    <w:rsid w:val="00525FD8"/>
    <w:rsid w:val="00526F3B"/>
    <w:rsid w:val="00531E74"/>
    <w:rsid w:val="005350E0"/>
    <w:rsid w:val="00537183"/>
    <w:rsid w:val="00537470"/>
    <w:rsid w:val="00537AB1"/>
    <w:rsid w:val="00541C18"/>
    <w:rsid w:val="0054202F"/>
    <w:rsid w:val="00544331"/>
    <w:rsid w:val="005443AD"/>
    <w:rsid w:val="005474CF"/>
    <w:rsid w:val="0055132A"/>
    <w:rsid w:val="00551817"/>
    <w:rsid w:val="0055439C"/>
    <w:rsid w:val="0055447D"/>
    <w:rsid w:val="00554D5F"/>
    <w:rsid w:val="00556380"/>
    <w:rsid w:val="005563FE"/>
    <w:rsid w:val="00557410"/>
    <w:rsid w:val="005575BC"/>
    <w:rsid w:val="00557BEE"/>
    <w:rsid w:val="005612FE"/>
    <w:rsid w:val="00561763"/>
    <w:rsid w:val="0056276B"/>
    <w:rsid w:val="00564416"/>
    <w:rsid w:val="00564ACB"/>
    <w:rsid w:val="00565D12"/>
    <w:rsid w:val="00565E06"/>
    <w:rsid w:val="00565E9D"/>
    <w:rsid w:val="005662D1"/>
    <w:rsid w:val="00571305"/>
    <w:rsid w:val="00571572"/>
    <w:rsid w:val="00573676"/>
    <w:rsid w:val="005742A3"/>
    <w:rsid w:val="00574FA8"/>
    <w:rsid w:val="00575CE4"/>
    <w:rsid w:val="005813C6"/>
    <w:rsid w:val="00581B66"/>
    <w:rsid w:val="00581FFE"/>
    <w:rsid w:val="00582911"/>
    <w:rsid w:val="005837AE"/>
    <w:rsid w:val="005855A0"/>
    <w:rsid w:val="0058697A"/>
    <w:rsid w:val="00587D7E"/>
    <w:rsid w:val="00591518"/>
    <w:rsid w:val="00592BBC"/>
    <w:rsid w:val="00593735"/>
    <w:rsid w:val="00594949"/>
    <w:rsid w:val="00594A96"/>
    <w:rsid w:val="005A0011"/>
    <w:rsid w:val="005A0480"/>
    <w:rsid w:val="005A2372"/>
    <w:rsid w:val="005A286C"/>
    <w:rsid w:val="005A333E"/>
    <w:rsid w:val="005A4511"/>
    <w:rsid w:val="005A660E"/>
    <w:rsid w:val="005A68D1"/>
    <w:rsid w:val="005A7443"/>
    <w:rsid w:val="005A7BFD"/>
    <w:rsid w:val="005A7D12"/>
    <w:rsid w:val="005B0FFE"/>
    <w:rsid w:val="005B295E"/>
    <w:rsid w:val="005B2D9E"/>
    <w:rsid w:val="005B363C"/>
    <w:rsid w:val="005B3EFF"/>
    <w:rsid w:val="005B6762"/>
    <w:rsid w:val="005C0434"/>
    <w:rsid w:val="005C0908"/>
    <w:rsid w:val="005C1C83"/>
    <w:rsid w:val="005C2553"/>
    <w:rsid w:val="005C2ABC"/>
    <w:rsid w:val="005C3C6C"/>
    <w:rsid w:val="005C4C8E"/>
    <w:rsid w:val="005C4CCB"/>
    <w:rsid w:val="005C531D"/>
    <w:rsid w:val="005C6C85"/>
    <w:rsid w:val="005C71D7"/>
    <w:rsid w:val="005C73E8"/>
    <w:rsid w:val="005D04F7"/>
    <w:rsid w:val="005D0770"/>
    <w:rsid w:val="005D1ECA"/>
    <w:rsid w:val="005D25F8"/>
    <w:rsid w:val="005D43A2"/>
    <w:rsid w:val="005D5271"/>
    <w:rsid w:val="005D5E5D"/>
    <w:rsid w:val="005D660A"/>
    <w:rsid w:val="005D6A39"/>
    <w:rsid w:val="005D75E5"/>
    <w:rsid w:val="005E1668"/>
    <w:rsid w:val="005E2DBA"/>
    <w:rsid w:val="005E3224"/>
    <w:rsid w:val="005E3ACD"/>
    <w:rsid w:val="005E3CF8"/>
    <w:rsid w:val="005E4543"/>
    <w:rsid w:val="005E4E9A"/>
    <w:rsid w:val="005E5002"/>
    <w:rsid w:val="005E580D"/>
    <w:rsid w:val="005F02FC"/>
    <w:rsid w:val="005F058C"/>
    <w:rsid w:val="005F2EFC"/>
    <w:rsid w:val="005F323E"/>
    <w:rsid w:val="005F3247"/>
    <w:rsid w:val="005F358F"/>
    <w:rsid w:val="005F3FD2"/>
    <w:rsid w:val="005F43FC"/>
    <w:rsid w:val="005F7422"/>
    <w:rsid w:val="00604AF7"/>
    <w:rsid w:val="00604FDF"/>
    <w:rsid w:val="006051C2"/>
    <w:rsid w:val="006111E1"/>
    <w:rsid w:val="00612C47"/>
    <w:rsid w:val="00613A71"/>
    <w:rsid w:val="00614E2C"/>
    <w:rsid w:val="00617942"/>
    <w:rsid w:val="00617BFA"/>
    <w:rsid w:val="006203D6"/>
    <w:rsid w:val="006206A3"/>
    <w:rsid w:val="0062097B"/>
    <w:rsid w:val="00623065"/>
    <w:rsid w:val="0062352A"/>
    <w:rsid w:val="00624F10"/>
    <w:rsid w:val="0062526B"/>
    <w:rsid w:val="00625F41"/>
    <w:rsid w:val="006264FB"/>
    <w:rsid w:val="006300F2"/>
    <w:rsid w:val="00630D67"/>
    <w:rsid w:val="00631D49"/>
    <w:rsid w:val="00631E03"/>
    <w:rsid w:val="006323F0"/>
    <w:rsid w:val="006326A2"/>
    <w:rsid w:val="00633065"/>
    <w:rsid w:val="00634660"/>
    <w:rsid w:val="00635476"/>
    <w:rsid w:val="00636CE2"/>
    <w:rsid w:val="00641183"/>
    <w:rsid w:val="006420E2"/>
    <w:rsid w:val="00642AB8"/>
    <w:rsid w:val="0064388E"/>
    <w:rsid w:val="00644D1A"/>
    <w:rsid w:val="00644F79"/>
    <w:rsid w:val="006466EE"/>
    <w:rsid w:val="0064782D"/>
    <w:rsid w:val="0064785B"/>
    <w:rsid w:val="006509AC"/>
    <w:rsid w:val="00650E6A"/>
    <w:rsid w:val="00652C25"/>
    <w:rsid w:val="0065314F"/>
    <w:rsid w:val="00653543"/>
    <w:rsid w:val="006540F6"/>
    <w:rsid w:val="006544CD"/>
    <w:rsid w:val="00657AF1"/>
    <w:rsid w:val="00660486"/>
    <w:rsid w:val="006604AC"/>
    <w:rsid w:val="00661172"/>
    <w:rsid w:val="0066150B"/>
    <w:rsid w:val="00661C7C"/>
    <w:rsid w:val="00661F36"/>
    <w:rsid w:val="00662F04"/>
    <w:rsid w:val="00663175"/>
    <w:rsid w:val="00663705"/>
    <w:rsid w:val="00663A8A"/>
    <w:rsid w:val="00663E68"/>
    <w:rsid w:val="006645F9"/>
    <w:rsid w:val="006655EC"/>
    <w:rsid w:val="00665E02"/>
    <w:rsid w:val="00666046"/>
    <w:rsid w:val="00666E56"/>
    <w:rsid w:val="006703DB"/>
    <w:rsid w:val="006712E0"/>
    <w:rsid w:val="00672A6C"/>
    <w:rsid w:val="0067402B"/>
    <w:rsid w:val="0067680D"/>
    <w:rsid w:val="00677DC3"/>
    <w:rsid w:val="00680ED7"/>
    <w:rsid w:val="00681F87"/>
    <w:rsid w:val="00682873"/>
    <w:rsid w:val="0068325D"/>
    <w:rsid w:val="00683BFD"/>
    <w:rsid w:val="00684E33"/>
    <w:rsid w:val="00684E3D"/>
    <w:rsid w:val="006865AF"/>
    <w:rsid w:val="00690E2B"/>
    <w:rsid w:val="00691AA4"/>
    <w:rsid w:val="00693DE3"/>
    <w:rsid w:val="00694EFD"/>
    <w:rsid w:val="00697262"/>
    <w:rsid w:val="00697383"/>
    <w:rsid w:val="006979E2"/>
    <w:rsid w:val="006A0575"/>
    <w:rsid w:val="006A1D5A"/>
    <w:rsid w:val="006A245D"/>
    <w:rsid w:val="006A4E31"/>
    <w:rsid w:val="006A6541"/>
    <w:rsid w:val="006A6B5F"/>
    <w:rsid w:val="006A6C22"/>
    <w:rsid w:val="006A72D1"/>
    <w:rsid w:val="006A7F6C"/>
    <w:rsid w:val="006B0566"/>
    <w:rsid w:val="006B05F0"/>
    <w:rsid w:val="006B14F4"/>
    <w:rsid w:val="006B164D"/>
    <w:rsid w:val="006B1EDD"/>
    <w:rsid w:val="006B3A0D"/>
    <w:rsid w:val="006B5A6D"/>
    <w:rsid w:val="006C0B20"/>
    <w:rsid w:val="006C43A9"/>
    <w:rsid w:val="006C4BFF"/>
    <w:rsid w:val="006C526C"/>
    <w:rsid w:val="006C5DDF"/>
    <w:rsid w:val="006D1B81"/>
    <w:rsid w:val="006D1CC2"/>
    <w:rsid w:val="006D3764"/>
    <w:rsid w:val="006D4110"/>
    <w:rsid w:val="006D7272"/>
    <w:rsid w:val="006D757C"/>
    <w:rsid w:val="006E0913"/>
    <w:rsid w:val="006E0EAC"/>
    <w:rsid w:val="006E1C75"/>
    <w:rsid w:val="006E2A8F"/>
    <w:rsid w:val="006E601D"/>
    <w:rsid w:val="006E6369"/>
    <w:rsid w:val="006F13E2"/>
    <w:rsid w:val="006F1661"/>
    <w:rsid w:val="006F27EF"/>
    <w:rsid w:val="006F2FC4"/>
    <w:rsid w:val="006F31E6"/>
    <w:rsid w:val="006F483D"/>
    <w:rsid w:val="006F4C7C"/>
    <w:rsid w:val="006F5226"/>
    <w:rsid w:val="006F59C1"/>
    <w:rsid w:val="006F61C3"/>
    <w:rsid w:val="007002B3"/>
    <w:rsid w:val="007006EB"/>
    <w:rsid w:val="00700C78"/>
    <w:rsid w:val="00700E8A"/>
    <w:rsid w:val="0070380F"/>
    <w:rsid w:val="007053D1"/>
    <w:rsid w:val="00707D1E"/>
    <w:rsid w:val="0071021F"/>
    <w:rsid w:val="00710C18"/>
    <w:rsid w:val="00710CA2"/>
    <w:rsid w:val="00711DE6"/>
    <w:rsid w:val="0071417D"/>
    <w:rsid w:val="007144BF"/>
    <w:rsid w:val="0071636F"/>
    <w:rsid w:val="00716738"/>
    <w:rsid w:val="0071701B"/>
    <w:rsid w:val="0071737E"/>
    <w:rsid w:val="00717710"/>
    <w:rsid w:val="00720C55"/>
    <w:rsid w:val="00722212"/>
    <w:rsid w:val="007236A0"/>
    <w:rsid w:val="007241BA"/>
    <w:rsid w:val="00724A68"/>
    <w:rsid w:val="00726DFB"/>
    <w:rsid w:val="007271CC"/>
    <w:rsid w:val="0073152E"/>
    <w:rsid w:val="0073269A"/>
    <w:rsid w:val="00732DD7"/>
    <w:rsid w:val="00733C68"/>
    <w:rsid w:val="0073427B"/>
    <w:rsid w:val="0074395F"/>
    <w:rsid w:val="00745ABA"/>
    <w:rsid w:val="00747188"/>
    <w:rsid w:val="007476A8"/>
    <w:rsid w:val="00747AC0"/>
    <w:rsid w:val="007503E9"/>
    <w:rsid w:val="00751EB2"/>
    <w:rsid w:val="00752A5C"/>
    <w:rsid w:val="0075537D"/>
    <w:rsid w:val="0075730A"/>
    <w:rsid w:val="007601E6"/>
    <w:rsid w:val="0076081E"/>
    <w:rsid w:val="00762DFB"/>
    <w:rsid w:val="00762F5C"/>
    <w:rsid w:val="00763E4B"/>
    <w:rsid w:val="00764BBD"/>
    <w:rsid w:val="00767693"/>
    <w:rsid w:val="00772D6F"/>
    <w:rsid w:val="00773E39"/>
    <w:rsid w:val="007761AF"/>
    <w:rsid w:val="0077764E"/>
    <w:rsid w:val="0078051F"/>
    <w:rsid w:val="007805F3"/>
    <w:rsid w:val="0078102F"/>
    <w:rsid w:val="007810D5"/>
    <w:rsid w:val="007826F8"/>
    <w:rsid w:val="00784457"/>
    <w:rsid w:val="007848DE"/>
    <w:rsid w:val="0078508B"/>
    <w:rsid w:val="0078536A"/>
    <w:rsid w:val="00785DD2"/>
    <w:rsid w:val="00786906"/>
    <w:rsid w:val="0078751E"/>
    <w:rsid w:val="00791023"/>
    <w:rsid w:val="00792084"/>
    <w:rsid w:val="007929D3"/>
    <w:rsid w:val="0079321B"/>
    <w:rsid w:val="0079390A"/>
    <w:rsid w:val="007939B9"/>
    <w:rsid w:val="00794229"/>
    <w:rsid w:val="007950EC"/>
    <w:rsid w:val="007958BF"/>
    <w:rsid w:val="007A029D"/>
    <w:rsid w:val="007A05D3"/>
    <w:rsid w:val="007A277D"/>
    <w:rsid w:val="007A4745"/>
    <w:rsid w:val="007A6AC9"/>
    <w:rsid w:val="007B15F2"/>
    <w:rsid w:val="007B2435"/>
    <w:rsid w:val="007B267B"/>
    <w:rsid w:val="007B340D"/>
    <w:rsid w:val="007B3D93"/>
    <w:rsid w:val="007B5255"/>
    <w:rsid w:val="007B5A06"/>
    <w:rsid w:val="007B5B74"/>
    <w:rsid w:val="007B6A9B"/>
    <w:rsid w:val="007B7B07"/>
    <w:rsid w:val="007B7E76"/>
    <w:rsid w:val="007C037C"/>
    <w:rsid w:val="007C0CDD"/>
    <w:rsid w:val="007C18C1"/>
    <w:rsid w:val="007C2E16"/>
    <w:rsid w:val="007C32C7"/>
    <w:rsid w:val="007C3FFC"/>
    <w:rsid w:val="007C4864"/>
    <w:rsid w:val="007C6540"/>
    <w:rsid w:val="007C66BF"/>
    <w:rsid w:val="007C6B21"/>
    <w:rsid w:val="007C6D77"/>
    <w:rsid w:val="007D129A"/>
    <w:rsid w:val="007D38F3"/>
    <w:rsid w:val="007D3961"/>
    <w:rsid w:val="007D4ED3"/>
    <w:rsid w:val="007D5F8B"/>
    <w:rsid w:val="007D62E5"/>
    <w:rsid w:val="007D6B9C"/>
    <w:rsid w:val="007E154A"/>
    <w:rsid w:val="007E3D01"/>
    <w:rsid w:val="007E43BA"/>
    <w:rsid w:val="007E4E14"/>
    <w:rsid w:val="007E525E"/>
    <w:rsid w:val="007E6616"/>
    <w:rsid w:val="007E6C1B"/>
    <w:rsid w:val="007E70F3"/>
    <w:rsid w:val="007F0D37"/>
    <w:rsid w:val="007F135A"/>
    <w:rsid w:val="007F33E1"/>
    <w:rsid w:val="007F3562"/>
    <w:rsid w:val="007F4F6B"/>
    <w:rsid w:val="007F5486"/>
    <w:rsid w:val="007F63D2"/>
    <w:rsid w:val="007F7F8B"/>
    <w:rsid w:val="00802093"/>
    <w:rsid w:val="00802FDC"/>
    <w:rsid w:val="008044CB"/>
    <w:rsid w:val="008049BE"/>
    <w:rsid w:val="008054D8"/>
    <w:rsid w:val="0080553A"/>
    <w:rsid w:val="00810440"/>
    <w:rsid w:val="00810AA5"/>
    <w:rsid w:val="00810E18"/>
    <w:rsid w:val="00812136"/>
    <w:rsid w:val="00812CEF"/>
    <w:rsid w:val="008131AE"/>
    <w:rsid w:val="00815A86"/>
    <w:rsid w:val="00817016"/>
    <w:rsid w:val="00817B9B"/>
    <w:rsid w:val="008214DA"/>
    <w:rsid w:val="00822730"/>
    <w:rsid w:val="00823755"/>
    <w:rsid w:val="00824936"/>
    <w:rsid w:val="008249FA"/>
    <w:rsid w:val="008250A9"/>
    <w:rsid w:val="00826791"/>
    <w:rsid w:val="008270EE"/>
    <w:rsid w:val="0083169D"/>
    <w:rsid w:val="00831F26"/>
    <w:rsid w:val="00832D09"/>
    <w:rsid w:val="00833D8A"/>
    <w:rsid w:val="008351FF"/>
    <w:rsid w:val="00836A1A"/>
    <w:rsid w:val="00842107"/>
    <w:rsid w:val="0084299C"/>
    <w:rsid w:val="00842ADD"/>
    <w:rsid w:val="00844B2C"/>
    <w:rsid w:val="00844CB2"/>
    <w:rsid w:val="0084774B"/>
    <w:rsid w:val="00847C8A"/>
    <w:rsid w:val="00852C3F"/>
    <w:rsid w:val="00852E92"/>
    <w:rsid w:val="00852F52"/>
    <w:rsid w:val="00853EBC"/>
    <w:rsid w:val="00854EB0"/>
    <w:rsid w:val="00855BF3"/>
    <w:rsid w:val="00856499"/>
    <w:rsid w:val="00856D07"/>
    <w:rsid w:val="0085764E"/>
    <w:rsid w:val="00857D2D"/>
    <w:rsid w:val="00860D22"/>
    <w:rsid w:val="008625BC"/>
    <w:rsid w:val="008643E2"/>
    <w:rsid w:val="00864DA9"/>
    <w:rsid w:val="00865755"/>
    <w:rsid w:val="0086686C"/>
    <w:rsid w:val="008673AC"/>
    <w:rsid w:val="008674EE"/>
    <w:rsid w:val="00867553"/>
    <w:rsid w:val="00867F93"/>
    <w:rsid w:val="008707B1"/>
    <w:rsid w:val="00871330"/>
    <w:rsid w:val="0087180E"/>
    <w:rsid w:val="00872479"/>
    <w:rsid w:val="00873900"/>
    <w:rsid w:val="00873937"/>
    <w:rsid w:val="00873C32"/>
    <w:rsid w:val="00874488"/>
    <w:rsid w:val="008749FC"/>
    <w:rsid w:val="00877B4D"/>
    <w:rsid w:val="00877C23"/>
    <w:rsid w:val="00880874"/>
    <w:rsid w:val="0088183B"/>
    <w:rsid w:val="0088230C"/>
    <w:rsid w:val="00882D2F"/>
    <w:rsid w:val="00883BD5"/>
    <w:rsid w:val="00885AA3"/>
    <w:rsid w:val="00887DA8"/>
    <w:rsid w:val="0089224E"/>
    <w:rsid w:val="00892F75"/>
    <w:rsid w:val="00894055"/>
    <w:rsid w:val="0089444F"/>
    <w:rsid w:val="00896534"/>
    <w:rsid w:val="00897917"/>
    <w:rsid w:val="00897954"/>
    <w:rsid w:val="00897A91"/>
    <w:rsid w:val="008A0310"/>
    <w:rsid w:val="008A0AFC"/>
    <w:rsid w:val="008A0D16"/>
    <w:rsid w:val="008A1343"/>
    <w:rsid w:val="008A19AB"/>
    <w:rsid w:val="008A1A3C"/>
    <w:rsid w:val="008A3643"/>
    <w:rsid w:val="008A3C52"/>
    <w:rsid w:val="008A5B0F"/>
    <w:rsid w:val="008A7369"/>
    <w:rsid w:val="008A7397"/>
    <w:rsid w:val="008B2D80"/>
    <w:rsid w:val="008B335A"/>
    <w:rsid w:val="008B39BF"/>
    <w:rsid w:val="008B51F1"/>
    <w:rsid w:val="008B5B44"/>
    <w:rsid w:val="008B657C"/>
    <w:rsid w:val="008B6B63"/>
    <w:rsid w:val="008B7F94"/>
    <w:rsid w:val="008C082C"/>
    <w:rsid w:val="008C1711"/>
    <w:rsid w:val="008C1B79"/>
    <w:rsid w:val="008C215B"/>
    <w:rsid w:val="008C3AB4"/>
    <w:rsid w:val="008C4CA6"/>
    <w:rsid w:val="008C5A43"/>
    <w:rsid w:val="008C6770"/>
    <w:rsid w:val="008D3C05"/>
    <w:rsid w:val="008D546B"/>
    <w:rsid w:val="008D568F"/>
    <w:rsid w:val="008D623A"/>
    <w:rsid w:val="008D6988"/>
    <w:rsid w:val="008D76B7"/>
    <w:rsid w:val="008E0D27"/>
    <w:rsid w:val="008E1E81"/>
    <w:rsid w:val="008E2864"/>
    <w:rsid w:val="008E3F73"/>
    <w:rsid w:val="008E5886"/>
    <w:rsid w:val="008E5F2E"/>
    <w:rsid w:val="008F17FF"/>
    <w:rsid w:val="008F5ACB"/>
    <w:rsid w:val="008F697B"/>
    <w:rsid w:val="008F6A3A"/>
    <w:rsid w:val="008F7034"/>
    <w:rsid w:val="0090022A"/>
    <w:rsid w:val="00901737"/>
    <w:rsid w:val="00902432"/>
    <w:rsid w:val="0090299A"/>
    <w:rsid w:val="00905508"/>
    <w:rsid w:val="009063E5"/>
    <w:rsid w:val="00906F09"/>
    <w:rsid w:val="0091022A"/>
    <w:rsid w:val="00910E52"/>
    <w:rsid w:val="00911174"/>
    <w:rsid w:val="009124C9"/>
    <w:rsid w:val="00912B2E"/>
    <w:rsid w:val="009134B2"/>
    <w:rsid w:val="00914051"/>
    <w:rsid w:val="00914790"/>
    <w:rsid w:val="00916063"/>
    <w:rsid w:val="009164D7"/>
    <w:rsid w:val="00920953"/>
    <w:rsid w:val="009212A8"/>
    <w:rsid w:val="00922FBF"/>
    <w:rsid w:val="0092698C"/>
    <w:rsid w:val="00926C47"/>
    <w:rsid w:val="00926FAE"/>
    <w:rsid w:val="009309BA"/>
    <w:rsid w:val="009309D2"/>
    <w:rsid w:val="00931AC2"/>
    <w:rsid w:val="00934E76"/>
    <w:rsid w:val="00940436"/>
    <w:rsid w:val="00940FC7"/>
    <w:rsid w:val="00941761"/>
    <w:rsid w:val="0094288A"/>
    <w:rsid w:val="00943BF7"/>
    <w:rsid w:val="009456B6"/>
    <w:rsid w:val="00952122"/>
    <w:rsid w:val="0095219F"/>
    <w:rsid w:val="0095272B"/>
    <w:rsid w:val="00953A9A"/>
    <w:rsid w:val="009540C3"/>
    <w:rsid w:val="00954809"/>
    <w:rsid w:val="00955998"/>
    <w:rsid w:val="00955EFD"/>
    <w:rsid w:val="0096060F"/>
    <w:rsid w:val="009656D8"/>
    <w:rsid w:val="0096723B"/>
    <w:rsid w:val="00970B5F"/>
    <w:rsid w:val="009719F9"/>
    <w:rsid w:val="00971B7C"/>
    <w:rsid w:val="009737FA"/>
    <w:rsid w:val="00975277"/>
    <w:rsid w:val="00975B55"/>
    <w:rsid w:val="00976D2D"/>
    <w:rsid w:val="0098174A"/>
    <w:rsid w:val="0098345B"/>
    <w:rsid w:val="009842E3"/>
    <w:rsid w:val="00986A2C"/>
    <w:rsid w:val="00986B19"/>
    <w:rsid w:val="00987A13"/>
    <w:rsid w:val="00990116"/>
    <w:rsid w:val="0099013E"/>
    <w:rsid w:val="009901A5"/>
    <w:rsid w:val="009906F8"/>
    <w:rsid w:val="00992735"/>
    <w:rsid w:val="009938D6"/>
    <w:rsid w:val="00993BC3"/>
    <w:rsid w:val="00993C63"/>
    <w:rsid w:val="00994E68"/>
    <w:rsid w:val="009951E7"/>
    <w:rsid w:val="00996263"/>
    <w:rsid w:val="009976BC"/>
    <w:rsid w:val="009A04D2"/>
    <w:rsid w:val="009A0642"/>
    <w:rsid w:val="009A157B"/>
    <w:rsid w:val="009A2259"/>
    <w:rsid w:val="009A40D0"/>
    <w:rsid w:val="009A4161"/>
    <w:rsid w:val="009A5A8A"/>
    <w:rsid w:val="009A5E11"/>
    <w:rsid w:val="009A5FBD"/>
    <w:rsid w:val="009B1167"/>
    <w:rsid w:val="009B2B5F"/>
    <w:rsid w:val="009B404B"/>
    <w:rsid w:val="009B4C1B"/>
    <w:rsid w:val="009B5F1F"/>
    <w:rsid w:val="009B645F"/>
    <w:rsid w:val="009B6634"/>
    <w:rsid w:val="009B6A77"/>
    <w:rsid w:val="009B7309"/>
    <w:rsid w:val="009C024A"/>
    <w:rsid w:val="009C0A5E"/>
    <w:rsid w:val="009C11D8"/>
    <w:rsid w:val="009C14A6"/>
    <w:rsid w:val="009C26AB"/>
    <w:rsid w:val="009C38EB"/>
    <w:rsid w:val="009C40DB"/>
    <w:rsid w:val="009C7786"/>
    <w:rsid w:val="009C77D6"/>
    <w:rsid w:val="009C7CC6"/>
    <w:rsid w:val="009D006C"/>
    <w:rsid w:val="009D080B"/>
    <w:rsid w:val="009D16E2"/>
    <w:rsid w:val="009D308F"/>
    <w:rsid w:val="009D3E5A"/>
    <w:rsid w:val="009D3EA3"/>
    <w:rsid w:val="009D4E60"/>
    <w:rsid w:val="009D7C29"/>
    <w:rsid w:val="009E0393"/>
    <w:rsid w:val="009E0652"/>
    <w:rsid w:val="009E0739"/>
    <w:rsid w:val="009E19C3"/>
    <w:rsid w:val="009E19E9"/>
    <w:rsid w:val="009E1FFB"/>
    <w:rsid w:val="009E3167"/>
    <w:rsid w:val="009E355D"/>
    <w:rsid w:val="009E3C68"/>
    <w:rsid w:val="009E548D"/>
    <w:rsid w:val="009E55ED"/>
    <w:rsid w:val="009E74B6"/>
    <w:rsid w:val="009E7565"/>
    <w:rsid w:val="009F1AEC"/>
    <w:rsid w:val="009F2A66"/>
    <w:rsid w:val="009F2B6D"/>
    <w:rsid w:val="009F4CE2"/>
    <w:rsid w:val="009F5311"/>
    <w:rsid w:val="009F7534"/>
    <w:rsid w:val="00A0001B"/>
    <w:rsid w:val="00A01174"/>
    <w:rsid w:val="00A019FB"/>
    <w:rsid w:val="00A0325E"/>
    <w:rsid w:val="00A037C3"/>
    <w:rsid w:val="00A044D8"/>
    <w:rsid w:val="00A054A2"/>
    <w:rsid w:val="00A077EE"/>
    <w:rsid w:val="00A07A8F"/>
    <w:rsid w:val="00A11737"/>
    <w:rsid w:val="00A12777"/>
    <w:rsid w:val="00A138FF"/>
    <w:rsid w:val="00A1404A"/>
    <w:rsid w:val="00A14DBA"/>
    <w:rsid w:val="00A170A0"/>
    <w:rsid w:val="00A1772F"/>
    <w:rsid w:val="00A201C2"/>
    <w:rsid w:val="00A20711"/>
    <w:rsid w:val="00A23D97"/>
    <w:rsid w:val="00A25A2C"/>
    <w:rsid w:val="00A25BC6"/>
    <w:rsid w:val="00A25CDE"/>
    <w:rsid w:val="00A26A7D"/>
    <w:rsid w:val="00A325B1"/>
    <w:rsid w:val="00A32BAC"/>
    <w:rsid w:val="00A402E4"/>
    <w:rsid w:val="00A40693"/>
    <w:rsid w:val="00A41013"/>
    <w:rsid w:val="00A41030"/>
    <w:rsid w:val="00A42351"/>
    <w:rsid w:val="00A46189"/>
    <w:rsid w:val="00A46B9D"/>
    <w:rsid w:val="00A4715C"/>
    <w:rsid w:val="00A50050"/>
    <w:rsid w:val="00A500DC"/>
    <w:rsid w:val="00A51DA8"/>
    <w:rsid w:val="00A52D92"/>
    <w:rsid w:val="00A53B57"/>
    <w:rsid w:val="00A54D14"/>
    <w:rsid w:val="00A56402"/>
    <w:rsid w:val="00A56DF0"/>
    <w:rsid w:val="00A576BE"/>
    <w:rsid w:val="00A600CB"/>
    <w:rsid w:val="00A61B0B"/>
    <w:rsid w:val="00A61EBD"/>
    <w:rsid w:val="00A620D9"/>
    <w:rsid w:val="00A62430"/>
    <w:rsid w:val="00A64E3E"/>
    <w:rsid w:val="00A672EE"/>
    <w:rsid w:val="00A705C3"/>
    <w:rsid w:val="00A70619"/>
    <w:rsid w:val="00A70806"/>
    <w:rsid w:val="00A70A7C"/>
    <w:rsid w:val="00A70E80"/>
    <w:rsid w:val="00A71D4B"/>
    <w:rsid w:val="00A72BEB"/>
    <w:rsid w:val="00A732DE"/>
    <w:rsid w:val="00A74F26"/>
    <w:rsid w:val="00A75A32"/>
    <w:rsid w:val="00A8121C"/>
    <w:rsid w:val="00A85409"/>
    <w:rsid w:val="00A86B35"/>
    <w:rsid w:val="00A870D1"/>
    <w:rsid w:val="00A9088E"/>
    <w:rsid w:val="00A91541"/>
    <w:rsid w:val="00A91CD8"/>
    <w:rsid w:val="00A92084"/>
    <w:rsid w:val="00A92BA2"/>
    <w:rsid w:val="00A94320"/>
    <w:rsid w:val="00A94646"/>
    <w:rsid w:val="00A94D81"/>
    <w:rsid w:val="00A95D81"/>
    <w:rsid w:val="00AA1237"/>
    <w:rsid w:val="00AA2806"/>
    <w:rsid w:val="00AA325D"/>
    <w:rsid w:val="00AA3304"/>
    <w:rsid w:val="00AA3549"/>
    <w:rsid w:val="00AA5718"/>
    <w:rsid w:val="00AA5B38"/>
    <w:rsid w:val="00AA7397"/>
    <w:rsid w:val="00AA7803"/>
    <w:rsid w:val="00AB0045"/>
    <w:rsid w:val="00AB343E"/>
    <w:rsid w:val="00AB577F"/>
    <w:rsid w:val="00AB630C"/>
    <w:rsid w:val="00AB7998"/>
    <w:rsid w:val="00AB7AE6"/>
    <w:rsid w:val="00AC07EB"/>
    <w:rsid w:val="00AC2822"/>
    <w:rsid w:val="00AC452E"/>
    <w:rsid w:val="00AC5E5B"/>
    <w:rsid w:val="00AC6B72"/>
    <w:rsid w:val="00AC6C68"/>
    <w:rsid w:val="00AC71F4"/>
    <w:rsid w:val="00AC7F56"/>
    <w:rsid w:val="00AD018A"/>
    <w:rsid w:val="00AD09DB"/>
    <w:rsid w:val="00AD0A37"/>
    <w:rsid w:val="00AD10A0"/>
    <w:rsid w:val="00AD29EA"/>
    <w:rsid w:val="00AD3A3E"/>
    <w:rsid w:val="00AD4EB6"/>
    <w:rsid w:val="00AD58FF"/>
    <w:rsid w:val="00AD6BC7"/>
    <w:rsid w:val="00AD7457"/>
    <w:rsid w:val="00AD76F7"/>
    <w:rsid w:val="00AE1068"/>
    <w:rsid w:val="00AE11E5"/>
    <w:rsid w:val="00AE1A02"/>
    <w:rsid w:val="00AE2379"/>
    <w:rsid w:val="00AE5652"/>
    <w:rsid w:val="00AE5919"/>
    <w:rsid w:val="00AE61ED"/>
    <w:rsid w:val="00AF0F7A"/>
    <w:rsid w:val="00AF18C8"/>
    <w:rsid w:val="00AF2354"/>
    <w:rsid w:val="00AF3FC5"/>
    <w:rsid w:val="00AF4C8E"/>
    <w:rsid w:val="00AF5F1B"/>
    <w:rsid w:val="00AF6B95"/>
    <w:rsid w:val="00AF77EF"/>
    <w:rsid w:val="00B000FF"/>
    <w:rsid w:val="00B00899"/>
    <w:rsid w:val="00B017F4"/>
    <w:rsid w:val="00B0213A"/>
    <w:rsid w:val="00B04445"/>
    <w:rsid w:val="00B04A35"/>
    <w:rsid w:val="00B0504F"/>
    <w:rsid w:val="00B0598F"/>
    <w:rsid w:val="00B05C7D"/>
    <w:rsid w:val="00B06242"/>
    <w:rsid w:val="00B068E2"/>
    <w:rsid w:val="00B075EB"/>
    <w:rsid w:val="00B07CD9"/>
    <w:rsid w:val="00B1159E"/>
    <w:rsid w:val="00B11BBD"/>
    <w:rsid w:val="00B13217"/>
    <w:rsid w:val="00B1472D"/>
    <w:rsid w:val="00B14C1F"/>
    <w:rsid w:val="00B14CC6"/>
    <w:rsid w:val="00B170E0"/>
    <w:rsid w:val="00B17F6F"/>
    <w:rsid w:val="00B2087F"/>
    <w:rsid w:val="00B20C38"/>
    <w:rsid w:val="00B22212"/>
    <w:rsid w:val="00B22D83"/>
    <w:rsid w:val="00B23F8F"/>
    <w:rsid w:val="00B27378"/>
    <w:rsid w:val="00B27A29"/>
    <w:rsid w:val="00B31968"/>
    <w:rsid w:val="00B31D7C"/>
    <w:rsid w:val="00B32583"/>
    <w:rsid w:val="00B33F84"/>
    <w:rsid w:val="00B40296"/>
    <w:rsid w:val="00B4120B"/>
    <w:rsid w:val="00B422C1"/>
    <w:rsid w:val="00B4235A"/>
    <w:rsid w:val="00B42B8C"/>
    <w:rsid w:val="00B4419B"/>
    <w:rsid w:val="00B44975"/>
    <w:rsid w:val="00B451E7"/>
    <w:rsid w:val="00B45422"/>
    <w:rsid w:val="00B45F2E"/>
    <w:rsid w:val="00B46311"/>
    <w:rsid w:val="00B46510"/>
    <w:rsid w:val="00B507BB"/>
    <w:rsid w:val="00B50E98"/>
    <w:rsid w:val="00B51025"/>
    <w:rsid w:val="00B51AA8"/>
    <w:rsid w:val="00B52C94"/>
    <w:rsid w:val="00B5569C"/>
    <w:rsid w:val="00B55C46"/>
    <w:rsid w:val="00B56AD9"/>
    <w:rsid w:val="00B56DF9"/>
    <w:rsid w:val="00B57622"/>
    <w:rsid w:val="00B57C1B"/>
    <w:rsid w:val="00B606FC"/>
    <w:rsid w:val="00B60E5B"/>
    <w:rsid w:val="00B61A34"/>
    <w:rsid w:val="00B64580"/>
    <w:rsid w:val="00B645CB"/>
    <w:rsid w:val="00B65D7F"/>
    <w:rsid w:val="00B66849"/>
    <w:rsid w:val="00B675FC"/>
    <w:rsid w:val="00B73191"/>
    <w:rsid w:val="00B732EB"/>
    <w:rsid w:val="00B74FD6"/>
    <w:rsid w:val="00B7574A"/>
    <w:rsid w:val="00B76E31"/>
    <w:rsid w:val="00B76EB9"/>
    <w:rsid w:val="00B8011A"/>
    <w:rsid w:val="00B8099A"/>
    <w:rsid w:val="00B82115"/>
    <w:rsid w:val="00B8251C"/>
    <w:rsid w:val="00B82B6C"/>
    <w:rsid w:val="00B833A7"/>
    <w:rsid w:val="00B83848"/>
    <w:rsid w:val="00B84191"/>
    <w:rsid w:val="00B842B3"/>
    <w:rsid w:val="00B84E34"/>
    <w:rsid w:val="00B851B4"/>
    <w:rsid w:val="00B85F14"/>
    <w:rsid w:val="00B870D5"/>
    <w:rsid w:val="00B91330"/>
    <w:rsid w:val="00B92455"/>
    <w:rsid w:val="00B93219"/>
    <w:rsid w:val="00B95F1E"/>
    <w:rsid w:val="00B96264"/>
    <w:rsid w:val="00B96A1E"/>
    <w:rsid w:val="00BA110C"/>
    <w:rsid w:val="00BA26D4"/>
    <w:rsid w:val="00BA437A"/>
    <w:rsid w:val="00BA4E00"/>
    <w:rsid w:val="00BA52E4"/>
    <w:rsid w:val="00BA599E"/>
    <w:rsid w:val="00BA5D33"/>
    <w:rsid w:val="00BA708D"/>
    <w:rsid w:val="00BB0060"/>
    <w:rsid w:val="00BB017F"/>
    <w:rsid w:val="00BB2D76"/>
    <w:rsid w:val="00BB3C60"/>
    <w:rsid w:val="00BB51A1"/>
    <w:rsid w:val="00BB54DC"/>
    <w:rsid w:val="00BB6CAC"/>
    <w:rsid w:val="00BC0757"/>
    <w:rsid w:val="00BC23A6"/>
    <w:rsid w:val="00BC2A4D"/>
    <w:rsid w:val="00BC3096"/>
    <w:rsid w:val="00BC37D0"/>
    <w:rsid w:val="00BC4BC6"/>
    <w:rsid w:val="00BD1024"/>
    <w:rsid w:val="00BD1048"/>
    <w:rsid w:val="00BD1619"/>
    <w:rsid w:val="00BD242A"/>
    <w:rsid w:val="00BD3D31"/>
    <w:rsid w:val="00BD46E9"/>
    <w:rsid w:val="00BD5DBC"/>
    <w:rsid w:val="00BD7EAB"/>
    <w:rsid w:val="00BE1C6E"/>
    <w:rsid w:val="00BE21AC"/>
    <w:rsid w:val="00BE25FF"/>
    <w:rsid w:val="00BE3197"/>
    <w:rsid w:val="00BE31D9"/>
    <w:rsid w:val="00BE353F"/>
    <w:rsid w:val="00BE43CC"/>
    <w:rsid w:val="00BE565A"/>
    <w:rsid w:val="00BE6095"/>
    <w:rsid w:val="00BE672D"/>
    <w:rsid w:val="00BE6ED4"/>
    <w:rsid w:val="00BF0758"/>
    <w:rsid w:val="00BF0EC2"/>
    <w:rsid w:val="00BF3AF2"/>
    <w:rsid w:val="00BF40E3"/>
    <w:rsid w:val="00BF7F73"/>
    <w:rsid w:val="00C02212"/>
    <w:rsid w:val="00C024A5"/>
    <w:rsid w:val="00C03422"/>
    <w:rsid w:val="00C0394B"/>
    <w:rsid w:val="00C04CA4"/>
    <w:rsid w:val="00C05846"/>
    <w:rsid w:val="00C06E42"/>
    <w:rsid w:val="00C1066D"/>
    <w:rsid w:val="00C10E82"/>
    <w:rsid w:val="00C117E3"/>
    <w:rsid w:val="00C11A1F"/>
    <w:rsid w:val="00C121EB"/>
    <w:rsid w:val="00C12E2B"/>
    <w:rsid w:val="00C13F1B"/>
    <w:rsid w:val="00C150FE"/>
    <w:rsid w:val="00C15B6E"/>
    <w:rsid w:val="00C15CF6"/>
    <w:rsid w:val="00C164FC"/>
    <w:rsid w:val="00C169D2"/>
    <w:rsid w:val="00C16A96"/>
    <w:rsid w:val="00C16C52"/>
    <w:rsid w:val="00C16EE8"/>
    <w:rsid w:val="00C173F1"/>
    <w:rsid w:val="00C17A33"/>
    <w:rsid w:val="00C2375A"/>
    <w:rsid w:val="00C23F3D"/>
    <w:rsid w:val="00C247B1"/>
    <w:rsid w:val="00C251AB"/>
    <w:rsid w:val="00C257F0"/>
    <w:rsid w:val="00C2590E"/>
    <w:rsid w:val="00C2602D"/>
    <w:rsid w:val="00C2619E"/>
    <w:rsid w:val="00C27BBE"/>
    <w:rsid w:val="00C302C3"/>
    <w:rsid w:val="00C30AC2"/>
    <w:rsid w:val="00C313A3"/>
    <w:rsid w:val="00C32FE2"/>
    <w:rsid w:val="00C33EED"/>
    <w:rsid w:val="00C33F5C"/>
    <w:rsid w:val="00C349F2"/>
    <w:rsid w:val="00C379F9"/>
    <w:rsid w:val="00C37F87"/>
    <w:rsid w:val="00C40FFF"/>
    <w:rsid w:val="00C4254A"/>
    <w:rsid w:val="00C43389"/>
    <w:rsid w:val="00C441FF"/>
    <w:rsid w:val="00C4471F"/>
    <w:rsid w:val="00C45D16"/>
    <w:rsid w:val="00C460AA"/>
    <w:rsid w:val="00C468E1"/>
    <w:rsid w:val="00C46EB7"/>
    <w:rsid w:val="00C470CC"/>
    <w:rsid w:val="00C4724B"/>
    <w:rsid w:val="00C473C4"/>
    <w:rsid w:val="00C47799"/>
    <w:rsid w:val="00C50BAE"/>
    <w:rsid w:val="00C51154"/>
    <w:rsid w:val="00C538F8"/>
    <w:rsid w:val="00C53B14"/>
    <w:rsid w:val="00C55E33"/>
    <w:rsid w:val="00C5603A"/>
    <w:rsid w:val="00C568E5"/>
    <w:rsid w:val="00C57DAB"/>
    <w:rsid w:val="00C64934"/>
    <w:rsid w:val="00C65CF4"/>
    <w:rsid w:val="00C66C00"/>
    <w:rsid w:val="00C708BF"/>
    <w:rsid w:val="00C72333"/>
    <w:rsid w:val="00C72CA2"/>
    <w:rsid w:val="00C7354C"/>
    <w:rsid w:val="00C74103"/>
    <w:rsid w:val="00C80A3B"/>
    <w:rsid w:val="00C8166F"/>
    <w:rsid w:val="00C8241F"/>
    <w:rsid w:val="00C85D95"/>
    <w:rsid w:val="00C878BD"/>
    <w:rsid w:val="00C90BC1"/>
    <w:rsid w:val="00C90CF2"/>
    <w:rsid w:val="00C9215D"/>
    <w:rsid w:val="00C92CE0"/>
    <w:rsid w:val="00C93014"/>
    <w:rsid w:val="00C94BF3"/>
    <w:rsid w:val="00C96A07"/>
    <w:rsid w:val="00CA24B7"/>
    <w:rsid w:val="00CA344C"/>
    <w:rsid w:val="00CA390A"/>
    <w:rsid w:val="00CA3A72"/>
    <w:rsid w:val="00CA4A30"/>
    <w:rsid w:val="00CB0D09"/>
    <w:rsid w:val="00CB1938"/>
    <w:rsid w:val="00CB22B8"/>
    <w:rsid w:val="00CB334C"/>
    <w:rsid w:val="00CB4D3C"/>
    <w:rsid w:val="00CB4D4F"/>
    <w:rsid w:val="00CB62BD"/>
    <w:rsid w:val="00CB65DC"/>
    <w:rsid w:val="00CB6804"/>
    <w:rsid w:val="00CB7825"/>
    <w:rsid w:val="00CC20A0"/>
    <w:rsid w:val="00CC26F1"/>
    <w:rsid w:val="00CC275D"/>
    <w:rsid w:val="00CC4D89"/>
    <w:rsid w:val="00CC705C"/>
    <w:rsid w:val="00CD16AC"/>
    <w:rsid w:val="00CD31E3"/>
    <w:rsid w:val="00CD4969"/>
    <w:rsid w:val="00CD5400"/>
    <w:rsid w:val="00CD59D6"/>
    <w:rsid w:val="00CD5F47"/>
    <w:rsid w:val="00CD63A7"/>
    <w:rsid w:val="00CD655E"/>
    <w:rsid w:val="00CD66A4"/>
    <w:rsid w:val="00CD6DA1"/>
    <w:rsid w:val="00CD7BAE"/>
    <w:rsid w:val="00CE0836"/>
    <w:rsid w:val="00CE1AC7"/>
    <w:rsid w:val="00CE36E9"/>
    <w:rsid w:val="00CE42EE"/>
    <w:rsid w:val="00CE4FA8"/>
    <w:rsid w:val="00CE7E8F"/>
    <w:rsid w:val="00CF23C8"/>
    <w:rsid w:val="00CF2AEB"/>
    <w:rsid w:val="00CF2E57"/>
    <w:rsid w:val="00CF3B74"/>
    <w:rsid w:val="00CF43CF"/>
    <w:rsid w:val="00CF4B70"/>
    <w:rsid w:val="00CF4B97"/>
    <w:rsid w:val="00CF66F8"/>
    <w:rsid w:val="00CF6ED7"/>
    <w:rsid w:val="00CF75D9"/>
    <w:rsid w:val="00D01083"/>
    <w:rsid w:val="00D023A1"/>
    <w:rsid w:val="00D02F09"/>
    <w:rsid w:val="00D03468"/>
    <w:rsid w:val="00D041D7"/>
    <w:rsid w:val="00D0698A"/>
    <w:rsid w:val="00D10D33"/>
    <w:rsid w:val="00D11CF6"/>
    <w:rsid w:val="00D12425"/>
    <w:rsid w:val="00D12A75"/>
    <w:rsid w:val="00D12AA5"/>
    <w:rsid w:val="00D15AB8"/>
    <w:rsid w:val="00D16478"/>
    <w:rsid w:val="00D16803"/>
    <w:rsid w:val="00D17BEC"/>
    <w:rsid w:val="00D20167"/>
    <w:rsid w:val="00D203AF"/>
    <w:rsid w:val="00D20AE2"/>
    <w:rsid w:val="00D21587"/>
    <w:rsid w:val="00D2298B"/>
    <w:rsid w:val="00D23AC1"/>
    <w:rsid w:val="00D2411E"/>
    <w:rsid w:val="00D244E4"/>
    <w:rsid w:val="00D24612"/>
    <w:rsid w:val="00D24C77"/>
    <w:rsid w:val="00D25BE9"/>
    <w:rsid w:val="00D26182"/>
    <w:rsid w:val="00D27AEE"/>
    <w:rsid w:val="00D30667"/>
    <w:rsid w:val="00D30CA4"/>
    <w:rsid w:val="00D31F7A"/>
    <w:rsid w:val="00D35DFF"/>
    <w:rsid w:val="00D35E98"/>
    <w:rsid w:val="00D36B1C"/>
    <w:rsid w:val="00D37A4A"/>
    <w:rsid w:val="00D37E72"/>
    <w:rsid w:val="00D37FCE"/>
    <w:rsid w:val="00D37FDD"/>
    <w:rsid w:val="00D41BA9"/>
    <w:rsid w:val="00D4201B"/>
    <w:rsid w:val="00D4533F"/>
    <w:rsid w:val="00D459CF"/>
    <w:rsid w:val="00D47A2C"/>
    <w:rsid w:val="00D47E08"/>
    <w:rsid w:val="00D50539"/>
    <w:rsid w:val="00D519AA"/>
    <w:rsid w:val="00D52576"/>
    <w:rsid w:val="00D528E2"/>
    <w:rsid w:val="00D52BD1"/>
    <w:rsid w:val="00D537BC"/>
    <w:rsid w:val="00D53EF6"/>
    <w:rsid w:val="00D553D8"/>
    <w:rsid w:val="00D569F1"/>
    <w:rsid w:val="00D575B7"/>
    <w:rsid w:val="00D57AE9"/>
    <w:rsid w:val="00D57E18"/>
    <w:rsid w:val="00D6115A"/>
    <w:rsid w:val="00D6148E"/>
    <w:rsid w:val="00D61A39"/>
    <w:rsid w:val="00D621DC"/>
    <w:rsid w:val="00D65B46"/>
    <w:rsid w:val="00D66510"/>
    <w:rsid w:val="00D70A85"/>
    <w:rsid w:val="00D70C7B"/>
    <w:rsid w:val="00D7131B"/>
    <w:rsid w:val="00D716D3"/>
    <w:rsid w:val="00D728F6"/>
    <w:rsid w:val="00D74F50"/>
    <w:rsid w:val="00D75A56"/>
    <w:rsid w:val="00D76142"/>
    <w:rsid w:val="00D77964"/>
    <w:rsid w:val="00D801D7"/>
    <w:rsid w:val="00D81EFE"/>
    <w:rsid w:val="00D8264D"/>
    <w:rsid w:val="00D86285"/>
    <w:rsid w:val="00D90F75"/>
    <w:rsid w:val="00D91D9F"/>
    <w:rsid w:val="00D937DA"/>
    <w:rsid w:val="00D941B5"/>
    <w:rsid w:val="00D95A67"/>
    <w:rsid w:val="00D96D85"/>
    <w:rsid w:val="00D972C7"/>
    <w:rsid w:val="00DA082D"/>
    <w:rsid w:val="00DA098B"/>
    <w:rsid w:val="00DA1F93"/>
    <w:rsid w:val="00DA3B5C"/>
    <w:rsid w:val="00DA4FED"/>
    <w:rsid w:val="00DA5424"/>
    <w:rsid w:val="00DA5FFA"/>
    <w:rsid w:val="00DA7CB5"/>
    <w:rsid w:val="00DB0CF2"/>
    <w:rsid w:val="00DB11B8"/>
    <w:rsid w:val="00DB2EC3"/>
    <w:rsid w:val="00DB4FE2"/>
    <w:rsid w:val="00DB55A1"/>
    <w:rsid w:val="00DB5EBB"/>
    <w:rsid w:val="00DC0F37"/>
    <w:rsid w:val="00DC1282"/>
    <w:rsid w:val="00DC171D"/>
    <w:rsid w:val="00DC2D46"/>
    <w:rsid w:val="00DC31EE"/>
    <w:rsid w:val="00DC4480"/>
    <w:rsid w:val="00DC7626"/>
    <w:rsid w:val="00DD00DA"/>
    <w:rsid w:val="00DD036D"/>
    <w:rsid w:val="00DD05E3"/>
    <w:rsid w:val="00DD10E8"/>
    <w:rsid w:val="00DD1A55"/>
    <w:rsid w:val="00DD1D71"/>
    <w:rsid w:val="00DD25C1"/>
    <w:rsid w:val="00DD3147"/>
    <w:rsid w:val="00DD3C41"/>
    <w:rsid w:val="00DD53CC"/>
    <w:rsid w:val="00DD5B22"/>
    <w:rsid w:val="00DE0532"/>
    <w:rsid w:val="00DE0CDF"/>
    <w:rsid w:val="00DE14DA"/>
    <w:rsid w:val="00DE1A0D"/>
    <w:rsid w:val="00DE27DF"/>
    <w:rsid w:val="00DE32BA"/>
    <w:rsid w:val="00DE366C"/>
    <w:rsid w:val="00DE39C5"/>
    <w:rsid w:val="00DE4CF7"/>
    <w:rsid w:val="00DE5D81"/>
    <w:rsid w:val="00DE711A"/>
    <w:rsid w:val="00DE78B4"/>
    <w:rsid w:val="00DE7EE3"/>
    <w:rsid w:val="00DF03A6"/>
    <w:rsid w:val="00DF302D"/>
    <w:rsid w:val="00DF4446"/>
    <w:rsid w:val="00DF691D"/>
    <w:rsid w:val="00DF6A0F"/>
    <w:rsid w:val="00DF7093"/>
    <w:rsid w:val="00DF7870"/>
    <w:rsid w:val="00E003A8"/>
    <w:rsid w:val="00E012CB"/>
    <w:rsid w:val="00E014A3"/>
    <w:rsid w:val="00E018E5"/>
    <w:rsid w:val="00E01C22"/>
    <w:rsid w:val="00E02C09"/>
    <w:rsid w:val="00E035F6"/>
    <w:rsid w:val="00E03EB1"/>
    <w:rsid w:val="00E042F7"/>
    <w:rsid w:val="00E05273"/>
    <w:rsid w:val="00E07EA8"/>
    <w:rsid w:val="00E10DA7"/>
    <w:rsid w:val="00E116C2"/>
    <w:rsid w:val="00E12834"/>
    <w:rsid w:val="00E12DA6"/>
    <w:rsid w:val="00E137C5"/>
    <w:rsid w:val="00E13CA9"/>
    <w:rsid w:val="00E14D86"/>
    <w:rsid w:val="00E156CC"/>
    <w:rsid w:val="00E1681C"/>
    <w:rsid w:val="00E17960"/>
    <w:rsid w:val="00E2001F"/>
    <w:rsid w:val="00E20863"/>
    <w:rsid w:val="00E21544"/>
    <w:rsid w:val="00E23E8E"/>
    <w:rsid w:val="00E244D7"/>
    <w:rsid w:val="00E24AD1"/>
    <w:rsid w:val="00E27196"/>
    <w:rsid w:val="00E310C4"/>
    <w:rsid w:val="00E312EA"/>
    <w:rsid w:val="00E3247A"/>
    <w:rsid w:val="00E3319A"/>
    <w:rsid w:val="00E3367E"/>
    <w:rsid w:val="00E3474E"/>
    <w:rsid w:val="00E3494B"/>
    <w:rsid w:val="00E34CAE"/>
    <w:rsid w:val="00E35CC2"/>
    <w:rsid w:val="00E365CB"/>
    <w:rsid w:val="00E37FD4"/>
    <w:rsid w:val="00E41D21"/>
    <w:rsid w:val="00E4245C"/>
    <w:rsid w:val="00E439CC"/>
    <w:rsid w:val="00E440E1"/>
    <w:rsid w:val="00E4430E"/>
    <w:rsid w:val="00E44588"/>
    <w:rsid w:val="00E44C2B"/>
    <w:rsid w:val="00E472B5"/>
    <w:rsid w:val="00E477CD"/>
    <w:rsid w:val="00E50131"/>
    <w:rsid w:val="00E50497"/>
    <w:rsid w:val="00E517D5"/>
    <w:rsid w:val="00E54843"/>
    <w:rsid w:val="00E54957"/>
    <w:rsid w:val="00E55AEB"/>
    <w:rsid w:val="00E56388"/>
    <w:rsid w:val="00E6207E"/>
    <w:rsid w:val="00E6537A"/>
    <w:rsid w:val="00E6542E"/>
    <w:rsid w:val="00E6568F"/>
    <w:rsid w:val="00E6613E"/>
    <w:rsid w:val="00E67C0A"/>
    <w:rsid w:val="00E701A8"/>
    <w:rsid w:val="00E70342"/>
    <w:rsid w:val="00E71FA2"/>
    <w:rsid w:val="00E74939"/>
    <w:rsid w:val="00E74E5B"/>
    <w:rsid w:val="00E75863"/>
    <w:rsid w:val="00E7604C"/>
    <w:rsid w:val="00E7670D"/>
    <w:rsid w:val="00E806C5"/>
    <w:rsid w:val="00E80F1D"/>
    <w:rsid w:val="00E81FA3"/>
    <w:rsid w:val="00E824C2"/>
    <w:rsid w:val="00E83136"/>
    <w:rsid w:val="00E8332B"/>
    <w:rsid w:val="00E8442B"/>
    <w:rsid w:val="00E84A99"/>
    <w:rsid w:val="00E851E6"/>
    <w:rsid w:val="00E85F11"/>
    <w:rsid w:val="00E871ED"/>
    <w:rsid w:val="00E905F7"/>
    <w:rsid w:val="00E90791"/>
    <w:rsid w:val="00E95A62"/>
    <w:rsid w:val="00E95D48"/>
    <w:rsid w:val="00E96B71"/>
    <w:rsid w:val="00EA0018"/>
    <w:rsid w:val="00EA0EA4"/>
    <w:rsid w:val="00EA36D8"/>
    <w:rsid w:val="00EA4956"/>
    <w:rsid w:val="00EA66DB"/>
    <w:rsid w:val="00EA6843"/>
    <w:rsid w:val="00EB0809"/>
    <w:rsid w:val="00EB2BBE"/>
    <w:rsid w:val="00EB39E2"/>
    <w:rsid w:val="00EB3D35"/>
    <w:rsid w:val="00EB40EC"/>
    <w:rsid w:val="00EB41FD"/>
    <w:rsid w:val="00EB4B68"/>
    <w:rsid w:val="00EB513E"/>
    <w:rsid w:val="00EB7784"/>
    <w:rsid w:val="00EC4DB4"/>
    <w:rsid w:val="00EC6625"/>
    <w:rsid w:val="00EC74AB"/>
    <w:rsid w:val="00EC77FB"/>
    <w:rsid w:val="00EC7F5B"/>
    <w:rsid w:val="00ED0013"/>
    <w:rsid w:val="00ED1B25"/>
    <w:rsid w:val="00ED222A"/>
    <w:rsid w:val="00ED2F8F"/>
    <w:rsid w:val="00ED2F97"/>
    <w:rsid w:val="00ED38A4"/>
    <w:rsid w:val="00ED4022"/>
    <w:rsid w:val="00ED5926"/>
    <w:rsid w:val="00ED6FBE"/>
    <w:rsid w:val="00EE0698"/>
    <w:rsid w:val="00EE15E8"/>
    <w:rsid w:val="00EE3942"/>
    <w:rsid w:val="00EE3D48"/>
    <w:rsid w:val="00EE3F2D"/>
    <w:rsid w:val="00EE6477"/>
    <w:rsid w:val="00EE6A9B"/>
    <w:rsid w:val="00EE7627"/>
    <w:rsid w:val="00EF1171"/>
    <w:rsid w:val="00EF13B6"/>
    <w:rsid w:val="00EF16C7"/>
    <w:rsid w:val="00EF2C55"/>
    <w:rsid w:val="00EF3C5F"/>
    <w:rsid w:val="00EF3F17"/>
    <w:rsid w:val="00EF4199"/>
    <w:rsid w:val="00EF5EB2"/>
    <w:rsid w:val="00EF649C"/>
    <w:rsid w:val="00EF6D00"/>
    <w:rsid w:val="00EF709F"/>
    <w:rsid w:val="00EF73DE"/>
    <w:rsid w:val="00F0027D"/>
    <w:rsid w:val="00F00404"/>
    <w:rsid w:val="00F0096A"/>
    <w:rsid w:val="00F01AC1"/>
    <w:rsid w:val="00F024B7"/>
    <w:rsid w:val="00F0284E"/>
    <w:rsid w:val="00F04826"/>
    <w:rsid w:val="00F0773C"/>
    <w:rsid w:val="00F108CB"/>
    <w:rsid w:val="00F10A3D"/>
    <w:rsid w:val="00F146B8"/>
    <w:rsid w:val="00F146C0"/>
    <w:rsid w:val="00F15658"/>
    <w:rsid w:val="00F160FB"/>
    <w:rsid w:val="00F1618A"/>
    <w:rsid w:val="00F17FF5"/>
    <w:rsid w:val="00F21225"/>
    <w:rsid w:val="00F21EDF"/>
    <w:rsid w:val="00F22857"/>
    <w:rsid w:val="00F24C99"/>
    <w:rsid w:val="00F26ECE"/>
    <w:rsid w:val="00F273C0"/>
    <w:rsid w:val="00F2766E"/>
    <w:rsid w:val="00F27EF0"/>
    <w:rsid w:val="00F3090C"/>
    <w:rsid w:val="00F30ED9"/>
    <w:rsid w:val="00F30EF6"/>
    <w:rsid w:val="00F32DA1"/>
    <w:rsid w:val="00F33719"/>
    <w:rsid w:val="00F35327"/>
    <w:rsid w:val="00F366EE"/>
    <w:rsid w:val="00F37E45"/>
    <w:rsid w:val="00F401C9"/>
    <w:rsid w:val="00F403DC"/>
    <w:rsid w:val="00F4504A"/>
    <w:rsid w:val="00F461D2"/>
    <w:rsid w:val="00F46244"/>
    <w:rsid w:val="00F479A8"/>
    <w:rsid w:val="00F524F3"/>
    <w:rsid w:val="00F53910"/>
    <w:rsid w:val="00F53D1A"/>
    <w:rsid w:val="00F53E51"/>
    <w:rsid w:val="00F56AE3"/>
    <w:rsid w:val="00F62104"/>
    <w:rsid w:val="00F62749"/>
    <w:rsid w:val="00F63326"/>
    <w:rsid w:val="00F63B34"/>
    <w:rsid w:val="00F6425F"/>
    <w:rsid w:val="00F64313"/>
    <w:rsid w:val="00F65305"/>
    <w:rsid w:val="00F669F5"/>
    <w:rsid w:val="00F66AD5"/>
    <w:rsid w:val="00F74388"/>
    <w:rsid w:val="00F74404"/>
    <w:rsid w:val="00F7586B"/>
    <w:rsid w:val="00F76EF9"/>
    <w:rsid w:val="00F80485"/>
    <w:rsid w:val="00F80804"/>
    <w:rsid w:val="00F80BDC"/>
    <w:rsid w:val="00F819E5"/>
    <w:rsid w:val="00F830A7"/>
    <w:rsid w:val="00F83326"/>
    <w:rsid w:val="00F8465A"/>
    <w:rsid w:val="00F85F12"/>
    <w:rsid w:val="00F87146"/>
    <w:rsid w:val="00F8744B"/>
    <w:rsid w:val="00F875A4"/>
    <w:rsid w:val="00F916FB"/>
    <w:rsid w:val="00F9171E"/>
    <w:rsid w:val="00F91B65"/>
    <w:rsid w:val="00F91FCD"/>
    <w:rsid w:val="00F91FED"/>
    <w:rsid w:val="00F952D5"/>
    <w:rsid w:val="00F95F03"/>
    <w:rsid w:val="00F96597"/>
    <w:rsid w:val="00F975AD"/>
    <w:rsid w:val="00F97CCE"/>
    <w:rsid w:val="00FA04A9"/>
    <w:rsid w:val="00FA0985"/>
    <w:rsid w:val="00FA1490"/>
    <w:rsid w:val="00FA14AA"/>
    <w:rsid w:val="00FA1A69"/>
    <w:rsid w:val="00FA273C"/>
    <w:rsid w:val="00FA4317"/>
    <w:rsid w:val="00FB0383"/>
    <w:rsid w:val="00FB3C18"/>
    <w:rsid w:val="00FB4BCF"/>
    <w:rsid w:val="00FB4E8A"/>
    <w:rsid w:val="00FB5E65"/>
    <w:rsid w:val="00FB5EC7"/>
    <w:rsid w:val="00FB7592"/>
    <w:rsid w:val="00FC0181"/>
    <w:rsid w:val="00FC02DA"/>
    <w:rsid w:val="00FC077D"/>
    <w:rsid w:val="00FC1046"/>
    <w:rsid w:val="00FC24AE"/>
    <w:rsid w:val="00FC2F4F"/>
    <w:rsid w:val="00FC36C1"/>
    <w:rsid w:val="00FC4F38"/>
    <w:rsid w:val="00FC5A65"/>
    <w:rsid w:val="00FD2D49"/>
    <w:rsid w:val="00FD34B0"/>
    <w:rsid w:val="00FD4747"/>
    <w:rsid w:val="00FD6149"/>
    <w:rsid w:val="00FD6D3B"/>
    <w:rsid w:val="00FD7DA0"/>
    <w:rsid w:val="00FE0DAD"/>
    <w:rsid w:val="00FE2FA6"/>
    <w:rsid w:val="00FE5C15"/>
    <w:rsid w:val="00FE5EFD"/>
    <w:rsid w:val="00FE715A"/>
    <w:rsid w:val="00FE727C"/>
    <w:rsid w:val="00FE77D6"/>
    <w:rsid w:val="00FE7D50"/>
    <w:rsid w:val="00FF2B18"/>
    <w:rsid w:val="00FF4036"/>
    <w:rsid w:val="00FF6409"/>
    <w:rsid w:val="00FF6779"/>
    <w:rsid w:val="00FF7AF1"/>
    <w:rsid w:val="00FF7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ABE8F0F"/>
  <w15:chartTrackingRefBased/>
  <w15:docId w15:val="{CD46FFF0-5660-4A60-87A2-573884223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4864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i/>
      <w:iCs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  <w:sz w:val="40"/>
      <w:szCs w:val="40"/>
    </w:rPr>
  </w:style>
  <w:style w:type="paragraph" w:styleId="Heading4">
    <w:name w:val="heading 4"/>
    <w:basedOn w:val="Normal"/>
    <w:next w:val="Normal"/>
    <w:qFormat/>
    <w:pPr>
      <w:keepNext/>
      <w:tabs>
        <w:tab w:val="left" w:pos="9810"/>
        <w:tab w:val="left" w:pos="9990"/>
      </w:tabs>
      <w:spacing w:after="120" w:line="20" w:lineRule="atLeast"/>
      <w:jc w:val="center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/>
      <w:tabs>
        <w:tab w:val="left" w:pos="561"/>
        <w:tab w:val="left" w:pos="900"/>
        <w:tab w:val="right" w:pos="5984"/>
      </w:tabs>
      <w:spacing w:before="120"/>
      <w:ind w:left="561" w:hanging="187"/>
      <w:jc w:val="both"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pPr>
      <w:keepNext/>
      <w:jc w:val="both"/>
      <w:outlineLvl w:val="5"/>
    </w:pPr>
  </w:style>
  <w:style w:type="paragraph" w:styleId="Heading7">
    <w:name w:val="heading 7"/>
    <w:basedOn w:val="Normal"/>
    <w:next w:val="Normal"/>
    <w:qFormat/>
    <w:pPr>
      <w:keepNext/>
      <w:ind w:left="567"/>
      <w:jc w:val="center"/>
      <w:outlineLvl w:val="6"/>
    </w:pPr>
    <w:rPr>
      <w:b/>
      <w:bCs/>
    </w:rPr>
  </w:style>
  <w:style w:type="paragraph" w:styleId="Heading8">
    <w:name w:val="heading 8"/>
    <w:basedOn w:val="Normal"/>
    <w:next w:val="Normal"/>
    <w:qFormat/>
    <w:pPr>
      <w:keepNext/>
      <w:tabs>
        <w:tab w:val="center" w:pos="6732"/>
      </w:tabs>
      <w:ind w:left="187" w:firstLine="748"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pPr>
      <w:keepNext/>
      <w:ind w:right="-273"/>
      <w:jc w:val="center"/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</w:style>
  <w:style w:type="paragraph" w:styleId="BodyText3">
    <w:name w:val="Body Text 3"/>
    <w:basedOn w:val="Normal"/>
    <w:pPr>
      <w:tabs>
        <w:tab w:val="left" w:pos="748"/>
      </w:tabs>
      <w:spacing w:before="60" w:after="60"/>
      <w:jc w:val="both"/>
    </w:pPr>
    <w:rPr>
      <w:sz w:val="26"/>
      <w:szCs w:val="26"/>
    </w:rPr>
  </w:style>
  <w:style w:type="paragraph" w:customStyle="1" w:styleId="CharCharCharCharCharCharChar">
    <w:name w:val="Char Char Char Char Char Char Char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  <w:lang w:eastAsia="en-US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customStyle="1" w:styleId="CharCharCharCharCharCharCharCharCharCharCharCharCharCharCharCharCharCharCharCharCharChar">
    <w:name w:val="Char Char Char Char Char Char Char Char Char Char Char Char Char Char Char Char Char Char Char Char Char Char"/>
    <w:pPr>
      <w:tabs>
        <w:tab w:val="left" w:pos="1152"/>
      </w:tabs>
      <w:spacing w:before="120" w:after="120" w:line="312" w:lineRule="auto"/>
    </w:pPr>
    <w:rPr>
      <w:rFonts w:ascii=".VnArial" w:eastAsia=".VnTime" w:hAnsi=".VnArial" w:cs=".VnArial"/>
      <w:sz w:val="26"/>
      <w:szCs w:val="26"/>
      <w:lang w:eastAsia="en-US"/>
    </w:rPr>
  </w:style>
  <w:style w:type="paragraph" w:customStyle="1" w:styleId="DefaultParagraphFontParaCharCharCharCharChar">
    <w:name w:val="Default Paragraph Font Para Char Char Char Char Char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  <w:lang w:eastAsia="en-US"/>
    </w:rPr>
  </w:style>
  <w:style w:type="paragraph" w:styleId="BodyTextIndent2">
    <w:name w:val="Body Text Indent 2"/>
    <w:basedOn w:val="Normal"/>
    <w:pPr>
      <w:spacing w:after="120" w:line="480" w:lineRule="auto"/>
      <w:ind w:left="360"/>
    </w:pPr>
  </w:style>
  <w:style w:type="paragraph" w:customStyle="1" w:styleId="daugach">
    <w:name w:val="dau gach"/>
    <w:basedOn w:val="Normal"/>
    <w:pPr>
      <w:tabs>
        <w:tab w:val="left" w:pos="7088"/>
        <w:tab w:val="right" w:pos="8931"/>
      </w:tabs>
      <w:spacing w:before="60" w:after="60"/>
      <w:jc w:val="both"/>
    </w:pPr>
    <w:rPr>
      <w:color w:val="000000"/>
      <w:sz w:val="26"/>
      <w:szCs w:val="26"/>
    </w:rPr>
  </w:style>
  <w:style w:type="paragraph" w:customStyle="1" w:styleId="H3">
    <w:name w:val="H3"/>
    <w:basedOn w:val="Heading3"/>
    <w:pPr>
      <w:tabs>
        <w:tab w:val="left" w:pos="567"/>
      </w:tabs>
      <w:spacing w:before="80" w:after="80"/>
      <w:jc w:val="left"/>
    </w:pPr>
    <w:rPr>
      <w:rFonts w:ascii="Helvetica-Condense" w:hAnsi="Helvetica-Condense" w:cs="Helvetica-Condense"/>
      <w:caps/>
      <w:color w:val="000000"/>
      <w:sz w:val="20"/>
      <w:szCs w:val="20"/>
    </w:rPr>
  </w:style>
  <w:style w:type="paragraph" w:customStyle="1" w:styleId="CharCharCharCharCharCharCharCharCharCharCharCharCharCharCharCharCharCharChar">
    <w:name w:val="Char Char Char Char Char Char Char Char Char Char Char Char Char Char Char Char Char Char Char"/>
    <w:pPr>
      <w:tabs>
        <w:tab w:val="left" w:pos="1152"/>
      </w:tabs>
      <w:spacing w:before="120" w:after="120" w:line="312" w:lineRule="auto"/>
    </w:pPr>
    <w:rPr>
      <w:rFonts w:ascii=".VnArial" w:eastAsia=".VnTime" w:hAnsi=".VnArial" w:cs=".VnArial"/>
      <w:sz w:val="26"/>
      <w:szCs w:val="26"/>
      <w:lang w:eastAsia="en-US"/>
    </w:rPr>
  </w:style>
  <w:style w:type="paragraph" w:styleId="BodyText2">
    <w:name w:val="Body Text 2"/>
    <w:basedOn w:val="Normal"/>
    <w:pPr>
      <w:spacing w:before="120"/>
      <w:jc w:val="both"/>
    </w:pPr>
    <w:rPr>
      <w:rFonts w:ascii=".VnTime" w:hAnsi=".VnTime" w:cs=".VnTime"/>
      <w:b/>
      <w:bCs/>
      <w:sz w:val="28"/>
      <w:szCs w:val="28"/>
    </w:rPr>
  </w:style>
  <w:style w:type="paragraph" w:styleId="BodyTextIndent3">
    <w:name w:val="Body Text Indent 3"/>
    <w:basedOn w:val="Normal"/>
    <w:pPr>
      <w:spacing w:after="120"/>
      <w:ind w:left="360"/>
    </w:pPr>
    <w:rPr>
      <w:sz w:val="16"/>
      <w:szCs w:val="16"/>
    </w:rPr>
  </w:style>
  <w:style w:type="paragraph" w:styleId="Title">
    <w:name w:val="Title"/>
    <w:basedOn w:val="Normal"/>
    <w:link w:val="TitleChar"/>
    <w:qFormat/>
    <w:pPr>
      <w:jc w:val="center"/>
    </w:pPr>
    <w:rPr>
      <w:b/>
      <w:bCs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customStyle="1" w:styleId="abc">
    <w:name w:val="abc"/>
    <w:basedOn w:val="Normal"/>
    <w:rPr>
      <w:rFonts w:ascii=".VnTime" w:hAnsi=".VnTime" w:cs=".VnTime"/>
    </w:rPr>
  </w:style>
  <w:style w:type="paragraph" w:customStyle="1" w:styleId="bodymain">
    <w:name w:val="bodymain"/>
    <w:basedOn w:val="Normal"/>
    <w:pPr>
      <w:spacing w:before="80" w:after="80"/>
      <w:jc w:val="both"/>
    </w:pPr>
    <w:rPr>
      <w:color w:val="000000"/>
      <w:sz w:val="26"/>
      <w:szCs w:val="26"/>
    </w:rPr>
  </w:style>
  <w:style w:type="paragraph" w:customStyle="1" w:styleId="H1">
    <w:name w:val="H1"/>
    <w:basedOn w:val="Heading1"/>
    <w:pPr>
      <w:tabs>
        <w:tab w:val="left" w:pos="1224"/>
      </w:tabs>
      <w:spacing w:before="240" w:after="60"/>
      <w:ind w:left="1224" w:hanging="360"/>
      <w:jc w:val="both"/>
    </w:pPr>
    <w:rPr>
      <w:rFonts w:ascii="Helvetica-Condense" w:hAnsi="Helvetica-Condense" w:cs="Helvetica-Condense"/>
      <w:i w:val="0"/>
      <w:iCs w:val="0"/>
      <w:caps/>
      <w:color w:val="000000"/>
      <w:kern w:val="32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dautron">
    <w:name w:val="dau tron"/>
    <w:basedOn w:val="Normal"/>
    <w:pPr>
      <w:tabs>
        <w:tab w:val="left" w:pos="1655"/>
      </w:tabs>
      <w:spacing w:before="60" w:after="60"/>
      <w:ind w:left="864" w:hanging="360"/>
      <w:jc w:val="both"/>
    </w:pPr>
    <w:rPr>
      <w:color w:val="000000"/>
      <w:sz w:val="26"/>
      <w:szCs w:val="26"/>
    </w:rPr>
  </w:style>
  <w:style w:type="paragraph" w:customStyle="1" w:styleId="Char">
    <w:name w:val="Char"/>
    <w:basedOn w:val="Normal"/>
    <w:pPr>
      <w:spacing w:after="160" w:line="240" w:lineRule="exact"/>
    </w:pPr>
    <w:rPr>
      <w:rFonts w:ascii="Verdana" w:hAnsi="Verdana"/>
      <w:sz w:val="20"/>
      <w:szCs w:val="20"/>
    </w:rPr>
  </w:style>
  <w:style w:type="paragraph" w:styleId="BodyTextIndent">
    <w:name w:val="Body Text Indent"/>
    <w:basedOn w:val="Normal"/>
    <w:pPr>
      <w:ind w:left="187" w:firstLine="748"/>
    </w:pPr>
  </w:style>
  <w:style w:type="paragraph" w:styleId="BodyText">
    <w:name w:val="Body Text"/>
    <w:basedOn w:val="Normal"/>
    <w:link w:val="BodyTextChar"/>
    <w:pPr>
      <w:spacing w:after="120"/>
    </w:pPr>
  </w:style>
  <w:style w:type="paragraph" w:customStyle="1" w:styleId="dauvuong">
    <w:name w:val="dau vuong"/>
    <w:basedOn w:val="Normal"/>
    <w:pPr>
      <w:tabs>
        <w:tab w:val="left" w:pos="1512"/>
      </w:tabs>
      <w:spacing w:before="60" w:after="60"/>
      <w:ind w:left="1512" w:hanging="288"/>
      <w:jc w:val="both"/>
    </w:pPr>
    <w:rPr>
      <w:color w:val="000000"/>
      <w:sz w:val="26"/>
      <w:szCs w:val="26"/>
    </w:rPr>
  </w:style>
  <w:style w:type="paragraph" w:customStyle="1" w:styleId="xl69">
    <w:name w:val="xl69"/>
    <w:basedOn w:val="Normal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H2">
    <w:name w:val="H2"/>
    <w:basedOn w:val="Heading2"/>
    <w:pPr>
      <w:tabs>
        <w:tab w:val="left" w:pos="1440"/>
      </w:tabs>
      <w:spacing w:before="120" w:after="120"/>
      <w:ind w:left="1440" w:hanging="360"/>
    </w:pPr>
    <w:rPr>
      <w:rFonts w:ascii="Helvetica-Condense" w:hAnsi="Helvetica-Condense" w:cs="Helvetica-Condense"/>
      <w:i w:val="0"/>
      <w:iCs w:val="0"/>
      <w:caps/>
      <w:color w:val="000000"/>
      <w:sz w:val="22"/>
      <w:szCs w:val="22"/>
    </w:rPr>
  </w:style>
  <w:style w:type="paragraph" w:customStyle="1" w:styleId="Char0">
    <w:name w:val="Char"/>
    <w:basedOn w:val="Normal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customStyle="1" w:styleId="CharCharCharCharCharCharCharCharCharCharCharCharCharCharCharChar">
    <w:name w:val="Char Char Char Char Char Char Char Char Char Char Char Char Char Char Char Char"/>
    <w:pPr>
      <w:tabs>
        <w:tab w:val="left" w:pos="1152"/>
      </w:tabs>
      <w:spacing w:before="120" w:after="120" w:line="312" w:lineRule="auto"/>
    </w:pPr>
    <w:rPr>
      <w:rFonts w:ascii=".VnArial" w:eastAsia=".VnTime" w:hAnsi=".VnArial" w:cs=".VnArial"/>
      <w:sz w:val="26"/>
      <w:szCs w:val="26"/>
      <w:lang w:eastAsia="en-US"/>
    </w:rPr>
  </w:style>
  <w:style w:type="paragraph" w:styleId="Subtitle">
    <w:name w:val="Subtitle"/>
    <w:basedOn w:val="Normal"/>
    <w:qFormat/>
    <w:pPr>
      <w:jc w:val="center"/>
    </w:pPr>
    <w:rPr>
      <w:b/>
      <w:bCs/>
      <w:sz w:val="28"/>
      <w:szCs w:val="28"/>
      <w:lang w:val="vi-VN"/>
    </w:rPr>
  </w:style>
  <w:style w:type="paragraph" w:customStyle="1" w:styleId="CharCharCharChar">
    <w:name w:val="Char Char Char Char"/>
    <w:pPr>
      <w:tabs>
        <w:tab w:val="left" w:pos="1152"/>
      </w:tabs>
      <w:spacing w:before="120" w:after="120" w:line="312" w:lineRule="auto"/>
    </w:pPr>
    <w:rPr>
      <w:rFonts w:eastAsia=".VnTime"/>
      <w:b/>
      <w:sz w:val="26"/>
      <w:szCs w:val="26"/>
      <w:lang w:eastAsia="en-US"/>
    </w:rPr>
  </w:style>
  <w:style w:type="table" w:styleId="TableGrid">
    <w:name w:val="Table Grid"/>
    <w:basedOn w:val="TableNormal"/>
    <w:rsid w:val="004E32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"/>
    <w:basedOn w:val="Normal"/>
    <w:rsid w:val="000B2F67"/>
    <w:pPr>
      <w:spacing w:after="160" w:line="240" w:lineRule="exact"/>
    </w:pPr>
    <w:rPr>
      <w:rFonts w:ascii="Tahoma" w:eastAsia="PMingLiU" w:hAnsi="Tahoma"/>
      <w:sz w:val="20"/>
      <w:szCs w:val="20"/>
    </w:rPr>
  </w:style>
  <w:style w:type="paragraph" w:customStyle="1" w:styleId="CharCharChar">
    <w:name w:val="Char Char Char"/>
    <w:basedOn w:val="Normal"/>
    <w:next w:val="Normal"/>
    <w:autoRedefine/>
    <w:semiHidden/>
    <w:rsid w:val="00496CA2"/>
    <w:pPr>
      <w:spacing w:before="120" w:after="120" w:line="312" w:lineRule="auto"/>
    </w:pPr>
    <w:rPr>
      <w:sz w:val="28"/>
      <w:szCs w:val="28"/>
    </w:rPr>
  </w:style>
  <w:style w:type="paragraph" w:customStyle="1" w:styleId="CharCharCharChar0">
    <w:name w:val="Char Char Char Char"/>
    <w:basedOn w:val="Normal"/>
    <w:rsid w:val="00882D2F"/>
    <w:pPr>
      <w:spacing w:after="160" w:line="240" w:lineRule="exact"/>
    </w:pPr>
    <w:rPr>
      <w:rFonts w:ascii="Tahoma" w:eastAsia="PMingLiU" w:hAnsi="Tahoma"/>
      <w:sz w:val="20"/>
      <w:szCs w:val="20"/>
    </w:rPr>
  </w:style>
  <w:style w:type="paragraph" w:styleId="ListParagraph">
    <w:name w:val="List Paragraph"/>
    <w:basedOn w:val="Normal"/>
    <w:uiPriority w:val="34"/>
    <w:qFormat/>
    <w:rsid w:val="008A7397"/>
    <w:pPr>
      <w:ind w:left="720"/>
      <w:contextualSpacing/>
    </w:pPr>
    <w:rPr>
      <w:rFonts w:eastAsia="Calibri"/>
      <w:szCs w:val="22"/>
    </w:rPr>
  </w:style>
  <w:style w:type="paragraph" w:customStyle="1" w:styleId="CharCharChar0">
    <w:name w:val="Char Char Char"/>
    <w:basedOn w:val="Normal"/>
    <w:next w:val="Normal"/>
    <w:autoRedefine/>
    <w:semiHidden/>
    <w:rsid w:val="00B27A29"/>
    <w:pPr>
      <w:spacing w:before="120" w:after="120" w:line="312" w:lineRule="auto"/>
    </w:pPr>
    <w:rPr>
      <w:sz w:val="28"/>
      <w:szCs w:val="28"/>
    </w:rPr>
  </w:style>
  <w:style w:type="character" w:customStyle="1" w:styleId="HeaderChar">
    <w:name w:val="Header Char"/>
    <w:link w:val="Header"/>
    <w:uiPriority w:val="99"/>
    <w:rsid w:val="005A7443"/>
    <w:rPr>
      <w:sz w:val="24"/>
      <w:szCs w:val="24"/>
    </w:rPr>
  </w:style>
  <w:style w:type="character" w:customStyle="1" w:styleId="BodyTextChar">
    <w:name w:val="Body Text Char"/>
    <w:link w:val="BodyText"/>
    <w:rsid w:val="00F24C99"/>
    <w:rPr>
      <w:sz w:val="24"/>
      <w:szCs w:val="24"/>
    </w:rPr>
  </w:style>
  <w:style w:type="character" w:customStyle="1" w:styleId="Tablecaption">
    <w:name w:val="Table caption_"/>
    <w:link w:val="Tablecaption0"/>
    <w:uiPriority w:val="99"/>
    <w:rsid w:val="00F24C99"/>
    <w:rPr>
      <w:sz w:val="26"/>
      <w:szCs w:val="26"/>
      <w:shd w:val="clear" w:color="auto" w:fill="FFFFFF"/>
    </w:rPr>
  </w:style>
  <w:style w:type="character" w:customStyle="1" w:styleId="Other">
    <w:name w:val="Other_"/>
    <w:link w:val="Other0"/>
    <w:uiPriority w:val="99"/>
    <w:rsid w:val="00F24C99"/>
    <w:rPr>
      <w:i/>
      <w:iCs/>
      <w:sz w:val="26"/>
      <w:szCs w:val="26"/>
      <w:shd w:val="clear" w:color="auto" w:fill="FFFFFF"/>
    </w:rPr>
  </w:style>
  <w:style w:type="character" w:customStyle="1" w:styleId="Heading20">
    <w:name w:val="Heading #2_"/>
    <w:link w:val="Heading21"/>
    <w:uiPriority w:val="99"/>
    <w:rsid w:val="00F24C99"/>
    <w:rPr>
      <w:b/>
      <w:bCs/>
      <w:i/>
      <w:iCs/>
      <w:sz w:val="26"/>
      <w:szCs w:val="26"/>
      <w:shd w:val="clear" w:color="auto" w:fill="FFFFFF"/>
    </w:rPr>
  </w:style>
  <w:style w:type="paragraph" w:customStyle="1" w:styleId="Tablecaption0">
    <w:name w:val="Table caption"/>
    <w:basedOn w:val="Normal"/>
    <w:link w:val="Tablecaption"/>
    <w:uiPriority w:val="99"/>
    <w:rsid w:val="00F24C99"/>
    <w:pPr>
      <w:widowControl w:val="0"/>
      <w:shd w:val="clear" w:color="auto" w:fill="FFFFFF"/>
      <w:spacing w:line="259" w:lineRule="auto"/>
      <w:ind w:firstLine="720"/>
      <w:jc w:val="center"/>
    </w:pPr>
    <w:rPr>
      <w:sz w:val="26"/>
      <w:szCs w:val="26"/>
    </w:rPr>
  </w:style>
  <w:style w:type="paragraph" w:customStyle="1" w:styleId="Other0">
    <w:name w:val="Other"/>
    <w:basedOn w:val="Normal"/>
    <w:link w:val="Other"/>
    <w:uiPriority w:val="99"/>
    <w:rsid w:val="00F24C99"/>
    <w:pPr>
      <w:widowControl w:val="0"/>
      <w:shd w:val="clear" w:color="auto" w:fill="FFFFFF"/>
      <w:spacing w:after="100" w:line="262" w:lineRule="auto"/>
      <w:ind w:firstLine="400"/>
      <w:jc w:val="center"/>
    </w:pPr>
    <w:rPr>
      <w:i/>
      <w:iCs/>
      <w:sz w:val="26"/>
      <w:szCs w:val="26"/>
    </w:rPr>
  </w:style>
  <w:style w:type="paragraph" w:customStyle="1" w:styleId="Heading21">
    <w:name w:val="Heading #2"/>
    <w:basedOn w:val="Normal"/>
    <w:link w:val="Heading20"/>
    <w:uiPriority w:val="99"/>
    <w:rsid w:val="00F24C99"/>
    <w:pPr>
      <w:widowControl w:val="0"/>
      <w:shd w:val="clear" w:color="auto" w:fill="FFFFFF"/>
      <w:spacing w:after="340" w:line="247" w:lineRule="auto"/>
      <w:ind w:firstLine="370"/>
      <w:jc w:val="center"/>
      <w:outlineLvl w:val="1"/>
    </w:pPr>
    <w:rPr>
      <w:b/>
      <w:bCs/>
      <w:i/>
      <w:iCs/>
      <w:sz w:val="26"/>
      <w:szCs w:val="26"/>
    </w:rPr>
  </w:style>
  <w:style w:type="character" w:styleId="Hyperlink">
    <w:name w:val="Hyperlink"/>
    <w:uiPriority w:val="99"/>
    <w:unhideWhenUsed/>
    <w:rsid w:val="009F7534"/>
    <w:rPr>
      <w:color w:val="0000FF"/>
      <w:u w:val="single"/>
    </w:rPr>
  </w:style>
  <w:style w:type="character" w:customStyle="1" w:styleId="TitleChar">
    <w:name w:val="Title Char"/>
    <w:link w:val="Title"/>
    <w:rsid w:val="005837AE"/>
    <w:rPr>
      <w:b/>
      <w:bCs/>
      <w:sz w:val="24"/>
      <w:szCs w:val="24"/>
      <w:lang w:val="en-US" w:eastAsia="en-US"/>
    </w:rPr>
  </w:style>
  <w:style w:type="character" w:customStyle="1" w:styleId="FooterChar">
    <w:name w:val="Footer Char"/>
    <w:link w:val="Footer"/>
    <w:rsid w:val="00E851E6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5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1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6DE3BE-35E8-440F-A510-8F676630A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100</Words>
  <Characters>572</Characters>
  <Application>Microsoft Office Word</Application>
  <DocSecurity>0</DocSecurity>
  <PresentationFormat/>
  <Lines>4</Lines>
  <Paragraphs>1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CĂ”Ă²NG HOĂŒA XAĂ HĂ”Ă²I CHUĂ’ NGHIĂA VIĂĂ²T NAM</vt:lpstr>
    </vt:vector>
  </TitlesOfParts>
  <Company>VANXUAN</Company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CĂ”Ă²NG HOĂŒA XAĂ HĂ”Ă²I CHUĂ’ NGHIĂA VIĂĂ²T NAM</dc:title>
  <dc:subject/>
  <dc:creator>ÄINH CAO Tá»NH</dc:creator>
  <cp:keywords/>
  <cp:lastModifiedBy>admin</cp:lastModifiedBy>
  <cp:revision>3</cp:revision>
  <cp:lastPrinted>2025-10-16T02:00:00Z</cp:lastPrinted>
  <dcterms:created xsi:type="dcterms:W3CDTF">2026-01-22T06:32:00Z</dcterms:created>
  <dcterms:modified xsi:type="dcterms:W3CDTF">2026-01-22T07:27:00Z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1033-8.1.0.3032</vt:lpwstr>
  </property>
</Properties>
</file>