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480DDFAD"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w:t>
      </w:r>
      <w:r w:rsidR="0014384C">
        <w:rPr>
          <w:lang w:val="pl-PL"/>
        </w:rPr>
        <w:t>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3285D02E" w14:textId="09111A0B" w:rsidR="0058697A" w:rsidRPr="00594949" w:rsidRDefault="00C4254A" w:rsidP="00594949">
      <w:pPr>
        <w:pStyle w:val="ListParagraph"/>
        <w:numPr>
          <w:ilvl w:val="0"/>
          <w:numId w:val="39"/>
        </w:numPr>
        <w:spacing w:before="120"/>
        <w:rPr>
          <w:lang w:val="pl-PL"/>
        </w:rPr>
      </w:pPr>
      <w:r w:rsidRPr="00FC2F4F">
        <w:rPr>
          <w:lang w:val="pl-PL"/>
        </w:rPr>
        <w:t>Báo giá danh mục</w:t>
      </w:r>
      <w:r w:rsidR="00802FDC">
        <w:rPr>
          <w:lang w:val="pl-PL"/>
        </w:rPr>
        <w:t xml:space="preserve"> dịch vụ</w:t>
      </w:r>
      <w:r w:rsidRPr="00FC2F4F">
        <w:rPr>
          <w:lang w:val="pl-PL"/>
        </w:rPr>
        <w:t>:</w:t>
      </w:r>
    </w:p>
    <w:tbl>
      <w:tblPr>
        <w:tblW w:w="482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335"/>
        <w:gridCol w:w="3117"/>
        <w:gridCol w:w="1559"/>
        <w:gridCol w:w="1559"/>
        <w:gridCol w:w="1277"/>
        <w:gridCol w:w="1559"/>
        <w:gridCol w:w="1702"/>
      </w:tblGrid>
      <w:tr w:rsidR="00733C68" w14:paraId="57F3A2D9" w14:textId="77777777" w:rsidTr="00733C68">
        <w:trPr>
          <w:trHeight w:val="692"/>
        </w:trPr>
        <w:tc>
          <w:tcPr>
            <w:tcW w:w="257" w:type="pct"/>
            <w:vAlign w:val="center"/>
          </w:tcPr>
          <w:p w14:paraId="0A990058" w14:textId="77777777" w:rsidR="00733C68" w:rsidRPr="000339F8" w:rsidRDefault="00733C68" w:rsidP="00594949">
            <w:pPr>
              <w:jc w:val="center"/>
              <w:rPr>
                <w:i/>
              </w:rPr>
            </w:pPr>
            <w:r w:rsidRPr="000339F8">
              <w:rPr>
                <w:rStyle w:val="Other"/>
                <w:b/>
                <w:bCs/>
                <w:i w:val="0"/>
              </w:rPr>
              <w:t>STT</w:t>
            </w:r>
          </w:p>
        </w:tc>
        <w:tc>
          <w:tcPr>
            <w:tcW w:w="845" w:type="pct"/>
            <w:vAlign w:val="center"/>
          </w:tcPr>
          <w:p w14:paraId="2AAEDC8D" w14:textId="77777777" w:rsidR="00733C68" w:rsidRPr="000339F8" w:rsidRDefault="00733C68" w:rsidP="00594949">
            <w:pPr>
              <w:jc w:val="center"/>
              <w:rPr>
                <w:i/>
              </w:rPr>
            </w:pPr>
            <w:r w:rsidRPr="000339F8">
              <w:rPr>
                <w:rStyle w:val="Other"/>
                <w:b/>
                <w:bCs/>
                <w:i w:val="0"/>
              </w:rPr>
              <w:t>Danh mục</w:t>
            </w:r>
            <w:r>
              <w:rPr>
                <w:rStyle w:val="Other"/>
                <w:b/>
                <w:bCs/>
                <w:i w:val="0"/>
              </w:rPr>
              <w:t xml:space="preserve"> thiết bị</w:t>
            </w:r>
          </w:p>
        </w:tc>
        <w:tc>
          <w:tcPr>
            <w:tcW w:w="1128" w:type="pct"/>
            <w:vAlign w:val="center"/>
          </w:tcPr>
          <w:p w14:paraId="114FE9FD" w14:textId="33D6EF6F" w:rsidR="00733C68" w:rsidRPr="000339F8" w:rsidRDefault="00733C68" w:rsidP="00594949">
            <w:pPr>
              <w:jc w:val="center"/>
              <w:rPr>
                <w:rStyle w:val="Other"/>
                <w:b/>
                <w:bCs/>
                <w:i w:val="0"/>
              </w:rPr>
            </w:pPr>
            <w:r>
              <w:rPr>
                <w:rStyle w:val="Other"/>
                <w:b/>
                <w:bCs/>
                <w:i w:val="0"/>
              </w:rPr>
              <w:t>Nội dung dịch vụ</w:t>
            </w:r>
          </w:p>
        </w:tc>
        <w:tc>
          <w:tcPr>
            <w:tcW w:w="564" w:type="pct"/>
            <w:vAlign w:val="center"/>
          </w:tcPr>
          <w:p w14:paraId="41D03D71" w14:textId="77777777" w:rsidR="00733C68" w:rsidRPr="000339F8" w:rsidRDefault="00733C68" w:rsidP="00594949">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367BB00A" w14:textId="77777777" w:rsidR="00733C68" w:rsidRPr="000339F8" w:rsidRDefault="00733C68" w:rsidP="00594949">
            <w:pPr>
              <w:jc w:val="center"/>
              <w:rPr>
                <w:rStyle w:val="Other"/>
                <w:b/>
                <w:bCs/>
                <w:i w:val="0"/>
              </w:rPr>
            </w:pPr>
            <w:r w:rsidRPr="000339F8">
              <w:rPr>
                <w:rStyle w:val="Other"/>
                <w:b/>
                <w:bCs/>
                <w:i w:val="0"/>
              </w:rPr>
              <w:t>Đơn vị tính</w:t>
            </w:r>
          </w:p>
        </w:tc>
        <w:tc>
          <w:tcPr>
            <w:tcW w:w="462" w:type="pct"/>
            <w:vAlign w:val="center"/>
          </w:tcPr>
          <w:p w14:paraId="421D48B9" w14:textId="77777777" w:rsidR="00733C68" w:rsidRPr="000339F8" w:rsidRDefault="00733C68" w:rsidP="00594949">
            <w:pPr>
              <w:jc w:val="center"/>
              <w:rPr>
                <w:i/>
              </w:rPr>
            </w:pPr>
            <w:r w:rsidRPr="000339F8">
              <w:rPr>
                <w:rStyle w:val="Other"/>
                <w:b/>
                <w:bCs/>
                <w:i w:val="0"/>
              </w:rPr>
              <w:t>Số lượng</w:t>
            </w:r>
          </w:p>
        </w:tc>
        <w:tc>
          <w:tcPr>
            <w:tcW w:w="564" w:type="pct"/>
            <w:vAlign w:val="center"/>
          </w:tcPr>
          <w:p w14:paraId="787BB9EB" w14:textId="77777777" w:rsidR="00733C68" w:rsidRPr="000339F8" w:rsidRDefault="00733C68" w:rsidP="00594949">
            <w:pPr>
              <w:jc w:val="center"/>
              <w:rPr>
                <w:rStyle w:val="Other"/>
                <w:b/>
                <w:bCs/>
                <w:i w:val="0"/>
                <w:vertAlign w:val="superscript"/>
              </w:rPr>
            </w:pPr>
            <w:r w:rsidRPr="000339F8">
              <w:rPr>
                <w:rStyle w:val="Other"/>
                <w:b/>
                <w:bCs/>
                <w:i w:val="0"/>
              </w:rPr>
              <w:t>Đơn giá</w:t>
            </w:r>
          </w:p>
          <w:p w14:paraId="3D986EF9" w14:textId="77777777" w:rsidR="00733C68" w:rsidRPr="000339F8" w:rsidRDefault="00733C68" w:rsidP="00594949">
            <w:pPr>
              <w:jc w:val="center"/>
              <w:rPr>
                <w:i/>
              </w:rPr>
            </w:pPr>
            <w:r w:rsidRPr="000339F8">
              <w:rPr>
                <w:rStyle w:val="Other"/>
                <w:b/>
                <w:bCs/>
                <w:i w:val="0"/>
              </w:rPr>
              <w:t>(có VAT)</w:t>
            </w:r>
          </w:p>
        </w:tc>
        <w:tc>
          <w:tcPr>
            <w:tcW w:w="616" w:type="pct"/>
            <w:vAlign w:val="center"/>
          </w:tcPr>
          <w:p w14:paraId="1BE61103" w14:textId="77777777" w:rsidR="00733C68" w:rsidRPr="000339F8" w:rsidRDefault="00733C68" w:rsidP="00594949">
            <w:pPr>
              <w:jc w:val="center"/>
              <w:rPr>
                <w:i/>
              </w:rPr>
            </w:pPr>
            <w:r w:rsidRPr="000339F8">
              <w:rPr>
                <w:rStyle w:val="Other"/>
                <w:b/>
                <w:bCs/>
                <w:i w:val="0"/>
              </w:rPr>
              <w:t>Thành tiền</w:t>
            </w:r>
          </w:p>
          <w:p w14:paraId="64276FA9" w14:textId="77777777" w:rsidR="00733C68" w:rsidRPr="000339F8" w:rsidRDefault="00733C68" w:rsidP="00594949">
            <w:pPr>
              <w:jc w:val="center"/>
              <w:rPr>
                <w:i/>
              </w:rPr>
            </w:pPr>
            <w:r w:rsidRPr="000339F8">
              <w:rPr>
                <w:rStyle w:val="Other"/>
                <w:b/>
                <w:bCs/>
                <w:i w:val="0"/>
              </w:rPr>
              <w:t>(VNĐ)</w:t>
            </w:r>
          </w:p>
        </w:tc>
      </w:tr>
      <w:tr w:rsidR="00733C68" w14:paraId="4BB06C0A" w14:textId="77777777" w:rsidTr="00733C68">
        <w:trPr>
          <w:trHeight w:val="13"/>
        </w:trPr>
        <w:tc>
          <w:tcPr>
            <w:tcW w:w="257" w:type="pct"/>
          </w:tcPr>
          <w:p w14:paraId="38BB53B9" w14:textId="77777777" w:rsidR="00733C68" w:rsidRDefault="00733C68" w:rsidP="0045685D">
            <w:pPr>
              <w:jc w:val="center"/>
              <w:rPr>
                <w:rStyle w:val="Other"/>
              </w:rPr>
            </w:pPr>
            <w:r>
              <w:rPr>
                <w:rStyle w:val="Other"/>
              </w:rPr>
              <w:t>(1)</w:t>
            </w:r>
          </w:p>
        </w:tc>
        <w:tc>
          <w:tcPr>
            <w:tcW w:w="845" w:type="pct"/>
          </w:tcPr>
          <w:p w14:paraId="0587A179" w14:textId="77777777" w:rsidR="00733C68" w:rsidRDefault="00733C68" w:rsidP="0045685D">
            <w:pPr>
              <w:jc w:val="center"/>
              <w:rPr>
                <w:rStyle w:val="Other"/>
              </w:rPr>
            </w:pPr>
            <w:r>
              <w:rPr>
                <w:rStyle w:val="Other"/>
              </w:rPr>
              <w:t>(2)</w:t>
            </w:r>
          </w:p>
        </w:tc>
        <w:tc>
          <w:tcPr>
            <w:tcW w:w="1128" w:type="pct"/>
          </w:tcPr>
          <w:p w14:paraId="3F4A5A73" w14:textId="77777777" w:rsidR="00733C68" w:rsidRPr="000339F8" w:rsidRDefault="00733C68" w:rsidP="0045685D">
            <w:pPr>
              <w:jc w:val="center"/>
              <w:rPr>
                <w:i/>
              </w:rPr>
            </w:pPr>
            <w:r w:rsidRPr="000339F8">
              <w:rPr>
                <w:i/>
              </w:rPr>
              <w:t>(3)</w:t>
            </w:r>
          </w:p>
        </w:tc>
        <w:tc>
          <w:tcPr>
            <w:tcW w:w="564" w:type="pct"/>
          </w:tcPr>
          <w:p w14:paraId="227CD029" w14:textId="77777777" w:rsidR="00733C68" w:rsidRPr="000339F8" w:rsidRDefault="00733C68" w:rsidP="0045685D">
            <w:pPr>
              <w:jc w:val="center"/>
              <w:rPr>
                <w:i/>
              </w:rPr>
            </w:pPr>
            <w:r w:rsidRPr="000339F8">
              <w:rPr>
                <w:i/>
              </w:rPr>
              <w:t>(4)</w:t>
            </w:r>
          </w:p>
        </w:tc>
        <w:tc>
          <w:tcPr>
            <w:tcW w:w="564" w:type="pct"/>
          </w:tcPr>
          <w:p w14:paraId="02E3C0C2" w14:textId="676E6C30" w:rsidR="00733C68" w:rsidRPr="000339F8" w:rsidRDefault="00733C68" w:rsidP="0045685D">
            <w:pPr>
              <w:jc w:val="center"/>
              <w:rPr>
                <w:i/>
              </w:rPr>
            </w:pPr>
            <w:r>
              <w:rPr>
                <w:i/>
              </w:rPr>
              <w:t>(5</w:t>
            </w:r>
            <w:r w:rsidRPr="000339F8">
              <w:rPr>
                <w:i/>
              </w:rPr>
              <w:t>)</w:t>
            </w:r>
          </w:p>
        </w:tc>
        <w:tc>
          <w:tcPr>
            <w:tcW w:w="462" w:type="pct"/>
          </w:tcPr>
          <w:p w14:paraId="7666959C" w14:textId="3D3360A7" w:rsidR="00733C68" w:rsidRPr="000339F8" w:rsidRDefault="00733C68" w:rsidP="0045685D">
            <w:pPr>
              <w:jc w:val="center"/>
              <w:rPr>
                <w:i/>
              </w:rPr>
            </w:pPr>
            <w:r>
              <w:rPr>
                <w:i/>
              </w:rPr>
              <w:t>(6</w:t>
            </w:r>
            <w:r w:rsidRPr="000339F8">
              <w:rPr>
                <w:i/>
              </w:rPr>
              <w:t>)</w:t>
            </w:r>
          </w:p>
        </w:tc>
        <w:tc>
          <w:tcPr>
            <w:tcW w:w="564" w:type="pct"/>
          </w:tcPr>
          <w:p w14:paraId="58867849" w14:textId="1FB40596" w:rsidR="00733C68" w:rsidRPr="000339F8" w:rsidRDefault="00733C68" w:rsidP="0045685D">
            <w:pPr>
              <w:jc w:val="center"/>
              <w:rPr>
                <w:i/>
              </w:rPr>
            </w:pPr>
            <w:r>
              <w:rPr>
                <w:i/>
              </w:rPr>
              <w:t>(7</w:t>
            </w:r>
            <w:r w:rsidRPr="000339F8">
              <w:rPr>
                <w:i/>
              </w:rPr>
              <w:t>)</w:t>
            </w:r>
          </w:p>
        </w:tc>
        <w:tc>
          <w:tcPr>
            <w:tcW w:w="616" w:type="pct"/>
          </w:tcPr>
          <w:p w14:paraId="39C1679B" w14:textId="44D3703F" w:rsidR="00733C68" w:rsidRPr="000339F8" w:rsidRDefault="00733C68" w:rsidP="0045685D">
            <w:pPr>
              <w:jc w:val="center"/>
              <w:rPr>
                <w:i/>
              </w:rPr>
            </w:pPr>
            <w:r>
              <w:rPr>
                <w:i/>
              </w:rPr>
              <w:t>(8)=(6</w:t>
            </w:r>
            <w:r w:rsidRPr="000339F8">
              <w:rPr>
                <w:i/>
              </w:rPr>
              <w:t>)</w:t>
            </w:r>
            <w:r>
              <w:rPr>
                <w:i/>
              </w:rPr>
              <w:t>*(7</w:t>
            </w:r>
            <w:r w:rsidRPr="000339F8">
              <w:rPr>
                <w:i/>
              </w:rPr>
              <w:t>)</w:t>
            </w:r>
          </w:p>
        </w:tc>
      </w:tr>
      <w:tr w:rsidR="00733C68" w14:paraId="1E09E11F" w14:textId="77777777" w:rsidTr="00733C68">
        <w:trPr>
          <w:trHeight w:val="13"/>
        </w:trPr>
        <w:tc>
          <w:tcPr>
            <w:tcW w:w="257" w:type="pct"/>
          </w:tcPr>
          <w:p w14:paraId="4A2DA774" w14:textId="77777777" w:rsidR="00733C68" w:rsidRDefault="00733C68" w:rsidP="0045685D">
            <w:pPr>
              <w:jc w:val="center"/>
            </w:pPr>
            <w:r>
              <w:rPr>
                <w:rStyle w:val="Other"/>
              </w:rPr>
              <w:t>1</w:t>
            </w:r>
          </w:p>
        </w:tc>
        <w:tc>
          <w:tcPr>
            <w:tcW w:w="845" w:type="pct"/>
          </w:tcPr>
          <w:p w14:paraId="547DF597" w14:textId="77777777" w:rsidR="00733C68" w:rsidRDefault="00733C68" w:rsidP="0045685D"/>
        </w:tc>
        <w:tc>
          <w:tcPr>
            <w:tcW w:w="1128" w:type="pct"/>
          </w:tcPr>
          <w:p w14:paraId="7F4383A2" w14:textId="77777777" w:rsidR="00733C68" w:rsidRDefault="00733C68" w:rsidP="0045685D"/>
        </w:tc>
        <w:tc>
          <w:tcPr>
            <w:tcW w:w="564" w:type="pct"/>
          </w:tcPr>
          <w:p w14:paraId="5C1DDFA0" w14:textId="77777777" w:rsidR="00733C68" w:rsidRDefault="00733C68" w:rsidP="0045685D"/>
        </w:tc>
        <w:tc>
          <w:tcPr>
            <w:tcW w:w="564" w:type="pct"/>
          </w:tcPr>
          <w:p w14:paraId="7CFFF060" w14:textId="77777777" w:rsidR="00733C68" w:rsidRDefault="00733C68" w:rsidP="0045685D"/>
        </w:tc>
        <w:tc>
          <w:tcPr>
            <w:tcW w:w="462" w:type="pct"/>
          </w:tcPr>
          <w:p w14:paraId="01B58931" w14:textId="77777777" w:rsidR="00733C68" w:rsidRDefault="00733C68" w:rsidP="0045685D"/>
        </w:tc>
        <w:tc>
          <w:tcPr>
            <w:tcW w:w="564" w:type="pct"/>
          </w:tcPr>
          <w:p w14:paraId="2C5CC916" w14:textId="77777777" w:rsidR="00733C68" w:rsidRDefault="00733C68" w:rsidP="0045685D"/>
        </w:tc>
        <w:tc>
          <w:tcPr>
            <w:tcW w:w="616" w:type="pct"/>
          </w:tcPr>
          <w:p w14:paraId="7E9B11E1" w14:textId="77777777" w:rsidR="00733C68" w:rsidRDefault="00733C68" w:rsidP="0045685D"/>
        </w:tc>
      </w:tr>
      <w:tr w:rsidR="00733C68" w14:paraId="140F02A6" w14:textId="77777777" w:rsidTr="00733C68">
        <w:trPr>
          <w:trHeight w:val="13"/>
        </w:trPr>
        <w:tc>
          <w:tcPr>
            <w:tcW w:w="257" w:type="pct"/>
          </w:tcPr>
          <w:p w14:paraId="7C0E29D1" w14:textId="77777777" w:rsidR="00733C68" w:rsidRDefault="00733C68" w:rsidP="0045685D">
            <w:pPr>
              <w:jc w:val="center"/>
            </w:pPr>
            <w:r>
              <w:rPr>
                <w:rStyle w:val="Other"/>
              </w:rPr>
              <w:t>2</w:t>
            </w:r>
          </w:p>
        </w:tc>
        <w:tc>
          <w:tcPr>
            <w:tcW w:w="845" w:type="pct"/>
          </w:tcPr>
          <w:p w14:paraId="466722AC" w14:textId="77777777" w:rsidR="00733C68" w:rsidRDefault="00733C68" w:rsidP="0045685D"/>
        </w:tc>
        <w:tc>
          <w:tcPr>
            <w:tcW w:w="1128" w:type="pct"/>
          </w:tcPr>
          <w:p w14:paraId="7DAA021D" w14:textId="77777777" w:rsidR="00733C68" w:rsidRDefault="00733C68" w:rsidP="0045685D"/>
        </w:tc>
        <w:tc>
          <w:tcPr>
            <w:tcW w:w="564" w:type="pct"/>
          </w:tcPr>
          <w:p w14:paraId="7E20065F" w14:textId="77777777" w:rsidR="00733C68" w:rsidRDefault="00733C68" w:rsidP="0045685D"/>
        </w:tc>
        <w:tc>
          <w:tcPr>
            <w:tcW w:w="564" w:type="pct"/>
          </w:tcPr>
          <w:p w14:paraId="1D61E06A" w14:textId="77777777" w:rsidR="00733C68" w:rsidRDefault="00733C68" w:rsidP="0045685D"/>
        </w:tc>
        <w:tc>
          <w:tcPr>
            <w:tcW w:w="462" w:type="pct"/>
          </w:tcPr>
          <w:p w14:paraId="4EEAF95B" w14:textId="77777777" w:rsidR="00733C68" w:rsidRDefault="00733C68" w:rsidP="0045685D"/>
        </w:tc>
        <w:tc>
          <w:tcPr>
            <w:tcW w:w="564" w:type="pct"/>
          </w:tcPr>
          <w:p w14:paraId="276CF067" w14:textId="77777777" w:rsidR="00733C68" w:rsidRDefault="00733C68" w:rsidP="0045685D"/>
        </w:tc>
        <w:tc>
          <w:tcPr>
            <w:tcW w:w="616" w:type="pct"/>
          </w:tcPr>
          <w:p w14:paraId="194F58D1" w14:textId="77777777" w:rsidR="00733C68" w:rsidRDefault="00733C68" w:rsidP="0045685D"/>
        </w:tc>
      </w:tr>
      <w:tr w:rsidR="00733C68" w14:paraId="26074BCC" w14:textId="77777777" w:rsidTr="00733C68">
        <w:trPr>
          <w:trHeight w:val="13"/>
        </w:trPr>
        <w:tc>
          <w:tcPr>
            <w:tcW w:w="257" w:type="pct"/>
          </w:tcPr>
          <w:p w14:paraId="1EE5610A" w14:textId="77777777" w:rsidR="00733C68" w:rsidRDefault="00733C68" w:rsidP="0045685D">
            <w:pPr>
              <w:jc w:val="center"/>
            </w:pPr>
            <w:r>
              <w:rPr>
                <w:rStyle w:val="Other"/>
              </w:rPr>
              <w:t>n</w:t>
            </w:r>
          </w:p>
        </w:tc>
        <w:tc>
          <w:tcPr>
            <w:tcW w:w="845" w:type="pct"/>
          </w:tcPr>
          <w:p w14:paraId="60C88217" w14:textId="77777777" w:rsidR="00733C68" w:rsidRDefault="00733C68" w:rsidP="0045685D">
            <w:r>
              <w:t>…</w:t>
            </w:r>
          </w:p>
        </w:tc>
        <w:tc>
          <w:tcPr>
            <w:tcW w:w="1128" w:type="pct"/>
          </w:tcPr>
          <w:p w14:paraId="073394CF" w14:textId="77777777" w:rsidR="00733C68" w:rsidRDefault="00733C68" w:rsidP="0045685D"/>
        </w:tc>
        <w:tc>
          <w:tcPr>
            <w:tcW w:w="564" w:type="pct"/>
          </w:tcPr>
          <w:p w14:paraId="60E0849E" w14:textId="77777777" w:rsidR="00733C68" w:rsidRDefault="00733C68" w:rsidP="0045685D"/>
        </w:tc>
        <w:tc>
          <w:tcPr>
            <w:tcW w:w="564" w:type="pct"/>
          </w:tcPr>
          <w:p w14:paraId="6C7CE00C" w14:textId="77777777" w:rsidR="00733C68" w:rsidRDefault="00733C68" w:rsidP="0045685D"/>
        </w:tc>
        <w:tc>
          <w:tcPr>
            <w:tcW w:w="462" w:type="pct"/>
          </w:tcPr>
          <w:p w14:paraId="0DAC2140" w14:textId="77777777" w:rsidR="00733C68" w:rsidRDefault="00733C68" w:rsidP="0045685D"/>
        </w:tc>
        <w:tc>
          <w:tcPr>
            <w:tcW w:w="564" w:type="pct"/>
          </w:tcPr>
          <w:p w14:paraId="1F845584" w14:textId="77777777" w:rsidR="00733C68" w:rsidRDefault="00733C68" w:rsidP="0045685D"/>
        </w:tc>
        <w:tc>
          <w:tcPr>
            <w:tcW w:w="616" w:type="pct"/>
          </w:tcPr>
          <w:p w14:paraId="32D16473" w14:textId="77777777" w:rsidR="00733C68" w:rsidRDefault="00733C68" w:rsidP="0045685D"/>
        </w:tc>
      </w:tr>
      <w:tr w:rsidR="00733C68" w:rsidRPr="00733C68" w14:paraId="4CCC8209" w14:textId="77777777" w:rsidTr="00733C68">
        <w:trPr>
          <w:trHeight w:val="336"/>
        </w:trPr>
        <w:tc>
          <w:tcPr>
            <w:tcW w:w="4384" w:type="pct"/>
            <w:gridSpan w:val="7"/>
          </w:tcPr>
          <w:p w14:paraId="11257530" w14:textId="238F5140" w:rsidR="00733C68" w:rsidRPr="00733C68" w:rsidRDefault="00733C68" w:rsidP="00733C68">
            <w:pPr>
              <w:jc w:val="center"/>
              <w:rPr>
                <w:b/>
                <w:bCs/>
              </w:rPr>
            </w:pPr>
            <w:r w:rsidRPr="00733C68">
              <w:rPr>
                <w:b/>
                <w:bCs/>
              </w:rPr>
              <w:t>Tổng cộng</w:t>
            </w:r>
          </w:p>
        </w:tc>
        <w:tc>
          <w:tcPr>
            <w:tcW w:w="616" w:type="pct"/>
          </w:tcPr>
          <w:p w14:paraId="650D5D98" w14:textId="7417A774" w:rsidR="00733C68" w:rsidRPr="00733C68" w:rsidRDefault="00733C68" w:rsidP="00733C68">
            <w:pPr>
              <w:jc w:val="center"/>
              <w:rPr>
                <w:b/>
                <w:bCs/>
              </w:rPr>
            </w:pPr>
            <w:r w:rsidRPr="00733C68">
              <w:rPr>
                <w:b/>
                <w:bCs/>
              </w:rPr>
              <w:t>…</w:t>
            </w:r>
          </w:p>
        </w:tc>
      </w:tr>
    </w:tbl>
    <w:p w14:paraId="6DAC6011" w14:textId="296E474B" w:rsidR="00FC2F4F" w:rsidRPr="00733C68" w:rsidRDefault="00FC2F4F" w:rsidP="00733C68">
      <w:pPr>
        <w:pStyle w:val="ListParagraph"/>
        <w:numPr>
          <w:ilvl w:val="0"/>
          <w:numId w:val="39"/>
        </w:numPr>
        <w:rPr>
          <w:bCs/>
          <w:lang w:val="vi-VN"/>
        </w:rPr>
      </w:pPr>
      <w:r w:rsidRPr="00733C68">
        <w:rPr>
          <w:bCs/>
          <w:lang w:val="vi-VN"/>
        </w:rPr>
        <w:t>Đơn giá trên báo giá đã bao gồm thuế VAT, chi phí vận chuyển và các chi phí dịch vụ liên quan.</w:t>
      </w:r>
    </w:p>
    <w:p w14:paraId="08EE53F5" w14:textId="5564B4B8"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 </w:t>
      </w:r>
      <w:r w:rsidRPr="00FC2F4F">
        <w:rPr>
          <w:bCs/>
          <w:lang w:val="vi-VN"/>
        </w:rPr>
        <w:t>……...</w:t>
      </w:r>
      <w:r w:rsidR="00817016">
        <w:rPr>
          <w:bCs/>
        </w:rPr>
        <w:t xml:space="preserve"> ngày, k</w:t>
      </w:r>
      <w:r w:rsidR="00631E03">
        <w:rPr>
          <w:bCs/>
        </w:rPr>
        <w:t>ể từ ngày Bệnh viện xác nhận báo giá.</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7DA4F488" w:rsidR="00C4254A" w:rsidRPr="00175F57" w:rsidRDefault="0022628F" w:rsidP="00C4254A">
      <w:pPr>
        <w:ind w:left="7920" w:firstLine="720"/>
        <w:jc w:val="center"/>
        <w:rPr>
          <w:i/>
          <w:lang w:val="vi-VN"/>
        </w:rPr>
      </w:pPr>
      <w:r>
        <w:rPr>
          <w:i/>
        </w:rPr>
        <w:t>……………., Ngày … tháng …. năm 2026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C0EF9" w14:textId="77777777" w:rsidR="00884AC8" w:rsidRDefault="00884AC8">
      <w:r>
        <w:separator/>
      </w:r>
    </w:p>
  </w:endnote>
  <w:endnote w:type="continuationSeparator" w:id="0">
    <w:p w14:paraId="3569D38B" w14:textId="77777777" w:rsidR="00884AC8" w:rsidRDefault="0088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B2221" w14:textId="77777777" w:rsidR="00884AC8" w:rsidRDefault="00884AC8">
      <w:r>
        <w:separator/>
      </w:r>
    </w:p>
  </w:footnote>
  <w:footnote w:type="continuationSeparator" w:id="0">
    <w:p w14:paraId="47ACE254" w14:textId="77777777" w:rsidR="00884AC8" w:rsidRDefault="00884A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1BC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5BB3"/>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1D76"/>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84C"/>
    <w:rsid w:val="00143E5C"/>
    <w:rsid w:val="00143F78"/>
    <w:rsid w:val="001442E0"/>
    <w:rsid w:val="001452C3"/>
    <w:rsid w:val="00145B75"/>
    <w:rsid w:val="00147193"/>
    <w:rsid w:val="00150F66"/>
    <w:rsid w:val="0015247B"/>
    <w:rsid w:val="001533FE"/>
    <w:rsid w:val="00154F7D"/>
    <w:rsid w:val="00156584"/>
    <w:rsid w:val="0015678B"/>
    <w:rsid w:val="001570AF"/>
    <w:rsid w:val="0015770D"/>
    <w:rsid w:val="0016189C"/>
    <w:rsid w:val="001618BC"/>
    <w:rsid w:val="00161E95"/>
    <w:rsid w:val="00161EEC"/>
    <w:rsid w:val="0016213A"/>
    <w:rsid w:val="00162911"/>
    <w:rsid w:val="00162ECF"/>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207"/>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6B65"/>
    <w:rsid w:val="001A7A62"/>
    <w:rsid w:val="001B0243"/>
    <w:rsid w:val="001B0457"/>
    <w:rsid w:val="001B0D51"/>
    <w:rsid w:val="001B28FF"/>
    <w:rsid w:val="001B2A22"/>
    <w:rsid w:val="001B34EC"/>
    <w:rsid w:val="001B36D0"/>
    <w:rsid w:val="001B3DA9"/>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2628F"/>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46C4"/>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0CE9"/>
    <w:rsid w:val="00381ECF"/>
    <w:rsid w:val="003825B4"/>
    <w:rsid w:val="00382A81"/>
    <w:rsid w:val="00382C7E"/>
    <w:rsid w:val="00383AA9"/>
    <w:rsid w:val="00383ED9"/>
    <w:rsid w:val="003845EE"/>
    <w:rsid w:val="00384986"/>
    <w:rsid w:val="00387562"/>
    <w:rsid w:val="00387B96"/>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47BB2"/>
    <w:rsid w:val="00450030"/>
    <w:rsid w:val="00451B6C"/>
    <w:rsid w:val="004551B4"/>
    <w:rsid w:val="00455834"/>
    <w:rsid w:val="00456553"/>
    <w:rsid w:val="0045700A"/>
    <w:rsid w:val="00460148"/>
    <w:rsid w:val="00460A94"/>
    <w:rsid w:val="00461184"/>
    <w:rsid w:val="00462E45"/>
    <w:rsid w:val="004630DE"/>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000"/>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953"/>
    <w:rsid w:val="00506C39"/>
    <w:rsid w:val="00511C5F"/>
    <w:rsid w:val="0051453D"/>
    <w:rsid w:val="00515815"/>
    <w:rsid w:val="005201DF"/>
    <w:rsid w:val="00520624"/>
    <w:rsid w:val="005216CF"/>
    <w:rsid w:val="005221AC"/>
    <w:rsid w:val="00523F80"/>
    <w:rsid w:val="005242CF"/>
    <w:rsid w:val="00524A7D"/>
    <w:rsid w:val="00524AFF"/>
    <w:rsid w:val="00524E5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697A"/>
    <w:rsid w:val="00587D7E"/>
    <w:rsid w:val="00591518"/>
    <w:rsid w:val="00592BBC"/>
    <w:rsid w:val="00593735"/>
    <w:rsid w:val="00594949"/>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D75E5"/>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1E03"/>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5E02"/>
    <w:rsid w:val="00666046"/>
    <w:rsid w:val="00666E56"/>
    <w:rsid w:val="006703DB"/>
    <w:rsid w:val="006712E0"/>
    <w:rsid w:val="00672A6C"/>
    <w:rsid w:val="0067402B"/>
    <w:rsid w:val="0067680D"/>
    <w:rsid w:val="00677DC3"/>
    <w:rsid w:val="00680ED7"/>
    <w:rsid w:val="00681F8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2D1"/>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3C68"/>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39B9"/>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864"/>
    <w:rsid w:val="007C6540"/>
    <w:rsid w:val="007C66BF"/>
    <w:rsid w:val="007C6B21"/>
    <w:rsid w:val="007C6D77"/>
    <w:rsid w:val="007D129A"/>
    <w:rsid w:val="007D38F3"/>
    <w:rsid w:val="007D3961"/>
    <w:rsid w:val="007D4ED3"/>
    <w:rsid w:val="007D5F8B"/>
    <w:rsid w:val="007D62E5"/>
    <w:rsid w:val="007D6B9C"/>
    <w:rsid w:val="007E154A"/>
    <w:rsid w:val="007E3D01"/>
    <w:rsid w:val="007E43BA"/>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2FDC"/>
    <w:rsid w:val="008044CB"/>
    <w:rsid w:val="008049BE"/>
    <w:rsid w:val="008054D8"/>
    <w:rsid w:val="0080553A"/>
    <w:rsid w:val="00810440"/>
    <w:rsid w:val="00810AA5"/>
    <w:rsid w:val="00810E18"/>
    <w:rsid w:val="00812136"/>
    <w:rsid w:val="00812CEF"/>
    <w:rsid w:val="008131AE"/>
    <w:rsid w:val="00815A86"/>
    <w:rsid w:val="0081701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107"/>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488"/>
    <w:rsid w:val="008749FC"/>
    <w:rsid w:val="00877B4D"/>
    <w:rsid w:val="00877C23"/>
    <w:rsid w:val="00880874"/>
    <w:rsid w:val="0088183B"/>
    <w:rsid w:val="0088230C"/>
    <w:rsid w:val="00882D2F"/>
    <w:rsid w:val="00883BD5"/>
    <w:rsid w:val="00884AC8"/>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6B63"/>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55EFD"/>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4D2"/>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4CE2"/>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630C"/>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4A3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212"/>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5D33"/>
    <w:rsid w:val="00BA708D"/>
    <w:rsid w:val="00BB0060"/>
    <w:rsid w:val="00BB017F"/>
    <w:rsid w:val="00BB2D76"/>
    <w:rsid w:val="00BB3C60"/>
    <w:rsid w:val="00BB51A1"/>
    <w:rsid w:val="00BB54DC"/>
    <w:rsid w:val="00BB6CAC"/>
    <w:rsid w:val="00BC0757"/>
    <w:rsid w:val="00BC23A6"/>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70"/>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37FDD"/>
    <w:rsid w:val="00D41BA9"/>
    <w:rsid w:val="00D4201B"/>
    <w:rsid w:val="00D4533F"/>
    <w:rsid w:val="00D459C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6D85"/>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1C22"/>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27EF0"/>
    <w:rsid w:val="00F3090C"/>
    <w:rsid w:val="00F30ED9"/>
    <w:rsid w:val="00F30EF6"/>
    <w:rsid w:val="00F32DA1"/>
    <w:rsid w:val="00F33719"/>
    <w:rsid w:val="00F35327"/>
    <w:rsid w:val="00F366EE"/>
    <w:rsid w:val="00F37E45"/>
    <w:rsid w:val="00F401C9"/>
    <w:rsid w:val="00F403DC"/>
    <w:rsid w:val="00F4504A"/>
    <w:rsid w:val="00F461D2"/>
    <w:rsid w:val="00F46244"/>
    <w:rsid w:val="00F479A8"/>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90"/>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64"/>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54FD-1139-485D-BDE3-491BEB67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cp:revision>
  <cp:lastPrinted>2025-10-16T02:00:00Z</cp:lastPrinted>
  <dcterms:created xsi:type="dcterms:W3CDTF">2026-01-22T06:33:00Z</dcterms:created>
  <dcterms:modified xsi:type="dcterms:W3CDTF">2026-01-22T06:33:00Z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