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4E823005" w:rsidR="00D860A4" w:rsidRPr="0041076F" w:rsidRDefault="00D860A4"/>
    <w:p w14:paraId="52AF8D8B" w14:textId="7D1BB3EC" w:rsidR="00C4254A" w:rsidRPr="0041076F" w:rsidRDefault="00CB2F4A" w:rsidP="00546E18">
      <w:pPr>
        <w:tabs>
          <w:tab w:val="left" w:pos="3945"/>
        </w:tabs>
        <w:jc w:val="center"/>
        <w:rPr>
          <w:b/>
          <w:lang w:val="pl-PL"/>
        </w:rPr>
      </w:pPr>
      <w:bookmarkStart w:id="0" w:name="_GoBack"/>
      <w:bookmarkEnd w:id="0"/>
      <w:r>
        <w:rPr>
          <w:b/>
          <w:lang w:val="pl-PL"/>
        </w:rPr>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7B0660E9" w:rsidR="001676C0" w:rsidRPr="0041076F" w:rsidRDefault="001676C0" w:rsidP="00801E2A">
            <w:pPr>
              <w:jc w:val="center"/>
              <w:rPr>
                <w:rStyle w:val="Other"/>
                <w:b/>
                <w:bCs/>
                <w:i w:val="0"/>
              </w:rPr>
            </w:pPr>
            <w:r w:rsidRPr="0041076F">
              <w:rPr>
                <w:rStyle w:val="Other"/>
                <w:b/>
                <w:bCs/>
                <w:i w:val="0"/>
              </w:rPr>
              <w:t>Danh mục</w:t>
            </w:r>
            <w:r w:rsidR="003E3D35">
              <w:rPr>
                <w:rStyle w:val="Other"/>
                <w:b/>
                <w:bCs/>
                <w:i w:val="0"/>
              </w:rPr>
              <w:t xml:space="preserve"> 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2D19948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3E3D35">
        <w:rPr>
          <w:bCs/>
        </w:rPr>
        <w:t xml:space="preserve"> ngày, kể từ ngày hợp đồng có hiệu lực</w:t>
      </w:r>
      <w:r w:rsidR="00D9220E">
        <w:rPr>
          <w:bCs/>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E4070" w14:textId="77777777" w:rsidR="00941B49" w:rsidRDefault="00941B49">
      <w:r>
        <w:separator/>
      </w:r>
    </w:p>
  </w:endnote>
  <w:endnote w:type="continuationSeparator" w:id="0">
    <w:p w14:paraId="65BCBCE6" w14:textId="77777777" w:rsidR="00941B49" w:rsidRDefault="009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8E11" w14:textId="77777777" w:rsidR="00941B49" w:rsidRDefault="00941B49">
      <w:r>
        <w:separator/>
      </w:r>
    </w:p>
  </w:footnote>
  <w:footnote w:type="continuationSeparator" w:id="0">
    <w:p w14:paraId="4ED4BD21" w14:textId="77777777" w:rsidR="00941B49" w:rsidRDefault="00941B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5pt;height:12.3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39DF"/>
    <w:rsid w:val="00017776"/>
    <w:rsid w:val="00017DF4"/>
    <w:rsid w:val="00020D9D"/>
    <w:rsid w:val="00022602"/>
    <w:rsid w:val="00025333"/>
    <w:rsid w:val="00025752"/>
    <w:rsid w:val="00025BC5"/>
    <w:rsid w:val="00027989"/>
    <w:rsid w:val="00027B8F"/>
    <w:rsid w:val="000302D4"/>
    <w:rsid w:val="0003080F"/>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087B"/>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4193"/>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0851"/>
    <w:rsid w:val="001D175B"/>
    <w:rsid w:val="001D18BA"/>
    <w:rsid w:val="001D2F0C"/>
    <w:rsid w:val="001D3093"/>
    <w:rsid w:val="001D733D"/>
    <w:rsid w:val="001D79A0"/>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2A84"/>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6FD9"/>
    <w:rsid w:val="00277678"/>
    <w:rsid w:val="002803AA"/>
    <w:rsid w:val="00280DFF"/>
    <w:rsid w:val="00281F32"/>
    <w:rsid w:val="00284717"/>
    <w:rsid w:val="00284FE2"/>
    <w:rsid w:val="002864EA"/>
    <w:rsid w:val="002868E5"/>
    <w:rsid w:val="00287087"/>
    <w:rsid w:val="002877BB"/>
    <w:rsid w:val="00287B45"/>
    <w:rsid w:val="00287CBF"/>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8FE"/>
    <w:rsid w:val="003349CA"/>
    <w:rsid w:val="00334EF0"/>
    <w:rsid w:val="00335031"/>
    <w:rsid w:val="003350FD"/>
    <w:rsid w:val="00335E65"/>
    <w:rsid w:val="00336A5B"/>
    <w:rsid w:val="003409EF"/>
    <w:rsid w:val="00340D00"/>
    <w:rsid w:val="00341ED4"/>
    <w:rsid w:val="00342847"/>
    <w:rsid w:val="00342BD5"/>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3D35"/>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4947"/>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160E1"/>
    <w:rsid w:val="005201DF"/>
    <w:rsid w:val="00520624"/>
    <w:rsid w:val="005216CF"/>
    <w:rsid w:val="0052219C"/>
    <w:rsid w:val="005221AC"/>
    <w:rsid w:val="00523F80"/>
    <w:rsid w:val="005242CF"/>
    <w:rsid w:val="00524A7D"/>
    <w:rsid w:val="00524AFF"/>
    <w:rsid w:val="005259BC"/>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96"/>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73C"/>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605"/>
    <w:rsid w:val="00663705"/>
    <w:rsid w:val="00663E68"/>
    <w:rsid w:val="006645F9"/>
    <w:rsid w:val="006655EC"/>
    <w:rsid w:val="00666046"/>
    <w:rsid w:val="00666E56"/>
    <w:rsid w:val="006703DB"/>
    <w:rsid w:val="006712E0"/>
    <w:rsid w:val="00671C5F"/>
    <w:rsid w:val="00672A6C"/>
    <w:rsid w:val="0067680D"/>
    <w:rsid w:val="00677DC3"/>
    <w:rsid w:val="00680677"/>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416"/>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03A7"/>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03E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11AE"/>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1B49"/>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44B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0FE8"/>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0C8"/>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4A6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838"/>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6DEB"/>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4B3"/>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261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220E"/>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2941"/>
    <w:rsid w:val="00E52E82"/>
    <w:rsid w:val="00E54843"/>
    <w:rsid w:val="00E54957"/>
    <w:rsid w:val="00E55AEB"/>
    <w:rsid w:val="00E56388"/>
    <w:rsid w:val="00E5763B"/>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A9"/>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59CF"/>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DBD"/>
    <w:rsid w:val="00FF2B18"/>
    <w:rsid w:val="00FF33F2"/>
    <w:rsid w:val="00FF4036"/>
    <w:rsid w:val="00FF60B5"/>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FE"/>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6415-B84C-4682-9794-7A0F4C39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2024-06-21T03:25:00Z</cp:lastPrinted>
  <dcterms:created xsi:type="dcterms:W3CDTF">2026-07-08T06:24:00Z</dcterms:created>
  <dcterms:modified xsi:type="dcterms:W3CDTF">2026-07-08T06:25:00Z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