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0DFB8E1" w14:textId="4339725A" w:rsidR="00D860A4" w:rsidRPr="0041076F" w:rsidRDefault="00D860A4"/>
    <w:tbl>
      <w:tblPr>
        <w:tblpPr w:leftFromText="180" w:rightFromText="180" w:vertAnchor="text" w:horzAnchor="margin" w:tblpXSpec="center" w:tblpY="-22"/>
        <w:tblW w:w="10739" w:type="dxa"/>
        <w:tblLook w:val="04A0" w:firstRow="1" w:lastRow="0" w:firstColumn="1" w:lastColumn="0" w:noHBand="0" w:noVBand="1"/>
      </w:tblPr>
      <w:tblGrid>
        <w:gridCol w:w="4927"/>
        <w:gridCol w:w="5812"/>
      </w:tblGrid>
      <w:tr w:rsidR="00175F57" w:rsidRPr="0041076F" w14:paraId="4E4CF9BC" w14:textId="77777777" w:rsidTr="00113CBF">
        <w:trPr>
          <w:trHeight w:val="20"/>
        </w:trPr>
        <w:tc>
          <w:tcPr>
            <w:tcW w:w="4927" w:type="dxa"/>
            <w:noWrap/>
            <w:vAlign w:val="center"/>
            <w:hideMark/>
          </w:tcPr>
          <w:p w14:paraId="2E4825EB" w14:textId="69788DAB" w:rsidR="00022602" w:rsidRPr="002C6ABC" w:rsidRDefault="00022602" w:rsidP="005E147E">
            <w:pPr>
              <w:spacing w:before="100" w:beforeAutospacing="1" w:line="276" w:lineRule="auto"/>
              <w:jc w:val="center"/>
              <w:rPr>
                <w:lang w:val="vi-VN" w:eastAsia="vi-VN"/>
              </w:rPr>
            </w:pPr>
            <w:r w:rsidRPr="002C6ABC">
              <w:rPr>
                <w:lang w:val="vi-VN" w:eastAsia="vi-VN"/>
              </w:rPr>
              <w:t>SỞ Y TẾ TỈNH KHÁNH HÒA</w:t>
            </w:r>
          </w:p>
        </w:tc>
        <w:tc>
          <w:tcPr>
            <w:tcW w:w="5812" w:type="dxa"/>
            <w:noWrap/>
            <w:vAlign w:val="center"/>
            <w:hideMark/>
          </w:tcPr>
          <w:p w14:paraId="20E362AB" w14:textId="77777777" w:rsidR="00022602" w:rsidRPr="002C6ABC" w:rsidRDefault="00022602" w:rsidP="005E147E">
            <w:pPr>
              <w:spacing w:before="100" w:beforeAutospacing="1" w:line="276" w:lineRule="auto"/>
              <w:jc w:val="center"/>
              <w:rPr>
                <w:b/>
                <w:bCs/>
                <w:lang w:val="vi-VN" w:eastAsia="vi-VN"/>
              </w:rPr>
            </w:pPr>
            <w:r w:rsidRPr="002C6ABC">
              <w:rPr>
                <w:b/>
                <w:bCs/>
                <w:lang w:val="vi-VN" w:eastAsia="vi-VN"/>
              </w:rPr>
              <w:t>CỘNG HÒA XÃ HỘI CHỦ NGHĨA VIỆT NAM</w:t>
            </w:r>
          </w:p>
        </w:tc>
      </w:tr>
      <w:tr w:rsidR="00175F57" w:rsidRPr="0041076F" w14:paraId="0EB32884" w14:textId="77777777" w:rsidTr="00113CBF">
        <w:trPr>
          <w:trHeight w:val="20"/>
        </w:trPr>
        <w:tc>
          <w:tcPr>
            <w:tcW w:w="4927" w:type="dxa"/>
            <w:noWrap/>
            <w:vAlign w:val="center"/>
            <w:hideMark/>
          </w:tcPr>
          <w:p w14:paraId="7A15834D" w14:textId="0D355464" w:rsidR="00022602" w:rsidRPr="002C6ABC" w:rsidRDefault="008707B1" w:rsidP="005E147E">
            <w:pPr>
              <w:spacing w:before="100" w:beforeAutospacing="1" w:line="276" w:lineRule="auto"/>
              <w:jc w:val="center"/>
              <w:rPr>
                <w:b/>
                <w:bCs/>
                <w:lang w:val="vi-VN" w:eastAsia="vi-VN"/>
              </w:rPr>
            </w:pPr>
            <w:r w:rsidRPr="002C6ABC">
              <w:rPr>
                <w:noProof/>
              </w:rPr>
              <mc:AlternateContent>
                <mc:Choice Requires="wps">
                  <w:drawing>
                    <wp:anchor distT="4294967295" distB="4294967295" distL="114300" distR="114300" simplePos="0" relativeHeight="251658240" behindDoc="0" locked="0" layoutInCell="1" allowOverlap="1" wp14:anchorId="3C20F252" wp14:editId="269A6C31">
                      <wp:simplePos x="0" y="0"/>
                      <wp:positionH relativeFrom="column">
                        <wp:posOffset>590550</wp:posOffset>
                      </wp:positionH>
                      <wp:positionV relativeFrom="paragraph">
                        <wp:posOffset>205739</wp:posOffset>
                      </wp:positionV>
                      <wp:extent cx="1791970" cy="0"/>
                      <wp:effectExtent l="0" t="0" r="0" b="0"/>
                      <wp:wrapNone/>
                      <wp:docPr id="146205255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3019EB"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" strokecolor="windowText">
                      <v:stroke joinstyle="miter"/>
                      <o:lock v:ext="edit" shapetype="f"/>
                    </v:line>
                  </w:pict>
                </mc:Fallback>
              </mc:AlternateContent>
            </w:r>
            <w:r w:rsidR="00022602" w:rsidRPr="002C6ABC">
              <w:rPr>
                <w:b/>
                <w:bCs/>
                <w:lang w:val="vi-VN" w:eastAsia="vi-VN"/>
              </w:rPr>
              <w:t>BỆNH VIỆN ĐA KHOA NINH THUẬN</w:t>
            </w:r>
          </w:p>
        </w:tc>
        <w:tc>
          <w:tcPr>
            <w:tcW w:w="5812" w:type="dxa"/>
            <w:noWrap/>
            <w:vAlign w:val="center"/>
            <w:hideMark/>
          </w:tcPr>
          <w:p w14:paraId="265B114B" w14:textId="4CED8703" w:rsidR="00022602" w:rsidRPr="002C6ABC" w:rsidRDefault="008707B1" w:rsidP="005E147E">
            <w:pPr>
              <w:spacing w:before="100" w:beforeAutospacing="1" w:line="276" w:lineRule="auto"/>
              <w:jc w:val="center"/>
              <w:rPr>
                <w:b/>
                <w:bCs/>
                <w:sz w:val="26"/>
                <w:szCs w:val="26"/>
                <w:lang w:val="vi-VN" w:eastAsia="vi-VN"/>
              </w:rPr>
            </w:pPr>
            <w:r w:rsidRPr="002C6ABC">
              <w:rPr>
                <w:noProof/>
                <w:sz w:val="26"/>
                <w:szCs w:val="26"/>
              </w:rPr>
              <mc:AlternateContent>
                <mc:Choice Requires="wps">
                  <w:drawing>
                    <wp:anchor distT="4294967295" distB="4294967295" distL="114300" distR="114300" simplePos="0" relativeHeight="251659264" behindDoc="0" locked="0" layoutInCell="1" allowOverlap="1" wp14:anchorId="56FD174B" wp14:editId="329728B7">
                      <wp:simplePos x="0" y="0"/>
                      <wp:positionH relativeFrom="column">
                        <wp:posOffset>860425</wp:posOffset>
                      </wp:positionH>
                      <wp:positionV relativeFrom="paragraph">
                        <wp:posOffset>205105</wp:posOffset>
                      </wp:positionV>
                      <wp:extent cx="1838325" cy="0"/>
                      <wp:effectExtent l="0" t="0" r="0" b="0"/>
                      <wp:wrapNone/>
                      <wp:docPr id="7353140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117DE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7.75pt,16.15pt" to="21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" strokecolor="windowText" strokeweight=".5pt">
                      <v:stroke joinstyle="miter"/>
                      <o:lock v:ext="edit" shapetype="f"/>
                    </v:line>
                  </w:pict>
                </mc:Fallback>
              </mc:AlternateContent>
            </w:r>
            <w:r w:rsidR="00022602" w:rsidRPr="002C6ABC">
              <w:rPr>
                <w:b/>
                <w:bCs/>
                <w:sz w:val="26"/>
                <w:szCs w:val="26"/>
                <w:lang w:val="vi-VN" w:eastAsia="vi-VN"/>
              </w:rPr>
              <w:t>Độc lập- Tự do- Hạnh phúc</w:t>
            </w:r>
          </w:p>
        </w:tc>
      </w:tr>
      <w:tr w:rsidR="00175F57" w:rsidRPr="0041076F" w14:paraId="3C40558E" w14:textId="77777777" w:rsidTr="00113CBF">
        <w:trPr>
          <w:trHeight w:val="1800"/>
        </w:trPr>
        <w:tc>
          <w:tcPr>
            <w:tcW w:w="10739" w:type="dxa"/>
            <w:gridSpan w:val="2"/>
            <w:vAlign w:val="center"/>
            <w:hideMark/>
          </w:tcPr>
          <w:p w14:paraId="0A260142" w14:textId="2B886875" w:rsidR="00022602" w:rsidRPr="0041076F" w:rsidRDefault="00022602" w:rsidP="005E147E">
            <w:pPr>
              <w:spacing w:line="276" w:lineRule="auto"/>
              <w:jc w:val="center"/>
              <w:rPr>
                <w:b/>
                <w:bCs/>
                <w:sz w:val="28"/>
                <w:szCs w:val="28"/>
                <w:lang w:eastAsia="vi-VN"/>
              </w:rPr>
            </w:pPr>
          </w:p>
          <w:p w14:paraId="4824EEAD" w14:textId="13406560" w:rsidR="00C57694" w:rsidRPr="0041076F" w:rsidRDefault="007001AB" w:rsidP="005E147E">
            <w:pPr>
              <w:spacing w:line="276" w:lineRule="auto"/>
              <w:ind w:firstLine="30"/>
              <w:jc w:val="center"/>
              <w:rPr>
                <w:b/>
                <w:bCs/>
                <w:sz w:val="28"/>
                <w:szCs w:val="28"/>
                <w:lang w:val="vi-VN" w:eastAsia="vi-VN"/>
              </w:rPr>
            </w:pPr>
            <w:r>
              <w:rPr>
                <w:b/>
                <w:bCs/>
                <w:sz w:val="28"/>
                <w:szCs w:val="28"/>
                <w:lang w:val="vi-VN" w:eastAsia="vi-VN"/>
              </w:rPr>
              <w:t xml:space="preserve">PHỤ LỤC </w:t>
            </w:r>
          </w:p>
          <w:p w14:paraId="6ECD9F90" w14:textId="6675D73A" w:rsidR="00B60A1C" w:rsidRPr="005A6FAA" w:rsidRDefault="00D6261C" w:rsidP="00A5754B">
            <w:pPr>
              <w:spacing w:before="120" w:line="276" w:lineRule="auto"/>
              <w:ind w:right="564" w:firstLine="319"/>
              <w:jc w:val="center"/>
              <w:rPr>
                <w:b/>
                <w:bCs/>
                <w:sz w:val="28"/>
                <w:szCs w:val="28"/>
                <w:lang w:val="vi-VN" w:eastAsia="vi-VN"/>
              </w:rPr>
            </w:pPr>
            <w:r>
              <w:rPr>
                <w:b/>
                <w:bCs/>
                <w:sz w:val="28"/>
                <w:szCs w:val="28"/>
                <w:lang w:val="vi-VN" w:eastAsia="vi-VN"/>
              </w:rPr>
              <w:t>DANH MỤC</w:t>
            </w:r>
            <w:r w:rsidRPr="00D6261C">
              <w:rPr>
                <w:b/>
                <w:bCs/>
                <w:sz w:val="28"/>
                <w:szCs w:val="28"/>
                <w:lang w:val="vi-VN" w:eastAsia="vi-VN"/>
              </w:rPr>
              <w:t xml:space="preserve"> </w:t>
            </w:r>
            <w:r w:rsidR="00C26DEB" w:rsidRPr="005A6FAA">
              <w:rPr>
                <w:b/>
                <w:bCs/>
                <w:sz w:val="28"/>
                <w:szCs w:val="28"/>
                <w:lang w:val="vi-VN" w:eastAsia="vi-VN"/>
              </w:rPr>
              <w:t>DỊCH VỤ KIỂM ĐỊN</w:t>
            </w:r>
            <w:r w:rsidR="00C26DEB">
              <w:rPr>
                <w:b/>
                <w:bCs/>
                <w:sz w:val="28"/>
                <w:szCs w:val="28"/>
                <w:lang w:val="vi-VN" w:eastAsia="vi-VN"/>
              </w:rPr>
              <w:t>H AN TOÀN VÀ TÍNH NĂNG KỸ THUẬT</w:t>
            </w:r>
            <w:r w:rsidR="00C26DEB" w:rsidRPr="00C12838">
              <w:rPr>
                <w:b/>
                <w:bCs/>
                <w:sz w:val="28"/>
                <w:szCs w:val="28"/>
                <w:lang w:val="vi-VN" w:eastAsia="vi-VN"/>
              </w:rPr>
              <w:t xml:space="preserve"> </w:t>
            </w:r>
            <w:r w:rsidR="00C26DEB" w:rsidRPr="005A6FAA">
              <w:rPr>
                <w:b/>
                <w:bCs/>
                <w:sz w:val="28"/>
                <w:szCs w:val="28"/>
                <w:lang w:val="vi-VN" w:eastAsia="vi-VN"/>
              </w:rPr>
              <w:t>MÁY TRỢ THỞ PHỤC VỤ CÔNG TÁC KHÁM, CHỮA BỆNH</w:t>
            </w:r>
          </w:p>
          <w:p w14:paraId="6945F7CD" w14:textId="4F0E13CF" w:rsidR="00022602" w:rsidRPr="0041076F" w:rsidRDefault="004737CB" w:rsidP="005E147E">
            <w:pPr>
              <w:spacing w:before="120" w:line="276" w:lineRule="auto"/>
              <w:jc w:val="center"/>
              <w:rPr>
                <w:b/>
                <w:bCs/>
                <w:sz w:val="28"/>
                <w:szCs w:val="28"/>
                <w:lang w:val="vi-VN" w:eastAsia="vi-VN"/>
              </w:rPr>
            </w:pPr>
            <w:r w:rsidRPr="0041076F">
              <w:rPr>
                <w:sz w:val="28"/>
                <w:szCs w:val="28"/>
                <w:lang w:val="vi-VN" w:eastAsia="vi-VN"/>
              </w:rPr>
              <w:t>(Đính kèm Thư yêu cầu</w:t>
            </w:r>
            <w:r w:rsidR="00CB770C" w:rsidRPr="0041076F">
              <w:rPr>
                <w:sz w:val="28"/>
                <w:szCs w:val="28"/>
                <w:lang w:val="vi-VN" w:eastAsia="vi-VN"/>
              </w:rPr>
              <w:t xml:space="preserve"> số </w:t>
            </w:r>
            <w:r w:rsidR="006F56B5" w:rsidRPr="0041076F">
              <w:rPr>
                <w:sz w:val="28"/>
                <w:szCs w:val="28"/>
                <w:lang w:eastAsia="vi-VN"/>
              </w:rPr>
              <w:t xml:space="preserve">   </w:t>
            </w:r>
            <w:r w:rsidRPr="0041076F">
              <w:rPr>
                <w:sz w:val="28"/>
                <w:szCs w:val="28"/>
                <w:lang w:eastAsia="vi-VN"/>
              </w:rPr>
              <w:t xml:space="preserve">      </w:t>
            </w:r>
            <w:r w:rsidR="00A561B3" w:rsidRPr="0041076F">
              <w:rPr>
                <w:sz w:val="28"/>
                <w:szCs w:val="28"/>
                <w:lang w:eastAsia="vi-VN"/>
              </w:rPr>
              <w:t xml:space="preserve"> </w:t>
            </w:r>
            <w:r w:rsidRPr="0041076F">
              <w:rPr>
                <w:sz w:val="28"/>
                <w:szCs w:val="28"/>
                <w:lang w:val="vi-VN" w:eastAsia="vi-VN"/>
              </w:rPr>
              <w:t>/TYC-BVNT</w:t>
            </w:r>
            <w:r w:rsidR="00CB770C" w:rsidRPr="0041076F">
              <w:rPr>
                <w:sz w:val="28"/>
                <w:szCs w:val="28"/>
                <w:lang w:val="vi-VN" w:eastAsia="vi-VN"/>
              </w:rPr>
              <w:t xml:space="preserve"> ngày</w:t>
            </w:r>
            <w:r w:rsidRPr="0041076F">
              <w:rPr>
                <w:sz w:val="28"/>
                <w:szCs w:val="28"/>
                <w:lang w:eastAsia="vi-VN"/>
              </w:rPr>
              <w:t xml:space="preserve">    </w:t>
            </w:r>
            <w:r w:rsidR="006F56B5" w:rsidRPr="0041076F">
              <w:rPr>
                <w:sz w:val="28"/>
                <w:szCs w:val="28"/>
                <w:lang w:eastAsia="vi-VN"/>
              </w:rPr>
              <w:t xml:space="preserve">  </w:t>
            </w:r>
            <w:r w:rsidR="00022602" w:rsidRPr="0041076F">
              <w:rPr>
                <w:sz w:val="28"/>
                <w:szCs w:val="28"/>
                <w:lang w:val="vi-VN" w:eastAsia="vi-VN"/>
              </w:rPr>
              <w:t xml:space="preserve"> </w:t>
            </w:r>
            <w:r w:rsidRPr="0041076F">
              <w:rPr>
                <w:sz w:val="28"/>
                <w:szCs w:val="28"/>
                <w:lang w:eastAsia="vi-VN"/>
              </w:rPr>
              <w:t xml:space="preserve"> </w:t>
            </w:r>
            <w:r w:rsidR="00022602" w:rsidRPr="0041076F">
              <w:rPr>
                <w:sz w:val="28"/>
                <w:szCs w:val="28"/>
                <w:lang w:val="vi-VN" w:eastAsia="vi-VN"/>
              </w:rPr>
              <w:t>tháng</w:t>
            </w:r>
            <w:r w:rsidR="00CB770C" w:rsidRPr="0041076F">
              <w:rPr>
                <w:sz w:val="28"/>
                <w:szCs w:val="28"/>
                <w:lang w:val="vi-VN" w:eastAsia="vi-VN"/>
              </w:rPr>
              <w:t xml:space="preserve"> </w:t>
            </w:r>
            <w:r w:rsidR="00A5754B">
              <w:rPr>
                <w:sz w:val="28"/>
                <w:szCs w:val="28"/>
                <w:lang w:eastAsia="vi-VN"/>
              </w:rPr>
              <w:t>7</w:t>
            </w:r>
            <w:r w:rsidR="00082989" w:rsidRPr="0041076F">
              <w:rPr>
                <w:sz w:val="28"/>
                <w:szCs w:val="28"/>
                <w:lang w:val="vi-VN" w:eastAsia="vi-VN"/>
              </w:rPr>
              <w:t xml:space="preserve"> </w:t>
            </w:r>
            <w:r w:rsidRPr="0041076F">
              <w:rPr>
                <w:sz w:val="28"/>
                <w:szCs w:val="28"/>
                <w:lang w:val="vi-VN" w:eastAsia="vi-VN"/>
              </w:rPr>
              <w:t>năm 202</w:t>
            </w:r>
            <w:r w:rsidRPr="0041076F">
              <w:rPr>
                <w:sz w:val="28"/>
                <w:szCs w:val="28"/>
                <w:lang w:eastAsia="vi-VN"/>
              </w:rPr>
              <w:t>6</w:t>
            </w:r>
            <w:r w:rsidR="00022602" w:rsidRPr="0041076F">
              <w:rPr>
                <w:sz w:val="28"/>
                <w:szCs w:val="28"/>
                <w:lang w:val="vi-VN" w:eastAsia="vi-VN"/>
              </w:rPr>
              <w:t>)</w:t>
            </w:r>
          </w:p>
        </w:tc>
      </w:tr>
    </w:tbl>
    <w:p w14:paraId="0B1EF983" w14:textId="77777777" w:rsidR="00022602" w:rsidRPr="0041076F" w:rsidRDefault="00022602" w:rsidP="00546E18">
      <w:pPr>
        <w:tabs>
          <w:tab w:val="left" w:pos="1080"/>
          <w:tab w:val="left" w:pos="1978"/>
        </w:tabs>
        <w:rPr>
          <w:sz w:val="26"/>
          <w:szCs w:val="26"/>
          <w:lang w:val="vi-VN"/>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59"/>
        <w:gridCol w:w="3839"/>
        <w:gridCol w:w="858"/>
        <w:gridCol w:w="1107"/>
      </w:tblGrid>
      <w:tr w:rsidR="00810309" w:rsidRPr="00FF0A59" w14:paraId="1C71A180" w14:textId="77777777" w:rsidTr="001D0851">
        <w:trPr>
          <w:trHeight w:val="882"/>
          <w:tblHeader/>
        </w:trPr>
        <w:tc>
          <w:tcPr>
            <w:tcW w:w="384" w:type="pct"/>
            <w:vAlign w:val="center"/>
          </w:tcPr>
          <w:p w14:paraId="3E56D0A9" w14:textId="1EA62F37" w:rsidR="00F63873" w:rsidRPr="00FF0A59" w:rsidRDefault="00F63873" w:rsidP="005A6FAA">
            <w:pPr>
              <w:spacing w:line="276" w:lineRule="auto"/>
              <w:jc w:val="center"/>
              <w:rPr>
                <w:b/>
                <w:sz w:val="28"/>
                <w:szCs w:val="28"/>
              </w:rPr>
            </w:pPr>
            <w:bookmarkStart w:id="0" w:name="_GoBack"/>
            <w:r w:rsidRPr="00FF0A59">
              <w:rPr>
                <w:b/>
                <w:sz w:val="28"/>
                <w:szCs w:val="28"/>
              </w:rPr>
              <w:t>STT</w:t>
            </w:r>
          </w:p>
        </w:tc>
        <w:tc>
          <w:tcPr>
            <w:tcW w:w="1449" w:type="pct"/>
            <w:vAlign w:val="center"/>
          </w:tcPr>
          <w:p w14:paraId="5B0B2799" w14:textId="1FD329E0" w:rsidR="00F63873" w:rsidRPr="00FF0A59" w:rsidRDefault="00F63873" w:rsidP="005A6FAA">
            <w:pPr>
              <w:spacing w:line="276" w:lineRule="auto"/>
              <w:jc w:val="center"/>
              <w:rPr>
                <w:b/>
                <w:sz w:val="28"/>
                <w:szCs w:val="28"/>
              </w:rPr>
            </w:pPr>
            <w:r w:rsidRPr="00FF0A59">
              <w:rPr>
                <w:b/>
                <w:sz w:val="28"/>
                <w:szCs w:val="28"/>
              </w:rPr>
              <w:t>Danh mục</w:t>
            </w:r>
            <w:r w:rsidR="00A80FE8" w:rsidRPr="00FF0A59">
              <w:rPr>
                <w:b/>
                <w:sz w:val="28"/>
                <w:szCs w:val="28"/>
              </w:rPr>
              <w:t xml:space="preserve"> dịch vụ</w:t>
            </w:r>
          </w:p>
        </w:tc>
        <w:tc>
          <w:tcPr>
            <w:tcW w:w="2090" w:type="pct"/>
            <w:vAlign w:val="center"/>
          </w:tcPr>
          <w:p w14:paraId="0BAE5357" w14:textId="1474A159" w:rsidR="00F63873" w:rsidRPr="00FF0A59" w:rsidRDefault="00F63873" w:rsidP="005A6FAA">
            <w:pPr>
              <w:spacing w:line="276" w:lineRule="auto"/>
              <w:jc w:val="center"/>
              <w:rPr>
                <w:b/>
                <w:sz w:val="28"/>
                <w:szCs w:val="28"/>
              </w:rPr>
            </w:pPr>
            <w:r w:rsidRPr="00FF0A59">
              <w:rPr>
                <w:b/>
                <w:sz w:val="28"/>
                <w:szCs w:val="28"/>
              </w:rPr>
              <w:t>Nội dung dịch vụ</w:t>
            </w:r>
          </w:p>
        </w:tc>
        <w:tc>
          <w:tcPr>
            <w:tcW w:w="471" w:type="pct"/>
            <w:vAlign w:val="center"/>
          </w:tcPr>
          <w:p w14:paraId="55FB07C6" w14:textId="01288CCD" w:rsidR="00F63873" w:rsidRPr="00FF0A59" w:rsidRDefault="00F63873" w:rsidP="005A6FAA">
            <w:pPr>
              <w:spacing w:line="276" w:lineRule="auto"/>
              <w:jc w:val="center"/>
              <w:rPr>
                <w:sz w:val="28"/>
                <w:szCs w:val="28"/>
                <w:lang w:val="vi-VN"/>
              </w:rPr>
            </w:pPr>
            <w:r w:rsidRPr="00FF0A59">
              <w:rPr>
                <w:rFonts w:eastAsia="Batang"/>
                <w:b/>
                <w:bCs/>
                <w:sz w:val="28"/>
                <w:szCs w:val="28"/>
              </w:rPr>
              <w:t>ĐVT</w:t>
            </w:r>
          </w:p>
        </w:tc>
        <w:tc>
          <w:tcPr>
            <w:tcW w:w="606" w:type="pct"/>
            <w:vAlign w:val="center"/>
          </w:tcPr>
          <w:p w14:paraId="1A66260D" w14:textId="77777777" w:rsidR="00F63873" w:rsidRPr="00FF0A59" w:rsidRDefault="00F63873" w:rsidP="005A6FAA">
            <w:pPr>
              <w:spacing w:line="276" w:lineRule="auto"/>
              <w:jc w:val="center"/>
              <w:rPr>
                <w:sz w:val="28"/>
                <w:szCs w:val="28"/>
                <w:lang w:val="vi-VN"/>
              </w:rPr>
            </w:pPr>
            <w:r w:rsidRPr="00FF0A59">
              <w:rPr>
                <w:rFonts w:eastAsia="Batang"/>
                <w:b/>
                <w:bCs/>
                <w:sz w:val="28"/>
                <w:szCs w:val="28"/>
              </w:rPr>
              <w:t>Số lượng</w:t>
            </w:r>
          </w:p>
        </w:tc>
      </w:tr>
      <w:tr w:rsidR="00810309" w:rsidRPr="00FF0A59" w14:paraId="6D9C067E" w14:textId="77777777" w:rsidTr="001D0851">
        <w:trPr>
          <w:trHeight w:val="766"/>
          <w:tblHeader/>
        </w:trPr>
        <w:tc>
          <w:tcPr>
            <w:tcW w:w="384" w:type="pct"/>
            <w:vAlign w:val="center"/>
          </w:tcPr>
          <w:p w14:paraId="7BBD8D95" w14:textId="15B212E7" w:rsidR="00F63873" w:rsidRPr="00FF0A59" w:rsidRDefault="00F63873" w:rsidP="005A6FAA">
            <w:pPr>
              <w:spacing w:line="276" w:lineRule="auto"/>
              <w:jc w:val="center"/>
              <w:rPr>
                <w:sz w:val="28"/>
                <w:szCs w:val="28"/>
              </w:rPr>
            </w:pPr>
            <w:r w:rsidRPr="00FF0A59">
              <w:rPr>
                <w:sz w:val="28"/>
                <w:szCs w:val="28"/>
              </w:rPr>
              <w:t>1</w:t>
            </w:r>
          </w:p>
        </w:tc>
        <w:tc>
          <w:tcPr>
            <w:tcW w:w="1449" w:type="pct"/>
            <w:vAlign w:val="center"/>
          </w:tcPr>
          <w:p w14:paraId="31ED8B89" w14:textId="602CFC6C" w:rsidR="00F63873" w:rsidRPr="00FF0A59" w:rsidRDefault="00A5754B" w:rsidP="00C76CDD">
            <w:pPr>
              <w:spacing w:line="276" w:lineRule="auto"/>
              <w:jc w:val="center"/>
              <w:rPr>
                <w:sz w:val="28"/>
                <w:szCs w:val="28"/>
              </w:rPr>
            </w:pPr>
            <w:r w:rsidRPr="00FF0A59">
              <w:rPr>
                <w:sz w:val="28"/>
                <w:szCs w:val="28"/>
              </w:rPr>
              <w:t>Kiểm định máy trợ thở</w:t>
            </w:r>
          </w:p>
        </w:tc>
        <w:tc>
          <w:tcPr>
            <w:tcW w:w="2090" w:type="pct"/>
            <w:vAlign w:val="center"/>
          </w:tcPr>
          <w:p w14:paraId="010ECABC" w14:textId="0E6A8067" w:rsidR="00F63873" w:rsidRPr="00FF0A59" w:rsidRDefault="00A5754B" w:rsidP="005A6FAA">
            <w:pPr>
              <w:spacing w:line="276" w:lineRule="auto"/>
              <w:jc w:val="center"/>
              <w:rPr>
                <w:sz w:val="28"/>
                <w:szCs w:val="28"/>
              </w:rPr>
            </w:pPr>
            <w:r w:rsidRPr="00FF0A59">
              <w:rPr>
                <w:sz w:val="28"/>
                <w:szCs w:val="28"/>
              </w:rPr>
              <w:t>Kiểm định an toàn và tính năng kỹ thuật theo Quyết định số 4444/QĐ-BYT ngày 07/12/2023 của Bộ Y tế</w:t>
            </w:r>
          </w:p>
        </w:tc>
        <w:tc>
          <w:tcPr>
            <w:tcW w:w="471" w:type="pct"/>
            <w:vAlign w:val="center"/>
          </w:tcPr>
          <w:p w14:paraId="2F84381C" w14:textId="32DC11DB" w:rsidR="00F63873" w:rsidRPr="00FF0A59" w:rsidRDefault="00F63873" w:rsidP="005A6FAA">
            <w:pPr>
              <w:spacing w:line="276" w:lineRule="auto"/>
              <w:jc w:val="center"/>
              <w:rPr>
                <w:rFonts w:eastAsia="Batang"/>
                <w:bCs/>
                <w:sz w:val="28"/>
                <w:szCs w:val="28"/>
              </w:rPr>
            </w:pPr>
            <w:r w:rsidRPr="00FF0A59">
              <w:rPr>
                <w:rFonts w:eastAsia="Batang"/>
                <w:bCs/>
                <w:sz w:val="28"/>
                <w:szCs w:val="28"/>
              </w:rPr>
              <w:t xml:space="preserve">Máy </w:t>
            </w:r>
          </w:p>
        </w:tc>
        <w:tc>
          <w:tcPr>
            <w:tcW w:w="606" w:type="pct"/>
            <w:vAlign w:val="center"/>
          </w:tcPr>
          <w:p w14:paraId="7E694B48" w14:textId="6E309072" w:rsidR="00F63873" w:rsidRPr="00FF0A59" w:rsidRDefault="00F63873" w:rsidP="005A6FAA">
            <w:pPr>
              <w:spacing w:line="276" w:lineRule="auto"/>
              <w:jc w:val="center"/>
              <w:rPr>
                <w:rFonts w:eastAsia="Batang"/>
                <w:bCs/>
                <w:sz w:val="28"/>
                <w:szCs w:val="28"/>
              </w:rPr>
            </w:pPr>
            <w:r w:rsidRPr="00FF0A59">
              <w:rPr>
                <w:rFonts w:eastAsia="Batang"/>
                <w:bCs/>
                <w:sz w:val="28"/>
                <w:szCs w:val="28"/>
              </w:rPr>
              <w:t>0</w:t>
            </w:r>
            <w:r w:rsidR="00A5754B" w:rsidRPr="00FF0A59">
              <w:rPr>
                <w:rFonts w:eastAsia="Batang"/>
                <w:bCs/>
                <w:sz w:val="28"/>
                <w:szCs w:val="28"/>
              </w:rPr>
              <w:t>2</w:t>
            </w:r>
          </w:p>
        </w:tc>
      </w:tr>
      <w:bookmarkEnd w:id="0"/>
    </w:tbl>
    <w:p w14:paraId="442E0B20" w14:textId="77777777" w:rsidR="00E310C4" w:rsidRPr="0041076F" w:rsidRDefault="00E310C4" w:rsidP="00546E18">
      <w:pPr>
        <w:rPr>
          <w:sz w:val="26"/>
          <w:szCs w:val="26"/>
          <w:lang w:val="vi-VN"/>
        </w:rPr>
        <w:sectPr w:rsidR="00E310C4" w:rsidRPr="0041076F" w:rsidSect="00601086">
          <w:headerReference w:type="default" r:id="rId8"/>
          <w:footerReference w:type="default" r:id="rId9"/>
          <w:pgSz w:w="11907" w:h="16840" w:code="9"/>
          <w:pgMar w:top="1134" w:right="1134" w:bottom="1134" w:left="1701" w:header="624" w:footer="624" w:gutter="0"/>
          <w:cols w:space="720"/>
          <w:docGrid w:linePitch="360"/>
        </w:sectPr>
      </w:pPr>
    </w:p>
    <w:p w14:paraId="52AF8D8B" w14:textId="7D1BB3EC" w:rsidR="00C4254A" w:rsidRPr="0041076F" w:rsidRDefault="00CB2F4A" w:rsidP="00546E18">
      <w:pPr>
        <w:tabs>
          <w:tab w:val="left" w:pos="3945"/>
        </w:tabs>
        <w:jc w:val="center"/>
        <w:rPr>
          <w:b/>
          <w:lang w:val="pl-PL"/>
        </w:rPr>
      </w:pPr>
      <w:r>
        <w:rPr>
          <w:b/>
          <w:lang w:val="pl-PL"/>
        </w:rPr>
        <w:lastRenderedPageBreak/>
        <w:t>BIỂU MẪU</w:t>
      </w:r>
    </w:p>
    <w:p w14:paraId="33D5F785" w14:textId="77777777" w:rsidR="00C4254A" w:rsidRPr="0041076F" w:rsidRDefault="00C4254A" w:rsidP="00546E18">
      <w:pPr>
        <w:tabs>
          <w:tab w:val="left" w:pos="3945"/>
        </w:tabs>
        <w:jc w:val="center"/>
        <w:rPr>
          <w:b/>
          <w:lang w:val="pl-PL"/>
        </w:rPr>
      </w:pPr>
      <w:r w:rsidRPr="0041076F">
        <w:rPr>
          <w:b/>
          <w:lang w:val="pl-PL"/>
        </w:rPr>
        <w:t xml:space="preserve">MẪU YÊU CẦU CHÀO GIÁ CỦA BỆNH VIỆN </w:t>
      </w:r>
      <w:r w:rsidRPr="0041076F">
        <w:rPr>
          <w:b/>
          <w:lang w:val="vi-VN"/>
        </w:rPr>
        <w:t>ĐA KHOA</w:t>
      </w:r>
      <w:r w:rsidRPr="0041076F">
        <w:rPr>
          <w:b/>
          <w:lang w:val="pl-PL"/>
        </w:rPr>
        <w:t xml:space="preserve"> NINH THUẬN</w:t>
      </w:r>
    </w:p>
    <w:p w14:paraId="328583FB" w14:textId="77777777" w:rsidR="00C4254A" w:rsidRPr="0041076F" w:rsidRDefault="00C4254A" w:rsidP="00546E18">
      <w:pPr>
        <w:tabs>
          <w:tab w:val="left" w:pos="3945"/>
        </w:tabs>
        <w:rPr>
          <w:b/>
          <w:lang w:val="pl-PL"/>
        </w:rPr>
      </w:pPr>
    </w:p>
    <w:p w14:paraId="472505C8" w14:textId="77777777" w:rsidR="00C4254A" w:rsidRPr="0041076F" w:rsidRDefault="00C4254A" w:rsidP="00546E18">
      <w:pPr>
        <w:tabs>
          <w:tab w:val="left" w:pos="3945"/>
        </w:tabs>
        <w:rPr>
          <w:b/>
          <w:lang w:val="pl-PL"/>
        </w:rPr>
      </w:pPr>
      <w:r w:rsidRPr="0041076F">
        <w:rPr>
          <w:b/>
          <w:lang w:val="pl-PL"/>
        </w:rPr>
        <w:t>TÊN CÔNG TY: ……………………………………………</w:t>
      </w:r>
    </w:p>
    <w:p w14:paraId="725B9C13" w14:textId="77777777" w:rsidR="00C4254A" w:rsidRPr="0041076F" w:rsidRDefault="00C4254A" w:rsidP="00546E18">
      <w:pPr>
        <w:rPr>
          <w:b/>
          <w:lang w:val="pl-PL"/>
        </w:rPr>
      </w:pPr>
      <w:r w:rsidRPr="0041076F">
        <w:rPr>
          <w:b/>
          <w:lang w:val="pl-PL"/>
        </w:rPr>
        <w:t>Địa chỉ: ……………………………………………………....</w:t>
      </w:r>
    </w:p>
    <w:p w14:paraId="3F7F7D9D" w14:textId="77777777" w:rsidR="00C4254A" w:rsidRPr="0041076F" w:rsidRDefault="00C4254A" w:rsidP="00546E18">
      <w:pPr>
        <w:rPr>
          <w:b/>
          <w:lang w:val="pl-PL"/>
        </w:rPr>
      </w:pPr>
      <w:r w:rsidRPr="0041076F">
        <w:rPr>
          <w:b/>
          <w:lang w:val="pl-PL"/>
        </w:rPr>
        <w:t xml:space="preserve">Điện thoại liên hệ: …………………………………………. </w:t>
      </w:r>
    </w:p>
    <w:p w14:paraId="1902BB7E" w14:textId="77777777" w:rsidR="00C4254A" w:rsidRPr="0041076F" w:rsidRDefault="00C4254A" w:rsidP="00546E18">
      <w:pPr>
        <w:spacing w:before="120" w:after="120"/>
        <w:jc w:val="center"/>
        <w:rPr>
          <w:b/>
          <w:lang w:val="pl-PL"/>
        </w:rPr>
      </w:pPr>
      <w:r w:rsidRPr="0041076F">
        <w:rPr>
          <w:b/>
          <w:lang w:val="pl-PL"/>
        </w:rPr>
        <w:t>BẢNG BÁO GIÁ</w:t>
      </w:r>
    </w:p>
    <w:p w14:paraId="18DF80E1" w14:textId="77777777" w:rsidR="00C4254A" w:rsidRPr="0041076F" w:rsidRDefault="00C4254A" w:rsidP="00546E18">
      <w:pPr>
        <w:rPr>
          <w:lang w:val="pl-PL"/>
        </w:rPr>
      </w:pPr>
      <w:r w:rsidRPr="0041076F">
        <w:rPr>
          <w:lang w:val="pl-PL"/>
        </w:rPr>
        <w:t xml:space="preserve">Kính gửi: </w:t>
      </w:r>
      <w:r w:rsidRPr="0041076F">
        <w:rPr>
          <w:b/>
          <w:lang w:val="pl-PL"/>
        </w:rPr>
        <w:t xml:space="preserve">Bệnh viện </w:t>
      </w:r>
      <w:r w:rsidRPr="0041076F">
        <w:rPr>
          <w:b/>
          <w:lang w:val="vi-VN"/>
        </w:rPr>
        <w:t>Đa khoa</w:t>
      </w:r>
      <w:r w:rsidRPr="0041076F">
        <w:rPr>
          <w:b/>
          <w:lang w:val="pl-PL"/>
        </w:rPr>
        <w:t xml:space="preserve"> Ninh Thuận</w:t>
      </w:r>
    </w:p>
    <w:p w14:paraId="516002BE" w14:textId="77777777" w:rsidR="00C4254A" w:rsidRPr="0041076F" w:rsidRDefault="00C4254A" w:rsidP="00546E18">
      <w:pPr>
        <w:rPr>
          <w:lang w:val="pl-PL"/>
        </w:rPr>
      </w:pPr>
      <w:r w:rsidRPr="0041076F">
        <w:rPr>
          <w:lang w:val="pl-PL"/>
        </w:rPr>
        <w:t>Địa chỉ: Đường Nguyễn Văn Cừ, Phường Ninh Chử, Tỉnh Khánh Hòa</w:t>
      </w:r>
    </w:p>
    <w:p w14:paraId="6B56060B" w14:textId="581AA6D3" w:rsidR="00C4254A" w:rsidRPr="0041076F" w:rsidRDefault="00C4254A" w:rsidP="00546E18">
      <w:pPr>
        <w:rPr>
          <w:lang w:val="pl-PL"/>
        </w:rPr>
      </w:pPr>
      <w:r w:rsidRPr="0041076F">
        <w:rPr>
          <w:lang w:val="pl-PL"/>
        </w:rPr>
        <w:t>Theo Thư yêu cầu số        /TYC-BV</w:t>
      </w:r>
      <w:r w:rsidRPr="0041076F">
        <w:rPr>
          <w:lang w:val="vi-VN"/>
        </w:rPr>
        <w:t>NT</w:t>
      </w:r>
      <w:r w:rsidRPr="0041076F">
        <w:rPr>
          <w:lang w:val="pl-PL"/>
        </w:rPr>
        <w:t xml:space="preserve"> ngày        tháng      </w:t>
      </w:r>
      <w:r w:rsidR="00165836" w:rsidRPr="0041076F">
        <w:rPr>
          <w:lang w:val="pl-PL"/>
        </w:rPr>
        <w:t>năm 2026</w:t>
      </w:r>
      <w:r w:rsidRPr="0041076F">
        <w:rPr>
          <w:lang w:val="pl-PL"/>
        </w:rPr>
        <w:t xml:space="preserve"> của Bệnh viện </w:t>
      </w:r>
      <w:r w:rsidRPr="0041076F">
        <w:rPr>
          <w:lang w:val="vi-VN"/>
        </w:rPr>
        <w:t>Đa khoa</w:t>
      </w:r>
      <w:r w:rsidRPr="0041076F">
        <w:rPr>
          <w:lang w:val="pl-PL"/>
        </w:rPr>
        <w:t xml:space="preserve"> Ninh Thuận, Công ty chúng tôi báo giá như sau:</w:t>
      </w:r>
    </w:p>
    <w:p w14:paraId="5E32B7B9" w14:textId="7A002928" w:rsidR="00C4254A" w:rsidRPr="0041076F" w:rsidRDefault="00C4254A" w:rsidP="00546E18">
      <w:pPr>
        <w:numPr>
          <w:ilvl w:val="0"/>
          <w:numId w:val="37"/>
        </w:numPr>
        <w:spacing w:before="120"/>
        <w:rPr>
          <w:lang w:val="pl-PL"/>
        </w:rPr>
      </w:pPr>
      <w:r w:rsidRPr="0041076F">
        <w:rPr>
          <w:lang w:val="pl-PL"/>
        </w:rPr>
        <w:t>Báo giá</w:t>
      </w:r>
      <w:r w:rsidR="00357F3E" w:rsidRPr="0041076F">
        <w:rPr>
          <w:lang w:val="pl-PL"/>
        </w:rPr>
        <w:t xml:space="preserve"> cho</w:t>
      </w:r>
      <w:r w:rsidRPr="0041076F">
        <w:rPr>
          <w:lang w:val="pl-PL"/>
        </w:rPr>
        <w:t xml:space="preserve"> </w:t>
      </w:r>
      <w:r w:rsidR="009D0FDE">
        <w:rPr>
          <w:lang w:val="pl-PL"/>
        </w:rPr>
        <w:t xml:space="preserve">danh mục </w:t>
      </w:r>
      <w:r w:rsidR="00683371" w:rsidRPr="0041076F">
        <w:rPr>
          <w:lang w:val="pl-PL"/>
        </w:rPr>
        <w:t>dịch vụ</w:t>
      </w:r>
      <w:r w:rsidRPr="0041076F">
        <w:rPr>
          <w:lang w:val="pl-PL"/>
        </w:rPr>
        <w:t>:</w:t>
      </w:r>
    </w:p>
    <w:tbl>
      <w:tblPr>
        <w:tblW w:w="5000" w:type="pct"/>
        <w:jc w:val="center"/>
        <w:tblCellMar>
          <w:left w:w="0" w:type="dxa"/>
          <w:right w:w="0" w:type="dxa"/>
        </w:tblCellMar>
        <w:tblLook w:val="0000" w:firstRow="0" w:lastRow="0" w:firstColumn="0" w:lastColumn="0" w:noHBand="0" w:noVBand="0"/>
      </w:tblPr>
      <w:tblGrid>
        <w:gridCol w:w="976"/>
        <w:gridCol w:w="2886"/>
        <w:gridCol w:w="2685"/>
        <w:gridCol w:w="1792"/>
        <w:gridCol w:w="1789"/>
        <w:gridCol w:w="1944"/>
        <w:gridCol w:w="2241"/>
      </w:tblGrid>
      <w:tr w:rsidR="001676C0" w:rsidRPr="0041076F" w14:paraId="43873141" w14:textId="265F4A83" w:rsidTr="00E7695C">
        <w:trPr>
          <w:trHeight w:val="564"/>
          <w:jc w:val="center"/>
        </w:trPr>
        <w:tc>
          <w:tcPr>
            <w:tcW w:w="341" w:type="pct"/>
            <w:tcBorders>
              <w:top w:val="single" w:sz="4" w:space="0" w:color="auto"/>
              <w:left w:val="single" w:sz="4" w:space="0" w:color="auto"/>
              <w:bottom w:val="nil"/>
              <w:right w:val="nil"/>
            </w:tcBorders>
            <w:shd w:val="clear" w:color="auto" w:fill="FFFFFF"/>
            <w:vAlign w:val="center"/>
          </w:tcPr>
          <w:p w14:paraId="14CD6AA4" w14:textId="77777777" w:rsidR="001676C0" w:rsidRPr="0041076F" w:rsidRDefault="001676C0" w:rsidP="001676C0">
            <w:pPr>
              <w:jc w:val="center"/>
              <w:rPr>
                <w:i/>
              </w:rPr>
            </w:pPr>
            <w:r w:rsidRPr="0041076F">
              <w:rPr>
                <w:rStyle w:val="Other"/>
                <w:b/>
                <w:bCs/>
                <w:i w:val="0"/>
              </w:rPr>
              <w:t>STT</w:t>
            </w:r>
          </w:p>
        </w:tc>
        <w:tc>
          <w:tcPr>
            <w:tcW w:w="1008" w:type="pct"/>
            <w:tcBorders>
              <w:top w:val="single" w:sz="4" w:space="0" w:color="auto"/>
              <w:left w:val="single" w:sz="4" w:space="0" w:color="auto"/>
              <w:bottom w:val="nil"/>
              <w:right w:val="single" w:sz="4" w:space="0" w:color="auto"/>
            </w:tcBorders>
            <w:shd w:val="clear" w:color="auto" w:fill="FFFFFF"/>
            <w:vAlign w:val="center"/>
          </w:tcPr>
          <w:p w14:paraId="2780D8F1" w14:textId="7B0660E9" w:rsidR="001676C0" w:rsidRPr="0041076F" w:rsidRDefault="001676C0" w:rsidP="00801E2A">
            <w:pPr>
              <w:jc w:val="center"/>
              <w:rPr>
                <w:rStyle w:val="Other"/>
                <w:b/>
                <w:bCs/>
                <w:i w:val="0"/>
              </w:rPr>
            </w:pPr>
            <w:r w:rsidRPr="0041076F">
              <w:rPr>
                <w:rStyle w:val="Other"/>
                <w:b/>
                <w:bCs/>
                <w:i w:val="0"/>
              </w:rPr>
              <w:t>Danh mục</w:t>
            </w:r>
            <w:r w:rsidR="003E3D35">
              <w:rPr>
                <w:rStyle w:val="Other"/>
                <w:b/>
                <w:bCs/>
                <w:i w:val="0"/>
              </w:rPr>
              <w:t xml:space="preserve"> dịch vụ</w:t>
            </w:r>
          </w:p>
        </w:tc>
        <w:tc>
          <w:tcPr>
            <w:tcW w:w="938" w:type="pct"/>
            <w:tcBorders>
              <w:top w:val="single" w:sz="4" w:space="0" w:color="auto"/>
              <w:left w:val="single" w:sz="4" w:space="0" w:color="auto"/>
              <w:bottom w:val="nil"/>
              <w:right w:val="single" w:sz="4" w:space="0" w:color="auto"/>
            </w:tcBorders>
            <w:shd w:val="clear" w:color="auto" w:fill="FFFFFF"/>
            <w:vAlign w:val="center"/>
          </w:tcPr>
          <w:p w14:paraId="150F5458" w14:textId="13C79607" w:rsidR="001676C0" w:rsidRPr="0041076F" w:rsidRDefault="001676C0" w:rsidP="001676C0">
            <w:pPr>
              <w:jc w:val="center"/>
              <w:rPr>
                <w:rStyle w:val="Other"/>
                <w:b/>
                <w:bCs/>
                <w:i w:val="0"/>
              </w:rPr>
            </w:pPr>
            <w:r w:rsidRPr="0041076F">
              <w:rPr>
                <w:rStyle w:val="Other"/>
                <w:b/>
                <w:bCs/>
                <w:i w:val="0"/>
              </w:rPr>
              <w:t>Nội dung dịch vụ</w:t>
            </w:r>
          </w:p>
        </w:tc>
        <w:tc>
          <w:tcPr>
            <w:tcW w:w="626" w:type="pct"/>
            <w:tcBorders>
              <w:top w:val="single" w:sz="4" w:space="0" w:color="auto"/>
              <w:left w:val="single" w:sz="4" w:space="0" w:color="auto"/>
              <w:bottom w:val="nil"/>
              <w:right w:val="nil"/>
            </w:tcBorders>
            <w:shd w:val="clear" w:color="auto" w:fill="FFFFFF"/>
            <w:vAlign w:val="center"/>
          </w:tcPr>
          <w:p w14:paraId="08236FB1" w14:textId="6AD348CE" w:rsidR="001676C0" w:rsidRPr="0041076F" w:rsidRDefault="001676C0" w:rsidP="001676C0">
            <w:pPr>
              <w:jc w:val="center"/>
              <w:rPr>
                <w:i/>
              </w:rPr>
            </w:pPr>
            <w:r w:rsidRPr="0041076F">
              <w:rPr>
                <w:rStyle w:val="Other"/>
                <w:b/>
                <w:bCs/>
                <w:i w:val="0"/>
              </w:rPr>
              <w:t>Đơn vị tính</w:t>
            </w:r>
          </w:p>
        </w:tc>
        <w:tc>
          <w:tcPr>
            <w:tcW w:w="625" w:type="pct"/>
            <w:tcBorders>
              <w:top w:val="single" w:sz="4" w:space="0" w:color="auto"/>
              <w:left w:val="single" w:sz="4" w:space="0" w:color="auto"/>
              <w:bottom w:val="nil"/>
              <w:right w:val="nil"/>
            </w:tcBorders>
            <w:shd w:val="clear" w:color="auto" w:fill="FFFFFF"/>
            <w:vAlign w:val="center"/>
          </w:tcPr>
          <w:p w14:paraId="274F6F5B" w14:textId="469D04DE" w:rsidR="001676C0" w:rsidRPr="0041076F" w:rsidRDefault="001676C0" w:rsidP="001676C0">
            <w:pPr>
              <w:jc w:val="center"/>
              <w:rPr>
                <w:i/>
              </w:rPr>
            </w:pPr>
            <w:r w:rsidRPr="0041076F">
              <w:rPr>
                <w:rStyle w:val="Other"/>
                <w:b/>
                <w:bCs/>
                <w:i w:val="0"/>
              </w:rPr>
              <w:t>Số lượng</w:t>
            </w:r>
          </w:p>
        </w:tc>
        <w:tc>
          <w:tcPr>
            <w:tcW w:w="679" w:type="pct"/>
            <w:tcBorders>
              <w:top w:val="single" w:sz="4" w:space="0" w:color="auto"/>
              <w:left w:val="single" w:sz="4" w:space="0" w:color="auto"/>
              <w:bottom w:val="nil"/>
              <w:right w:val="single" w:sz="4" w:space="0" w:color="auto"/>
            </w:tcBorders>
            <w:shd w:val="clear" w:color="auto" w:fill="FFFFFF"/>
            <w:vAlign w:val="center"/>
          </w:tcPr>
          <w:p w14:paraId="10D08035" w14:textId="77777777" w:rsidR="001676C0" w:rsidRPr="0041076F" w:rsidRDefault="001676C0" w:rsidP="001676C0">
            <w:pPr>
              <w:jc w:val="center"/>
              <w:rPr>
                <w:rStyle w:val="Other"/>
                <w:b/>
                <w:bCs/>
                <w:i w:val="0"/>
                <w:vertAlign w:val="superscript"/>
              </w:rPr>
            </w:pPr>
            <w:r w:rsidRPr="0041076F">
              <w:rPr>
                <w:rStyle w:val="Other"/>
                <w:b/>
                <w:bCs/>
                <w:i w:val="0"/>
              </w:rPr>
              <w:t>Đơn giá</w:t>
            </w:r>
            <w:r w:rsidRPr="0041076F">
              <w:rPr>
                <w:rStyle w:val="Other"/>
                <w:b/>
                <w:bCs/>
                <w:i w:val="0"/>
                <w:vertAlign w:val="superscript"/>
              </w:rPr>
              <w:t xml:space="preserve"> </w:t>
            </w:r>
          </w:p>
          <w:p w14:paraId="34372B5C" w14:textId="29D336A4" w:rsidR="001676C0" w:rsidRPr="0041076F" w:rsidRDefault="001676C0" w:rsidP="001676C0">
            <w:pPr>
              <w:jc w:val="center"/>
              <w:rPr>
                <w:i/>
              </w:rPr>
            </w:pPr>
            <w:r w:rsidRPr="0041076F">
              <w:rPr>
                <w:rStyle w:val="Other"/>
                <w:b/>
                <w:bCs/>
                <w:i w:val="0"/>
              </w:rPr>
              <w:t>(có VAT)</w:t>
            </w:r>
          </w:p>
        </w:tc>
        <w:tc>
          <w:tcPr>
            <w:tcW w:w="783" w:type="pct"/>
            <w:tcBorders>
              <w:top w:val="single" w:sz="4" w:space="0" w:color="auto"/>
              <w:left w:val="single" w:sz="4" w:space="0" w:color="auto"/>
              <w:bottom w:val="nil"/>
              <w:right w:val="single" w:sz="4" w:space="0" w:color="auto"/>
            </w:tcBorders>
            <w:shd w:val="clear" w:color="auto" w:fill="FFFFFF"/>
          </w:tcPr>
          <w:p w14:paraId="14E067A2" w14:textId="423F5A0E" w:rsidR="001676C0" w:rsidRPr="0041076F" w:rsidRDefault="001676C0" w:rsidP="001676C0">
            <w:pPr>
              <w:jc w:val="center"/>
              <w:rPr>
                <w:rStyle w:val="Other"/>
                <w:b/>
                <w:bCs/>
              </w:rPr>
            </w:pPr>
            <w:r w:rsidRPr="0041076F">
              <w:rPr>
                <w:rStyle w:val="Other"/>
                <w:b/>
                <w:bCs/>
                <w:i w:val="0"/>
              </w:rPr>
              <w:t>Thành tiền</w:t>
            </w:r>
          </w:p>
          <w:p w14:paraId="30BA3E56" w14:textId="7FF480D3" w:rsidR="001676C0" w:rsidRPr="0041076F" w:rsidRDefault="001676C0" w:rsidP="001676C0">
            <w:pPr>
              <w:jc w:val="center"/>
              <w:rPr>
                <w:rStyle w:val="Other"/>
                <w:b/>
                <w:bCs/>
                <w:i w:val="0"/>
              </w:rPr>
            </w:pPr>
            <w:r w:rsidRPr="0041076F">
              <w:rPr>
                <w:rStyle w:val="Other"/>
                <w:b/>
                <w:bCs/>
                <w:i w:val="0"/>
              </w:rPr>
              <w:t>(VNĐ)</w:t>
            </w:r>
          </w:p>
        </w:tc>
      </w:tr>
      <w:tr w:rsidR="001676C0" w:rsidRPr="0041076F" w14:paraId="6F17D43A" w14:textId="73F62C4D"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3479535F" w14:textId="77777777" w:rsidR="001676C0" w:rsidRPr="0041076F" w:rsidRDefault="001676C0" w:rsidP="001676C0">
            <w:pPr>
              <w:jc w:val="center"/>
              <w:rPr>
                <w:rStyle w:val="Other"/>
              </w:rPr>
            </w:pPr>
            <w:r w:rsidRPr="0041076F">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D80254D" w14:textId="77777777" w:rsidR="001676C0" w:rsidRPr="0041076F" w:rsidRDefault="001676C0" w:rsidP="001676C0">
            <w:pPr>
              <w:jc w:val="center"/>
              <w:rPr>
                <w:i/>
              </w:rPr>
            </w:pPr>
            <w:r w:rsidRPr="0041076F">
              <w:rPr>
                <w:i/>
              </w:rPr>
              <w:t>(2)</w:t>
            </w:r>
          </w:p>
        </w:tc>
        <w:tc>
          <w:tcPr>
            <w:tcW w:w="938" w:type="pct"/>
            <w:tcBorders>
              <w:top w:val="single" w:sz="4" w:space="0" w:color="auto"/>
              <w:left w:val="single" w:sz="4" w:space="0" w:color="auto"/>
              <w:bottom w:val="nil"/>
              <w:right w:val="nil"/>
            </w:tcBorders>
            <w:shd w:val="clear" w:color="auto" w:fill="FFFFFF"/>
          </w:tcPr>
          <w:p w14:paraId="2823C0E2" w14:textId="77777777" w:rsidR="001676C0" w:rsidRPr="0041076F" w:rsidRDefault="001676C0" w:rsidP="001676C0">
            <w:pPr>
              <w:jc w:val="center"/>
              <w:rPr>
                <w:i/>
              </w:rPr>
            </w:pPr>
            <w:r w:rsidRPr="0041076F">
              <w:rPr>
                <w:i/>
              </w:rPr>
              <w:t>(3)</w:t>
            </w:r>
          </w:p>
        </w:tc>
        <w:tc>
          <w:tcPr>
            <w:tcW w:w="626" w:type="pct"/>
            <w:tcBorders>
              <w:top w:val="single" w:sz="4" w:space="0" w:color="auto"/>
              <w:left w:val="single" w:sz="4" w:space="0" w:color="auto"/>
              <w:bottom w:val="nil"/>
              <w:right w:val="single" w:sz="4" w:space="0" w:color="auto"/>
            </w:tcBorders>
            <w:shd w:val="clear" w:color="auto" w:fill="FFFFFF"/>
          </w:tcPr>
          <w:p w14:paraId="7EAB63A2" w14:textId="77777777" w:rsidR="001676C0" w:rsidRPr="0041076F" w:rsidRDefault="001676C0" w:rsidP="001676C0">
            <w:pPr>
              <w:jc w:val="center"/>
              <w:rPr>
                <w:i/>
              </w:rPr>
            </w:pPr>
            <w:r w:rsidRPr="0041076F">
              <w:rPr>
                <w:i/>
              </w:rPr>
              <w:t>(4)</w:t>
            </w:r>
          </w:p>
        </w:tc>
        <w:tc>
          <w:tcPr>
            <w:tcW w:w="625" w:type="pct"/>
            <w:tcBorders>
              <w:top w:val="single" w:sz="4" w:space="0" w:color="auto"/>
              <w:left w:val="single" w:sz="4" w:space="0" w:color="auto"/>
              <w:bottom w:val="nil"/>
              <w:right w:val="nil"/>
            </w:tcBorders>
            <w:shd w:val="clear" w:color="auto" w:fill="FFFFFF"/>
          </w:tcPr>
          <w:p w14:paraId="101A2D46" w14:textId="77777777" w:rsidR="001676C0" w:rsidRPr="0041076F" w:rsidRDefault="001676C0" w:rsidP="001676C0">
            <w:pPr>
              <w:jc w:val="center"/>
              <w:rPr>
                <w:i/>
              </w:rPr>
            </w:pPr>
            <w:r w:rsidRPr="0041076F">
              <w:rPr>
                <w:i/>
              </w:rPr>
              <w:t>(5)</w:t>
            </w:r>
          </w:p>
        </w:tc>
        <w:tc>
          <w:tcPr>
            <w:tcW w:w="679" w:type="pct"/>
            <w:tcBorders>
              <w:top w:val="single" w:sz="4" w:space="0" w:color="auto"/>
              <w:left w:val="single" w:sz="4" w:space="0" w:color="auto"/>
              <w:bottom w:val="nil"/>
              <w:right w:val="single" w:sz="4" w:space="0" w:color="auto"/>
            </w:tcBorders>
            <w:shd w:val="clear" w:color="auto" w:fill="FFFFFF"/>
          </w:tcPr>
          <w:p w14:paraId="57478DCD" w14:textId="27AD3138" w:rsidR="001676C0" w:rsidRPr="0041076F" w:rsidRDefault="001676C0" w:rsidP="001676C0">
            <w:pPr>
              <w:jc w:val="center"/>
              <w:rPr>
                <w:i/>
              </w:rPr>
            </w:pPr>
            <w:r w:rsidRPr="0041076F">
              <w:rPr>
                <w:i/>
              </w:rPr>
              <w:t>(6)</w:t>
            </w:r>
          </w:p>
        </w:tc>
        <w:tc>
          <w:tcPr>
            <w:tcW w:w="783" w:type="pct"/>
            <w:tcBorders>
              <w:top w:val="single" w:sz="4" w:space="0" w:color="auto"/>
              <w:left w:val="single" w:sz="4" w:space="0" w:color="auto"/>
              <w:bottom w:val="nil"/>
              <w:right w:val="single" w:sz="4" w:space="0" w:color="auto"/>
            </w:tcBorders>
            <w:shd w:val="clear" w:color="auto" w:fill="FFFFFF"/>
          </w:tcPr>
          <w:p w14:paraId="460E759E" w14:textId="5189CB35" w:rsidR="001676C0" w:rsidRPr="0041076F" w:rsidRDefault="001676C0" w:rsidP="001676C0">
            <w:pPr>
              <w:jc w:val="center"/>
              <w:rPr>
                <w:i/>
              </w:rPr>
            </w:pPr>
            <w:r w:rsidRPr="0041076F">
              <w:rPr>
                <w:i/>
              </w:rPr>
              <w:t>(7)=(5)*(6)</w:t>
            </w:r>
          </w:p>
        </w:tc>
      </w:tr>
      <w:tr w:rsidR="001676C0" w:rsidRPr="0041076F" w14:paraId="5AD6A06A" w14:textId="33C2FAC0"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00359E59" w14:textId="77777777" w:rsidR="001676C0" w:rsidRPr="0041076F" w:rsidRDefault="001676C0" w:rsidP="001676C0">
            <w:pPr>
              <w:jc w:val="center"/>
            </w:pPr>
            <w:r w:rsidRPr="0041076F">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40877C1" w14:textId="77777777" w:rsidR="001676C0" w:rsidRPr="0041076F" w:rsidRDefault="001676C0" w:rsidP="001676C0">
            <w:pPr>
              <w:jc w:val="center"/>
            </w:pPr>
          </w:p>
        </w:tc>
        <w:tc>
          <w:tcPr>
            <w:tcW w:w="938" w:type="pct"/>
            <w:tcBorders>
              <w:top w:val="single" w:sz="4" w:space="0" w:color="auto"/>
              <w:left w:val="single" w:sz="4" w:space="0" w:color="auto"/>
              <w:bottom w:val="nil"/>
              <w:right w:val="nil"/>
            </w:tcBorders>
            <w:shd w:val="clear" w:color="auto" w:fill="FFFFFF"/>
          </w:tcPr>
          <w:p w14:paraId="73E6DC29" w14:textId="77777777" w:rsidR="001676C0" w:rsidRPr="0041076F" w:rsidRDefault="001676C0" w:rsidP="001676C0">
            <w:pPr>
              <w:jc w:val="center"/>
            </w:pPr>
          </w:p>
        </w:tc>
        <w:tc>
          <w:tcPr>
            <w:tcW w:w="626" w:type="pct"/>
            <w:tcBorders>
              <w:top w:val="single" w:sz="4" w:space="0" w:color="auto"/>
              <w:left w:val="single" w:sz="4" w:space="0" w:color="auto"/>
              <w:bottom w:val="nil"/>
              <w:right w:val="single" w:sz="4" w:space="0" w:color="auto"/>
            </w:tcBorders>
            <w:shd w:val="clear" w:color="auto" w:fill="FFFFFF"/>
          </w:tcPr>
          <w:p w14:paraId="7A991032" w14:textId="77777777" w:rsidR="001676C0" w:rsidRPr="0041076F" w:rsidRDefault="001676C0" w:rsidP="001676C0">
            <w:pPr>
              <w:jc w:val="center"/>
            </w:pPr>
          </w:p>
        </w:tc>
        <w:tc>
          <w:tcPr>
            <w:tcW w:w="625" w:type="pct"/>
            <w:tcBorders>
              <w:top w:val="single" w:sz="4" w:space="0" w:color="auto"/>
              <w:left w:val="single" w:sz="4" w:space="0" w:color="auto"/>
              <w:bottom w:val="nil"/>
              <w:right w:val="nil"/>
            </w:tcBorders>
            <w:shd w:val="clear" w:color="auto" w:fill="FFFFFF"/>
          </w:tcPr>
          <w:p w14:paraId="5D0F3F61" w14:textId="77777777" w:rsidR="001676C0" w:rsidRPr="0041076F" w:rsidRDefault="001676C0" w:rsidP="001676C0">
            <w:pPr>
              <w:jc w:val="center"/>
            </w:pPr>
          </w:p>
        </w:tc>
        <w:tc>
          <w:tcPr>
            <w:tcW w:w="679" w:type="pct"/>
            <w:tcBorders>
              <w:top w:val="single" w:sz="4" w:space="0" w:color="auto"/>
              <w:left w:val="single" w:sz="4" w:space="0" w:color="auto"/>
              <w:bottom w:val="nil"/>
              <w:right w:val="single" w:sz="4" w:space="0" w:color="auto"/>
            </w:tcBorders>
            <w:shd w:val="clear" w:color="auto" w:fill="FFFFFF"/>
          </w:tcPr>
          <w:p w14:paraId="2CFF57C3" w14:textId="77777777" w:rsidR="001676C0" w:rsidRPr="0041076F" w:rsidRDefault="001676C0" w:rsidP="001676C0">
            <w:pPr>
              <w:jc w:val="center"/>
            </w:pPr>
          </w:p>
        </w:tc>
        <w:tc>
          <w:tcPr>
            <w:tcW w:w="783" w:type="pct"/>
            <w:tcBorders>
              <w:top w:val="single" w:sz="4" w:space="0" w:color="auto"/>
              <w:left w:val="single" w:sz="4" w:space="0" w:color="auto"/>
              <w:bottom w:val="nil"/>
              <w:right w:val="single" w:sz="4" w:space="0" w:color="auto"/>
            </w:tcBorders>
            <w:shd w:val="clear" w:color="auto" w:fill="FFFFFF"/>
          </w:tcPr>
          <w:p w14:paraId="5A1A751C" w14:textId="77777777" w:rsidR="001676C0" w:rsidRPr="0041076F" w:rsidRDefault="001676C0" w:rsidP="001676C0">
            <w:pPr>
              <w:jc w:val="center"/>
            </w:pPr>
          </w:p>
        </w:tc>
      </w:tr>
      <w:tr w:rsidR="001676C0" w:rsidRPr="0041076F" w14:paraId="5C516F29" w14:textId="440B9973"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76D4F4C5" w14:textId="77777777" w:rsidR="001676C0" w:rsidRPr="0041076F" w:rsidRDefault="001676C0" w:rsidP="001676C0">
            <w:pPr>
              <w:jc w:val="center"/>
            </w:pPr>
            <w:r w:rsidRPr="0041076F">
              <w:rPr>
                <w:rStyle w:val="Other"/>
              </w:rPr>
              <w:t>2</w:t>
            </w:r>
          </w:p>
        </w:tc>
        <w:tc>
          <w:tcPr>
            <w:tcW w:w="1008" w:type="pct"/>
            <w:tcBorders>
              <w:top w:val="single" w:sz="4" w:space="0" w:color="auto"/>
              <w:left w:val="single" w:sz="4" w:space="0" w:color="auto"/>
              <w:bottom w:val="nil"/>
              <w:right w:val="single" w:sz="4" w:space="0" w:color="auto"/>
            </w:tcBorders>
            <w:shd w:val="clear" w:color="auto" w:fill="FFFFFF"/>
          </w:tcPr>
          <w:p w14:paraId="62BF29D8" w14:textId="77777777" w:rsidR="001676C0" w:rsidRPr="0041076F" w:rsidRDefault="001676C0" w:rsidP="001676C0"/>
        </w:tc>
        <w:tc>
          <w:tcPr>
            <w:tcW w:w="938" w:type="pct"/>
            <w:tcBorders>
              <w:top w:val="single" w:sz="4" w:space="0" w:color="auto"/>
              <w:left w:val="single" w:sz="4" w:space="0" w:color="auto"/>
              <w:bottom w:val="nil"/>
              <w:right w:val="nil"/>
            </w:tcBorders>
            <w:shd w:val="clear" w:color="auto" w:fill="FFFFFF"/>
          </w:tcPr>
          <w:p w14:paraId="5AB51C1C" w14:textId="77777777" w:rsidR="001676C0" w:rsidRPr="0041076F" w:rsidRDefault="001676C0" w:rsidP="001676C0"/>
        </w:tc>
        <w:tc>
          <w:tcPr>
            <w:tcW w:w="626" w:type="pct"/>
            <w:tcBorders>
              <w:top w:val="single" w:sz="4" w:space="0" w:color="auto"/>
              <w:left w:val="single" w:sz="4" w:space="0" w:color="auto"/>
              <w:bottom w:val="nil"/>
              <w:right w:val="single" w:sz="4" w:space="0" w:color="auto"/>
            </w:tcBorders>
            <w:shd w:val="clear" w:color="auto" w:fill="FFFFFF"/>
          </w:tcPr>
          <w:p w14:paraId="71043370" w14:textId="77777777" w:rsidR="001676C0" w:rsidRPr="0041076F" w:rsidRDefault="001676C0" w:rsidP="001676C0"/>
        </w:tc>
        <w:tc>
          <w:tcPr>
            <w:tcW w:w="625" w:type="pct"/>
            <w:tcBorders>
              <w:top w:val="single" w:sz="4" w:space="0" w:color="auto"/>
              <w:left w:val="single" w:sz="4" w:space="0" w:color="auto"/>
              <w:bottom w:val="nil"/>
              <w:right w:val="nil"/>
            </w:tcBorders>
            <w:shd w:val="clear" w:color="auto" w:fill="FFFFFF"/>
          </w:tcPr>
          <w:p w14:paraId="493644A6" w14:textId="77777777" w:rsidR="001676C0" w:rsidRPr="0041076F" w:rsidRDefault="001676C0" w:rsidP="001676C0"/>
        </w:tc>
        <w:tc>
          <w:tcPr>
            <w:tcW w:w="679" w:type="pct"/>
            <w:tcBorders>
              <w:top w:val="single" w:sz="4" w:space="0" w:color="auto"/>
              <w:left w:val="single" w:sz="4" w:space="0" w:color="auto"/>
              <w:bottom w:val="nil"/>
              <w:right w:val="single" w:sz="4" w:space="0" w:color="auto"/>
            </w:tcBorders>
            <w:shd w:val="clear" w:color="auto" w:fill="FFFFFF"/>
          </w:tcPr>
          <w:p w14:paraId="41F482F9" w14:textId="77777777" w:rsidR="001676C0" w:rsidRPr="0041076F" w:rsidRDefault="001676C0" w:rsidP="001676C0"/>
        </w:tc>
        <w:tc>
          <w:tcPr>
            <w:tcW w:w="783" w:type="pct"/>
            <w:tcBorders>
              <w:top w:val="single" w:sz="4" w:space="0" w:color="auto"/>
              <w:left w:val="single" w:sz="4" w:space="0" w:color="auto"/>
              <w:bottom w:val="nil"/>
              <w:right w:val="single" w:sz="4" w:space="0" w:color="auto"/>
            </w:tcBorders>
            <w:shd w:val="clear" w:color="auto" w:fill="FFFFFF"/>
          </w:tcPr>
          <w:p w14:paraId="0C0AA84C" w14:textId="77777777" w:rsidR="001676C0" w:rsidRPr="0041076F" w:rsidRDefault="001676C0" w:rsidP="001676C0"/>
        </w:tc>
      </w:tr>
      <w:tr w:rsidR="001676C0" w:rsidRPr="0041076F" w14:paraId="6071CD7D" w14:textId="0FE72515" w:rsidTr="00E7695C">
        <w:trPr>
          <w:trHeight w:val="20"/>
          <w:jc w:val="center"/>
        </w:trPr>
        <w:tc>
          <w:tcPr>
            <w:tcW w:w="341" w:type="pct"/>
            <w:tcBorders>
              <w:top w:val="single" w:sz="4" w:space="0" w:color="auto"/>
              <w:left w:val="single" w:sz="4" w:space="0" w:color="auto"/>
              <w:bottom w:val="single" w:sz="4" w:space="0" w:color="auto"/>
              <w:right w:val="nil"/>
            </w:tcBorders>
            <w:shd w:val="clear" w:color="auto" w:fill="FFFFFF"/>
            <w:vAlign w:val="center"/>
          </w:tcPr>
          <w:p w14:paraId="3B225688" w14:textId="77777777" w:rsidR="001676C0" w:rsidRPr="0041076F" w:rsidRDefault="001676C0" w:rsidP="001676C0">
            <w:pPr>
              <w:jc w:val="center"/>
            </w:pPr>
            <w:r w:rsidRPr="0041076F">
              <w:rPr>
                <w:rStyle w:val="Other"/>
              </w:rPr>
              <w:t>n</w:t>
            </w:r>
          </w:p>
        </w:tc>
        <w:tc>
          <w:tcPr>
            <w:tcW w:w="1008" w:type="pct"/>
            <w:tcBorders>
              <w:top w:val="single" w:sz="4" w:space="0" w:color="auto"/>
              <w:left w:val="single" w:sz="4" w:space="0" w:color="auto"/>
              <w:bottom w:val="single" w:sz="4" w:space="0" w:color="auto"/>
              <w:right w:val="single" w:sz="4" w:space="0" w:color="auto"/>
            </w:tcBorders>
            <w:shd w:val="clear" w:color="auto" w:fill="FFFFFF"/>
          </w:tcPr>
          <w:p w14:paraId="2F5E62B1" w14:textId="77777777" w:rsidR="001676C0" w:rsidRPr="0041076F" w:rsidRDefault="001676C0" w:rsidP="001676C0"/>
        </w:tc>
        <w:tc>
          <w:tcPr>
            <w:tcW w:w="938" w:type="pct"/>
            <w:tcBorders>
              <w:top w:val="single" w:sz="4" w:space="0" w:color="auto"/>
              <w:left w:val="single" w:sz="4" w:space="0" w:color="auto"/>
              <w:bottom w:val="single" w:sz="4" w:space="0" w:color="auto"/>
              <w:right w:val="nil"/>
            </w:tcBorders>
            <w:shd w:val="clear" w:color="auto" w:fill="FFFFFF"/>
          </w:tcPr>
          <w:p w14:paraId="52FCFE7C" w14:textId="77777777" w:rsidR="001676C0" w:rsidRPr="0041076F" w:rsidRDefault="001676C0" w:rsidP="001676C0"/>
        </w:tc>
        <w:tc>
          <w:tcPr>
            <w:tcW w:w="626" w:type="pct"/>
            <w:tcBorders>
              <w:top w:val="single" w:sz="4" w:space="0" w:color="auto"/>
              <w:left w:val="single" w:sz="4" w:space="0" w:color="auto"/>
              <w:bottom w:val="single" w:sz="4" w:space="0" w:color="auto"/>
              <w:right w:val="single" w:sz="4" w:space="0" w:color="auto"/>
            </w:tcBorders>
            <w:shd w:val="clear" w:color="auto" w:fill="FFFFFF"/>
          </w:tcPr>
          <w:p w14:paraId="4EBBC140" w14:textId="77777777" w:rsidR="001676C0" w:rsidRPr="0041076F" w:rsidRDefault="001676C0" w:rsidP="001676C0"/>
        </w:tc>
        <w:tc>
          <w:tcPr>
            <w:tcW w:w="625" w:type="pct"/>
            <w:tcBorders>
              <w:top w:val="single" w:sz="4" w:space="0" w:color="auto"/>
              <w:left w:val="single" w:sz="4" w:space="0" w:color="auto"/>
              <w:bottom w:val="single" w:sz="4" w:space="0" w:color="auto"/>
              <w:right w:val="nil"/>
            </w:tcBorders>
            <w:shd w:val="clear" w:color="auto" w:fill="FFFFFF"/>
          </w:tcPr>
          <w:p w14:paraId="13F184CD" w14:textId="77777777" w:rsidR="001676C0" w:rsidRPr="0041076F" w:rsidRDefault="001676C0" w:rsidP="001676C0"/>
        </w:tc>
        <w:tc>
          <w:tcPr>
            <w:tcW w:w="679" w:type="pct"/>
            <w:tcBorders>
              <w:top w:val="single" w:sz="4" w:space="0" w:color="auto"/>
              <w:left w:val="single" w:sz="4" w:space="0" w:color="auto"/>
              <w:bottom w:val="single" w:sz="4" w:space="0" w:color="auto"/>
              <w:right w:val="single" w:sz="4" w:space="0" w:color="auto"/>
            </w:tcBorders>
            <w:shd w:val="clear" w:color="auto" w:fill="FFFFFF"/>
          </w:tcPr>
          <w:p w14:paraId="33806A11" w14:textId="77777777" w:rsidR="001676C0" w:rsidRPr="0041076F" w:rsidRDefault="001676C0" w:rsidP="001676C0"/>
        </w:tc>
        <w:tc>
          <w:tcPr>
            <w:tcW w:w="783" w:type="pct"/>
            <w:tcBorders>
              <w:top w:val="single" w:sz="4" w:space="0" w:color="auto"/>
              <w:left w:val="single" w:sz="4" w:space="0" w:color="auto"/>
              <w:bottom w:val="single" w:sz="4" w:space="0" w:color="auto"/>
              <w:right w:val="single" w:sz="4" w:space="0" w:color="auto"/>
            </w:tcBorders>
            <w:shd w:val="clear" w:color="auto" w:fill="FFFFFF"/>
          </w:tcPr>
          <w:p w14:paraId="31865652" w14:textId="77777777" w:rsidR="001676C0" w:rsidRPr="0041076F" w:rsidRDefault="001676C0" w:rsidP="001676C0"/>
        </w:tc>
      </w:tr>
      <w:tr w:rsidR="001676C0" w:rsidRPr="0041076F" w14:paraId="116EFBE7" w14:textId="09AA4A67" w:rsidTr="00E7695C">
        <w:trPr>
          <w:trHeight w:val="20"/>
          <w:jc w:val="center"/>
        </w:trPr>
        <w:tc>
          <w:tcPr>
            <w:tcW w:w="421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92C3EB8" w14:textId="3C0E0BBC" w:rsidR="001676C0" w:rsidRPr="0041076F" w:rsidRDefault="001676C0" w:rsidP="001676C0">
            <w:pPr>
              <w:jc w:val="center"/>
            </w:pPr>
            <w:r w:rsidRPr="0041076F">
              <w:rPr>
                <w:b/>
              </w:rPr>
              <w:t>Tổng cộng</w:t>
            </w:r>
          </w:p>
        </w:tc>
        <w:tc>
          <w:tcPr>
            <w:tcW w:w="783" w:type="pct"/>
            <w:tcBorders>
              <w:top w:val="single" w:sz="4" w:space="0" w:color="auto"/>
              <w:left w:val="single" w:sz="4" w:space="0" w:color="auto"/>
              <w:bottom w:val="single" w:sz="4" w:space="0" w:color="auto"/>
              <w:right w:val="single" w:sz="4" w:space="0" w:color="auto"/>
            </w:tcBorders>
            <w:shd w:val="clear" w:color="auto" w:fill="FFFFFF"/>
          </w:tcPr>
          <w:p w14:paraId="64F51740" w14:textId="2810CCE4" w:rsidR="001676C0" w:rsidRPr="0041076F" w:rsidRDefault="001676C0" w:rsidP="001676C0">
            <w:pPr>
              <w:jc w:val="center"/>
              <w:rPr>
                <w:b/>
                <w:bCs/>
              </w:rPr>
            </w:pPr>
            <w:r w:rsidRPr="0041076F">
              <w:rPr>
                <w:b/>
                <w:bCs/>
              </w:rPr>
              <w:t>…</w:t>
            </w:r>
          </w:p>
        </w:tc>
      </w:tr>
    </w:tbl>
    <w:p w14:paraId="63E3D746" w14:textId="77777777" w:rsidR="00C4254A" w:rsidRPr="0041076F" w:rsidRDefault="00C4254A" w:rsidP="00546E18">
      <w:pPr>
        <w:tabs>
          <w:tab w:val="left" w:pos="3945"/>
        </w:tabs>
        <w:rPr>
          <w:b/>
          <w:lang w:val="vi-VN"/>
        </w:rPr>
      </w:pPr>
    </w:p>
    <w:p w14:paraId="36C67EDC" w14:textId="77777777" w:rsidR="00C4254A" w:rsidRPr="0041076F" w:rsidRDefault="00C4254A" w:rsidP="00546E18">
      <w:pPr>
        <w:numPr>
          <w:ilvl w:val="0"/>
          <w:numId w:val="37"/>
        </w:numPr>
        <w:rPr>
          <w:bCs/>
          <w:lang w:val="vi-VN"/>
        </w:rPr>
      </w:pPr>
      <w:r w:rsidRPr="0041076F">
        <w:rPr>
          <w:bCs/>
          <w:lang w:val="vi-VN"/>
        </w:rPr>
        <w:t>Đơn giá trên báo giá đã bao gồm thuế VAT, chi phí vận chuyển và các chi phí dịch vụ liên quan.</w:t>
      </w:r>
    </w:p>
    <w:p w14:paraId="2FAA1125" w14:textId="2D199489" w:rsidR="007F7F8B" w:rsidRPr="0041076F" w:rsidRDefault="007F7F8B" w:rsidP="00546E18">
      <w:pPr>
        <w:numPr>
          <w:ilvl w:val="0"/>
          <w:numId w:val="37"/>
        </w:numPr>
        <w:rPr>
          <w:bCs/>
        </w:rPr>
      </w:pPr>
      <w:r w:rsidRPr="0041076F">
        <w:rPr>
          <w:bCs/>
        </w:rPr>
        <w:t>Thời gian</w:t>
      </w:r>
      <w:r w:rsidRPr="0041076F">
        <w:rPr>
          <w:bCs/>
          <w:lang w:val="vi-VN"/>
        </w:rPr>
        <w:t xml:space="preserve"> </w:t>
      </w:r>
      <w:r w:rsidRPr="0041076F">
        <w:rPr>
          <w:bCs/>
        </w:rPr>
        <w:t xml:space="preserve">thực hiện: </w:t>
      </w:r>
      <w:r w:rsidR="00340D00" w:rsidRPr="0041076F">
        <w:rPr>
          <w:bCs/>
          <w:lang w:val="vi-VN"/>
        </w:rPr>
        <w:t>……</w:t>
      </w:r>
      <w:r w:rsidR="003E3D35">
        <w:rPr>
          <w:bCs/>
        </w:rPr>
        <w:t xml:space="preserve"> ngày, kể từ ngày hợp đồng có hiệu lực</w:t>
      </w:r>
      <w:r w:rsidR="00D9220E">
        <w:rPr>
          <w:bCs/>
        </w:rPr>
        <w:t>.</w:t>
      </w:r>
    </w:p>
    <w:p w14:paraId="77FD7D02" w14:textId="55F43FBA" w:rsidR="00C4254A" w:rsidRPr="0041076F" w:rsidRDefault="00C4254A" w:rsidP="00546E18">
      <w:pPr>
        <w:numPr>
          <w:ilvl w:val="0"/>
          <w:numId w:val="37"/>
        </w:numPr>
        <w:rPr>
          <w:bCs/>
        </w:rPr>
      </w:pPr>
      <w:r w:rsidRPr="0041076F">
        <w:rPr>
          <w:bCs/>
        </w:rPr>
        <w:t>Báo giá này có hiệu lực trong vòng: .... ngày, kể từ ngày ... tháng ... năm ... [ghi cụ thể số ngày nhưng không nhỏ hơn 90 ngày</w:t>
      </w:r>
      <w:r w:rsidR="00041657" w:rsidRPr="0041076F">
        <w:rPr>
          <w:bCs/>
        </w:rPr>
        <w:t>], kể từ ngày ... tháng... năm.</w:t>
      </w:r>
      <w:r w:rsidRPr="0041076F">
        <w:rPr>
          <w:bCs/>
        </w:rPr>
        <w:t>..</w:t>
      </w:r>
      <w:r w:rsidR="00041657" w:rsidRPr="0041076F">
        <w:rPr>
          <w:bCs/>
        </w:rPr>
        <w:t xml:space="preserve"> </w:t>
      </w:r>
      <w:r w:rsidRPr="0041076F">
        <w:rPr>
          <w:bCs/>
        </w:rPr>
        <w:t>[</w:t>
      </w:r>
      <w:r w:rsidR="00041657" w:rsidRPr="0041076F">
        <w:rPr>
          <w:bCs/>
        </w:rPr>
        <w:t>ghi ngày</w:t>
      </w:r>
      <w:r w:rsidRPr="0041076F">
        <w:rPr>
          <w:bCs/>
        </w:rPr>
        <w:t>....</w:t>
      </w:r>
      <w:r w:rsidR="00041657" w:rsidRPr="0041076F">
        <w:rPr>
          <w:bCs/>
        </w:rPr>
        <w:t xml:space="preserve"> </w:t>
      </w:r>
      <w:r w:rsidRPr="0041076F">
        <w:rPr>
          <w:bCs/>
        </w:rPr>
        <w:t>tháng</w:t>
      </w:r>
      <w:r w:rsidR="00041657" w:rsidRPr="0041076F">
        <w:rPr>
          <w:bCs/>
        </w:rPr>
        <w:t xml:space="preserve"> </w:t>
      </w:r>
      <w:r w:rsidRPr="0041076F">
        <w:rPr>
          <w:bCs/>
        </w:rPr>
        <w:t>...</w:t>
      </w:r>
      <w:r w:rsidR="00041657" w:rsidRPr="0041076F">
        <w:rPr>
          <w:bCs/>
        </w:rPr>
        <w:t xml:space="preserve"> </w:t>
      </w:r>
      <w:r w:rsidRPr="0041076F">
        <w:rPr>
          <w:bCs/>
        </w:rPr>
        <w:t>năm... kết thúc nhận báo giá phù hợp với thông tin tại khoản 4 Mục I - Yêu cầu báo giá].</w:t>
      </w:r>
    </w:p>
    <w:p w14:paraId="52B1B3AE" w14:textId="77777777" w:rsidR="00C4254A" w:rsidRPr="0041076F" w:rsidRDefault="00C4254A" w:rsidP="00546E18">
      <w:pPr>
        <w:numPr>
          <w:ilvl w:val="0"/>
          <w:numId w:val="37"/>
        </w:numPr>
        <w:rPr>
          <w:bCs/>
        </w:rPr>
      </w:pPr>
      <w:r w:rsidRPr="0041076F">
        <w:rPr>
          <w:bCs/>
        </w:rPr>
        <w:t>Chúng tôi cam kết:</w:t>
      </w:r>
    </w:p>
    <w:p w14:paraId="06470117" w14:textId="77777777" w:rsidR="00C4254A" w:rsidRPr="0041076F" w:rsidRDefault="00C4254A" w:rsidP="00546E18">
      <w:pPr>
        <w:ind w:left="720"/>
        <w:rPr>
          <w:bCs/>
        </w:rPr>
      </w:pPr>
      <w:r w:rsidRPr="0041076F">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D0191E4" w14:textId="77777777" w:rsidR="00C4254A" w:rsidRPr="0041076F" w:rsidRDefault="00C4254A" w:rsidP="00546E18">
      <w:pPr>
        <w:ind w:left="720"/>
        <w:rPr>
          <w:bCs/>
        </w:rPr>
      </w:pPr>
      <w:r w:rsidRPr="0041076F">
        <w:rPr>
          <w:bCs/>
        </w:rPr>
        <w:t>- Giá trị của các thiết bị y tế nêu trong báo giá là phù hợp, không vi phạm quy định của pháp luật về cạnh tranh, bán phá giá.</w:t>
      </w:r>
    </w:p>
    <w:p w14:paraId="64CFAB35" w14:textId="0C5BA469" w:rsidR="00C4254A" w:rsidRPr="00291D4C" w:rsidRDefault="00C4254A" w:rsidP="00291D4C">
      <w:pPr>
        <w:ind w:left="720"/>
        <w:rPr>
          <w:bCs/>
          <w:lang w:val="vi-VN"/>
        </w:rPr>
      </w:pPr>
      <w:r w:rsidRPr="0041076F">
        <w:rPr>
          <w:bCs/>
        </w:rPr>
        <w:t>- Những thông tin nêu trong báo giá là trung thực.</w:t>
      </w:r>
    </w:p>
    <w:p w14:paraId="0DE80A77" w14:textId="51E33AD9" w:rsidR="00C4254A" w:rsidRPr="0041076F" w:rsidRDefault="00C4254A" w:rsidP="00546E18">
      <w:pPr>
        <w:ind w:left="7920" w:firstLine="720"/>
        <w:jc w:val="center"/>
        <w:rPr>
          <w:i/>
          <w:lang w:val="vi-VN"/>
        </w:rPr>
      </w:pPr>
      <w:r w:rsidRPr="0041076F">
        <w:rPr>
          <w:i/>
        </w:rPr>
        <w:t xml:space="preserve"> </w:t>
      </w:r>
      <w:r w:rsidR="00165836" w:rsidRPr="0041076F">
        <w:rPr>
          <w:i/>
        </w:rPr>
        <w:t>……………., Ngày … tháng …. năm 2026</w:t>
      </w:r>
    </w:p>
    <w:p w14:paraId="19E63486" w14:textId="77777777" w:rsidR="00C4254A" w:rsidRPr="0041076F" w:rsidRDefault="00C4254A" w:rsidP="00546E18">
      <w:pPr>
        <w:ind w:left="10080"/>
        <w:rPr>
          <w:b/>
          <w:lang w:val="vi-VN"/>
        </w:rPr>
      </w:pPr>
      <w:r w:rsidRPr="0041076F">
        <w:rPr>
          <w:b/>
          <w:lang w:val="vi-VN"/>
        </w:rPr>
        <w:t>Giám đốc hoặc người được ủy quyền</w:t>
      </w:r>
    </w:p>
    <w:p w14:paraId="30A4E9B1" w14:textId="18A5257A" w:rsidR="001F6DD9" w:rsidRPr="0041076F" w:rsidRDefault="00C4254A" w:rsidP="00546E18">
      <w:pPr>
        <w:tabs>
          <w:tab w:val="left" w:pos="3945"/>
        </w:tabs>
        <w:rPr>
          <w:i/>
        </w:rPr>
      </w:pP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i/>
          <w:lang w:val="vi-VN"/>
        </w:rPr>
        <w:t xml:space="preserve">               </w:t>
      </w:r>
      <w:r w:rsidR="00852C3F" w:rsidRPr="0041076F">
        <w:rPr>
          <w:i/>
          <w:lang w:val="vi-VN"/>
        </w:rPr>
        <w:t>(Ký tên và đóng dấ</w:t>
      </w:r>
      <w:r w:rsidR="001B45B1" w:rsidRPr="0041076F">
        <w:rPr>
          <w:i/>
        </w:rPr>
        <w:t>u)</w:t>
      </w:r>
    </w:p>
    <w:sectPr w:rsidR="001F6DD9" w:rsidRPr="0041076F" w:rsidSect="00410428">
      <w:footerReference w:type="default" r:id="rId10"/>
      <w:pgSz w:w="16840" w:h="11907" w:orient="landscape" w:code="9"/>
      <w:pgMar w:top="851" w:right="1168" w:bottom="1021" w:left="1349"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DCBE8" w14:textId="77777777" w:rsidR="004B7F0A" w:rsidRDefault="004B7F0A">
      <w:r>
        <w:separator/>
      </w:r>
    </w:p>
  </w:endnote>
  <w:endnote w:type="continuationSeparator" w:id="0">
    <w:p w14:paraId="7ABCA678" w14:textId="77777777" w:rsidR="004B7F0A" w:rsidRDefault="004B7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B9112" w14:textId="77777777" w:rsidR="0017745B" w:rsidRDefault="001774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70253" w14:textId="77777777" w:rsidR="004B7F0A" w:rsidRDefault="004B7F0A">
      <w:r>
        <w:separator/>
      </w:r>
    </w:p>
  </w:footnote>
  <w:footnote w:type="continuationSeparator" w:id="0">
    <w:p w14:paraId="07EE25BD" w14:textId="77777777" w:rsidR="004B7F0A" w:rsidRDefault="004B7F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EB64A" w14:textId="6711F116" w:rsidR="00291D4C" w:rsidRDefault="00291D4C">
    <w:pPr>
      <w:pStyle w:val="Header"/>
    </w:pPr>
  </w:p>
  <w:p w14:paraId="365ACD5B" w14:textId="77777777" w:rsidR="00291D4C" w:rsidRDefault="00291D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25pt;height:12.2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0"/>
  </w:num>
  <w:num w:numId="9">
    <w:abstractNumId w:val="15"/>
  </w:num>
  <w:num w:numId="10">
    <w:abstractNumId w:val="25"/>
  </w:num>
  <w:num w:numId="11">
    <w:abstractNumId w:val="36"/>
  </w:num>
  <w:num w:numId="12">
    <w:abstractNumId w:val="21"/>
  </w:num>
  <w:num w:numId="13">
    <w:abstractNumId w:val="34"/>
  </w:num>
  <w:num w:numId="14">
    <w:abstractNumId w:val="19"/>
  </w:num>
  <w:num w:numId="15">
    <w:abstractNumId w:val="28"/>
  </w:num>
  <w:num w:numId="16">
    <w:abstractNumId w:val="20"/>
  </w:num>
  <w:num w:numId="17">
    <w:abstractNumId w:val="11"/>
  </w:num>
  <w:num w:numId="18">
    <w:abstractNumId w:val="14"/>
  </w:num>
  <w:num w:numId="19">
    <w:abstractNumId w:val="27"/>
  </w:num>
  <w:num w:numId="20">
    <w:abstractNumId w:val="22"/>
  </w:num>
  <w:num w:numId="21">
    <w:abstractNumId w:val="13"/>
  </w:num>
  <w:num w:numId="22">
    <w:abstractNumId w:val="10"/>
  </w:num>
  <w:num w:numId="23">
    <w:abstractNumId w:val="16"/>
  </w:num>
  <w:num w:numId="24">
    <w:abstractNumId w:val="17"/>
  </w:num>
  <w:num w:numId="25">
    <w:abstractNumId w:val="32"/>
  </w:num>
  <w:num w:numId="26">
    <w:abstractNumId w:val="31"/>
  </w:num>
  <w:num w:numId="27">
    <w:abstractNumId w:val="26"/>
  </w:num>
  <w:num w:numId="28">
    <w:abstractNumId w:val="7"/>
  </w:num>
  <w:num w:numId="29">
    <w:abstractNumId w:val="35"/>
  </w:num>
  <w:num w:numId="30">
    <w:abstractNumId w:val="23"/>
  </w:num>
  <w:num w:numId="31">
    <w:abstractNumId w:val="24"/>
  </w:num>
  <w:num w:numId="32">
    <w:abstractNumId w:val="29"/>
  </w:num>
  <w:num w:numId="33">
    <w:abstractNumId w:val="9"/>
  </w:num>
  <w:num w:numId="34">
    <w:abstractNumId w:val="33"/>
  </w:num>
  <w:num w:numId="35">
    <w:abstractNumId w:val="18"/>
  </w:num>
  <w:num w:numId="36">
    <w:abstractNumId w:val="1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39DF"/>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57"/>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110B"/>
    <w:rsid w:val="0006333D"/>
    <w:rsid w:val="000635CA"/>
    <w:rsid w:val="00064AA8"/>
    <w:rsid w:val="00065ECF"/>
    <w:rsid w:val="0006627E"/>
    <w:rsid w:val="00071B1A"/>
    <w:rsid w:val="0007287C"/>
    <w:rsid w:val="00074441"/>
    <w:rsid w:val="00076E30"/>
    <w:rsid w:val="00077683"/>
    <w:rsid w:val="000816F0"/>
    <w:rsid w:val="00081A9E"/>
    <w:rsid w:val="00082027"/>
    <w:rsid w:val="000823E7"/>
    <w:rsid w:val="00082989"/>
    <w:rsid w:val="00084241"/>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06ED"/>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230"/>
    <w:rsid w:val="000E0347"/>
    <w:rsid w:val="000E69E8"/>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3CBF"/>
    <w:rsid w:val="00114838"/>
    <w:rsid w:val="00114866"/>
    <w:rsid w:val="0011601C"/>
    <w:rsid w:val="001162F8"/>
    <w:rsid w:val="00117014"/>
    <w:rsid w:val="001203DD"/>
    <w:rsid w:val="0012127F"/>
    <w:rsid w:val="00121A52"/>
    <w:rsid w:val="001227AE"/>
    <w:rsid w:val="001238D3"/>
    <w:rsid w:val="00123B5B"/>
    <w:rsid w:val="00125337"/>
    <w:rsid w:val="001271CC"/>
    <w:rsid w:val="00127C43"/>
    <w:rsid w:val="00130061"/>
    <w:rsid w:val="00131199"/>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247B"/>
    <w:rsid w:val="001533FE"/>
    <w:rsid w:val="00155A04"/>
    <w:rsid w:val="00156584"/>
    <w:rsid w:val="0015678B"/>
    <w:rsid w:val="001570AF"/>
    <w:rsid w:val="0015770D"/>
    <w:rsid w:val="0016189C"/>
    <w:rsid w:val="00161E95"/>
    <w:rsid w:val="00161EEC"/>
    <w:rsid w:val="0016213A"/>
    <w:rsid w:val="00162911"/>
    <w:rsid w:val="001635E5"/>
    <w:rsid w:val="0016548B"/>
    <w:rsid w:val="00165836"/>
    <w:rsid w:val="001676C0"/>
    <w:rsid w:val="00167A30"/>
    <w:rsid w:val="001707A6"/>
    <w:rsid w:val="00171882"/>
    <w:rsid w:val="00172A27"/>
    <w:rsid w:val="00172B49"/>
    <w:rsid w:val="00172BEA"/>
    <w:rsid w:val="00173C4D"/>
    <w:rsid w:val="00173D30"/>
    <w:rsid w:val="00175164"/>
    <w:rsid w:val="00175F57"/>
    <w:rsid w:val="0017745B"/>
    <w:rsid w:val="0017748D"/>
    <w:rsid w:val="0018002F"/>
    <w:rsid w:val="00180C67"/>
    <w:rsid w:val="001815DE"/>
    <w:rsid w:val="0018581F"/>
    <w:rsid w:val="00185B72"/>
    <w:rsid w:val="001863A5"/>
    <w:rsid w:val="00186A0F"/>
    <w:rsid w:val="00190665"/>
    <w:rsid w:val="0019094B"/>
    <w:rsid w:val="00192A22"/>
    <w:rsid w:val="00192C3C"/>
    <w:rsid w:val="00194477"/>
    <w:rsid w:val="00194DA4"/>
    <w:rsid w:val="001961AC"/>
    <w:rsid w:val="00197A9C"/>
    <w:rsid w:val="001A0180"/>
    <w:rsid w:val="001A1631"/>
    <w:rsid w:val="001A4B49"/>
    <w:rsid w:val="001A4C94"/>
    <w:rsid w:val="001A53D4"/>
    <w:rsid w:val="001A557E"/>
    <w:rsid w:val="001A5CD6"/>
    <w:rsid w:val="001A7A62"/>
    <w:rsid w:val="001B0243"/>
    <w:rsid w:val="001B0457"/>
    <w:rsid w:val="001B0D51"/>
    <w:rsid w:val="001B1F7F"/>
    <w:rsid w:val="001B28FF"/>
    <w:rsid w:val="001B2A22"/>
    <w:rsid w:val="001B2C5C"/>
    <w:rsid w:val="001B34EC"/>
    <w:rsid w:val="001B36D0"/>
    <w:rsid w:val="001B45B1"/>
    <w:rsid w:val="001B4ABB"/>
    <w:rsid w:val="001B6F76"/>
    <w:rsid w:val="001B6FB9"/>
    <w:rsid w:val="001B73C1"/>
    <w:rsid w:val="001B7FA3"/>
    <w:rsid w:val="001C0206"/>
    <w:rsid w:val="001C13D4"/>
    <w:rsid w:val="001C32A9"/>
    <w:rsid w:val="001C392F"/>
    <w:rsid w:val="001C3CEE"/>
    <w:rsid w:val="001C43A6"/>
    <w:rsid w:val="001C4F1A"/>
    <w:rsid w:val="001C7465"/>
    <w:rsid w:val="001C79DC"/>
    <w:rsid w:val="001C7DB8"/>
    <w:rsid w:val="001D0851"/>
    <w:rsid w:val="001D175B"/>
    <w:rsid w:val="001D18BA"/>
    <w:rsid w:val="001D2F0C"/>
    <w:rsid w:val="001D3093"/>
    <w:rsid w:val="001D733D"/>
    <w:rsid w:val="001D7C02"/>
    <w:rsid w:val="001E1089"/>
    <w:rsid w:val="001E252E"/>
    <w:rsid w:val="001E4108"/>
    <w:rsid w:val="001E6EF5"/>
    <w:rsid w:val="001F1F97"/>
    <w:rsid w:val="001F3459"/>
    <w:rsid w:val="001F3BC6"/>
    <w:rsid w:val="001F419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01EA"/>
    <w:rsid w:val="0021129F"/>
    <w:rsid w:val="00211E40"/>
    <w:rsid w:val="00212552"/>
    <w:rsid w:val="002133F8"/>
    <w:rsid w:val="0021374E"/>
    <w:rsid w:val="00214926"/>
    <w:rsid w:val="00215A76"/>
    <w:rsid w:val="00216B91"/>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4FA"/>
    <w:rsid w:val="002539AF"/>
    <w:rsid w:val="002541E3"/>
    <w:rsid w:val="00254D15"/>
    <w:rsid w:val="0025657B"/>
    <w:rsid w:val="00256E02"/>
    <w:rsid w:val="00256E88"/>
    <w:rsid w:val="002633C0"/>
    <w:rsid w:val="00264CBA"/>
    <w:rsid w:val="00266126"/>
    <w:rsid w:val="00270559"/>
    <w:rsid w:val="002708AA"/>
    <w:rsid w:val="00271C54"/>
    <w:rsid w:val="00273694"/>
    <w:rsid w:val="002749A1"/>
    <w:rsid w:val="00274F18"/>
    <w:rsid w:val="00275C67"/>
    <w:rsid w:val="00277678"/>
    <w:rsid w:val="002803AA"/>
    <w:rsid w:val="00280DFF"/>
    <w:rsid w:val="00281F32"/>
    <w:rsid w:val="00284717"/>
    <w:rsid w:val="00284FE2"/>
    <w:rsid w:val="002864EA"/>
    <w:rsid w:val="002868E5"/>
    <w:rsid w:val="00287087"/>
    <w:rsid w:val="002877BB"/>
    <w:rsid w:val="00287B45"/>
    <w:rsid w:val="00287CBF"/>
    <w:rsid w:val="00291D4C"/>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7810"/>
    <w:rsid w:val="002C0F6A"/>
    <w:rsid w:val="002C1F4C"/>
    <w:rsid w:val="002C2A75"/>
    <w:rsid w:val="002C48F3"/>
    <w:rsid w:val="002C4CCF"/>
    <w:rsid w:val="002C6ABC"/>
    <w:rsid w:val="002C6AEA"/>
    <w:rsid w:val="002D364A"/>
    <w:rsid w:val="002D632A"/>
    <w:rsid w:val="002E1529"/>
    <w:rsid w:val="002E1DF6"/>
    <w:rsid w:val="002E2395"/>
    <w:rsid w:val="002E2A4C"/>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D50"/>
    <w:rsid w:val="00310FC2"/>
    <w:rsid w:val="00311FEA"/>
    <w:rsid w:val="003122D1"/>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0D00"/>
    <w:rsid w:val="00341ED4"/>
    <w:rsid w:val="00342847"/>
    <w:rsid w:val="00342F17"/>
    <w:rsid w:val="003432DF"/>
    <w:rsid w:val="00344B29"/>
    <w:rsid w:val="003466F4"/>
    <w:rsid w:val="00346749"/>
    <w:rsid w:val="00350E05"/>
    <w:rsid w:val="00350EB1"/>
    <w:rsid w:val="003514C4"/>
    <w:rsid w:val="00351965"/>
    <w:rsid w:val="00355069"/>
    <w:rsid w:val="00356C04"/>
    <w:rsid w:val="00357F3E"/>
    <w:rsid w:val="003614D2"/>
    <w:rsid w:val="003616AC"/>
    <w:rsid w:val="0036466C"/>
    <w:rsid w:val="00365043"/>
    <w:rsid w:val="00365C8C"/>
    <w:rsid w:val="00370067"/>
    <w:rsid w:val="003706C1"/>
    <w:rsid w:val="00372FC5"/>
    <w:rsid w:val="00373B05"/>
    <w:rsid w:val="003750CD"/>
    <w:rsid w:val="003756CB"/>
    <w:rsid w:val="00375BA2"/>
    <w:rsid w:val="00381ECF"/>
    <w:rsid w:val="003825B4"/>
    <w:rsid w:val="00382A81"/>
    <w:rsid w:val="00382C7E"/>
    <w:rsid w:val="00383AA9"/>
    <w:rsid w:val="00383ED9"/>
    <w:rsid w:val="003845EE"/>
    <w:rsid w:val="00384986"/>
    <w:rsid w:val="00387562"/>
    <w:rsid w:val="003906CD"/>
    <w:rsid w:val="003912EB"/>
    <w:rsid w:val="0039185D"/>
    <w:rsid w:val="00392380"/>
    <w:rsid w:val="00393356"/>
    <w:rsid w:val="00393F4E"/>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3EF"/>
    <w:rsid w:val="003C35BC"/>
    <w:rsid w:val="003C5045"/>
    <w:rsid w:val="003C5231"/>
    <w:rsid w:val="003C63BD"/>
    <w:rsid w:val="003C65E0"/>
    <w:rsid w:val="003D0069"/>
    <w:rsid w:val="003D1A43"/>
    <w:rsid w:val="003D4BB0"/>
    <w:rsid w:val="003D5B65"/>
    <w:rsid w:val="003D7B61"/>
    <w:rsid w:val="003D7C85"/>
    <w:rsid w:val="003E0010"/>
    <w:rsid w:val="003E0E39"/>
    <w:rsid w:val="003E1000"/>
    <w:rsid w:val="003E1136"/>
    <w:rsid w:val="003E1D07"/>
    <w:rsid w:val="003E3566"/>
    <w:rsid w:val="003E3A8D"/>
    <w:rsid w:val="003E3D35"/>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48D8"/>
    <w:rsid w:val="004057A9"/>
    <w:rsid w:val="004057EC"/>
    <w:rsid w:val="00405F4A"/>
    <w:rsid w:val="00406474"/>
    <w:rsid w:val="004067A6"/>
    <w:rsid w:val="00407222"/>
    <w:rsid w:val="00407F40"/>
    <w:rsid w:val="00410428"/>
    <w:rsid w:val="0041076F"/>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242"/>
    <w:rsid w:val="00430566"/>
    <w:rsid w:val="00430AC2"/>
    <w:rsid w:val="00430CB7"/>
    <w:rsid w:val="00431B4A"/>
    <w:rsid w:val="00432433"/>
    <w:rsid w:val="00432AED"/>
    <w:rsid w:val="00433A91"/>
    <w:rsid w:val="004358D9"/>
    <w:rsid w:val="00440296"/>
    <w:rsid w:val="00440914"/>
    <w:rsid w:val="00440B14"/>
    <w:rsid w:val="00440B56"/>
    <w:rsid w:val="00442068"/>
    <w:rsid w:val="00444201"/>
    <w:rsid w:val="0044613B"/>
    <w:rsid w:val="00447B85"/>
    <w:rsid w:val="00450030"/>
    <w:rsid w:val="0045148F"/>
    <w:rsid w:val="00451B6C"/>
    <w:rsid w:val="004551B4"/>
    <w:rsid w:val="00455834"/>
    <w:rsid w:val="00456553"/>
    <w:rsid w:val="0045700A"/>
    <w:rsid w:val="00460148"/>
    <w:rsid w:val="00460A94"/>
    <w:rsid w:val="00461184"/>
    <w:rsid w:val="00462E45"/>
    <w:rsid w:val="00464B0A"/>
    <w:rsid w:val="0046535C"/>
    <w:rsid w:val="00466E6E"/>
    <w:rsid w:val="004679DE"/>
    <w:rsid w:val="004704F3"/>
    <w:rsid w:val="004707B7"/>
    <w:rsid w:val="00472AAF"/>
    <w:rsid w:val="004737CB"/>
    <w:rsid w:val="004742B9"/>
    <w:rsid w:val="004746B6"/>
    <w:rsid w:val="00475DE0"/>
    <w:rsid w:val="00476BB7"/>
    <w:rsid w:val="00480491"/>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1FC"/>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B7F0A"/>
    <w:rsid w:val="004C0C27"/>
    <w:rsid w:val="004C141A"/>
    <w:rsid w:val="004C2033"/>
    <w:rsid w:val="004C2467"/>
    <w:rsid w:val="004C3C7A"/>
    <w:rsid w:val="004C5A50"/>
    <w:rsid w:val="004C66BF"/>
    <w:rsid w:val="004C6F92"/>
    <w:rsid w:val="004C73B4"/>
    <w:rsid w:val="004C773A"/>
    <w:rsid w:val="004C7C27"/>
    <w:rsid w:val="004D02D7"/>
    <w:rsid w:val="004D0774"/>
    <w:rsid w:val="004D2ACA"/>
    <w:rsid w:val="004D2E9C"/>
    <w:rsid w:val="004D33D4"/>
    <w:rsid w:val="004D383B"/>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2848"/>
    <w:rsid w:val="00503AC2"/>
    <w:rsid w:val="005046A9"/>
    <w:rsid w:val="00506C39"/>
    <w:rsid w:val="00511C5F"/>
    <w:rsid w:val="0051453D"/>
    <w:rsid w:val="005160E1"/>
    <w:rsid w:val="005201DF"/>
    <w:rsid w:val="00520624"/>
    <w:rsid w:val="005216CF"/>
    <w:rsid w:val="0052219C"/>
    <w:rsid w:val="005221AC"/>
    <w:rsid w:val="00523F80"/>
    <w:rsid w:val="005242CF"/>
    <w:rsid w:val="00524A7D"/>
    <w:rsid w:val="00524AFF"/>
    <w:rsid w:val="005259BC"/>
    <w:rsid w:val="00525FD8"/>
    <w:rsid w:val="00526F3B"/>
    <w:rsid w:val="00531E74"/>
    <w:rsid w:val="005350E0"/>
    <w:rsid w:val="00537183"/>
    <w:rsid w:val="00537470"/>
    <w:rsid w:val="00537AB1"/>
    <w:rsid w:val="00541C18"/>
    <w:rsid w:val="0054202F"/>
    <w:rsid w:val="00544331"/>
    <w:rsid w:val="005443AD"/>
    <w:rsid w:val="00546E18"/>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483"/>
    <w:rsid w:val="00582911"/>
    <w:rsid w:val="005837AE"/>
    <w:rsid w:val="005855A0"/>
    <w:rsid w:val="00587D7E"/>
    <w:rsid w:val="00591518"/>
    <w:rsid w:val="00592BBC"/>
    <w:rsid w:val="00593735"/>
    <w:rsid w:val="00594A96"/>
    <w:rsid w:val="005A0011"/>
    <w:rsid w:val="005A0480"/>
    <w:rsid w:val="005A0FEA"/>
    <w:rsid w:val="005A2372"/>
    <w:rsid w:val="005A286C"/>
    <w:rsid w:val="005A333E"/>
    <w:rsid w:val="005A4511"/>
    <w:rsid w:val="005A660E"/>
    <w:rsid w:val="005A68D1"/>
    <w:rsid w:val="005A6FAA"/>
    <w:rsid w:val="005A7443"/>
    <w:rsid w:val="005A7BFD"/>
    <w:rsid w:val="005A7D12"/>
    <w:rsid w:val="005B0FFE"/>
    <w:rsid w:val="005B295E"/>
    <w:rsid w:val="005B2D9E"/>
    <w:rsid w:val="005B363C"/>
    <w:rsid w:val="005B3EFF"/>
    <w:rsid w:val="005B4DBC"/>
    <w:rsid w:val="005B6762"/>
    <w:rsid w:val="005C0434"/>
    <w:rsid w:val="005C0908"/>
    <w:rsid w:val="005C1C83"/>
    <w:rsid w:val="005C2553"/>
    <w:rsid w:val="005C2A92"/>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E147E"/>
    <w:rsid w:val="005E1668"/>
    <w:rsid w:val="005E273C"/>
    <w:rsid w:val="005E2DBA"/>
    <w:rsid w:val="005E3224"/>
    <w:rsid w:val="005E3ACD"/>
    <w:rsid w:val="005E3CF8"/>
    <w:rsid w:val="005E4543"/>
    <w:rsid w:val="005E4E9A"/>
    <w:rsid w:val="005E5002"/>
    <w:rsid w:val="005E580D"/>
    <w:rsid w:val="005F02FC"/>
    <w:rsid w:val="005F058C"/>
    <w:rsid w:val="005F2EFC"/>
    <w:rsid w:val="005F3247"/>
    <w:rsid w:val="005F358F"/>
    <w:rsid w:val="005F3FD2"/>
    <w:rsid w:val="005F43FC"/>
    <w:rsid w:val="005F7422"/>
    <w:rsid w:val="00601086"/>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C5F"/>
    <w:rsid w:val="00672A6C"/>
    <w:rsid w:val="0067680D"/>
    <w:rsid w:val="00677DC3"/>
    <w:rsid w:val="00680EB7"/>
    <w:rsid w:val="00682873"/>
    <w:rsid w:val="0068325D"/>
    <w:rsid w:val="00683371"/>
    <w:rsid w:val="00683BFD"/>
    <w:rsid w:val="00684E33"/>
    <w:rsid w:val="00684E3D"/>
    <w:rsid w:val="006865AF"/>
    <w:rsid w:val="00690E2B"/>
    <w:rsid w:val="00691AA4"/>
    <w:rsid w:val="00693DE3"/>
    <w:rsid w:val="00694EFD"/>
    <w:rsid w:val="00697262"/>
    <w:rsid w:val="00697383"/>
    <w:rsid w:val="00697410"/>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B7F7F"/>
    <w:rsid w:val="006C0B20"/>
    <w:rsid w:val="006C43A9"/>
    <w:rsid w:val="006C4BFF"/>
    <w:rsid w:val="006C526C"/>
    <w:rsid w:val="006C5416"/>
    <w:rsid w:val="006C5692"/>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483D"/>
    <w:rsid w:val="006F4C7C"/>
    <w:rsid w:val="006F5226"/>
    <w:rsid w:val="006F56B5"/>
    <w:rsid w:val="006F59C1"/>
    <w:rsid w:val="006F61C3"/>
    <w:rsid w:val="007001AB"/>
    <w:rsid w:val="007002B3"/>
    <w:rsid w:val="007006EB"/>
    <w:rsid w:val="00700C78"/>
    <w:rsid w:val="00700E8A"/>
    <w:rsid w:val="0070380F"/>
    <w:rsid w:val="007053D1"/>
    <w:rsid w:val="00705890"/>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36A0"/>
    <w:rsid w:val="00723891"/>
    <w:rsid w:val="007241BA"/>
    <w:rsid w:val="00724A68"/>
    <w:rsid w:val="00726DFB"/>
    <w:rsid w:val="007271CC"/>
    <w:rsid w:val="0073152E"/>
    <w:rsid w:val="0073269A"/>
    <w:rsid w:val="00732DD7"/>
    <w:rsid w:val="0073427B"/>
    <w:rsid w:val="0074395F"/>
    <w:rsid w:val="00745ABA"/>
    <w:rsid w:val="00747188"/>
    <w:rsid w:val="007476A8"/>
    <w:rsid w:val="00747AC0"/>
    <w:rsid w:val="007503E9"/>
    <w:rsid w:val="00751EB2"/>
    <w:rsid w:val="00752A5C"/>
    <w:rsid w:val="0075537D"/>
    <w:rsid w:val="00756A2F"/>
    <w:rsid w:val="0075730A"/>
    <w:rsid w:val="007601E6"/>
    <w:rsid w:val="0076081E"/>
    <w:rsid w:val="00762DFB"/>
    <w:rsid w:val="00762F5C"/>
    <w:rsid w:val="00763E4B"/>
    <w:rsid w:val="00764BBD"/>
    <w:rsid w:val="00767693"/>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6E8A"/>
    <w:rsid w:val="0078751E"/>
    <w:rsid w:val="00790A39"/>
    <w:rsid w:val="00791023"/>
    <w:rsid w:val="00792084"/>
    <w:rsid w:val="007929D3"/>
    <w:rsid w:val="0079321B"/>
    <w:rsid w:val="0079390A"/>
    <w:rsid w:val="00794229"/>
    <w:rsid w:val="007950EC"/>
    <w:rsid w:val="007958BF"/>
    <w:rsid w:val="007A01D0"/>
    <w:rsid w:val="007A029D"/>
    <w:rsid w:val="007A05D3"/>
    <w:rsid w:val="007A277D"/>
    <w:rsid w:val="007A2C80"/>
    <w:rsid w:val="007A4745"/>
    <w:rsid w:val="007A6AC9"/>
    <w:rsid w:val="007A6B3F"/>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6540"/>
    <w:rsid w:val="007C6B21"/>
    <w:rsid w:val="007C6D77"/>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4F6B"/>
    <w:rsid w:val="007F5486"/>
    <w:rsid w:val="007F63D2"/>
    <w:rsid w:val="007F7F8B"/>
    <w:rsid w:val="008011AE"/>
    <w:rsid w:val="00801E2A"/>
    <w:rsid w:val="00802093"/>
    <w:rsid w:val="008044CB"/>
    <w:rsid w:val="008049BE"/>
    <w:rsid w:val="008054D8"/>
    <w:rsid w:val="0080553A"/>
    <w:rsid w:val="00810309"/>
    <w:rsid w:val="00810440"/>
    <w:rsid w:val="00810AA5"/>
    <w:rsid w:val="00810E18"/>
    <w:rsid w:val="00812136"/>
    <w:rsid w:val="00812CEF"/>
    <w:rsid w:val="008131AE"/>
    <w:rsid w:val="0081394F"/>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435C"/>
    <w:rsid w:val="008351FF"/>
    <w:rsid w:val="0083651F"/>
    <w:rsid w:val="00836A1A"/>
    <w:rsid w:val="0084299C"/>
    <w:rsid w:val="00842ADD"/>
    <w:rsid w:val="00844B2C"/>
    <w:rsid w:val="00844CB2"/>
    <w:rsid w:val="0084774B"/>
    <w:rsid w:val="00847C8A"/>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1EA"/>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E0D27"/>
    <w:rsid w:val="008E1E81"/>
    <w:rsid w:val="008E2864"/>
    <w:rsid w:val="008E3880"/>
    <w:rsid w:val="008E3F73"/>
    <w:rsid w:val="008E583D"/>
    <w:rsid w:val="008E5886"/>
    <w:rsid w:val="008E5F2E"/>
    <w:rsid w:val="008F17FF"/>
    <w:rsid w:val="008F1F84"/>
    <w:rsid w:val="008F2E73"/>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72B"/>
    <w:rsid w:val="00953A9A"/>
    <w:rsid w:val="009540C3"/>
    <w:rsid w:val="00954809"/>
    <w:rsid w:val="00954F4A"/>
    <w:rsid w:val="00955998"/>
    <w:rsid w:val="0095611F"/>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270B"/>
    <w:rsid w:val="009A40D0"/>
    <w:rsid w:val="009A5A8A"/>
    <w:rsid w:val="009A5E11"/>
    <w:rsid w:val="009A5FBD"/>
    <w:rsid w:val="009B1167"/>
    <w:rsid w:val="009B2B5F"/>
    <w:rsid w:val="009B404B"/>
    <w:rsid w:val="009B434D"/>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0FDE"/>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64AA"/>
    <w:rsid w:val="00A077EE"/>
    <w:rsid w:val="00A07A8F"/>
    <w:rsid w:val="00A11737"/>
    <w:rsid w:val="00A12777"/>
    <w:rsid w:val="00A138FF"/>
    <w:rsid w:val="00A1404A"/>
    <w:rsid w:val="00A14DBA"/>
    <w:rsid w:val="00A170A0"/>
    <w:rsid w:val="00A1772F"/>
    <w:rsid w:val="00A201C2"/>
    <w:rsid w:val="00A20711"/>
    <w:rsid w:val="00A23D97"/>
    <w:rsid w:val="00A25A2C"/>
    <w:rsid w:val="00A25BC6"/>
    <w:rsid w:val="00A25CDE"/>
    <w:rsid w:val="00A26A7D"/>
    <w:rsid w:val="00A27CC1"/>
    <w:rsid w:val="00A31759"/>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D14"/>
    <w:rsid w:val="00A561B3"/>
    <w:rsid w:val="00A56402"/>
    <w:rsid w:val="00A56DF0"/>
    <w:rsid w:val="00A5754B"/>
    <w:rsid w:val="00A576BE"/>
    <w:rsid w:val="00A600CB"/>
    <w:rsid w:val="00A61B0B"/>
    <w:rsid w:val="00A61EBD"/>
    <w:rsid w:val="00A620D9"/>
    <w:rsid w:val="00A62430"/>
    <w:rsid w:val="00A64E3E"/>
    <w:rsid w:val="00A672EE"/>
    <w:rsid w:val="00A705C3"/>
    <w:rsid w:val="00A70806"/>
    <w:rsid w:val="00A70A7C"/>
    <w:rsid w:val="00A70E80"/>
    <w:rsid w:val="00A71D4B"/>
    <w:rsid w:val="00A72BEB"/>
    <w:rsid w:val="00A732DE"/>
    <w:rsid w:val="00A74F26"/>
    <w:rsid w:val="00A75A32"/>
    <w:rsid w:val="00A80FE8"/>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1E5"/>
    <w:rsid w:val="00AE1A02"/>
    <w:rsid w:val="00AE2379"/>
    <w:rsid w:val="00AE52E0"/>
    <w:rsid w:val="00AE540E"/>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504F"/>
    <w:rsid w:val="00B0598F"/>
    <w:rsid w:val="00B05C7D"/>
    <w:rsid w:val="00B06242"/>
    <w:rsid w:val="00B068E2"/>
    <w:rsid w:val="00B075EB"/>
    <w:rsid w:val="00B07CD9"/>
    <w:rsid w:val="00B10D1D"/>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3639A"/>
    <w:rsid w:val="00B40296"/>
    <w:rsid w:val="00B4120B"/>
    <w:rsid w:val="00B41A66"/>
    <w:rsid w:val="00B422C1"/>
    <w:rsid w:val="00B4235A"/>
    <w:rsid w:val="00B42B8C"/>
    <w:rsid w:val="00B4419B"/>
    <w:rsid w:val="00B44975"/>
    <w:rsid w:val="00B451E7"/>
    <w:rsid w:val="00B45422"/>
    <w:rsid w:val="00B45F2E"/>
    <w:rsid w:val="00B46311"/>
    <w:rsid w:val="00B46510"/>
    <w:rsid w:val="00B46BC8"/>
    <w:rsid w:val="00B507BB"/>
    <w:rsid w:val="00B51025"/>
    <w:rsid w:val="00B51AA8"/>
    <w:rsid w:val="00B52C94"/>
    <w:rsid w:val="00B5569C"/>
    <w:rsid w:val="00B55C46"/>
    <w:rsid w:val="00B56AD9"/>
    <w:rsid w:val="00B56DF9"/>
    <w:rsid w:val="00B57622"/>
    <w:rsid w:val="00B57C1B"/>
    <w:rsid w:val="00B606FC"/>
    <w:rsid w:val="00B60A1C"/>
    <w:rsid w:val="00B60E5B"/>
    <w:rsid w:val="00B61A34"/>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4A69"/>
    <w:rsid w:val="00B95F1E"/>
    <w:rsid w:val="00B96264"/>
    <w:rsid w:val="00B96A1E"/>
    <w:rsid w:val="00BA110C"/>
    <w:rsid w:val="00BA26D4"/>
    <w:rsid w:val="00BA437A"/>
    <w:rsid w:val="00BA4E00"/>
    <w:rsid w:val="00BA52E4"/>
    <w:rsid w:val="00BA599E"/>
    <w:rsid w:val="00BA708D"/>
    <w:rsid w:val="00BB0060"/>
    <w:rsid w:val="00BB1C3F"/>
    <w:rsid w:val="00BB2D76"/>
    <w:rsid w:val="00BB3C60"/>
    <w:rsid w:val="00BB51A1"/>
    <w:rsid w:val="00BB54DC"/>
    <w:rsid w:val="00BB6CAC"/>
    <w:rsid w:val="00BC0757"/>
    <w:rsid w:val="00BC2A4D"/>
    <w:rsid w:val="00BC2D80"/>
    <w:rsid w:val="00BC3096"/>
    <w:rsid w:val="00BC37D0"/>
    <w:rsid w:val="00BC4BC6"/>
    <w:rsid w:val="00BD1024"/>
    <w:rsid w:val="00BD1048"/>
    <w:rsid w:val="00BD1619"/>
    <w:rsid w:val="00BD242A"/>
    <w:rsid w:val="00BD3D31"/>
    <w:rsid w:val="00BD46E9"/>
    <w:rsid w:val="00BD5DBC"/>
    <w:rsid w:val="00BD7EAB"/>
    <w:rsid w:val="00BE1C6E"/>
    <w:rsid w:val="00BE21AC"/>
    <w:rsid w:val="00BE237B"/>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94B"/>
    <w:rsid w:val="00C048D6"/>
    <w:rsid w:val="00C04CA4"/>
    <w:rsid w:val="00C05846"/>
    <w:rsid w:val="00C06E42"/>
    <w:rsid w:val="00C1066D"/>
    <w:rsid w:val="00C10E82"/>
    <w:rsid w:val="00C117E3"/>
    <w:rsid w:val="00C11A1F"/>
    <w:rsid w:val="00C121EB"/>
    <w:rsid w:val="00C12838"/>
    <w:rsid w:val="00C12E2B"/>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4A6E"/>
    <w:rsid w:val="00C251AB"/>
    <w:rsid w:val="00C257F0"/>
    <w:rsid w:val="00C2590E"/>
    <w:rsid w:val="00C2602D"/>
    <w:rsid w:val="00C2619E"/>
    <w:rsid w:val="00C26DEB"/>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694"/>
    <w:rsid w:val="00C57DAB"/>
    <w:rsid w:val="00C64934"/>
    <w:rsid w:val="00C65CF4"/>
    <w:rsid w:val="00C708BF"/>
    <w:rsid w:val="00C72333"/>
    <w:rsid w:val="00C72CA2"/>
    <w:rsid w:val="00C7354C"/>
    <w:rsid w:val="00C74103"/>
    <w:rsid w:val="00C7538D"/>
    <w:rsid w:val="00C76CDD"/>
    <w:rsid w:val="00C80A3B"/>
    <w:rsid w:val="00C8166F"/>
    <w:rsid w:val="00C8241F"/>
    <w:rsid w:val="00C85D95"/>
    <w:rsid w:val="00C878BD"/>
    <w:rsid w:val="00C90BC1"/>
    <w:rsid w:val="00C90CF2"/>
    <w:rsid w:val="00C9215D"/>
    <w:rsid w:val="00C92CE0"/>
    <w:rsid w:val="00C93014"/>
    <w:rsid w:val="00C94BF3"/>
    <w:rsid w:val="00C96A07"/>
    <w:rsid w:val="00CA24B7"/>
    <w:rsid w:val="00CA344C"/>
    <w:rsid w:val="00CA34B3"/>
    <w:rsid w:val="00CA390A"/>
    <w:rsid w:val="00CA3A72"/>
    <w:rsid w:val="00CA4A30"/>
    <w:rsid w:val="00CB0D09"/>
    <w:rsid w:val="00CB1938"/>
    <w:rsid w:val="00CB22B8"/>
    <w:rsid w:val="00CB2F4A"/>
    <w:rsid w:val="00CB334C"/>
    <w:rsid w:val="00CB35EF"/>
    <w:rsid w:val="00CB4D3C"/>
    <w:rsid w:val="00CB4D4F"/>
    <w:rsid w:val="00CB62BD"/>
    <w:rsid w:val="00CB65DC"/>
    <w:rsid w:val="00CB6804"/>
    <w:rsid w:val="00CB770C"/>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D6DA1"/>
    <w:rsid w:val="00CD74DD"/>
    <w:rsid w:val="00CD7BAE"/>
    <w:rsid w:val="00CE0836"/>
    <w:rsid w:val="00CE1AC7"/>
    <w:rsid w:val="00CE36E9"/>
    <w:rsid w:val="00CE42EE"/>
    <w:rsid w:val="00CE4FA8"/>
    <w:rsid w:val="00CE7E8F"/>
    <w:rsid w:val="00CF23C8"/>
    <w:rsid w:val="00CF2AEB"/>
    <w:rsid w:val="00CF2E57"/>
    <w:rsid w:val="00CF3B74"/>
    <w:rsid w:val="00CF43CF"/>
    <w:rsid w:val="00CF4B97"/>
    <w:rsid w:val="00CF66F8"/>
    <w:rsid w:val="00CF6ED7"/>
    <w:rsid w:val="00CF75D9"/>
    <w:rsid w:val="00D01083"/>
    <w:rsid w:val="00D023A1"/>
    <w:rsid w:val="00D02F09"/>
    <w:rsid w:val="00D03468"/>
    <w:rsid w:val="00D041D7"/>
    <w:rsid w:val="00D04E1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417E"/>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261C"/>
    <w:rsid w:val="00D65B46"/>
    <w:rsid w:val="00D66510"/>
    <w:rsid w:val="00D67EA3"/>
    <w:rsid w:val="00D70A85"/>
    <w:rsid w:val="00D70C7B"/>
    <w:rsid w:val="00D7131B"/>
    <w:rsid w:val="00D716D3"/>
    <w:rsid w:val="00D728F6"/>
    <w:rsid w:val="00D74F50"/>
    <w:rsid w:val="00D75A56"/>
    <w:rsid w:val="00D76142"/>
    <w:rsid w:val="00D77964"/>
    <w:rsid w:val="00D801D7"/>
    <w:rsid w:val="00D81EFE"/>
    <w:rsid w:val="00D8264D"/>
    <w:rsid w:val="00D860A4"/>
    <w:rsid w:val="00D86285"/>
    <w:rsid w:val="00D90F75"/>
    <w:rsid w:val="00D91D9F"/>
    <w:rsid w:val="00D9220E"/>
    <w:rsid w:val="00D937DA"/>
    <w:rsid w:val="00D941B5"/>
    <w:rsid w:val="00D95A67"/>
    <w:rsid w:val="00D972C7"/>
    <w:rsid w:val="00DA082D"/>
    <w:rsid w:val="00DA098B"/>
    <w:rsid w:val="00DA1F93"/>
    <w:rsid w:val="00DA3B5C"/>
    <w:rsid w:val="00DA4FED"/>
    <w:rsid w:val="00DA5FFA"/>
    <w:rsid w:val="00DA7CB5"/>
    <w:rsid w:val="00DB0CF2"/>
    <w:rsid w:val="00DB11B8"/>
    <w:rsid w:val="00DB2EC3"/>
    <w:rsid w:val="00DB350C"/>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BCE"/>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051"/>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2E5"/>
    <w:rsid w:val="00E37FD4"/>
    <w:rsid w:val="00E40462"/>
    <w:rsid w:val="00E409EE"/>
    <w:rsid w:val="00E41D21"/>
    <w:rsid w:val="00E4245C"/>
    <w:rsid w:val="00E439CC"/>
    <w:rsid w:val="00E440E1"/>
    <w:rsid w:val="00E4430E"/>
    <w:rsid w:val="00E44588"/>
    <w:rsid w:val="00E44C2B"/>
    <w:rsid w:val="00E472B5"/>
    <w:rsid w:val="00E477CD"/>
    <w:rsid w:val="00E50131"/>
    <w:rsid w:val="00E50497"/>
    <w:rsid w:val="00E517D5"/>
    <w:rsid w:val="00E52941"/>
    <w:rsid w:val="00E52E82"/>
    <w:rsid w:val="00E54843"/>
    <w:rsid w:val="00E54957"/>
    <w:rsid w:val="00E55AEB"/>
    <w:rsid w:val="00E56388"/>
    <w:rsid w:val="00E5763B"/>
    <w:rsid w:val="00E6207E"/>
    <w:rsid w:val="00E6537A"/>
    <w:rsid w:val="00E6542E"/>
    <w:rsid w:val="00E6568F"/>
    <w:rsid w:val="00E659C9"/>
    <w:rsid w:val="00E6613E"/>
    <w:rsid w:val="00E67C0A"/>
    <w:rsid w:val="00E701A8"/>
    <w:rsid w:val="00E70342"/>
    <w:rsid w:val="00E71FA2"/>
    <w:rsid w:val="00E74939"/>
    <w:rsid w:val="00E74E5B"/>
    <w:rsid w:val="00E75863"/>
    <w:rsid w:val="00E7604C"/>
    <w:rsid w:val="00E7670D"/>
    <w:rsid w:val="00E7695C"/>
    <w:rsid w:val="00E806C5"/>
    <w:rsid w:val="00E80F1D"/>
    <w:rsid w:val="00E81FA3"/>
    <w:rsid w:val="00E824C2"/>
    <w:rsid w:val="00E83136"/>
    <w:rsid w:val="00E8332B"/>
    <w:rsid w:val="00E8442B"/>
    <w:rsid w:val="00E84A99"/>
    <w:rsid w:val="00E851E6"/>
    <w:rsid w:val="00E85F11"/>
    <w:rsid w:val="00E86BF1"/>
    <w:rsid w:val="00E871ED"/>
    <w:rsid w:val="00E905F7"/>
    <w:rsid w:val="00E90791"/>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2FA9"/>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2317"/>
    <w:rsid w:val="00EE3942"/>
    <w:rsid w:val="00EE3D48"/>
    <w:rsid w:val="00EE3F2D"/>
    <w:rsid w:val="00EE6477"/>
    <w:rsid w:val="00EE6A9B"/>
    <w:rsid w:val="00EE7627"/>
    <w:rsid w:val="00EF1171"/>
    <w:rsid w:val="00EF1280"/>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479"/>
    <w:rsid w:val="00F01AC1"/>
    <w:rsid w:val="00F024B7"/>
    <w:rsid w:val="00F0284E"/>
    <w:rsid w:val="00F04826"/>
    <w:rsid w:val="00F0773C"/>
    <w:rsid w:val="00F108CB"/>
    <w:rsid w:val="00F10A3D"/>
    <w:rsid w:val="00F146B8"/>
    <w:rsid w:val="00F146C0"/>
    <w:rsid w:val="00F15658"/>
    <w:rsid w:val="00F160FB"/>
    <w:rsid w:val="00F1618A"/>
    <w:rsid w:val="00F17FF5"/>
    <w:rsid w:val="00F21225"/>
    <w:rsid w:val="00F21EDF"/>
    <w:rsid w:val="00F22857"/>
    <w:rsid w:val="00F24C99"/>
    <w:rsid w:val="00F259BD"/>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5110"/>
    <w:rsid w:val="00F553B5"/>
    <w:rsid w:val="00F56AE3"/>
    <w:rsid w:val="00F62104"/>
    <w:rsid w:val="00F6220E"/>
    <w:rsid w:val="00F62749"/>
    <w:rsid w:val="00F63326"/>
    <w:rsid w:val="00F63873"/>
    <w:rsid w:val="00F63B34"/>
    <w:rsid w:val="00F6425F"/>
    <w:rsid w:val="00F64313"/>
    <w:rsid w:val="00F65305"/>
    <w:rsid w:val="00F669F5"/>
    <w:rsid w:val="00F66AD5"/>
    <w:rsid w:val="00F74388"/>
    <w:rsid w:val="00F74404"/>
    <w:rsid w:val="00F7586B"/>
    <w:rsid w:val="00F76EF9"/>
    <w:rsid w:val="00F80485"/>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317"/>
    <w:rsid w:val="00FA7F43"/>
    <w:rsid w:val="00FB0383"/>
    <w:rsid w:val="00FB3C18"/>
    <w:rsid w:val="00FB4BCF"/>
    <w:rsid w:val="00FB4E8A"/>
    <w:rsid w:val="00FB5E65"/>
    <w:rsid w:val="00FB5EC7"/>
    <w:rsid w:val="00FB7592"/>
    <w:rsid w:val="00FB7678"/>
    <w:rsid w:val="00FC0181"/>
    <w:rsid w:val="00FC02DA"/>
    <w:rsid w:val="00FC077D"/>
    <w:rsid w:val="00FC1046"/>
    <w:rsid w:val="00FC24AE"/>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02FB"/>
    <w:rsid w:val="00FF0A59"/>
    <w:rsid w:val="00FF0DBD"/>
    <w:rsid w:val="00FF2B18"/>
    <w:rsid w:val="00FF33F2"/>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36"/>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59565-B765-435F-876D-E892B8CF4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319</Words>
  <Characters>1819</Characters>
  <Application>Microsoft Office Word</Application>
  <DocSecurity>0</DocSecurity>
  <PresentationFormat/>
  <Lines>15</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34</cp:revision>
  <cp:lastPrinted>2024-06-21T03:25:00Z</cp:lastPrinted>
  <dcterms:created xsi:type="dcterms:W3CDTF">2026-07-01T02:19:00Z</dcterms:created>
  <dcterms:modified xsi:type="dcterms:W3CDTF">2026-07-07T07:20:00Z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