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4339725A" w:rsidR="00D860A4" w:rsidRPr="0041076F" w:rsidRDefault="00D860A4"/>
    <w:p w14:paraId="52AF8D8B" w14:textId="7D1BB3EC" w:rsidR="00C4254A" w:rsidRPr="0041076F" w:rsidRDefault="00CB2F4A" w:rsidP="00546E18">
      <w:pPr>
        <w:tabs>
          <w:tab w:val="left" w:pos="3945"/>
        </w:tabs>
        <w:jc w:val="center"/>
        <w:rPr>
          <w:b/>
          <w:lang w:val="pl-PL"/>
        </w:rPr>
      </w:pPr>
      <w:bookmarkStart w:id="0" w:name="_GoBack"/>
      <w:bookmarkEnd w:id="0"/>
      <w:r>
        <w:rPr>
          <w:b/>
          <w:lang w:val="pl-PL"/>
        </w:rPr>
        <w:t>BIỂU MẪU</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7B0660E9" w:rsidR="001676C0" w:rsidRPr="0041076F" w:rsidRDefault="001676C0" w:rsidP="00801E2A">
            <w:pPr>
              <w:jc w:val="center"/>
              <w:rPr>
                <w:rStyle w:val="Other"/>
                <w:b/>
                <w:bCs/>
                <w:i w:val="0"/>
              </w:rPr>
            </w:pPr>
            <w:r w:rsidRPr="0041076F">
              <w:rPr>
                <w:rStyle w:val="Other"/>
                <w:b/>
                <w:bCs/>
                <w:i w:val="0"/>
              </w:rPr>
              <w:t>Danh mục</w:t>
            </w:r>
            <w:r w:rsidR="003E3D35">
              <w:rPr>
                <w:rStyle w:val="Other"/>
                <w:b/>
                <w:bCs/>
                <w:i w:val="0"/>
              </w:rPr>
              <w:t xml:space="preserve"> dịch vụ</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2D199489"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r w:rsidR="003E3D35">
        <w:rPr>
          <w:bCs/>
        </w:rPr>
        <w:t xml:space="preserve"> ngày, kể từ ngày hợp đồng có hiệu lực</w:t>
      </w:r>
      <w:r w:rsidR="00D9220E">
        <w:rPr>
          <w:bCs/>
        </w:rPr>
        <w:t>.</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64CFAB35" w14:textId="0C5BA469" w:rsidR="00C4254A" w:rsidRPr="00291D4C" w:rsidRDefault="00C4254A" w:rsidP="00291D4C">
      <w:pPr>
        <w:ind w:left="720"/>
        <w:rPr>
          <w:bCs/>
          <w:lang w:val="vi-VN"/>
        </w:rPr>
      </w:pPr>
      <w:r w:rsidRPr="0041076F">
        <w:rPr>
          <w:bCs/>
        </w:rPr>
        <w:t>- Những thông tin nêu trong báo giá là trung thực.</w:t>
      </w: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2D04F" w14:textId="77777777" w:rsidR="00212E69" w:rsidRDefault="00212E69">
      <w:r>
        <w:separator/>
      </w:r>
    </w:p>
  </w:endnote>
  <w:endnote w:type="continuationSeparator" w:id="0">
    <w:p w14:paraId="54DEF5B7" w14:textId="77777777" w:rsidR="00212E69" w:rsidRDefault="0021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0EF90" w14:textId="77777777" w:rsidR="00212E69" w:rsidRDefault="00212E69">
      <w:r>
        <w:separator/>
      </w:r>
    </w:p>
  </w:footnote>
  <w:footnote w:type="continuationSeparator" w:id="0">
    <w:p w14:paraId="609E057D" w14:textId="77777777" w:rsidR="00212E69" w:rsidRDefault="00212E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39DF"/>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230"/>
    <w:rsid w:val="000E0347"/>
    <w:rsid w:val="000E69E8"/>
    <w:rsid w:val="000E6E35"/>
    <w:rsid w:val="000E6E36"/>
    <w:rsid w:val="000E752A"/>
    <w:rsid w:val="000F17FE"/>
    <w:rsid w:val="000F1E69"/>
    <w:rsid w:val="000F4BB1"/>
    <w:rsid w:val="000F68A5"/>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3CBF"/>
    <w:rsid w:val="00114838"/>
    <w:rsid w:val="00114866"/>
    <w:rsid w:val="0011601C"/>
    <w:rsid w:val="001162F8"/>
    <w:rsid w:val="00117014"/>
    <w:rsid w:val="001203DD"/>
    <w:rsid w:val="0012127F"/>
    <w:rsid w:val="00121A52"/>
    <w:rsid w:val="001227AE"/>
    <w:rsid w:val="001238D3"/>
    <w:rsid w:val="00123B5B"/>
    <w:rsid w:val="00125337"/>
    <w:rsid w:val="001271CC"/>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1F7F"/>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0851"/>
    <w:rsid w:val="001D175B"/>
    <w:rsid w:val="001D18BA"/>
    <w:rsid w:val="001D2F0C"/>
    <w:rsid w:val="001D3093"/>
    <w:rsid w:val="001D733D"/>
    <w:rsid w:val="001D7C02"/>
    <w:rsid w:val="001E1089"/>
    <w:rsid w:val="001E252E"/>
    <w:rsid w:val="001E4108"/>
    <w:rsid w:val="001E6EF5"/>
    <w:rsid w:val="001F1F97"/>
    <w:rsid w:val="001F3459"/>
    <w:rsid w:val="001F3BC6"/>
    <w:rsid w:val="001F419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1EA"/>
    <w:rsid w:val="0021129F"/>
    <w:rsid w:val="00211E40"/>
    <w:rsid w:val="00212552"/>
    <w:rsid w:val="00212E69"/>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717"/>
    <w:rsid w:val="00284FE2"/>
    <w:rsid w:val="002864EA"/>
    <w:rsid w:val="002868E5"/>
    <w:rsid w:val="00287087"/>
    <w:rsid w:val="002877BB"/>
    <w:rsid w:val="00287B45"/>
    <w:rsid w:val="00287CBF"/>
    <w:rsid w:val="00291D4C"/>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BC"/>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3B0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3EF"/>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3D35"/>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67A6"/>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40296"/>
    <w:rsid w:val="00440914"/>
    <w:rsid w:val="00440B14"/>
    <w:rsid w:val="00440B56"/>
    <w:rsid w:val="00442068"/>
    <w:rsid w:val="00444201"/>
    <w:rsid w:val="0044613B"/>
    <w:rsid w:val="00447B85"/>
    <w:rsid w:val="00450030"/>
    <w:rsid w:val="0045148F"/>
    <w:rsid w:val="00451B6C"/>
    <w:rsid w:val="004551B4"/>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D5A"/>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383B"/>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160E1"/>
    <w:rsid w:val="005201DF"/>
    <w:rsid w:val="00520624"/>
    <w:rsid w:val="005216CF"/>
    <w:rsid w:val="0052219C"/>
    <w:rsid w:val="005221AC"/>
    <w:rsid w:val="00523F80"/>
    <w:rsid w:val="005242CF"/>
    <w:rsid w:val="00524A7D"/>
    <w:rsid w:val="00524AFF"/>
    <w:rsid w:val="005259BC"/>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6FAA"/>
    <w:rsid w:val="005A7443"/>
    <w:rsid w:val="005A7BFD"/>
    <w:rsid w:val="005A7D12"/>
    <w:rsid w:val="005B0FFE"/>
    <w:rsid w:val="005B295E"/>
    <w:rsid w:val="005B2D9E"/>
    <w:rsid w:val="005B363C"/>
    <w:rsid w:val="005B3EFF"/>
    <w:rsid w:val="005B4DBC"/>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47E"/>
    <w:rsid w:val="005E1668"/>
    <w:rsid w:val="005E273C"/>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1086"/>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410"/>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B7F7F"/>
    <w:rsid w:val="006C0B20"/>
    <w:rsid w:val="006C43A9"/>
    <w:rsid w:val="006C4BFF"/>
    <w:rsid w:val="006C526C"/>
    <w:rsid w:val="006C5416"/>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1AB"/>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6E8A"/>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2C80"/>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11AE"/>
    <w:rsid w:val="00801E2A"/>
    <w:rsid w:val="00802093"/>
    <w:rsid w:val="008044CB"/>
    <w:rsid w:val="008049BE"/>
    <w:rsid w:val="008054D8"/>
    <w:rsid w:val="0080553A"/>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66"/>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1EA"/>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1F84"/>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34D"/>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64AA"/>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27CC1"/>
    <w:rsid w:val="00A31759"/>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54B"/>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0FE8"/>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4A6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4349"/>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37B"/>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8D6"/>
    <w:rsid w:val="00C04CA4"/>
    <w:rsid w:val="00C05846"/>
    <w:rsid w:val="00C06E42"/>
    <w:rsid w:val="00C1066D"/>
    <w:rsid w:val="00C10E82"/>
    <w:rsid w:val="00C117E3"/>
    <w:rsid w:val="00C11A1F"/>
    <w:rsid w:val="00C121EB"/>
    <w:rsid w:val="00C12838"/>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6DEB"/>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2333"/>
    <w:rsid w:val="00C72CA2"/>
    <w:rsid w:val="00C7354C"/>
    <w:rsid w:val="00C74103"/>
    <w:rsid w:val="00C7538D"/>
    <w:rsid w:val="00C76CD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4B3"/>
    <w:rsid w:val="00CA390A"/>
    <w:rsid w:val="00CA3A72"/>
    <w:rsid w:val="00CA4A30"/>
    <w:rsid w:val="00CB0D09"/>
    <w:rsid w:val="00CB1938"/>
    <w:rsid w:val="00CB22B8"/>
    <w:rsid w:val="00CB2F4A"/>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4DD"/>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261C"/>
    <w:rsid w:val="00D65B46"/>
    <w:rsid w:val="00D66510"/>
    <w:rsid w:val="00D67EA3"/>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220E"/>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2941"/>
    <w:rsid w:val="00E52E82"/>
    <w:rsid w:val="00E54843"/>
    <w:rsid w:val="00E54957"/>
    <w:rsid w:val="00E55AEB"/>
    <w:rsid w:val="00E56388"/>
    <w:rsid w:val="00E5763B"/>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2FA9"/>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280"/>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B7678"/>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0A59"/>
    <w:rsid w:val="00FF0DBD"/>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FD836-D334-4058-BAA3-32640D3A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cp:revision>
  <cp:lastPrinted>2024-06-21T03:25:00Z</cp:lastPrinted>
  <dcterms:created xsi:type="dcterms:W3CDTF">2026-07-07T07:21:00Z</dcterms:created>
  <dcterms:modified xsi:type="dcterms:W3CDTF">2026-07-07T07:21:00Z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