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p>
    <w:p w:rsidR="00467CB5" w:rsidRPr="00B612B6" w:rsidRDefault="00467CB5" w:rsidP="00467CB5">
      <w:pPr>
        <w:tabs>
          <w:tab w:val="left" w:pos="3945"/>
        </w:tabs>
        <w:jc w:val="center"/>
        <w:rPr>
          <w:b/>
          <w:lang w:val="pl-PL"/>
        </w:rPr>
      </w:pPr>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Báo giá danh mục</w:t>
      </w:r>
      <w:bookmarkStart w:id="0" w:name="_GoBack"/>
      <w:bookmarkEnd w:id="0"/>
      <w:r w:rsidRPr="00B612B6">
        <w:t>:</w:t>
      </w:r>
    </w:p>
    <w:tbl>
      <w:tblPr>
        <w:tblW w:w="4595" w:type="pct"/>
        <w:jc w:val="center"/>
        <w:tblCellMar>
          <w:left w:w="0" w:type="dxa"/>
          <w:right w:w="0" w:type="dxa"/>
        </w:tblCellMar>
        <w:tblLook w:val="0000" w:firstRow="0" w:lastRow="0" w:firstColumn="0" w:lastColumn="0" w:noHBand="0" w:noVBand="0"/>
      </w:tblPr>
      <w:tblGrid>
        <w:gridCol w:w="627"/>
        <w:gridCol w:w="1505"/>
        <w:gridCol w:w="1502"/>
        <w:gridCol w:w="1594"/>
        <w:gridCol w:w="1134"/>
        <w:gridCol w:w="1418"/>
        <w:gridCol w:w="1131"/>
        <w:gridCol w:w="992"/>
        <w:gridCol w:w="1415"/>
        <w:gridCol w:w="1836"/>
      </w:tblGrid>
      <w:tr w:rsidR="00467CB5" w:rsidRPr="00B612B6">
        <w:trPr>
          <w:trHeight w:val="20"/>
          <w:jc w:val="center"/>
        </w:trPr>
        <w:tc>
          <w:tcPr>
            <w:tcW w:w="23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STT</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rsidP="00BE0B2D">
            <w:pPr>
              <w:jc w:val="center"/>
              <w:rPr>
                <w:i/>
              </w:rPr>
            </w:pPr>
            <w:r w:rsidRPr="00B612B6">
              <w:rPr>
                <w:rStyle w:val="Other"/>
                <w:b/>
                <w:bCs/>
                <w:i w:val="0"/>
              </w:rPr>
              <w:t xml:space="preserve">Danh mục </w:t>
            </w:r>
            <w:r w:rsidR="00BE0B2D">
              <w:rPr>
                <w:rStyle w:val="Other"/>
                <w:b/>
                <w:bCs/>
                <w:i w:val="0"/>
              </w:rPr>
              <w:t>hàng hóa</w:t>
            </w:r>
            <w:r w:rsidRPr="00B612B6">
              <w:rPr>
                <w:rStyle w:val="Other"/>
                <w:b/>
                <w:bCs/>
                <w:i w:val="0"/>
                <w:vertAlign w:val="superscript"/>
              </w:rPr>
              <w:t xml:space="preserve"> </w:t>
            </w:r>
          </w:p>
        </w:tc>
        <w:tc>
          <w:tcPr>
            <w:tcW w:w="571"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0D745A">
            <w:pPr>
              <w:jc w:val="center"/>
              <w:rPr>
                <w:rStyle w:val="Other"/>
                <w:b/>
                <w:bCs/>
                <w:i w:val="0"/>
              </w:rPr>
            </w:pPr>
            <w:r w:rsidRPr="00B612B6">
              <w:rPr>
                <w:rStyle w:val="Other"/>
                <w:b/>
                <w:bCs/>
                <w:i w:val="0"/>
              </w:rPr>
              <w:t>Thông số kỹ thuật</w:t>
            </w:r>
          </w:p>
        </w:tc>
        <w:tc>
          <w:tcPr>
            <w:tcW w:w="606"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Mã sản phẩm</w:t>
            </w:r>
          </w:p>
        </w:tc>
        <w:tc>
          <w:tcPr>
            <w:tcW w:w="431"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sz w:val="26"/>
                <w:szCs w:val="26"/>
                <w:shd w:val="clear" w:color="auto" w:fill="FFFFFF"/>
              </w:rPr>
            </w:pPr>
            <w:r w:rsidRPr="00B612B6">
              <w:rPr>
                <w:b/>
                <w:bCs/>
                <w:iCs/>
                <w:sz w:val="26"/>
                <w:szCs w:val="26"/>
                <w:shd w:val="clear" w:color="auto" w:fill="FFFFFF"/>
              </w:rPr>
              <w:t>Bảo hành</w:t>
            </w:r>
          </w:p>
        </w:tc>
        <w:tc>
          <w:tcPr>
            <w:tcW w:w="539"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rPr>
            </w:pPr>
            <w:r w:rsidRPr="00B612B6">
              <w:rPr>
                <w:b/>
                <w:bCs/>
                <w:iCs/>
              </w:rPr>
              <w:t>Hãng/ Nước sản xuất</w:t>
            </w:r>
          </w:p>
        </w:tc>
        <w:tc>
          <w:tcPr>
            <w:tcW w:w="430"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rStyle w:val="Other"/>
                <w:b/>
                <w:bCs/>
                <w:i w:val="0"/>
              </w:rPr>
            </w:pPr>
            <w:r w:rsidRPr="00B612B6">
              <w:rPr>
                <w:rStyle w:val="Other"/>
                <w:b/>
                <w:bCs/>
                <w:i w:val="0"/>
              </w:rPr>
              <w:t>Đơn vị tính</w:t>
            </w:r>
          </w:p>
        </w:tc>
        <w:tc>
          <w:tcPr>
            <w:tcW w:w="37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Số lượng</w:t>
            </w:r>
          </w:p>
        </w:tc>
        <w:tc>
          <w:tcPr>
            <w:tcW w:w="53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467CB5" w:rsidRPr="00B612B6" w:rsidRDefault="00467CB5">
            <w:pPr>
              <w:jc w:val="center"/>
              <w:rPr>
                <w:i/>
              </w:rPr>
            </w:pPr>
            <w:r w:rsidRPr="00B612B6">
              <w:rPr>
                <w:rStyle w:val="Other"/>
                <w:b/>
                <w:bCs/>
                <w:i w:val="0"/>
              </w:rPr>
              <w:t>(có VAT)</w:t>
            </w:r>
          </w:p>
        </w:tc>
        <w:tc>
          <w:tcPr>
            <w:tcW w:w="698"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i/>
              </w:rPr>
            </w:pPr>
            <w:r w:rsidRPr="00B612B6">
              <w:rPr>
                <w:rStyle w:val="Other"/>
                <w:b/>
                <w:bCs/>
                <w:i w:val="0"/>
              </w:rPr>
              <w:t>Thành tiền</w:t>
            </w:r>
          </w:p>
          <w:p w:rsidR="00467CB5" w:rsidRPr="00B612B6" w:rsidRDefault="00467CB5">
            <w:pPr>
              <w:jc w:val="center"/>
              <w:rPr>
                <w:i/>
              </w:rPr>
            </w:pPr>
            <w:r w:rsidRPr="00B612B6">
              <w:rPr>
                <w:rStyle w:val="Other"/>
                <w:b/>
                <w:bCs/>
                <w:i w:val="0"/>
              </w:rPr>
              <w:t>(VNĐ)</w:t>
            </w:r>
          </w:p>
        </w:tc>
      </w:tr>
      <w:tr w:rsidR="00467CB5" w:rsidRPr="00B612B6">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rPr>
                <w:rStyle w:val="Other"/>
              </w:rPr>
            </w:pPr>
            <w:r w:rsidRPr="00B612B6">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rPr>
            </w:pPr>
            <w:r w:rsidRPr="00B612B6">
              <w:rPr>
                <w:rStyle w:val="Other"/>
              </w:rPr>
              <w:t>(2)</w:t>
            </w:r>
          </w:p>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(3)</w:t>
            </w:r>
          </w:p>
        </w:tc>
        <w:tc>
          <w:tcPr>
            <w:tcW w:w="606"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(4)</w:t>
            </w:r>
          </w:p>
        </w:tc>
        <w:tc>
          <w:tcPr>
            <w:tcW w:w="431"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(6)</w:t>
            </w:r>
          </w:p>
        </w:tc>
        <w:tc>
          <w:tcPr>
            <w:tcW w:w="539"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(7)</w:t>
            </w:r>
          </w:p>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(8)</w:t>
            </w:r>
          </w:p>
        </w:tc>
        <w:tc>
          <w:tcPr>
            <w:tcW w:w="377"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(9)</w:t>
            </w:r>
          </w:p>
        </w:tc>
        <w:tc>
          <w:tcPr>
            <w:tcW w:w="538"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(10)</w:t>
            </w:r>
          </w:p>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(11)=(9)* (10)</w:t>
            </w:r>
          </w:p>
        </w:tc>
      </w:tr>
      <w:tr w:rsidR="00467CB5" w:rsidRPr="00B612B6">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nil"/>
              <w:right w:val="nil"/>
            </w:tcBorders>
            <w:shd w:val="clear" w:color="auto" w:fill="FFFFFF"/>
          </w:tcPr>
          <w:p w:rsidR="00467CB5" w:rsidRPr="00B612B6" w:rsidRDefault="00467CB5"/>
        </w:tc>
        <w:tc>
          <w:tcPr>
            <w:tcW w:w="431" w:type="pct"/>
            <w:tcBorders>
              <w:top w:val="single" w:sz="4" w:space="0" w:color="auto"/>
              <w:left w:val="single" w:sz="4" w:space="0" w:color="auto"/>
              <w:bottom w:val="nil"/>
              <w:right w:val="nil"/>
            </w:tcBorders>
            <w:shd w:val="clear" w:color="auto" w:fill="FFFFFF"/>
          </w:tcPr>
          <w:p w:rsidR="00467CB5" w:rsidRPr="00B612B6" w:rsidRDefault="00467CB5"/>
        </w:tc>
        <w:tc>
          <w:tcPr>
            <w:tcW w:w="539" w:type="pct"/>
            <w:tcBorders>
              <w:top w:val="single" w:sz="4" w:space="0" w:color="auto"/>
              <w:left w:val="single" w:sz="4" w:space="0" w:color="auto"/>
              <w:bottom w:val="nil"/>
              <w:right w:val="nil"/>
            </w:tcBorders>
            <w:shd w:val="clear" w:color="auto" w:fill="FFFFFF"/>
          </w:tcPr>
          <w:p w:rsidR="00467CB5" w:rsidRPr="00B612B6"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nil"/>
              <w:right w:val="nil"/>
            </w:tcBorders>
            <w:shd w:val="clear" w:color="auto" w:fill="FFFFFF"/>
          </w:tcPr>
          <w:p w:rsidR="00467CB5" w:rsidRPr="00B612B6" w:rsidRDefault="00467CB5"/>
        </w:tc>
        <w:tc>
          <w:tcPr>
            <w:tcW w:w="538" w:type="pct"/>
            <w:tcBorders>
              <w:top w:val="single" w:sz="4" w:space="0" w:color="auto"/>
              <w:left w:val="single" w:sz="4" w:space="0" w:color="auto"/>
              <w:bottom w:val="nil"/>
              <w:right w:val="nil"/>
            </w:tcBorders>
            <w:shd w:val="clear" w:color="auto" w:fill="FFFFFF"/>
          </w:tcPr>
          <w:p w:rsidR="00467CB5" w:rsidRPr="00B612B6"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467CB5" w:rsidRPr="00B612B6">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2</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nil"/>
              <w:right w:val="nil"/>
            </w:tcBorders>
            <w:shd w:val="clear" w:color="auto" w:fill="FFFFFF"/>
          </w:tcPr>
          <w:p w:rsidR="00467CB5" w:rsidRPr="00B612B6" w:rsidRDefault="00467CB5"/>
        </w:tc>
        <w:tc>
          <w:tcPr>
            <w:tcW w:w="431" w:type="pct"/>
            <w:tcBorders>
              <w:top w:val="single" w:sz="4" w:space="0" w:color="auto"/>
              <w:left w:val="single" w:sz="4" w:space="0" w:color="auto"/>
              <w:bottom w:val="nil"/>
              <w:right w:val="nil"/>
            </w:tcBorders>
            <w:shd w:val="clear" w:color="auto" w:fill="FFFFFF"/>
          </w:tcPr>
          <w:p w:rsidR="00467CB5" w:rsidRPr="00B612B6" w:rsidRDefault="00467CB5"/>
        </w:tc>
        <w:tc>
          <w:tcPr>
            <w:tcW w:w="539" w:type="pct"/>
            <w:tcBorders>
              <w:top w:val="single" w:sz="4" w:space="0" w:color="auto"/>
              <w:left w:val="single" w:sz="4" w:space="0" w:color="auto"/>
              <w:bottom w:val="nil"/>
              <w:right w:val="nil"/>
            </w:tcBorders>
            <w:shd w:val="clear" w:color="auto" w:fill="FFFFFF"/>
          </w:tcPr>
          <w:p w:rsidR="00467CB5" w:rsidRPr="00B612B6"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nil"/>
              <w:right w:val="nil"/>
            </w:tcBorders>
            <w:shd w:val="clear" w:color="auto" w:fill="FFFFFF"/>
          </w:tcPr>
          <w:p w:rsidR="00467CB5" w:rsidRPr="00B612B6" w:rsidRDefault="00467CB5"/>
        </w:tc>
        <w:tc>
          <w:tcPr>
            <w:tcW w:w="538" w:type="pct"/>
            <w:tcBorders>
              <w:top w:val="single" w:sz="4" w:space="0" w:color="auto"/>
              <w:left w:val="single" w:sz="4" w:space="0" w:color="auto"/>
              <w:bottom w:val="nil"/>
              <w:right w:val="nil"/>
            </w:tcBorders>
            <w:shd w:val="clear" w:color="auto" w:fill="FFFFFF"/>
          </w:tcPr>
          <w:p w:rsidR="00467CB5" w:rsidRPr="00B612B6"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467CB5" w:rsidRPr="00B612B6">
        <w:trPr>
          <w:trHeight w:val="20"/>
          <w:jc w:val="center"/>
        </w:trPr>
        <w:tc>
          <w:tcPr>
            <w:tcW w:w="238" w:type="pct"/>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rStyle w:val="Other"/>
              </w:rPr>
              <w:t>n</w:t>
            </w:r>
          </w:p>
        </w:tc>
        <w:tc>
          <w:tcPr>
            <w:tcW w:w="572" w:type="pct"/>
            <w:tcBorders>
              <w:top w:val="single" w:sz="4" w:space="0" w:color="auto"/>
              <w:left w:val="single" w:sz="4" w:space="0" w:color="auto"/>
              <w:bottom w:val="single" w:sz="4" w:space="0" w:color="auto"/>
              <w:right w:val="nil"/>
            </w:tcBorders>
            <w:shd w:val="clear" w:color="auto" w:fill="FFFFFF"/>
          </w:tcPr>
          <w:p w:rsidR="00467CB5" w:rsidRPr="00B612B6" w:rsidRDefault="00467CB5">
            <w:r w:rsidRPr="00B612B6">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431"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9"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430"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8"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r>
      <w:tr w:rsidR="00467CB5" w:rsidRPr="00B612B6">
        <w:trPr>
          <w:trHeight w:val="20"/>
          <w:jc w:val="center"/>
        </w:trPr>
        <w:tc>
          <w:tcPr>
            <w:tcW w:w="4302" w:type="pct"/>
            <w:gridSpan w:val="9"/>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b/>
              </w:rPr>
              <w:t>Tổng cộng</w:t>
            </w:r>
          </w:p>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9C1509" w:rsidRPr="00B612B6">
        <w:rPr>
          <w:bCs/>
        </w:rPr>
        <w:t>: …. Ngày, Kể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AE160A" w:rsidRDefault="00467CB5" w:rsidP="00AE160A">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A4E" w:rsidRDefault="00385A4E">
      <w:r>
        <w:separator/>
      </w:r>
    </w:p>
  </w:endnote>
  <w:endnote w:type="continuationSeparator" w:id="0">
    <w:p w:rsidR="00385A4E" w:rsidRDefault="0038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MS Gothic"/>
    <w:charset w:val="00"/>
    <w:family w:val="swiss"/>
    <w:pitch w:val="variable"/>
    <w:sig w:usb0="00000001"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A4E" w:rsidRDefault="00385A4E">
      <w:r>
        <w:separator/>
      </w:r>
    </w:p>
  </w:footnote>
  <w:footnote w:type="continuationSeparator" w:id="0">
    <w:p w:rsidR="00385A4E" w:rsidRDefault="00385A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2E1"/>
    <w:rsid w:val="0006333D"/>
    <w:rsid w:val="00064AA8"/>
    <w:rsid w:val="00065ECF"/>
    <w:rsid w:val="00071B1A"/>
    <w:rsid w:val="0007287C"/>
    <w:rsid w:val="00074441"/>
    <w:rsid w:val="00075155"/>
    <w:rsid w:val="00076E30"/>
    <w:rsid w:val="00077683"/>
    <w:rsid w:val="00081A9E"/>
    <w:rsid w:val="00082027"/>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0B7B"/>
    <w:rsid w:val="00291D59"/>
    <w:rsid w:val="002924FC"/>
    <w:rsid w:val="002926E2"/>
    <w:rsid w:val="002927B3"/>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394C"/>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85A4E"/>
    <w:rsid w:val="00390512"/>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57E5"/>
    <w:rsid w:val="004F6E84"/>
    <w:rsid w:val="004F7029"/>
    <w:rsid w:val="00500AAA"/>
    <w:rsid w:val="005016E5"/>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2FB8"/>
    <w:rsid w:val="005742A3"/>
    <w:rsid w:val="00575CE4"/>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43A9"/>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698C"/>
    <w:rsid w:val="00926C47"/>
    <w:rsid w:val="0093030D"/>
    <w:rsid w:val="009309BA"/>
    <w:rsid w:val="009309D2"/>
    <w:rsid w:val="00931AC2"/>
    <w:rsid w:val="00934E76"/>
    <w:rsid w:val="00940FC7"/>
    <w:rsid w:val="00941761"/>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74B6"/>
    <w:rsid w:val="009E7565"/>
    <w:rsid w:val="009F1AEC"/>
    <w:rsid w:val="009F2A66"/>
    <w:rsid w:val="009F2B6D"/>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0C"/>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60A"/>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0B2D"/>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060E"/>
    <w:rsid w:val="00D01083"/>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A2C"/>
    <w:rsid w:val="00F565F2"/>
    <w:rsid w:val="00F56AE3"/>
    <w:rsid w:val="00F62104"/>
    <w:rsid w:val="00F62749"/>
    <w:rsid w:val="00F62B2F"/>
    <w:rsid w:val="00F63326"/>
    <w:rsid w:val="00F63B34"/>
    <w:rsid w:val="00F63C5C"/>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2FA6"/>
    <w:rsid w:val="00FE715A"/>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CDFE0"/>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D"/>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4BEE-BE94-4C85-923A-B11A0930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1462</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2026-01-12T06:55:00Z</cp:lastPrinted>
  <dcterms:created xsi:type="dcterms:W3CDTF">2026-01-21T00:34:00Z</dcterms:created>
  <dcterms:modified xsi:type="dcterms:W3CDTF">2026-01-21T07:08:00Z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