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1FD9BBE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w:t>
            </w:r>
            <w:r w:rsidR="007D1EAA">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7E1B866C" w14:textId="01DF2E02"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w:t>
            </w:r>
            <w:r w:rsidR="003B5791">
              <w:rPr>
                <w:bCs/>
                <w:i/>
                <w:iCs/>
                <w:noProof/>
                <w:sz w:val="26"/>
                <w:szCs w:val="26"/>
              </w:rPr>
              <w:t xml:space="preserve"> </w:t>
            </w:r>
            <w:r w:rsidR="007D1EAA">
              <w:rPr>
                <w:bCs/>
                <w:i/>
                <w:iCs/>
                <w:noProof/>
                <w:sz w:val="26"/>
                <w:szCs w:val="26"/>
              </w:rPr>
              <w:t xml:space="preserve"> </w:t>
            </w:r>
            <w:r w:rsidRPr="00C803B7">
              <w:rPr>
                <w:bCs/>
                <w:i/>
                <w:iCs/>
                <w:noProof/>
                <w:sz w:val="26"/>
                <w:szCs w:val="26"/>
              </w:rPr>
              <w:t xml:space="preserve">   tháng </w:t>
            </w:r>
            <w:r w:rsidR="00650835">
              <w:rPr>
                <w:bCs/>
                <w:i/>
                <w:iCs/>
                <w:noProof/>
                <w:sz w:val="26"/>
                <w:szCs w:val="26"/>
              </w:rPr>
              <w:t>6</w:t>
            </w:r>
            <w:r w:rsidRPr="00C803B7">
              <w:rPr>
                <w:bCs/>
                <w:i/>
                <w:iCs/>
                <w:noProof/>
                <w:sz w:val="26"/>
                <w:szCs w:val="26"/>
              </w:rPr>
              <w:t xml:space="preserve"> năm 202</w:t>
            </w:r>
            <w:r w:rsidR="00C94A24">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330F865B"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bookmarkStart w:id="0" w:name="_Hlk230095779"/>
      <w:r w:rsidR="00D81089">
        <w:rPr>
          <w:sz w:val="26"/>
        </w:rPr>
        <w:t>hóa chất xét nghiệm</w:t>
      </w:r>
      <w:r w:rsidR="00F75955">
        <w:rPr>
          <w:color w:val="000000"/>
          <w:sz w:val="26"/>
          <w:szCs w:val="26"/>
        </w:rPr>
        <w:t xml:space="preserve"> </w:t>
      </w:r>
      <w:bookmarkEnd w:id="0"/>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65868080"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7D1EAA">
        <w:rPr>
          <w:noProof/>
          <w:color w:val="000000"/>
          <w:sz w:val="26"/>
          <w:szCs w:val="26"/>
        </w:rPr>
        <w:t>Nhung</w:t>
      </w:r>
      <w:r w:rsidR="008F3513">
        <w:rPr>
          <w:noProof/>
          <w:color w:val="000000"/>
          <w:sz w:val="26"/>
          <w:szCs w:val="26"/>
        </w:rPr>
        <w:t xml:space="preserve">, Phòng VTTBYT, SĐT: </w:t>
      </w:r>
      <w:r w:rsidR="007D1EAA">
        <w:rPr>
          <w:noProof/>
          <w:color w:val="000000"/>
          <w:sz w:val="26"/>
          <w:szCs w:val="26"/>
        </w:rPr>
        <w:t>0352 794 459</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589293F5"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1B5E8A11"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B712E0">
        <w:rPr>
          <w:noProof/>
          <w:color w:val="000000"/>
          <w:sz w:val="26"/>
          <w:szCs w:val="26"/>
        </w:rPr>
        <w:t>06</w:t>
      </w:r>
      <w:r w:rsidR="00542539">
        <w:rPr>
          <w:noProof/>
          <w:color w:val="000000"/>
          <w:sz w:val="26"/>
          <w:szCs w:val="26"/>
        </w:rPr>
        <w:t xml:space="preserve"> </w:t>
      </w:r>
      <w:r w:rsidR="008F3513">
        <w:rPr>
          <w:noProof/>
          <w:color w:val="000000"/>
          <w:sz w:val="26"/>
          <w:szCs w:val="26"/>
        </w:rPr>
        <w:t xml:space="preserve">tháng </w:t>
      </w:r>
      <w:r w:rsidR="00B712E0">
        <w:rPr>
          <w:noProof/>
          <w:color w:val="000000"/>
          <w:sz w:val="26"/>
          <w:szCs w:val="26"/>
        </w:rPr>
        <w:t>7</w:t>
      </w:r>
      <w:r w:rsidR="00706C84">
        <w:rPr>
          <w:noProof/>
          <w:color w:val="000000"/>
          <w:sz w:val="26"/>
          <w:szCs w:val="26"/>
        </w:rPr>
        <w:t xml:space="preserve"> </w:t>
      </w:r>
      <w:r w:rsidR="008F3513">
        <w:rPr>
          <w:noProof/>
          <w:color w:val="000000"/>
          <w:sz w:val="26"/>
          <w:szCs w:val="26"/>
        </w:rPr>
        <w:t>năm 202</w:t>
      </w:r>
      <w:r w:rsidR="00C94A24">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43F831A5"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B712E0">
        <w:rPr>
          <w:noProof/>
          <w:color w:val="000000"/>
          <w:sz w:val="26"/>
          <w:szCs w:val="26"/>
        </w:rPr>
        <w:t>06</w:t>
      </w:r>
      <w:r w:rsidR="00C07ED8">
        <w:rPr>
          <w:noProof/>
          <w:color w:val="000000"/>
          <w:sz w:val="26"/>
          <w:szCs w:val="26"/>
        </w:rPr>
        <w:t xml:space="preserve"> </w:t>
      </w:r>
      <w:r>
        <w:rPr>
          <w:noProof/>
          <w:color w:val="000000"/>
          <w:sz w:val="26"/>
          <w:szCs w:val="26"/>
        </w:rPr>
        <w:t xml:space="preserve">tháng </w:t>
      </w:r>
      <w:r w:rsidR="00B712E0">
        <w:rPr>
          <w:noProof/>
          <w:color w:val="000000"/>
          <w:sz w:val="26"/>
          <w:szCs w:val="26"/>
        </w:rPr>
        <w:t>7</w:t>
      </w:r>
      <w:r w:rsidR="00542539">
        <w:rPr>
          <w:noProof/>
          <w:color w:val="000000"/>
          <w:sz w:val="26"/>
          <w:szCs w:val="26"/>
        </w:rPr>
        <w:t xml:space="preserve"> </w:t>
      </w:r>
      <w:r>
        <w:rPr>
          <w:noProof/>
          <w:color w:val="000000"/>
          <w:sz w:val="26"/>
          <w:szCs w:val="26"/>
        </w:rPr>
        <w:t>năm 202</w:t>
      </w:r>
      <w:r w:rsidR="00C94A24">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34D6D9F5"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D81089">
        <w:rPr>
          <w:sz w:val="26"/>
        </w:rPr>
        <w:t>hóa chất xét nghiệm</w:t>
      </w:r>
      <w:r w:rsidR="00D81089">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396248D3"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w:t>
      </w:r>
      <w:r w:rsidR="00913A05">
        <w:rPr>
          <w:noProof/>
          <w:color w:val="000000"/>
          <w:sz w:val="26"/>
          <w:szCs w:val="26"/>
        </w:rPr>
        <w:t>Nhung</w:t>
      </w:r>
      <w:r w:rsidR="008F3513">
        <w:rPr>
          <w:noProof/>
          <w:color w:val="000000"/>
          <w:sz w:val="26"/>
          <w:szCs w:val="26"/>
        </w:rPr>
        <w:t>, SĐT:</w:t>
      </w:r>
      <w:r w:rsidR="004B1076">
        <w:rPr>
          <w:noProof/>
          <w:color w:val="000000"/>
          <w:sz w:val="26"/>
          <w:szCs w:val="26"/>
        </w:rPr>
        <w:t xml:space="preserve"> </w:t>
      </w:r>
      <w:r w:rsidR="00913A05">
        <w:rPr>
          <w:noProof/>
          <w:color w:val="000000"/>
          <w:sz w:val="26"/>
          <w:szCs w:val="26"/>
        </w:rPr>
        <w:t>0352 794 459</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1"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68C37764" w:rsidR="00010C33" w:rsidRDefault="00010C33" w:rsidP="00DC57BC">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D81089">
        <w:rPr>
          <w:b/>
          <w:bCs/>
          <w:color w:val="000000"/>
          <w:sz w:val="26"/>
          <w:szCs w:val="26"/>
        </w:rPr>
        <w:t>HÓA CHẤT XÉT NGHIỆM</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56C03FDF"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Pr>
          <w:color w:val="000000"/>
          <w:sz w:val="26"/>
          <w:szCs w:val="26"/>
        </w:rPr>
        <w:t xml:space="preserve">  tháng </w:t>
      </w:r>
      <w:r w:rsidR="00650835">
        <w:rPr>
          <w:color w:val="000000"/>
          <w:sz w:val="26"/>
          <w:szCs w:val="26"/>
        </w:rPr>
        <w:t>6</w:t>
      </w:r>
      <w:r w:rsidR="008F3513">
        <w:rPr>
          <w:color w:val="000000"/>
          <w:sz w:val="26"/>
          <w:szCs w:val="26"/>
        </w:rPr>
        <w:t xml:space="preserve"> </w:t>
      </w:r>
      <w:r>
        <w:rPr>
          <w:color w:val="000000"/>
          <w:sz w:val="26"/>
          <w:szCs w:val="26"/>
        </w:rPr>
        <w:t>năm 202</w:t>
      </w:r>
      <w:r w:rsidR="00C94A24">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9810" w:type="dxa"/>
        <w:tblInd w:w="-545" w:type="dxa"/>
        <w:tblLayout w:type="fixed"/>
        <w:tblLook w:val="04A0" w:firstRow="1" w:lastRow="0" w:firstColumn="1" w:lastColumn="0" w:noHBand="0" w:noVBand="1"/>
      </w:tblPr>
      <w:tblGrid>
        <w:gridCol w:w="708"/>
        <w:gridCol w:w="1452"/>
        <w:gridCol w:w="1260"/>
        <w:gridCol w:w="2880"/>
        <w:gridCol w:w="1800"/>
        <w:gridCol w:w="810"/>
        <w:gridCol w:w="900"/>
      </w:tblGrid>
      <w:tr w:rsidR="00D81089" w:rsidRPr="00D81089" w14:paraId="3C293561" w14:textId="77777777" w:rsidTr="00D81089">
        <w:trPr>
          <w:trHeight w:val="1131"/>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81089" w:rsidRPr="00D81089" w:rsidRDefault="00D81089" w:rsidP="00C51626">
            <w:pPr>
              <w:jc w:val="center"/>
              <w:rPr>
                <w:b/>
                <w:bCs/>
                <w:color w:val="000000"/>
                <w:sz w:val="26"/>
                <w:szCs w:val="26"/>
              </w:rPr>
            </w:pPr>
            <w:r w:rsidRPr="00D81089">
              <w:rPr>
                <w:b/>
                <w:bCs/>
                <w:color w:val="000000"/>
                <w:sz w:val="26"/>
                <w:szCs w:val="26"/>
              </w:rPr>
              <w:t>STT</w:t>
            </w:r>
          </w:p>
        </w:tc>
        <w:tc>
          <w:tcPr>
            <w:tcW w:w="1452" w:type="dxa"/>
            <w:tcBorders>
              <w:top w:val="single" w:sz="4" w:space="0" w:color="auto"/>
              <w:left w:val="nil"/>
              <w:bottom w:val="single" w:sz="4" w:space="0" w:color="auto"/>
              <w:right w:val="single" w:sz="4" w:space="0" w:color="auto"/>
            </w:tcBorders>
            <w:vAlign w:val="center"/>
            <w:hideMark/>
          </w:tcPr>
          <w:p w14:paraId="05A2CA46" w14:textId="77777777" w:rsidR="00D81089" w:rsidRPr="00D81089" w:rsidRDefault="00D81089" w:rsidP="00C51626">
            <w:pPr>
              <w:jc w:val="center"/>
              <w:rPr>
                <w:b/>
                <w:bCs/>
                <w:color w:val="000000"/>
                <w:sz w:val="26"/>
                <w:szCs w:val="26"/>
              </w:rPr>
            </w:pPr>
            <w:r w:rsidRPr="00D81089">
              <w:rPr>
                <w:b/>
                <w:bCs/>
                <w:color w:val="000000"/>
                <w:sz w:val="26"/>
                <w:szCs w:val="26"/>
              </w:rPr>
              <w:t>Tên hàng hóa</w:t>
            </w:r>
          </w:p>
        </w:tc>
        <w:tc>
          <w:tcPr>
            <w:tcW w:w="1260" w:type="dxa"/>
            <w:tcBorders>
              <w:top w:val="single" w:sz="4" w:space="0" w:color="auto"/>
              <w:left w:val="single" w:sz="4" w:space="0" w:color="auto"/>
              <w:bottom w:val="single" w:sz="4" w:space="0" w:color="auto"/>
              <w:right w:val="single" w:sz="4" w:space="0" w:color="auto"/>
            </w:tcBorders>
            <w:vAlign w:val="center"/>
          </w:tcPr>
          <w:p w14:paraId="68A8786D" w14:textId="4125ABFA" w:rsidR="00D81089" w:rsidRPr="00D81089" w:rsidRDefault="00D81089" w:rsidP="00D81089">
            <w:pPr>
              <w:jc w:val="center"/>
              <w:rPr>
                <w:b/>
                <w:bCs/>
                <w:color w:val="000000"/>
                <w:sz w:val="26"/>
                <w:szCs w:val="26"/>
              </w:rPr>
            </w:pPr>
            <w:r w:rsidRPr="00D81089">
              <w:rPr>
                <w:b/>
                <w:bCs/>
                <w:color w:val="000000"/>
                <w:sz w:val="26"/>
                <w:szCs w:val="26"/>
              </w:rPr>
              <w:t>Mã sản phẩm</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136A231" w14:textId="4B9D3288" w:rsidR="00D81089" w:rsidRPr="00D81089" w:rsidRDefault="00D81089" w:rsidP="00C51626">
            <w:pPr>
              <w:jc w:val="center"/>
              <w:rPr>
                <w:b/>
                <w:bCs/>
                <w:color w:val="000000"/>
                <w:sz w:val="26"/>
                <w:szCs w:val="26"/>
              </w:rPr>
            </w:pPr>
            <w:r w:rsidRPr="00D81089">
              <w:rPr>
                <w:b/>
                <w:bCs/>
                <w:color w:val="000000"/>
                <w:sz w:val="26"/>
                <w:szCs w:val="26"/>
              </w:rPr>
              <w:t>Thông số kỹ thuật</w:t>
            </w:r>
          </w:p>
        </w:tc>
        <w:tc>
          <w:tcPr>
            <w:tcW w:w="1800" w:type="dxa"/>
            <w:tcBorders>
              <w:top w:val="single" w:sz="4" w:space="0" w:color="auto"/>
              <w:left w:val="nil"/>
              <w:bottom w:val="single" w:sz="4" w:space="0" w:color="auto"/>
              <w:right w:val="single" w:sz="4" w:space="0" w:color="auto"/>
            </w:tcBorders>
            <w:vAlign w:val="center"/>
            <w:hideMark/>
          </w:tcPr>
          <w:p w14:paraId="37F90592" w14:textId="01D57EF1" w:rsidR="00D81089" w:rsidRPr="00D81089" w:rsidRDefault="00D81089" w:rsidP="00C51626">
            <w:pPr>
              <w:jc w:val="center"/>
              <w:rPr>
                <w:b/>
                <w:bCs/>
                <w:color w:val="000000"/>
                <w:sz w:val="26"/>
                <w:szCs w:val="26"/>
              </w:rPr>
            </w:pPr>
            <w:r w:rsidRPr="00D81089">
              <w:rPr>
                <w:b/>
                <w:color w:val="000000"/>
                <w:sz w:val="26"/>
                <w:szCs w:val="26"/>
              </w:rPr>
              <w:t>Hãng/ Nước sản xuất</w:t>
            </w:r>
          </w:p>
        </w:tc>
        <w:tc>
          <w:tcPr>
            <w:tcW w:w="810" w:type="dxa"/>
            <w:tcBorders>
              <w:top w:val="single" w:sz="4" w:space="0" w:color="auto"/>
              <w:left w:val="nil"/>
              <w:bottom w:val="single" w:sz="4" w:space="0" w:color="auto"/>
              <w:right w:val="single" w:sz="4" w:space="0" w:color="auto"/>
            </w:tcBorders>
            <w:vAlign w:val="center"/>
            <w:hideMark/>
          </w:tcPr>
          <w:p w14:paraId="67578EB9" w14:textId="77777777" w:rsidR="00D81089" w:rsidRPr="00D81089" w:rsidRDefault="00D81089" w:rsidP="00C51626">
            <w:pPr>
              <w:jc w:val="center"/>
              <w:rPr>
                <w:b/>
                <w:bCs/>
                <w:color w:val="000000"/>
                <w:sz w:val="26"/>
                <w:szCs w:val="26"/>
              </w:rPr>
            </w:pPr>
            <w:r w:rsidRPr="00D81089">
              <w:rPr>
                <w:b/>
                <w:bCs/>
                <w:color w:val="000000"/>
                <w:sz w:val="26"/>
                <w:szCs w:val="26"/>
              </w:rPr>
              <w:t>ĐVT</w:t>
            </w:r>
          </w:p>
        </w:tc>
        <w:tc>
          <w:tcPr>
            <w:tcW w:w="900" w:type="dxa"/>
            <w:tcBorders>
              <w:top w:val="single" w:sz="4" w:space="0" w:color="auto"/>
              <w:left w:val="nil"/>
              <w:bottom w:val="single" w:sz="4" w:space="0" w:color="auto"/>
              <w:right w:val="single" w:sz="4" w:space="0" w:color="auto"/>
            </w:tcBorders>
            <w:vAlign w:val="center"/>
          </w:tcPr>
          <w:p w14:paraId="250B437F" w14:textId="77777777" w:rsidR="00D81089" w:rsidRPr="00D81089" w:rsidRDefault="00D81089" w:rsidP="00C51626">
            <w:pPr>
              <w:jc w:val="center"/>
              <w:rPr>
                <w:b/>
                <w:bCs/>
                <w:color w:val="000000"/>
                <w:sz w:val="26"/>
                <w:szCs w:val="26"/>
              </w:rPr>
            </w:pPr>
            <w:r w:rsidRPr="00D81089">
              <w:rPr>
                <w:b/>
                <w:bCs/>
                <w:color w:val="000000"/>
                <w:sz w:val="26"/>
                <w:szCs w:val="26"/>
              </w:rPr>
              <w:t>Số lượng</w:t>
            </w:r>
          </w:p>
        </w:tc>
      </w:tr>
      <w:tr w:rsidR="00D81089" w:rsidRPr="00D81089" w14:paraId="7A9EC745" w14:textId="77777777" w:rsidTr="00D81089">
        <w:trPr>
          <w:trHeight w:val="4488"/>
        </w:trPr>
        <w:tc>
          <w:tcPr>
            <w:tcW w:w="708" w:type="dxa"/>
            <w:tcBorders>
              <w:top w:val="single" w:sz="4" w:space="0" w:color="auto"/>
              <w:left w:val="single" w:sz="4" w:space="0" w:color="auto"/>
              <w:bottom w:val="single" w:sz="4" w:space="0" w:color="auto"/>
              <w:right w:val="single" w:sz="4" w:space="0" w:color="auto"/>
            </w:tcBorders>
            <w:noWrap/>
            <w:vAlign w:val="center"/>
          </w:tcPr>
          <w:p w14:paraId="443F212D" w14:textId="34462D18" w:rsidR="00D81089" w:rsidRPr="00D81089" w:rsidRDefault="00D81089" w:rsidP="00D81089">
            <w:pPr>
              <w:jc w:val="center"/>
              <w:rPr>
                <w:color w:val="000000"/>
                <w:sz w:val="26"/>
                <w:szCs w:val="26"/>
              </w:rPr>
            </w:pPr>
            <w:r w:rsidRPr="00D81089">
              <w:rPr>
                <w:color w:val="000000"/>
                <w:sz w:val="26"/>
                <w:szCs w:val="26"/>
              </w:rPr>
              <w:t>1</w:t>
            </w:r>
          </w:p>
        </w:tc>
        <w:tc>
          <w:tcPr>
            <w:tcW w:w="1452" w:type="dxa"/>
            <w:tcBorders>
              <w:top w:val="single" w:sz="4" w:space="0" w:color="auto"/>
              <w:left w:val="nil"/>
              <w:bottom w:val="single" w:sz="4" w:space="0" w:color="auto"/>
              <w:right w:val="single" w:sz="4" w:space="0" w:color="auto"/>
            </w:tcBorders>
            <w:shd w:val="clear" w:color="000000" w:fill="FFFFFF"/>
            <w:vAlign w:val="center"/>
          </w:tcPr>
          <w:p w14:paraId="44E882C1" w14:textId="09FDD9CB" w:rsidR="00D81089" w:rsidRPr="00D81089" w:rsidRDefault="00D81089" w:rsidP="00D81089">
            <w:pPr>
              <w:rPr>
                <w:color w:val="000000"/>
                <w:sz w:val="26"/>
                <w:szCs w:val="26"/>
              </w:rPr>
            </w:pPr>
            <w:r w:rsidRPr="00D81089">
              <w:rPr>
                <w:rFonts w:eastAsia="SimSun"/>
                <w:color w:val="000000"/>
                <w:sz w:val="26"/>
                <w:szCs w:val="26"/>
                <w:lang w:eastAsia="zh-CN" w:bidi="ar"/>
              </w:rPr>
              <w:t>Thạch máu</w:t>
            </w:r>
            <w:r w:rsidRPr="00D81089">
              <w:rPr>
                <w:rFonts w:eastAsia="SimSun"/>
                <w:color w:val="000000"/>
                <w:sz w:val="26"/>
                <w:szCs w:val="26"/>
                <w:lang w:eastAsia="zh-CN" w:bidi="ar"/>
              </w:rPr>
              <w:br/>
              <w:t xml:space="preserve"> (BA)</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60367259" w14:textId="6A98E5D5" w:rsidR="00D81089" w:rsidRPr="00D81089" w:rsidRDefault="00D81089" w:rsidP="00D81089">
            <w:pPr>
              <w:ind w:left="91"/>
              <w:rPr>
                <w:color w:val="000000"/>
                <w:sz w:val="26"/>
                <w:szCs w:val="26"/>
              </w:rPr>
            </w:pPr>
            <w:r w:rsidRPr="00D81089">
              <w:rPr>
                <w:rFonts w:eastAsia="SimSun"/>
                <w:color w:val="000000"/>
                <w:sz w:val="26"/>
                <w:szCs w:val="26"/>
                <w:lang w:eastAsia="zh-CN" w:bidi="ar"/>
              </w:rPr>
              <w:t>P901460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26ED03ED" w14:textId="680809C8" w:rsidR="00D81089" w:rsidRPr="00D81089" w:rsidRDefault="00D81089" w:rsidP="00D81089">
            <w:pPr>
              <w:ind w:left="91"/>
              <w:rPr>
                <w:rFonts w:eastAsia="SimSun"/>
                <w:color w:val="000000"/>
                <w:sz w:val="26"/>
                <w:szCs w:val="26"/>
                <w:lang w:eastAsia="zh-CN" w:bidi="ar"/>
              </w:rPr>
            </w:pPr>
            <w:r w:rsidRPr="00D81089">
              <w:rPr>
                <w:rFonts w:eastAsia="SimSun"/>
                <w:color w:val="000000"/>
                <w:sz w:val="26"/>
                <w:szCs w:val="26"/>
                <w:lang w:eastAsia="zh-CN" w:bidi="ar"/>
              </w:rPr>
              <w:t xml:space="preserve">- Đĩa thạch có chứa môi trường sử dụng để nuôi cấy và thử tính chất tan máu của các loại vi sinh vật khó tính và không khó tính. Đĩa 90mm. </w:t>
            </w:r>
            <w:r w:rsidRPr="00D81089">
              <w:rPr>
                <w:rFonts w:eastAsia="SimSun"/>
                <w:color w:val="000000"/>
                <w:sz w:val="26"/>
                <w:szCs w:val="26"/>
                <w:lang w:eastAsia="zh-CN" w:bidi="ar"/>
              </w:rPr>
              <w:br/>
              <w:t>- Bao gói bằng màng bán thấm Cellophane.</w:t>
            </w:r>
            <w:r w:rsidRPr="00D81089">
              <w:rPr>
                <w:rFonts w:eastAsia="SimSun"/>
                <w:color w:val="000000"/>
                <w:sz w:val="26"/>
                <w:szCs w:val="26"/>
                <w:lang w:eastAsia="zh-CN" w:bidi="ar"/>
              </w:rPr>
              <w:br/>
              <w:t xml:space="preserve">- Thành phần: Special peptone, Starch, Sodium chloride, Defibrinated Sheep blood, Agar. </w:t>
            </w:r>
            <w:r w:rsidRPr="00D81089">
              <w:rPr>
                <w:rFonts w:eastAsia="SimSun"/>
                <w:color w:val="000000"/>
                <w:sz w:val="26"/>
                <w:szCs w:val="26"/>
                <w:lang w:eastAsia="zh-CN" w:bidi="ar"/>
              </w:rPr>
              <w:br/>
              <w:t>- pH: 7.3±0.2 ở 25°C</w:t>
            </w:r>
            <w:r w:rsidRPr="00D81089">
              <w:rPr>
                <w:rFonts w:eastAsia="SimSun"/>
                <w:color w:val="000000"/>
                <w:sz w:val="26"/>
                <w:szCs w:val="26"/>
                <w:lang w:eastAsia="zh-CN" w:bidi="ar"/>
              </w:rPr>
              <w:br/>
              <w:t>- Hộp/10 đĩa</w:t>
            </w:r>
          </w:p>
        </w:tc>
        <w:tc>
          <w:tcPr>
            <w:tcW w:w="1800" w:type="dxa"/>
            <w:tcBorders>
              <w:top w:val="single" w:sz="4" w:space="0" w:color="auto"/>
              <w:left w:val="nil"/>
              <w:bottom w:val="single" w:sz="4" w:space="0" w:color="auto"/>
              <w:right w:val="single" w:sz="4" w:space="0" w:color="auto"/>
            </w:tcBorders>
            <w:vAlign w:val="center"/>
          </w:tcPr>
          <w:p w14:paraId="6DBC5E75" w14:textId="74CF6065" w:rsidR="00D81089" w:rsidRPr="00D81089" w:rsidRDefault="00D81089" w:rsidP="00D81089">
            <w:pPr>
              <w:jc w:val="center"/>
              <w:rPr>
                <w:color w:val="000000"/>
                <w:sz w:val="26"/>
                <w:szCs w:val="26"/>
              </w:rPr>
            </w:pPr>
            <w:r w:rsidRPr="00D81089">
              <w:rPr>
                <w:rFonts w:eastAsia="SimSun"/>
                <w:color w:val="000000"/>
                <w:sz w:val="26"/>
                <w:szCs w:val="26"/>
                <w:lang w:eastAsia="zh-CN" w:bidi="ar"/>
              </w:rPr>
              <w:t xml:space="preserve">Công </w:t>
            </w:r>
            <w:r w:rsidR="00883220">
              <w:rPr>
                <w:rFonts w:eastAsia="SimSun"/>
                <w:color w:val="000000"/>
                <w:sz w:val="26"/>
                <w:szCs w:val="26"/>
                <w:lang w:eastAsia="zh-CN" w:bidi="ar"/>
              </w:rPr>
              <w:t>Ty</w:t>
            </w:r>
            <w:r w:rsidRPr="00D81089">
              <w:rPr>
                <w:rFonts w:eastAsia="SimSun"/>
                <w:color w:val="000000"/>
                <w:sz w:val="26"/>
                <w:szCs w:val="26"/>
                <w:lang w:eastAsia="zh-CN" w:bidi="ar"/>
              </w:rPr>
              <w:t xml:space="preserve"> Cổ </w:t>
            </w:r>
            <w:r w:rsidR="00883220">
              <w:rPr>
                <w:rFonts w:eastAsia="SimSun"/>
                <w:color w:val="000000"/>
                <w:sz w:val="26"/>
                <w:szCs w:val="26"/>
                <w:lang w:eastAsia="zh-CN" w:bidi="ar"/>
              </w:rPr>
              <w:t>P</w:t>
            </w:r>
            <w:r w:rsidRPr="00D81089">
              <w:rPr>
                <w:rFonts w:eastAsia="SimSun"/>
                <w:color w:val="000000"/>
                <w:sz w:val="26"/>
                <w:szCs w:val="26"/>
                <w:lang w:eastAsia="zh-CN" w:bidi="ar"/>
              </w:rPr>
              <w:t xml:space="preserve">hần </w:t>
            </w:r>
            <w:r w:rsidRPr="00D81089">
              <w:rPr>
                <w:rFonts w:eastAsia="SimSun"/>
                <w:color w:val="000000"/>
                <w:sz w:val="26"/>
                <w:szCs w:val="26"/>
                <w:lang w:eastAsia="zh-CN" w:bidi="ar"/>
              </w:rPr>
              <w:br/>
              <w:t>Semind/ Việt</w:t>
            </w:r>
            <w:r w:rsidRPr="00D81089">
              <w:rPr>
                <w:rFonts w:eastAsia="SimSun"/>
                <w:color w:val="000000"/>
                <w:sz w:val="26"/>
                <w:szCs w:val="26"/>
                <w:lang w:eastAsia="zh-CN" w:bidi="ar"/>
              </w:rPr>
              <w:br/>
              <w:t xml:space="preserve"> Nam</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6E8093A8" w14:textId="431215D0" w:rsidR="00D81089" w:rsidRPr="00D81089" w:rsidRDefault="00D81089" w:rsidP="00D81089">
            <w:pPr>
              <w:jc w:val="center"/>
              <w:rPr>
                <w:color w:val="000000"/>
                <w:sz w:val="26"/>
                <w:szCs w:val="26"/>
              </w:rPr>
            </w:pPr>
            <w:r w:rsidRPr="00D81089">
              <w:rPr>
                <w:rFonts w:eastAsia="SimSun"/>
                <w:color w:val="000000"/>
                <w:sz w:val="26"/>
                <w:szCs w:val="26"/>
                <w:lang w:eastAsia="zh-CN" w:bidi="ar"/>
              </w:rPr>
              <w:t>Đĩa</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55AD7643" w14:textId="27DBA5CE" w:rsidR="00D81089" w:rsidRPr="00D81089" w:rsidRDefault="00D81089" w:rsidP="00D81089">
            <w:pPr>
              <w:tabs>
                <w:tab w:val="left" w:pos="796"/>
              </w:tabs>
              <w:jc w:val="center"/>
              <w:rPr>
                <w:color w:val="000000"/>
                <w:sz w:val="26"/>
                <w:szCs w:val="26"/>
              </w:rPr>
            </w:pPr>
            <w:r w:rsidRPr="00D81089">
              <w:rPr>
                <w:color w:val="000000"/>
                <w:sz w:val="26"/>
                <w:szCs w:val="26"/>
              </w:rPr>
              <w:t>90</w:t>
            </w:r>
          </w:p>
        </w:tc>
      </w:tr>
      <w:tr w:rsidR="00D81089" w:rsidRPr="00D81089" w14:paraId="55F9736B" w14:textId="77777777" w:rsidTr="00D81089">
        <w:trPr>
          <w:trHeight w:val="4308"/>
        </w:trPr>
        <w:tc>
          <w:tcPr>
            <w:tcW w:w="708" w:type="dxa"/>
            <w:tcBorders>
              <w:top w:val="single" w:sz="4" w:space="0" w:color="auto"/>
              <w:left w:val="single" w:sz="4" w:space="0" w:color="auto"/>
              <w:bottom w:val="single" w:sz="4" w:space="0" w:color="auto"/>
              <w:right w:val="single" w:sz="4" w:space="0" w:color="auto"/>
            </w:tcBorders>
            <w:noWrap/>
            <w:vAlign w:val="center"/>
          </w:tcPr>
          <w:p w14:paraId="66061DE1" w14:textId="033CC63E" w:rsidR="00D81089" w:rsidRPr="00D81089" w:rsidRDefault="00D81089" w:rsidP="00D81089">
            <w:pPr>
              <w:jc w:val="center"/>
              <w:rPr>
                <w:sz w:val="26"/>
                <w:szCs w:val="26"/>
              </w:rPr>
            </w:pPr>
            <w:r w:rsidRPr="00D81089">
              <w:rPr>
                <w:sz w:val="26"/>
                <w:szCs w:val="26"/>
              </w:rPr>
              <w:t>2</w:t>
            </w:r>
          </w:p>
        </w:tc>
        <w:tc>
          <w:tcPr>
            <w:tcW w:w="1452" w:type="dxa"/>
            <w:tcBorders>
              <w:top w:val="single" w:sz="4" w:space="0" w:color="auto"/>
              <w:left w:val="nil"/>
              <w:bottom w:val="single" w:sz="4" w:space="0" w:color="auto"/>
              <w:right w:val="single" w:sz="4" w:space="0" w:color="auto"/>
            </w:tcBorders>
            <w:shd w:val="clear" w:color="000000" w:fill="FFFFFF"/>
            <w:vAlign w:val="center"/>
          </w:tcPr>
          <w:p w14:paraId="13B5322F" w14:textId="06B61937" w:rsidR="00D81089" w:rsidRPr="00D81089" w:rsidRDefault="00D81089" w:rsidP="00D81089">
            <w:pPr>
              <w:rPr>
                <w:color w:val="000000"/>
                <w:sz w:val="26"/>
                <w:szCs w:val="26"/>
              </w:rPr>
            </w:pPr>
            <w:r w:rsidRPr="00D81089">
              <w:rPr>
                <w:rFonts w:eastAsia="SimSun"/>
                <w:color w:val="000000"/>
                <w:sz w:val="26"/>
                <w:szCs w:val="26"/>
                <w:lang w:eastAsia="zh-CN" w:bidi="ar"/>
              </w:rPr>
              <w:t xml:space="preserve">Thạch Chocolate </w:t>
            </w:r>
            <w:r w:rsidRPr="00D81089">
              <w:rPr>
                <w:rFonts w:eastAsia="SimSun"/>
                <w:color w:val="000000"/>
                <w:sz w:val="26"/>
                <w:szCs w:val="26"/>
                <w:lang w:eastAsia="zh-CN" w:bidi="ar"/>
              </w:rPr>
              <w:br/>
              <w:t>(CA)</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2C2AE99" w14:textId="12F1F7A0" w:rsidR="00D81089" w:rsidRPr="00D81089" w:rsidRDefault="00D81089" w:rsidP="00D81089">
            <w:pPr>
              <w:ind w:left="91"/>
              <w:rPr>
                <w:sz w:val="26"/>
                <w:szCs w:val="26"/>
              </w:rPr>
            </w:pPr>
            <w:r w:rsidRPr="00D81089">
              <w:rPr>
                <w:rFonts w:eastAsia="SimSun"/>
                <w:color w:val="000000"/>
                <w:sz w:val="26"/>
                <w:szCs w:val="26"/>
                <w:lang w:eastAsia="zh-CN" w:bidi="ar"/>
              </w:rPr>
              <w:t>P901477</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2952E8B4" w14:textId="00D9B7BE" w:rsidR="00D81089" w:rsidRPr="00D81089" w:rsidRDefault="00D81089" w:rsidP="00D81089">
            <w:pPr>
              <w:ind w:left="91"/>
              <w:rPr>
                <w:sz w:val="26"/>
                <w:szCs w:val="26"/>
              </w:rPr>
            </w:pPr>
            <w:r w:rsidRPr="00D81089">
              <w:rPr>
                <w:rFonts w:eastAsia="SimSun"/>
                <w:color w:val="000000"/>
                <w:sz w:val="26"/>
                <w:szCs w:val="26"/>
                <w:lang w:eastAsia="zh-CN" w:bidi="ar"/>
              </w:rPr>
              <w:t xml:space="preserve">- Đĩa thạch có chứa môi trường được sử dụng để nuôi cấy các loài vi sinh vật khó mọc. Đĩa 90mm. </w:t>
            </w:r>
            <w:r w:rsidRPr="00D81089">
              <w:rPr>
                <w:rFonts w:eastAsia="SimSun"/>
                <w:color w:val="000000"/>
                <w:sz w:val="26"/>
                <w:szCs w:val="26"/>
                <w:lang w:eastAsia="zh-CN" w:bidi="ar"/>
              </w:rPr>
              <w:br/>
              <w:t>- Bao gói bằng màng bán thấm Cellophane.</w:t>
            </w:r>
            <w:r w:rsidRPr="00D81089">
              <w:rPr>
                <w:rFonts w:eastAsia="SimSun"/>
                <w:color w:val="000000"/>
                <w:sz w:val="26"/>
                <w:szCs w:val="26"/>
                <w:lang w:eastAsia="zh-CN" w:bidi="ar"/>
              </w:rPr>
              <w:br/>
              <w:t>- Thành phần: Special peptone, Starch, Sodium chloride, defibrinated horse blood, Agar.</w:t>
            </w:r>
            <w:r w:rsidRPr="00D81089">
              <w:rPr>
                <w:rFonts w:eastAsia="SimSun"/>
                <w:color w:val="000000"/>
                <w:sz w:val="26"/>
                <w:szCs w:val="26"/>
                <w:lang w:eastAsia="zh-CN" w:bidi="ar"/>
              </w:rPr>
              <w:br/>
              <w:t>- pH: 7.3 ± 0.2 ở 25°C</w:t>
            </w:r>
            <w:r w:rsidRPr="00D81089">
              <w:rPr>
                <w:rFonts w:eastAsia="SimSun"/>
                <w:color w:val="000000"/>
                <w:sz w:val="26"/>
                <w:szCs w:val="26"/>
                <w:lang w:eastAsia="zh-CN" w:bidi="ar"/>
              </w:rPr>
              <w:br/>
              <w:t>- Hộp/10 đĩa</w:t>
            </w:r>
          </w:p>
        </w:tc>
        <w:tc>
          <w:tcPr>
            <w:tcW w:w="1800" w:type="dxa"/>
            <w:tcBorders>
              <w:top w:val="single" w:sz="4" w:space="0" w:color="auto"/>
              <w:left w:val="nil"/>
              <w:bottom w:val="single" w:sz="4" w:space="0" w:color="auto"/>
              <w:right w:val="single" w:sz="4" w:space="0" w:color="auto"/>
            </w:tcBorders>
            <w:vAlign w:val="center"/>
          </w:tcPr>
          <w:p w14:paraId="6CB5FAA2" w14:textId="3FF7D28D" w:rsidR="00D81089" w:rsidRPr="00D81089" w:rsidRDefault="00D81089" w:rsidP="00D81089">
            <w:pPr>
              <w:jc w:val="center"/>
              <w:rPr>
                <w:color w:val="000000"/>
                <w:sz w:val="26"/>
                <w:szCs w:val="26"/>
              </w:rPr>
            </w:pPr>
            <w:r w:rsidRPr="00D81089">
              <w:rPr>
                <w:rFonts w:eastAsia="SimSun"/>
                <w:color w:val="000000"/>
                <w:sz w:val="26"/>
                <w:szCs w:val="26"/>
                <w:lang w:eastAsia="zh-CN" w:bidi="ar"/>
              </w:rPr>
              <w:t xml:space="preserve">Công </w:t>
            </w:r>
            <w:r w:rsidR="00AC51D1">
              <w:rPr>
                <w:rFonts w:eastAsia="SimSun"/>
                <w:color w:val="000000"/>
                <w:sz w:val="26"/>
                <w:szCs w:val="26"/>
                <w:lang w:eastAsia="zh-CN" w:bidi="ar"/>
              </w:rPr>
              <w:t>T</w:t>
            </w:r>
            <w:r w:rsidRPr="00D81089">
              <w:rPr>
                <w:rFonts w:eastAsia="SimSun"/>
                <w:color w:val="000000"/>
                <w:sz w:val="26"/>
                <w:szCs w:val="26"/>
                <w:lang w:eastAsia="zh-CN" w:bidi="ar"/>
              </w:rPr>
              <w:t xml:space="preserve">y Cổ </w:t>
            </w:r>
            <w:r w:rsidR="00AC51D1">
              <w:rPr>
                <w:rFonts w:eastAsia="SimSun"/>
                <w:color w:val="000000"/>
                <w:sz w:val="26"/>
                <w:szCs w:val="26"/>
                <w:lang w:eastAsia="zh-CN" w:bidi="ar"/>
              </w:rPr>
              <w:t>P</w:t>
            </w:r>
            <w:r w:rsidRPr="00D81089">
              <w:rPr>
                <w:rFonts w:eastAsia="SimSun"/>
                <w:color w:val="000000"/>
                <w:sz w:val="26"/>
                <w:szCs w:val="26"/>
                <w:lang w:eastAsia="zh-CN" w:bidi="ar"/>
              </w:rPr>
              <w:t xml:space="preserve">hần </w:t>
            </w:r>
            <w:r w:rsidRPr="00D81089">
              <w:rPr>
                <w:rFonts w:eastAsia="SimSun"/>
                <w:color w:val="000000"/>
                <w:sz w:val="26"/>
                <w:szCs w:val="26"/>
                <w:lang w:eastAsia="zh-CN" w:bidi="ar"/>
              </w:rPr>
              <w:br/>
              <w:t>Semind/ Việt</w:t>
            </w:r>
            <w:r w:rsidRPr="00D81089">
              <w:rPr>
                <w:rFonts w:eastAsia="SimSun"/>
                <w:color w:val="000000"/>
                <w:sz w:val="26"/>
                <w:szCs w:val="26"/>
                <w:lang w:eastAsia="zh-CN" w:bidi="ar"/>
              </w:rPr>
              <w:br/>
              <w:t xml:space="preserve"> Nam</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1C5D105D" w14:textId="30749020" w:rsidR="00D81089" w:rsidRPr="00D81089" w:rsidRDefault="00D81089" w:rsidP="00D81089">
            <w:pPr>
              <w:jc w:val="center"/>
              <w:rPr>
                <w:color w:val="000000"/>
                <w:sz w:val="26"/>
                <w:szCs w:val="26"/>
              </w:rPr>
            </w:pPr>
            <w:r w:rsidRPr="00D81089">
              <w:rPr>
                <w:rFonts w:eastAsia="SimSun"/>
                <w:color w:val="000000"/>
                <w:sz w:val="26"/>
                <w:szCs w:val="26"/>
                <w:lang w:eastAsia="zh-CN" w:bidi="ar"/>
              </w:rPr>
              <w:t>Đĩa</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39498ED6" w14:textId="02C9EFA0" w:rsidR="00D81089" w:rsidRPr="00D81089" w:rsidRDefault="00D81089" w:rsidP="00D81089">
            <w:pPr>
              <w:jc w:val="center"/>
              <w:rPr>
                <w:color w:val="000000"/>
                <w:sz w:val="26"/>
                <w:szCs w:val="26"/>
              </w:rPr>
            </w:pPr>
            <w:r w:rsidRPr="00D81089">
              <w:rPr>
                <w:color w:val="000000"/>
                <w:sz w:val="26"/>
                <w:szCs w:val="26"/>
              </w:rPr>
              <w:t>70</w:t>
            </w:r>
          </w:p>
        </w:tc>
      </w:tr>
      <w:bookmarkEnd w:id="1"/>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67517A1F"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C94A24">
        <w:rPr>
          <w:color w:val="000000"/>
        </w:rPr>
        <w:t xml:space="preserve">6 </w:t>
      </w:r>
      <w:r>
        <w:rPr>
          <w:color w:val="000000"/>
        </w:rPr>
        <w:t xml:space="preserve">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56591838"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C94A24">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8285" w14:textId="77777777" w:rsidR="00830EC1" w:rsidRDefault="00830EC1">
      <w:r>
        <w:separator/>
      </w:r>
    </w:p>
  </w:endnote>
  <w:endnote w:type="continuationSeparator" w:id="0">
    <w:p w14:paraId="27EC63DE" w14:textId="77777777" w:rsidR="00830EC1" w:rsidRDefault="0083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E14E" w14:textId="77777777" w:rsidR="00830EC1" w:rsidRDefault="00830EC1">
      <w:r>
        <w:separator/>
      </w:r>
    </w:p>
  </w:footnote>
  <w:footnote w:type="continuationSeparator" w:id="0">
    <w:p w14:paraId="2365F136" w14:textId="77777777" w:rsidR="00830EC1" w:rsidRDefault="00830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51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3961"/>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428D"/>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5300"/>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18B0"/>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34C8"/>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5F18"/>
    <w:rsid w:val="0029653D"/>
    <w:rsid w:val="00296CA1"/>
    <w:rsid w:val="0029774B"/>
    <w:rsid w:val="00297ED9"/>
    <w:rsid w:val="002A1690"/>
    <w:rsid w:val="002A2A15"/>
    <w:rsid w:val="002A4EA9"/>
    <w:rsid w:val="002A6681"/>
    <w:rsid w:val="002B1BDC"/>
    <w:rsid w:val="002B1D79"/>
    <w:rsid w:val="002B429F"/>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37962"/>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5791"/>
    <w:rsid w:val="003B6266"/>
    <w:rsid w:val="003B6368"/>
    <w:rsid w:val="003C26C0"/>
    <w:rsid w:val="003C283A"/>
    <w:rsid w:val="003C2FE6"/>
    <w:rsid w:val="003C3344"/>
    <w:rsid w:val="003C35BC"/>
    <w:rsid w:val="003C5045"/>
    <w:rsid w:val="003C5231"/>
    <w:rsid w:val="003C569C"/>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6D64"/>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4639"/>
    <w:rsid w:val="005855A0"/>
    <w:rsid w:val="00587D7E"/>
    <w:rsid w:val="00591518"/>
    <w:rsid w:val="00592BBC"/>
    <w:rsid w:val="00593735"/>
    <w:rsid w:val="00594A96"/>
    <w:rsid w:val="005A0011"/>
    <w:rsid w:val="005A0480"/>
    <w:rsid w:val="005A04B8"/>
    <w:rsid w:val="005A2372"/>
    <w:rsid w:val="005A333E"/>
    <w:rsid w:val="005A4511"/>
    <w:rsid w:val="005A660E"/>
    <w:rsid w:val="005A68D1"/>
    <w:rsid w:val="005A7443"/>
    <w:rsid w:val="005A7D12"/>
    <w:rsid w:val="005B0FFE"/>
    <w:rsid w:val="005B295E"/>
    <w:rsid w:val="005B2BED"/>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219"/>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67D9"/>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835"/>
    <w:rsid w:val="006509AC"/>
    <w:rsid w:val="00650E6A"/>
    <w:rsid w:val="00652C25"/>
    <w:rsid w:val="00653543"/>
    <w:rsid w:val="006540F6"/>
    <w:rsid w:val="006544CD"/>
    <w:rsid w:val="00655C6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39B5"/>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57FB8"/>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17AE"/>
    <w:rsid w:val="007A277D"/>
    <w:rsid w:val="007A4745"/>
    <w:rsid w:val="007A6AC9"/>
    <w:rsid w:val="007B15F2"/>
    <w:rsid w:val="007B2435"/>
    <w:rsid w:val="007B267B"/>
    <w:rsid w:val="007B340D"/>
    <w:rsid w:val="007B47B0"/>
    <w:rsid w:val="007B5A06"/>
    <w:rsid w:val="007B5B74"/>
    <w:rsid w:val="007B6A9B"/>
    <w:rsid w:val="007B717A"/>
    <w:rsid w:val="007B7B07"/>
    <w:rsid w:val="007B7E76"/>
    <w:rsid w:val="007C0CDD"/>
    <w:rsid w:val="007C18C1"/>
    <w:rsid w:val="007C2E16"/>
    <w:rsid w:val="007C32C7"/>
    <w:rsid w:val="007C3FFC"/>
    <w:rsid w:val="007C6B21"/>
    <w:rsid w:val="007C6D77"/>
    <w:rsid w:val="007D129A"/>
    <w:rsid w:val="007D133C"/>
    <w:rsid w:val="007D1EAA"/>
    <w:rsid w:val="007D38F3"/>
    <w:rsid w:val="007D3961"/>
    <w:rsid w:val="007D4ED3"/>
    <w:rsid w:val="007D5F8B"/>
    <w:rsid w:val="007D62E5"/>
    <w:rsid w:val="007D6B9C"/>
    <w:rsid w:val="007E154A"/>
    <w:rsid w:val="007E1697"/>
    <w:rsid w:val="007E6616"/>
    <w:rsid w:val="007E6C1B"/>
    <w:rsid w:val="007E70F3"/>
    <w:rsid w:val="007E72D4"/>
    <w:rsid w:val="007F0BFA"/>
    <w:rsid w:val="007F0D37"/>
    <w:rsid w:val="007F135A"/>
    <w:rsid w:val="007F18EA"/>
    <w:rsid w:val="007F29E1"/>
    <w:rsid w:val="007F33E1"/>
    <w:rsid w:val="007F3562"/>
    <w:rsid w:val="007F3DEF"/>
    <w:rsid w:val="007F3EA6"/>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530"/>
    <w:rsid w:val="00823755"/>
    <w:rsid w:val="00824936"/>
    <w:rsid w:val="008249FA"/>
    <w:rsid w:val="008250A9"/>
    <w:rsid w:val="00826791"/>
    <w:rsid w:val="008270EE"/>
    <w:rsid w:val="00830EC1"/>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1A6"/>
    <w:rsid w:val="00883220"/>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536E"/>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0C7A"/>
    <w:rsid w:val="00901737"/>
    <w:rsid w:val="00902432"/>
    <w:rsid w:val="0090299A"/>
    <w:rsid w:val="00904947"/>
    <w:rsid w:val="00905508"/>
    <w:rsid w:val="009063E5"/>
    <w:rsid w:val="00906F09"/>
    <w:rsid w:val="0091022A"/>
    <w:rsid w:val="00910E52"/>
    <w:rsid w:val="009124C9"/>
    <w:rsid w:val="00912B2E"/>
    <w:rsid w:val="009134B2"/>
    <w:rsid w:val="00913A05"/>
    <w:rsid w:val="00914051"/>
    <w:rsid w:val="00914790"/>
    <w:rsid w:val="00915323"/>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47A29"/>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77550"/>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881"/>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B44"/>
    <w:rsid w:val="009D7C29"/>
    <w:rsid w:val="009E0393"/>
    <w:rsid w:val="009E0610"/>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7A96"/>
    <w:rsid w:val="00A402E4"/>
    <w:rsid w:val="00A40693"/>
    <w:rsid w:val="00A41013"/>
    <w:rsid w:val="00A41030"/>
    <w:rsid w:val="00A4191A"/>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39C0"/>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1D1"/>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12E0"/>
    <w:rsid w:val="00B72CE5"/>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0093"/>
    <w:rsid w:val="00BA110C"/>
    <w:rsid w:val="00BA26D4"/>
    <w:rsid w:val="00BA437A"/>
    <w:rsid w:val="00BA4552"/>
    <w:rsid w:val="00BA4E00"/>
    <w:rsid w:val="00BA52E4"/>
    <w:rsid w:val="00BA6345"/>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3C6"/>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A2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197"/>
    <w:rsid w:val="00CD63A7"/>
    <w:rsid w:val="00CD655E"/>
    <w:rsid w:val="00CE02D9"/>
    <w:rsid w:val="00CE0836"/>
    <w:rsid w:val="00CE36E9"/>
    <w:rsid w:val="00CE42EE"/>
    <w:rsid w:val="00CE4FA8"/>
    <w:rsid w:val="00CE7372"/>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089"/>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C57BC"/>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4B7F"/>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136E"/>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17D2"/>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5B2"/>
    <w:rsid w:val="00F146B8"/>
    <w:rsid w:val="00F146C0"/>
    <w:rsid w:val="00F15658"/>
    <w:rsid w:val="00F160FB"/>
    <w:rsid w:val="00F1618A"/>
    <w:rsid w:val="00F17FF5"/>
    <w:rsid w:val="00F21EDF"/>
    <w:rsid w:val="00F22857"/>
    <w:rsid w:val="00F24C99"/>
    <w:rsid w:val="00F26ECE"/>
    <w:rsid w:val="00F273C0"/>
    <w:rsid w:val="00F2766E"/>
    <w:rsid w:val="00F3090C"/>
    <w:rsid w:val="00F30B67"/>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5955"/>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03CB"/>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711</Words>
  <Characters>4059</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46</cp:revision>
  <cp:lastPrinted>2025-02-20T01:04:00Z</cp:lastPrinted>
  <dcterms:created xsi:type="dcterms:W3CDTF">2025-10-21T01:37:00Z</dcterms:created>
  <dcterms:modified xsi:type="dcterms:W3CDTF">2026-06-29T00:41:00Z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