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265B5E" w14:textId="28941D3C" w:rsidR="001C3A91" w:rsidRDefault="001C3A91" w:rsidP="002B238B">
      <w:pPr>
        <w:rPr>
          <w:noProof/>
          <w:sz w:val="26"/>
          <w:szCs w:val="26"/>
          <w:lang w:val="pl-PL"/>
        </w:rPr>
      </w:pPr>
    </w:p>
    <w:p w14:paraId="52AF8D8B" w14:textId="68019312" w:rsidR="00C4254A" w:rsidRPr="00720075" w:rsidRDefault="00C9447B" w:rsidP="00D00913">
      <w:pPr>
        <w:tabs>
          <w:tab w:val="left" w:pos="3945"/>
        </w:tabs>
        <w:jc w:val="center"/>
        <w:rPr>
          <w:b/>
          <w:sz w:val="26"/>
          <w:szCs w:val="26"/>
          <w:lang w:val="pl-PL"/>
        </w:rPr>
      </w:pPr>
      <w:bookmarkStart w:id="0" w:name="_GoBack"/>
      <w:bookmarkEnd w:id="0"/>
      <w:r w:rsidRPr="00720075">
        <w:rPr>
          <w:b/>
          <w:sz w:val="26"/>
          <w:szCs w:val="26"/>
          <w:lang w:val="pl-PL"/>
        </w:rPr>
        <w:t xml:space="preserve">BIỂU MẪU </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2D7442B2" w:rsidR="00C4254A" w:rsidRPr="00175F57" w:rsidRDefault="00C4254A" w:rsidP="00C4254A">
      <w:pPr>
        <w:rPr>
          <w:lang w:val="pl-PL"/>
        </w:rPr>
      </w:pPr>
      <w:r w:rsidRPr="00175F57">
        <w:rPr>
          <w:lang w:val="pl-PL"/>
        </w:rPr>
        <w:t>Theo Thư yêu cầu số        /TYC-BV</w:t>
      </w:r>
      <w:r w:rsidRPr="00175F57">
        <w:rPr>
          <w:lang w:val="vi-VN"/>
        </w:rPr>
        <w:t>NT</w:t>
      </w:r>
      <w:r w:rsidR="004B3F1D">
        <w:rPr>
          <w:lang w:val="pl-PL"/>
        </w:rPr>
        <w:t xml:space="preserve"> ngày      </w:t>
      </w:r>
      <w:r w:rsidRPr="00175F57">
        <w:rPr>
          <w:lang w:val="pl-PL"/>
        </w:rPr>
        <w:t>tháng      năm 202</w:t>
      </w:r>
      <w:r w:rsidR="00F11EA5">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031CCEF3" w:rsidR="00C4254A" w:rsidRDefault="00C4254A" w:rsidP="00FC2F4F">
      <w:pPr>
        <w:pStyle w:val="ListParagraph"/>
        <w:numPr>
          <w:ilvl w:val="0"/>
          <w:numId w:val="39"/>
        </w:numPr>
        <w:spacing w:before="120"/>
        <w:rPr>
          <w:lang w:val="pl-PL"/>
        </w:rPr>
      </w:pPr>
      <w:r w:rsidRPr="00FC2F4F">
        <w:rPr>
          <w:lang w:val="pl-PL"/>
        </w:rPr>
        <w:t xml:space="preserve">Báo giá </w:t>
      </w:r>
      <w:r w:rsidR="00524BD8">
        <w:rPr>
          <w:lang w:val="pl-PL"/>
        </w:rPr>
        <w:t xml:space="preserve">cho </w:t>
      </w:r>
      <w:r w:rsidR="00C701EE">
        <w:rPr>
          <w:lang w:val="pl-PL"/>
        </w:rPr>
        <w:t>dịch vụ</w:t>
      </w:r>
      <w:r w:rsidRPr="00FC2F4F">
        <w:rPr>
          <w:lang w:val="pl-PL"/>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2825"/>
        <w:gridCol w:w="4821"/>
        <w:gridCol w:w="1274"/>
        <w:gridCol w:w="1277"/>
        <w:gridCol w:w="1703"/>
        <w:gridCol w:w="1700"/>
      </w:tblGrid>
      <w:tr w:rsidR="003E7C4A" w:rsidRPr="00717CE3" w14:paraId="315B3F8F" w14:textId="77777777" w:rsidTr="006C796A">
        <w:trPr>
          <w:trHeight w:val="417"/>
        </w:trPr>
        <w:tc>
          <w:tcPr>
            <w:tcW w:w="249" w:type="pct"/>
            <w:vAlign w:val="center"/>
          </w:tcPr>
          <w:p w14:paraId="48FE0E36" w14:textId="77777777" w:rsidR="003E7C4A" w:rsidRPr="00717CE3" w:rsidRDefault="003E7C4A" w:rsidP="008369E5">
            <w:pPr>
              <w:contextualSpacing/>
              <w:jc w:val="center"/>
              <w:rPr>
                <w:b/>
              </w:rPr>
            </w:pPr>
            <w:r w:rsidRPr="00717CE3">
              <w:rPr>
                <w:b/>
              </w:rPr>
              <w:t>Stt</w:t>
            </w:r>
          </w:p>
        </w:tc>
        <w:tc>
          <w:tcPr>
            <w:tcW w:w="987" w:type="pct"/>
            <w:vAlign w:val="center"/>
          </w:tcPr>
          <w:p w14:paraId="55740116" w14:textId="77777777" w:rsidR="003E7C4A" w:rsidRPr="00717CE3" w:rsidRDefault="003E7C4A" w:rsidP="008369E5">
            <w:pPr>
              <w:contextualSpacing/>
              <w:jc w:val="center"/>
              <w:rPr>
                <w:b/>
              </w:rPr>
            </w:pPr>
            <w:r w:rsidRPr="00717CE3">
              <w:rPr>
                <w:b/>
              </w:rPr>
              <w:t>Danh mục dịch vụ</w:t>
            </w:r>
          </w:p>
        </w:tc>
        <w:tc>
          <w:tcPr>
            <w:tcW w:w="1684" w:type="pct"/>
            <w:vAlign w:val="center"/>
          </w:tcPr>
          <w:p w14:paraId="5E5A902B" w14:textId="0AC2421E" w:rsidR="003E7C4A" w:rsidRPr="00717CE3" w:rsidRDefault="00717CE3" w:rsidP="008369E5">
            <w:pPr>
              <w:contextualSpacing/>
              <w:jc w:val="center"/>
              <w:rPr>
                <w:b/>
              </w:rPr>
            </w:pPr>
            <w:r w:rsidRPr="00717CE3">
              <w:rPr>
                <w:b/>
                <w:bCs/>
              </w:rPr>
              <w:t>Nội dung thực hiện dịch vụ</w:t>
            </w:r>
          </w:p>
        </w:tc>
        <w:tc>
          <w:tcPr>
            <w:tcW w:w="445" w:type="pct"/>
            <w:vAlign w:val="center"/>
          </w:tcPr>
          <w:p w14:paraId="305D27A7" w14:textId="77777777" w:rsidR="003E7C4A" w:rsidRPr="00717CE3" w:rsidRDefault="003E7C4A" w:rsidP="008369E5">
            <w:pPr>
              <w:contextualSpacing/>
              <w:jc w:val="center"/>
              <w:rPr>
                <w:b/>
              </w:rPr>
            </w:pPr>
            <w:r w:rsidRPr="00717CE3">
              <w:rPr>
                <w:b/>
              </w:rPr>
              <w:t>ĐVT</w:t>
            </w:r>
          </w:p>
        </w:tc>
        <w:tc>
          <w:tcPr>
            <w:tcW w:w="446" w:type="pct"/>
            <w:vAlign w:val="center"/>
          </w:tcPr>
          <w:p w14:paraId="00C6F5DB" w14:textId="77777777" w:rsidR="003E7C4A" w:rsidRPr="00717CE3" w:rsidRDefault="003E7C4A" w:rsidP="008369E5">
            <w:pPr>
              <w:contextualSpacing/>
              <w:jc w:val="center"/>
              <w:rPr>
                <w:b/>
              </w:rPr>
            </w:pPr>
            <w:r w:rsidRPr="00717CE3">
              <w:rPr>
                <w:b/>
              </w:rPr>
              <w:t>Số lượng</w:t>
            </w:r>
          </w:p>
        </w:tc>
        <w:tc>
          <w:tcPr>
            <w:tcW w:w="595" w:type="pct"/>
            <w:vAlign w:val="center"/>
          </w:tcPr>
          <w:p w14:paraId="6BD29145" w14:textId="77777777" w:rsidR="003E7C4A" w:rsidRPr="00717CE3" w:rsidRDefault="003E7C4A" w:rsidP="008369E5">
            <w:pPr>
              <w:jc w:val="center"/>
              <w:rPr>
                <w:b/>
                <w:bCs/>
              </w:rPr>
            </w:pPr>
            <w:r w:rsidRPr="00717CE3">
              <w:rPr>
                <w:b/>
                <w:bCs/>
              </w:rPr>
              <w:t xml:space="preserve">Đơn giá </w:t>
            </w:r>
          </w:p>
          <w:p w14:paraId="081C058C" w14:textId="77777777" w:rsidR="003E7C4A" w:rsidRPr="00717CE3" w:rsidRDefault="003E7C4A" w:rsidP="008369E5">
            <w:pPr>
              <w:jc w:val="center"/>
              <w:rPr>
                <w:b/>
                <w:bCs/>
              </w:rPr>
            </w:pPr>
            <w:r w:rsidRPr="00717CE3">
              <w:rPr>
                <w:b/>
                <w:bCs/>
              </w:rPr>
              <w:t>(có VAT)</w:t>
            </w:r>
          </w:p>
        </w:tc>
        <w:tc>
          <w:tcPr>
            <w:tcW w:w="594" w:type="pct"/>
            <w:vAlign w:val="center"/>
          </w:tcPr>
          <w:p w14:paraId="360D8614" w14:textId="77777777" w:rsidR="003E7C4A" w:rsidRPr="00717CE3" w:rsidRDefault="003E7C4A" w:rsidP="008369E5">
            <w:pPr>
              <w:jc w:val="center"/>
              <w:rPr>
                <w:b/>
                <w:bCs/>
              </w:rPr>
            </w:pPr>
            <w:r w:rsidRPr="00717CE3">
              <w:rPr>
                <w:b/>
                <w:bCs/>
              </w:rPr>
              <w:t xml:space="preserve">Thành tiền </w:t>
            </w:r>
          </w:p>
          <w:p w14:paraId="3FDD8C46" w14:textId="77777777" w:rsidR="003E7C4A" w:rsidRPr="00717CE3" w:rsidRDefault="003E7C4A" w:rsidP="008369E5">
            <w:pPr>
              <w:jc w:val="center"/>
              <w:rPr>
                <w:b/>
                <w:bCs/>
              </w:rPr>
            </w:pPr>
            <w:r w:rsidRPr="00717CE3">
              <w:rPr>
                <w:b/>
                <w:bCs/>
              </w:rPr>
              <w:t>(VNĐ)</w:t>
            </w:r>
          </w:p>
        </w:tc>
      </w:tr>
      <w:tr w:rsidR="003E7C4A" w:rsidRPr="00717CE3" w14:paraId="6B9D5355" w14:textId="77777777" w:rsidTr="006C796A">
        <w:trPr>
          <w:trHeight w:val="260"/>
        </w:trPr>
        <w:tc>
          <w:tcPr>
            <w:tcW w:w="249" w:type="pct"/>
            <w:vAlign w:val="center"/>
          </w:tcPr>
          <w:p w14:paraId="14A21A88" w14:textId="77777777" w:rsidR="003E7C4A" w:rsidRPr="00717CE3" w:rsidRDefault="003E7C4A" w:rsidP="008369E5">
            <w:pPr>
              <w:jc w:val="center"/>
            </w:pPr>
            <w:r w:rsidRPr="00717CE3">
              <w:t>1</w:t>
            </w:r>
          </w:p>
        </w:tc>
        <w:tc>
          <w:tcPr>
            <w:tcW w:w="987" w:type="pct"/>
            <w:vAlign w:val="center"/>
          </w:tcPr>
          <w:p w14:paraId="29E0951F" w14:textId="033BF974" w:rsidR="003E7C4A" w:rsidRPr="00717CE3" w:rsidRDefault="003E7C4A" w:rsidP="008369E5">
            <w:pPr>
              <w:rPr>
                <w:i/>
                <w:iCs/>
              </w:rPr>
            </w:pPr>
          </w:p>
        </w:tc>
        <w:tc>
          <w:tcPr>
            <w:tcW w:w="1684" w:type="pct"/>
          </w:tcPr>
          <w:p w14:paraId="27C58534" w14:textId="77777777" w:rsidR="003E7C4A" w:rsidRPr="00717CE3" w:rsidRDefault="003E7C4A" w:rsidP="008369E5">
            <w:pPr>
              <w:jc w:val="center"/>
            </w:pPr>
          </w:p>
        </w:tc>
        <w:tc>
          <w:tcPr>
            <w:tcW w:w="445" w:type="pct"/>
            <w:vAlign w:val="center"/>
          </w:tcPr>
          <w:p w14:paraId="47D9F48A" w14:textId="77777777" w:rsidR="003E7C4A" w:rsidRPr="00717CE3" w:rsidRDefault="003E7C4A" w:rsidP="008369E5">
            <w:pPr>
              <w:jc w:val="center"/>
            </w:pPr>
          </w:p>
        </w:tc>
        <w:tc>
          <w:tcPr>
            <w:tcW w:w="446" w:type="pct"/>
            <w:vAlign w:val="center"/>
          </w:tcPr>
          <w:p w14:paraId="0F873351" w14:textId="77777777" w:rsidR="003E7C4A" w:rsidRPr="00717CE3" w:rsidRDefault="003E7C4A" w:rsidP="008369E5">
            <w:pPr>
              <w:jc w:val="center"/>
            </w:pPr>
          </w:p>
        </w:tc>
        <w:tc>
          <w:tcPr>
            <w:tcW w:w="595" w:type="pct"/>
            <w:vAlign w:val="center"/>
          </w:tcPr>
          <w:p w14:paraId="50C87474" w14:textId="77777777" w:rsidR="003E7C4A" w:rsidRPr="00717CE3" w:rsidRDefault="003E7C4A" w:rsidP="008369E5">
            <w:pPr>
              <w:jc w:val="center"/>
            </w:pPr>
          </w:p>
        </w:tc>
        <w:tc>
          <w:tcPr>
            <w:tcW w:w="594" w:type="pct"/>
          </w:tcPr>
          <w:p w14:paraId="352871AA" w14:textId="77777777" w:rsidR="003E7C4A" w:rsidRPr="00717CE3" w:rsidRDefault="003E7C4A" w:rsidP="008369E5">
            <w:pPr>
              <w:jc w:val="center"/>
            </w:pPr>
          </w:p>
        </w:tc>
      </w:tr>
      <w:tr w:rsidR="003E7C4A" w:rsidRPr="00717CE3" w14:paraId="55BBA43B" w14:textId="77777777" w:rsidTr="006C796A">
        <w:trPr>
          <w:trHeight w:val="332"/>
        </w:trPr>
        <w:tc>
          <w:tcPr>
            <w:tcW w:w="249" w:type="pct"/>
            <w:vAlign w:val="center"/>
          </w:tcPr>
          <w:p w14:paraId="0D92D626" w14:textId="77777777" w:rsidR="003E7C4A" w:rsidRPr="00717CE3" w:rsidRDefault="003E7C4A" w:rsidP="008369E5">
            <w:pPr>
              <w:jc w:val="center"/>
            </w:pPr>
            <w:r w:rsidRPr="00717CE3">
              <w:t>2</w:t>
            </w:r>
          </w:p>
        </w:tc>
        <w:tc>
          <w:tcPr>
            <w:tcW w:w="987" w:type="pct"/>
            <w:vAlign w:val="center"/>
          </w:tcPr>
          <w:p w14:paraId="552E236E" w14:textId="2EDD7AF6" w:rsidR="003E7C4A" w:rsidRPr="00717CE3" w:rsidRDefault="003E7C4A" w:rsidP="008369E5">
            <w:pPr>
              <w:rPr>
                <w:i/>
                <w:iCs/>
              </w:rPr>
            </w:pPr>
          </w:p>
        </w:tc>
        <w:tc>
          <w:tcPr>
            <w:tcW w:w="1684" w:type="pct"/>
          </w:tcPr>
          <w:p w14:paraId="66121291" w14:textId="77777777" w:rsidR="003E7C4A" w:rsidRPr="00717CE3" w:rsidRDefault="003E7C4A" w:rsidP="008369E5">
            <w:pPr>
              <w:jc w:val="center"/>
            </w:pPr>
          </w:p>
        </w:tc>
        <w:tc>
          <w:tcPr>
            <w:tcW w:w="445" w:type="pct"/>
            <w:vAlign w:val="center"/>
          </w:tcPr>
          <w:p w14:paraId="0694CC6A" w14:textId="77777777" w:rsidR="003E7C4A" w:rsidRPr="00717CE3" w:rsidRDefault="003E7C4A" w:rsidP="008369E5">
            <w:pPr>
              <w:jc w:val="center"/>
            </w:pPr>
          </w:p>
        </w:tc>
        <w:tc>
          <w:tcPr>
            <w:tcW w:w="446" w:type="pct"/>
            <w:vAlign w:val="center"/>
          </w:tcPr>
          <w:p w14:paraId="1572C338" w14:textId="77777777" w:rsidR="003E7C4A" w:rsidRPr="00717CE3" w:rsidRDefault="003E7C4A" w:rsidP="008369E5">
            <w:pPr>
              <w:jc w:val="center"/>
            </w:pPr>
          </w:p>
        </w:tc>
        <w:tc>
          <w:tcPr>
            <w:tcW w:w="595" w:type="pct"/>
            <w:vAlign w:val="center"/>
          </w:tcPr>
          <w:p w14:paraId="6EB80479" w14:textId="77777777" w:rsidR="003E7C4A" w:rsidRPr="00717CE3" w:rsidRDefault="003E7C4A" w:rsidP="008369E5">
            <w:pPr>
              <w:jc w:val="center"/>
            </w:pPr>
          </w:p>
        </w:tc>
        <w:tc>
          <w:tcPr>
            <w:tcW w:w="594" w:type="pct"/>
          </w:tcPr>
          <w:p w14:paraId="24907A96" w14:textId="77777777" w:rsidR="003E7C4A" w:rsidRPr="00717CE3" w:rsidRDefault="003E7C4A" w:rsidP="008369E5">
            <w:pPr>
              <w:jc w:val="center"/>
            </w:pPr>
          </w:p>
        </w:tc>
      </w:tr>
      <w:tr w:rsidR="003E7C4A" w:rsidRPr="00717CE3" w14:paraId="5BDDA6DE" w14:textId="77777777" w:rsidTr="006C796A">
        <w:trPr>
          <w:trHeight w:val="179"/>
        </w:trPr>
        <w:tc>
          <w:tcPr>
            <w:tcW w:w="249" w:type="pct"/>
            <w:vAlign w:val="center"/>
          </w:tcPr>
          <w:p w14:paraId="1A98602D" w14:textId="77777777" w:rsidR="003E7C4A" w:rsidRPr="00717CE3" w:rsidRDefault="003E7C4A" w:rsidP="008369E5">
            <w:pPr>
              <w:jc w:val="center"/>
            </w:pPr>
            <w:r w:rsidRPr="00717CE3">
              <w:t>….</w:t>
            </w:r>
          </w:p>
        </w:tc>
        <w:tc>
          <w:tcPr>
            <w:tcW w:w="987" w:type="pct"/>
            <w:vAlign w:val="center"/>
          </w:tcPr>
          <w:p w14:paraId="62AE51AC" w14:textId="01C2F31A" w:rsidR="003E7C4A" w:rsidRPr="00717CE3" w:rsidRDefault="003E7C4A" w:rsidP="008369E5">
            <w:pPr>
              <w:rPr>
                <w:i/>
                <w:iCs/>
              </w:rPr>
            </w:pPr>
          </w:p>
        </w:tc>
        <w:tc>
          <w:tcPr>
            <w:tcW w:w="1684" w:type="pct"/>
          </w:tcPr>
          <w:p w14:paraId="54801D95" w14:textId="77777777" w:rsidR="003E7C4A" w:rsidRPr="00717CE3" w:rsidRDefault="003E7C4A" w:rsidP="008369E5">
            <w:pPr>
              <w:jc w:val="center"/>
              <w:rPr>
                <w:b/>
                <w:bCs/>
              </w:rPr>
            </w:pPr>
          </w:p>
        </w:tc>
        <w:tc>
          <w:tcPr>
            <w:tcW w:w="445" w:type="pct"/>
            <w:vAlign w:val="center"/>
          </w:tcPr>
          <w:p w14:paraId="41D20C51" w14:textId="77777777" w:rsidR="003E7C4A" w:rsidRPr="00717CE3" w:rsidRDefault="003E7C4A" w:rsidP="008369E5">
            <w:pPr>
              <w:jc w:val="center"/>
            </w:pPr>
          </w:p>
        </w:tc>
        <w:tc>
          <w:tcPr>
            <w:tcW w:w="446" w:type="pct"/>
            <w:vAlign w:val="center"/>
          </w:tcPr>
          <w:p w14:paraId="322F5239" w14:textId="77777777" w:rsidR="003E7C4A" w:rsidRPr="00717CE3" w:rsidRDefault="003E7C4A" w:rsidP="008369E5">
            <w:pPr>
              <w:jc w:val="center"/>
            </w:pPr>
          </w:p>
        </w:tc>
        <w:tc>
          <w:tcPr>
            <w:tcW w:w="595" w:type="pct"/>
            <w:vAlign w:val="center"/>
          </w:tcPr>
          <w:p w14:paraId="5C722388" w14:textId="77777777" w:rsidR="003E7C4A" w:rsidRPr="00717CE3" w:rsidRDefault="003E7C4A" w:rsidP="008369E5">
            <w:pPr>
              <w:jc w:val="center"/>
            </w:pPr>
          </w:p>
        </w:tc>
        <w:tc>
          <w:tcPr>
            <w:tcW w:w="594" w:type="pct"/>
          </w:tcPr>
          <w:p w14:paraId="21C9F58B" w14:textId="77777777" w:rsidR="003E7C4A" w:rsidRPr="00717CE3" w:rsidRDefault="003E7C4A" w:rsidP="008369E5">
            <w:pPr>
              <w:jc w:val="center"/>
            </w:pPr>
          </w:p>
        </w:tc>
      </w:tr>
      <w:tr w:rsidR="003E7C4A" w:rsidRPr="00717CE3" w14:paraId="2B7E29B2" w14:textId="77777777" w:rsidTr="006C796A">
        <w:trPr>
          <w:trHeight w:val="179"/>
        </w:trPr>
        <w:tc>
          <w:tcPr>
            <w:tcW w:w="4406" w:type="pct"/>
            <w:gridSpan w:val="6"/>
            <w:vAlign w:val="center"/>
          </w:tcPr>
          <w:p w14:paraId="472D82C2" w14:textId="79DCDC5B" w:rsidR="003E7C4A" w:rsidRPr="00717CE3" w:rsidRDefault="003E7C4A" w:rsidP="008369E5">
            <w:pPr>
              <w:jc w:val="center"/>
              <w:rPr>
                <w:b/>
                <w:bCs/>
              </w:rPr>
            </w:pPr>
            <w:r w:rsidRPr="00717CE3">
              <w:rPr>
                <w:b/>
                <w:bCs/>
              </w:rPr>
              <w:t>Tổng cộng</w:t>
            </w:r>
          </w:p>
        </w:tc>
        <w:tc>
          <w:tcPr>
            <w:tcW w:w="594" w:type="pct"/>
          </w:tcPr>
          <w:p w14:paraId="37FE227F" w14:textId="4FD5E2EA" w:rsidR="003E7C4A" w:rsidRPr="00717CE3" w:rsidRDefault="003E7C4A" w:rsidP="008369E5">
            <w:pPr>
              <w:jc w:val="center"/>
            </w:pPr>
            <w:r w:rsidRPr="00717CE3">
              <w:t>…</w:t>
            </w:r>
          </w:p>
        </w:tc>
      </w:tr>
    </w:tbl>
    <w:p w14:paraId="6DAC6011" w14:textId="19C059FB" w:rsidR="00FC2F4F" w:rsidRPr="00FC2F4F" w:rsidRDefault="00FC2F4F" w:rsidP="00FA0FF7">
      <w:pPr>
        <w:pStyle w:val="ListParagraph"/>
        <w:numPr>
          <w:ilvl w:val="0"/>
          <w:numId w:val="39"/>
        </w:numPr>
        <w:jc w:val="both"/>
        <w:rPr>
          <w:bCs/>
          <w:lang w:val="vi-VN"/>
        </w:rPr>
      </w:pPr>
      <w:r w:rsidRPr="00FC2F4F">
        <w:rPr>
          <w:bCs/>
          <w:lang w:val="vi-VN"/>
        </w:rPr>
        <w:t>Đơn giá trên báo giá đã bao gồm thuế VAT, chi phí vận chuyển</w:t>
      </w:r>
      <w:r w:rsidR="00F36C96">
        <w:rPr>
          <w:bCs/>
        </w:rPr>
        <w:t>, lắp đặt</w:t>
      </w:r>
      <w:r w:rsidRPr="00FC2F4F">
        <w:rPr>
          <w:bCs/>
          <w:lang w:val="vi-VN"/>
        </w:rPr>
        <w:t xml:space="preserve"> và các chi phí dịch vụ liên quan.</w:t>
      </w:r>
    </w:p>
    <w:p w14:paraId="08EE53F5" w14:textId="44B7E318" w:rsidR="00FC2F4F" w:rsidRPr="00FC2F4F" w:rsidRDefault="00FC2F4F" w:rsidP="00FA0FF7">
      <w:pPr>
        <w:pStyle w:val="ListParagraph"/>
        <w:numPr>
          <w:ilvl w:val="0"/>
          <w:numId w:val="39"/>
        </w:numPr>
        <w:jc w:val="both"/>
        <w:rPr>
          <w:bCs/>
        </w:rPr>
      </w:pPr>
      <w:r w:rsidRPr="00FC2F4F">
        <w:rPr>
          <w:bCs/>
        </w:rPr>
        <w:t>Thời gian</w:t>
      </w:r>
      <w:r w:rsidR="001311F8">
        <w:rPr>
          <w:bCs/>
        </w:rPr>
        <w:t xml:space="preserve"> </w:t>
      </w:r>
      <w:r w:rsidRPr="00FC2F4F">
        <w:rPr>
          <w:bCs/>
        </w:rPr>
        <w:t>thực hiện:</w:t>
      </w:r>
      <w:r w:rsidR="00373375">
        <w:rPr>
          <w:bCs/>
        </w:rPr>
        <w:t xml:space="preserve"> … </w:t>
      </w:r>
      <w:r w:rsidR="00807F3C">
        <w:rPr>
          <w:bCs/>
        </w:rPr>
        <w:t>tháng</w:t>
      </w:r>
      <w:r w:rsidR="00AD2FA9">
        <w:rPr>
          <w:bCs/>
        </w:rPr>
        <w:t>, Kể từ ngày hợp đồng có hiệu lực.</w:t>
      </w:r>
    </w:p>
    <w:p w14:paraId="3A178125" w14:textId="3E132BCF" w:rsidR="00FC2F4F" w:rsidRPr="00FC2F4F" w:rsidRDefault="00FC2F4F" w:rsidP="00FA0FF7">
      <w:pPr>
        <w:pStyle w:val="ListParagraph"/>
        <w:numPr>
          <w:ilvl w:val="0"/>
          <w:numId w:val="39"/>
        </w:numPr>
        <w:jc w:val="both"/>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A0FF7">
      <w:pPr>
        <w:pStyle w:val="ListParagraph"/>
        <w:numPr>
          <w:ilvl w:val="0"/>
          <w:numId w:val="39"/>
        </w:numPr>
        <w:jc w:val="both"/>
        <w:rPr>
          <w:bCs/>
        </w:rPr>
      </w:pPr>
      <w:r w:rsidRPr="00FC2F4F">
        <w:rPr>
          <w:bCs/>
        </w:rPr>
        <w:t>Chúng tôi cam kết:</w:t>
      </w:r>
    </w:p>
    <w:p w14:paraId="628C6948" w14:textId="77777777" w:rsidR="00FC2F4F" w:rsidRPr="00175F57" w:rsidRDefault="00FC2F4F" w:rsidP="00FA0FF7">
      <w:pPr>
        <w:ind w:left="720"/>
        <w:jc w:val="both"/>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A0FF7">
      <w:pPr>
        <w:ind w:left="720"/>
        <w:jc w:val="both"/>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FA0FF7">
      <w:pPr>
        <w:ind w:left="720"/>
        <w:jc w:val="both"/>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1F86B502" w:rsidR="00C4254A" w:rsidRPr="00175F57" w:rsidRDefault="00C4254A" w:rsidP="00C4254A">
      <w:pPr>
        <w:ind w:left="7920" w:firstLine="720"/>
        <w:jc w:val="center"/>
        <w:rPr>
          <w:i/>
          <w:lang w:val="vi-VN"/>
        </w:rPr>
      </w:pPr>
      <w:r w:rsidRPr="00175F57">
        <w:rPr>
          <w:i/>
        </w:rPr>
        <w:t>……………., Ngày … tháng …. năm 202</w:t>
      </w:r>
      <w:r w:rsidR="00F11EA5">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A11639">
      <w:footerReference w:type="default" r:id="rId8"/>
      <w:pgSz w:w="16840" w:h="11907" w:orient="landscape" w:code="9"/>
      <w:pgMar w:top="870" w:right="1168" w:bottom="1021" w:left="1349"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BF53C" w14:textId="77777777" w:rsidR="004459B0" w:rsidRDefault="004459B0">
      <w:r>
        <w:separator/>
      </w:r>
    </w:p>
  </w:endnote>
  <w:endnote w:type="continuationSeparator" w:id="0">
    <w:p w14:paraId="734BB3AB" w14:textId="77777777" w:rsidR="004459B0" w:rsidRDefault="0044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2E088" w14:textId="77777777" w:rsidR="004459B0" w:rsidRDefault="004459B0">
      <w:r>
        <w:separator/>
      </w:r>
    </w:p>
  </w:footnote>
  <w:footnote w:type="continuationSeparator" w:id="0">
    <w:p w14:paraId="228E1300" w14:textId="77777777" w:rsidR="004459B0" w:rsidRDefault="004459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75pt;height:11.7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F70"/>
    <w:rsid w:val="0000100A"/>
    <w:rsid w:val="0000158A"/>
    <w:rsid w:val="00003382"/>
    <w:rsid w:val="000058E0"/>
    <w:rsid w:val="00006038"/>
    <w:rsid w:val="00006FBE"/>
    <w:rsid w:val="00007EF5"/>
    <w:rsid w:val="000111F2"/>
    <w:rsid w:val="000117D6"/>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04EA"/>
    <w:rsid w:val="000414EB"/>
    <w:rsid w:val="000416A4"/>
    <w:rsid w:val="00042849"/>
    <w:rsid w:val="0004339B"/>
    <w:rsid w:val="000434C3"/>
    <w:rsid w:val="00044602"/>
    <w:rsid w:val="00044A8B"/>
    <w:rsid w:val="00044FE1"/>
    <w:rsid w:val="00045FE0"/>
    <w:rsid w:val="0004617C"/>
    <w:rsid w:val="000462DA"/>
    <w:rsid w:val="00046402"/>
    <w:rsid w:val="00047BA4"/>
    <w:rsid w:val="00051046"/>
    <w:rsid w:val="0005114F"/>
    <w:rsid w:val="00051542"/>
    <w:rsid w:val="0005363B"/>
    <w:rsid w:val="00055BDD"/>
    <w:rsid w:val="00055BE3"/>
    <w:rsid w:val="0005653C"/>
    <w:rsid w:val="0005670B"/>
    <w:rsid w:val="000602A7"/>
    <w:rsid w:val="000607D4"/>
    <w:rsid w:val="000608EB"/>
    <w:rsid w:val="00060F82"/>
    <w:rsid w:val="0006110B"/>
    <w:rsid w:val="0006333D"/>
    <w:rsid w:val="000635CA"/>
    <w:rsid w:val="000636E7"/>
    <w:rsid w:val="00064AA8"/>
    <w:rsid w:val="00065ECF"/>
    <w:rsid w:val="00066DD0"/>
    <w:rsid w:val="00071B1A"/>
    <w:rsid w:val="0007287C"/>
    <w:rsid w:val="00074441"/>
    <w:rsid w:val="00076144"/>
    <w:rsid w:val="00076E30"/>
    <w:rsid w:val="00077683"/>
    <w:rsid w:val="000816F0"/>
    <w:rsid w:val="00081A9E"/>
    <w:rsid w:val="00082027"/>
    <w:rsid w:val="000823E7"/>
    <w:rsid w:val="00082989"/>
    <w:rsid w:val="00085BEF"/>
    <w:rsid w:val="00086333"/>
    <w:rsid w:val="00086F8F"/>
    <w:rsid w:val="00092122"/>
    <w:rsid w:val="00092275"/>
    <w:rsid w:val="000946DA"/>
    <w:rsid w:val="00094DEA"/>
    <w:rsid w:val="00095A6C"/>
    <w:rsid w:val="000963FA"/>
    <w:rsid w:val="00096EEE"/>
    <w:rsid w:val="00097883"/>
    <w:rsid w:val="000A124F"/>
    <w:rsid w:val="000A1520"/>
    <w:rsid w:val="000A18B8"/>
    <w:rsid w:val="000A257B"/>
    <w:rsid w:val="000A5475"/>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550"/>
    <w:rsid w:val="000B6FD5"/>
    <w:rsid w:val="000B70DA"/>
    <w:rsid w:val="000C1FD0"/>
    <w:rsid w:val="000C3CE1"/>
    <w:rsid w:val="000C5BC5"/>
    <w:rsid w:val="000C61E0"/>
    <w:rsid w:val="000C74C3"/>
    <w:rsid w:val="000D02FE"/>
    <w:rsid w:val="000D062A"/>
    <w:rsid w:val="000D263E"/>
    <w:rsid w:val="000D28EB"/>
    <w:rsid w:val="000D31B8"/>
    <w:rsid w:val="000D3E5F"/>
    <w:rsid w:val="000D56DF"/>
    <w:rsid w:val="000D5A32"/>
    <w:rsid w:val="000D5BD9"/>
    <w:rsid w:val="000D68AA"/>
    <w:rsid w:val="000D69BF"/>
    <w:rsid w:val="000D6FFA"/>
    <w:rsid w:val="000E0347"/>
    <w:rsid w:val="000E429D"/>
    <w:rsid w:val="000E6E35"/>
    <w:rsid w:val="000E6E36"/>
    <w:rsid w:val="000E752A"/>
    <w:rsid w:val="000F17FE"/>
    <w:rsid w:val="000F1E69"/>
    <w:rsid w:val="000F4BB1"/>
    <w:rsid w:val="000F6915"/>
    <w:rsid w:val="000F742D"/>
    <w:rsid w:val="000F74BD"/>
    <w:rsid w:val="000F7DC4"/>
    <w:rsid w:val="0010065F"/>
    <w:rsid w:val="0010112C"/>
    <w:rsid w:val="00101747"/>
    <w:rsid w:val="00102A0A"/>
    <w:rsid w:val="00103649"/>
    <w:rsid w:val="00103719"/>
    <w:rsid w:val="0010387A"/>
    <w:rsid w:val="00103958"/>
    <w:rsid w:val="00104B19"/>
    <w:rsid w:val="00104FAE"/>
    <w:rsid w:val="0010507F"/>
    <w:rsid w:val="00105815"/>
    <w:rsid w:val="00105C6F"/>
    <w:rsid w:val="00106A2C"/>
    <w:rsid w:val="0010727D"/>
    <w:rsid w:val="00110589"/>
    <w:rsid w:val="00110733"/>
    <w:rsid w:val="001118F9"/>
    <w:rsid w:val="00111C93"/>
    <w:rsid w:val="00111CF5"/>
    <w:rsid w:val="001128E1"/>
    <w:rsid w:val="00114838"/>
    <w:rsid w:val="00114866"/>
    <w:rsid w:val="0011601C"/>
    <w:rsid w:val="001162F8"/>
    <w:rsid w:val="00117014"/>
    <w:rsid w:val="001203DD"/>
    <w:rsid w:val="0012127F"/>
    <w:rsid w:val="00121A52"/>
    <w:rsid w:val="00121BA4"/>
    <w:rsid w:val="001227AE"/>
    <w:rsid w:val="00123275"/>
    <w:rsid w:val="001238D3"/>
    <w:rsid w:val="00123B5B"/>
    <w:rsid w:val="00125337"/>
    <w:rsid w:val="00127C43"/>
    <w:rsid w:val="00130031"/>
    <w:rsid w:val="00130061"/>
    <w:rsid w:val="00131199"/>
    <w:rsid w:val="001311F8"/>
    <w:rsid w:val="001334AA"/>
    <w:rsid w:val="00134216"/>
    <w:rsid w:val="00134A94"/>
    <w:rsid w:val="00134AB2"/>
    <w:rsid w:val="00134E24"/>
    <w:rsid w:val="00136439"/>
    <w:rsid w:val="001365AC"/>
    <w:rsid w:val="001379E2"/>
    <w:rsid w:val="0014073E"/>
    <w:rsid w:val="00141BC2"/>
    <w:rsid w:val="00142329"/>
    <w:rsid w:val="00143E5C"/>
    <w:rsid w:val="00143F78"/>
    <w:rsid w:val="001442E0"/>
    <w:rsid w:val="001452C3"/>
    <w:rsid w:val="00145B75"/>
    <w:rsid w:val="00147193"/>
    <w:rsid w:val="00150F66"/>
    <w:rsid w:val="0015247B"/>
    <w:rsid w:val="001533FE"/>
    <w:rsid w:val="00154DC2"/>
    <w:rsid w:val="00156584"/>
    <w:rsid w:val="0015678B"/>
    <w:rsid w:val="001570AF"/>
    <w:rsid w:val="0015770D"/>
    <w:rsid w:val="0016189C"/>
    <w:rsid w:val="00161E95"/>
    <w:rsid w:val="00161EEC"/>
    <w:rsid w:val="0016213A"/>
    <w:rsid w:val="00162911"/>
    <w:rsid w:val="001635E5"/>
    <w:rsid w:val="0016548B"/>
    <w:rsid w:val="00167A30"/>
    <w:rsid w:val="00171659"/>
    <w:rsid w:val="00171882"/>
    <w:rsid w:val="00172A27"/>
    <w:rsid w:val="00172B49"/>
    <w:rsid w:val="00172BEA"/>
    <w:rsid w:val="00173D30"/>
    <w:rsid w:val="00175164"/>
    <w:rsid w:val="00175F57"/>
    <w:rsid w:val="0017745B"/>
    <w:rsid w:val="0017748D"/>
    <w:rsid w:val="0018002F"/>
    <w:rsid w:val="0018050B"/>
    <w:rsid w:val="00180AC8"/>
    <w:rsid w:val="00180C67"/>
    <w:rsid w:val="001815DE"/>
    <w:rsid w:val="0018581F"/>
    <w:rsid w:val="00185B36"/>
    <w:rsid w:val="00185B72"/>
    <w:rsid w:val="001863A5"/>
    <w:rsid w:val="00186A0F"/>
    <w:rsid w:val="00190665"/>
    <w:rsid w:val="0019094B"/>
    <w:rsid w:val="00192A22"/>
    <w:rsid w:val="00192C3C"/>
    <w:rsid w:val="001933D8"/>
    <w:rsid w:val="00194477"/>
    <w:rsid w:val="00194DA4"/>
    <w:rsid w:val="001961AC"/>
    <w:rsid w:val="00197A9C"/>
    <w:rsid w:val="001A0180"/>
    <w:rsid w:val="001A1631"/>
    <w:rsid w:val="001A48ED"/>
    <w:rsid w:val="001A4992"/>
    <w:rsid w:val="001A4B49"/>
    <w:rsid w:val="001A4C94"/>
    <w:rsid w:val="001A5320"/>
    <w:rsid w:val="001A53D4"/>
    <w:rsid w:val="001A557E"/>
    <w:rsid w:val="001A5CD6"/>
    <w:rsid w:val="001A6B67"/>
    <w:rsid w:val="001A7332"/>
    <w:rsid w:val="001A7A62"/>
    <w:rsid w:val="001B0243"/>
    <w:rsid w:val="001B0457"/>
    <w:rsid w:val="001B086C"/>
    <w:rsid w:val="001B0D51"/>
    <w:rsid w:val="001B28FF"/>
    <w:rsid w:val="001B2A22"/>
    <w:rsid w:val="001B2CBA"/>
    <w:rsid w:val="001B34EC"/>
    <w:rsid w:val="001B36D0"/>
    <w:rsid w:val="001B4ABB"/>
    <w:rsid w:val="001B667A"/>
    <w:rsid w:val="001B6F76"/>
    <w:rsid w:val="001B6FB9"/>
    <w:rsid w:val="001B73C1"/>
    <w:rsid w:val="001B78A5"/>
    <w:rsid w:val="001B7FA3"/>
    <w:rsid w:val="001C0206"/>
    <w:rsid w:val="001C13D4"/>
    <w:rsid w:val="001C32A9"/>
    <w:rsid w:val="001C392F"/>
    <w:rsid w:val="001C3A8D"/>
    <w:rsid w:val="001C3A91"/>
    <w:rsid w:val="001C3CEE"/>
    <w:rsid w:val="001C43A6"/>
    <w:rsid w:val="001C4F1A"/>
    <w:rsid w:val="001C7465"/>
    <w:rsid w:val="001C79DC"/>
    <w:rsid w:val="001D175B"/>
    <w:rsid w:val="001D18BA"/>
    <w:rsid w:val="001D2F0C"/>
    <w:rsid w:val="001D3093"/>
    <w:rsid w:val="001D3BD6"/>
    <w:rsid w:val="001D733D"/>
    <w:rsid w:val="001D7C02"/>
    <w:rsid w:val="001E1089"/>
    <w:rsid w:val="001E252E"/>
    <w:rsid w:val="001E4108"/>
    <w:rsid w:val="001E6EF5"/>
    <w:rsid w:val="001F1F97"/>
    <w:rsid w:val="001F3459"/>
    <w:rsid w:val="001F3BC6"/>
    <w:rsid w:val="001F45CE"/>
    <w:rsid w:val="001F5120"/>
    <w:rsid w:val="001F5577"/>
    <w:rsid w:val="001F5E83"/>
    <w:rsid w:val="001F6946"/>
    <w:rsid w:val="001F6A32"/>
    <w:rsid w:val="001F6BF4"/>
    <w:rsid w:val="001F6DD9"/>
    <w:rsid w:val="002002CF"/>
    <w:rsid w:val="002004D8"/>
    <w:rsid w:val="0020085E"/>
    <w:rsid w:val="0020203D"/>
    <w:rsid w:val="00204402"/>
    <w:rsid w:val="00204DE4"/>
    <w:rsid w:val="002051A5"/>
    <w:rsid w:val="0020540F"/>
    <w:rsid w:val="00210E98"/>
    <w:rsid w:val="0021129F"/>
    <w:rsid w:val="00212552"/>
    <w:rsid w:val="002133F8"/>
    <w:rsid w:val="0021374E"/>
    <w:rsid w:val="00213899"/>
    <w:rsid w:val="00214926"/>
    <w:rsid w:val="00215A76"/>
    <w:rsid w:val="00216B91"/>
    <w:rsid w:val="00221B44"/>
    <w:rsid w:val="00222FD0"/>
    <w:rsid w:val="00223285"/>
    <w:rsid w:val="002234D9"/>
    <w:rsid w:val="0022395E"/>
    <w:rsid w:val="002244C7"/>
    <w:rsid w:val="00225602"/>
    <w:rsid w:val="002273E4"/>
    <w:rsid w:val="002304DE"/>
    <w:rsid w:val="00230F80"/>
    <w:rsid w:val="002310A5"/>
    <w:rsid w:val="002328A9"/>
    <w:rsid w:val="00233127"/>
    <w:rsid w:val="00233CA9"/>
    <w:rsid w:val="00233DAC"/>
    <w:rsid w:val="002345AC"/>
    <w:rsid w:val="00240160"/>
    <w:rsid w:val="00240C4D"/>
    <w:rsid w:val="00240E25"/>
    <w:rsid w:val="002419A4"/>
    <w:rsid w:val="00242437"/>
    <w:rsid w:val="00242460"/>
    <w:rsid w:val="00242DD4"/>
    <w:rsid w:val="002430D1"/>
    <w:rsid w:val="002434E8"/>
    <w:rsid w:val="00243515"/>
    <w:rsid w:val="00244653"/>
    <w:rsid w:val="0024475F"/>
    <w:rsid w:val="0024551A"/>
    <w:rsid w:val="00246670"/>
    <w:rsid w:val="00246F0F"/>
    <w:rsid w:val="002501B6"/>
    <w:rsid w:val="002501D9"/>
    <w:rsid w:val="0025081C"/>
    <w:rsid w:val="0025141A"/>
    <w:rsid w:val="00251DE6"/>
    <w:rsid w:val="002520A8"/>
    <w:rsid w:val="0025262D"/>
    <w:rsid w:val="00252F4B"/>
    <w:rsid w:val="002530FA"/>
    <w:rsid w:val="002539AF"/>
    <w:rsid w:val="00253FA1"/>
    <w:rsid w:val="002541E3"/>
    <w:rsid w:val="00254D15"/>
    <w:rsid w:val="0025657B"/>
    <w:rsid w:val="00256E02"/>
    <w:rsid w:val="00256E88"/>
    <w:rsid w:val="00264CBA"/>
    <w:rsid w:val="002655A7"/>
    <w:rsid w:val="00266126"/>
    <w:rsid w:val="00270559"/>
    <w:rsid w:val="002708AA"/>
    <w:rsid w:val="00270944"/>
    <w:rsid w:val="00271C54"/>
    <w:rsid w:val="00273694"/>
    <w:rsid w:val="002749A1"/>
    <w:rsid w:val="00274F18"/>
    <w:rsid w:val="002754AF"/>
    <w:rsid w:val="00275C67"/>
    <w:rsid w:val="00277678"/>
    <w:rsid w:val="002803AA"/>
    <w:rsid w:val="00280DFF"/>
    <w:rsid w:val="00280F51"/>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4F1A"/>
    <w:rsid w:val="002A6681"/>
    <w:rsid w:val="002A7765"/>
    <w:rsid w:val="002B1BDC"/>
    <w:rsid w:val="002B1D79"/>
    <w:rsid w:val="002B238B"/>
    <w:rsid w:val="002B545A"/>
    <w:rsid w:val="002B6DEE"/>
    <w:rsid w:val="002B7810"/>
    <w:rsid w:val="002B7869"/>
    <w:rsid w:val="002C0231"/>
    <w:rsid w:val="002C0F6A"/>
    <w:rsid w:val="002C107D"/>
    <w:rsid w:val="002C1F4C"/>
    <w:rsid w:val="002C2A1F"/>
    <w:rsid w:val="002C2A75"/>
    <w:rsid w:val="002C48F3"/>
    <w:rsid w:val="002C4CCF"/>
    <w:rsid w:val="002C54B2"/>
    <w:rsid w:val="002C6AEA"/>
    <w:rsid w:val="002C6EFB"/>
    <w:rsid w:val="002D1825"/>
    <w:rsid w:val="002D2C3F"/>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E7F7A"/>
    <w:rsid w:val="002F0D2C"/>
    <w:rsid w:val="002F1A8D"/>
    <w:rsid w:val="002F1ED4"/>
    <w:rsid w:val="002F30BE"/>
    <w:rsid w:val="002F4556"/>
    <w:rsid w:val="002F52D1"/>
    <w:rsid w:val="002F64C2"/>
    <w:rsid w:val="002F6F76"/>
    <w:rsid w:val="002F73CD"/>
    <w:rsid w:val="002F7E97"/>
    <w:rsid w:val="00300159"/>
    <w:rsid w:val="00300197"/>
    <w:rsid w:val="003016D2"/>
    <w:rsid w:val="00301A0F"/>
    <w:rsid w:val="003026DE"/>
    <w:rsid w:val="00303AFD"/>
    <w:rsid w:val="0030455A"/>
    <w:rsid w:val="00304F1C"/>
    <w:rsid w:val="00305141"/>
    <w:rsid w:val="00305D03"/>
    <w:rsid w:val="00305D0A"/>
    <w:rsid w:val="00306D18"/>
    <w:rsid w:val="003070B4"/>
    <w:rsid w:val="00310152"/>
    <w:rsid w:val="00310628"/>
    <w:rsid w:val="0031094F"/>
    <w:rsid w:val="00310FC2"/>
    <w:rsid w:val="00311FEA"/>
    <w:rsid w:val="003122D1"/>
    <w:rsid w:val="0031246F"/>
    <w:rsid w:val="003127E1"/>
    <w:rsid w:val="00314144"/>
    <w:rsid w:val="00316B11"/>
    <w:rsid w:val="00317280"/>
    <w:rsid w:val="00317D42"/>
    <w:rsid w:val="00321728"/>
    <w:rsid w:val="0032240D"/>
    <w:rsid w:val="0032375C"/>
    <w:rsid w:val="003242B5"/>
    <w:rsid w:val="003272FD"/>
    <w:rsid w:val="003306A2"/>
    <w:rsid w:val="003325D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303"/>
    <w:rsid w:val="003466F4"/>
    <w:rsid w:val="00346749"/>
    <w:rsid w:val="003500B6"/>
    <w:rsid w:val="00350E05"/>
    <w:rsid w:val="00350EB1"/>
    <w:rsid w:val="003514C4"/>
    <w:rsid w:val="00351965"/>
    <w:rsid w:val="00355069"/>
    <w:rsid w:val="00356C04"/>
    <w:rsid w:val="003616AC"/>
    <w:rsid w:val="0036466C"/>
    <w:rsid w:val="00365043"/>
    <w:rsid w:val="00365C8C"/>
    <w:rsid w:val="00370067"/>
    <w:rsid w:val="003706C1"/>
    <w:rsid w:val="00372FC5"/>
    <w:rsid w:val="00373375"/>
    <w:rsid w:val="003750CD"/>
    <w:rsid w:val="003756CB"/>
    <w:rsid w:val="003759DA"/>
    <w:rsid w:val="00375BA2"/>
    <w:rsid w:val="00375C81"/>
    <w:rsid w:val="003760D6"/>
    <w:rsid w:val="00381894"/>
    <w:rsid w:val="00381ECF"/>
    <w:rsid w:val="003825B4"/>
    <w:rsid w:val="00382A81"/>
    <w:rsid w:val="00382C7E"/>
    <w:rsid w:val="00383AA9"/>
    <w:rsid w:val="00383ED9"/>
    <w:rsid w:val="003845EE"/>
    <w:rsid w:val="00384986"/>
    <w:rsid w:val="00387562"/>
    <w:rsid w:val="00390498"/>
    <w:rsid w:val="003906CD"/>
    <w:rsid w:val="00390B10"/>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0116"/>
    <w:rsid w:val="003B2469"/>
    <w:rsid w:val="003B2922"/>
    <w:rsid w:val="003B2E98"/>
    <w:rsid w:val="003B2F69"/>
    <w:rsid w:val="003B475C"/>
    <w:rsid w:val="003B47EF"/>
    <w:rsid w:val="003B4C2D"/>
    <w:rsid w:val="003B6266"/>
    <w:rsid w:val="003B6368"/>
    <w:rsid w:val="003B63DD"/>
    <w:rsid w:val="003C14A6"/>
    <w:rsid w:val="003C1A2E"/>
    <w:rsid w:val="003C26C0"/>
    <w:rsid w:val="003C283A"/>
    <w:rsid w:val="003C35BC"/>
    <w:rsid w:val="003C4474"/>
    <w:rsid w:val="003C4E94"/>
    <w:rsid w:val="003C5045"/>
    <w:rsid w:val="003C5231"/>
    <w:rsid w:val="003C528A"/>
    <w:rsid w:val="003C63BD"/>
    <w:rsid w:val="003C65E0"/>
    <w:rsid w:val="003C6A3A"/>
    <w:rsid w:val="003D0069"/>
    <w:rsid w:val="003D0C9E"/>
    <w:rsid w:val="003D1807"/>
    <w:rsid w:val="003D1A43"/>
    <w:rsid w:val="003D45F9"/>
    <w:rsid w:val="003D4BB0"/>
    <w:rsid w:val="003D5B65"/>
    <w:rsid w:val="003D7B61"/>
    <w:rsid w:val="003D7C85"/>
    <w:rsid w:val="003E0E39"/>
    <w:rsid w:val="003E1000"/>
    <w:rsid w:val="003E1136"/>
    <w:rsid w:val="003E1D07"/>
    <w:rsid w:val="003E3566"/>
    <w:rsid w:val="003E3A8D"/>
    <w:rsid w:val="003E5056"/>
    <w:rsid w:val="003E6A49"/>
    <w:rsid w:val="003E6F01"/>
    <w:rsid w:val="003E7008"/>
    <w:rsid w:val="003E7A78"/>
    <w:rsid w:val="003E7C4A"/>
    <w:rsid w:val="003E7D61"/>
    <w:rsid w:val="003F00E5"/>
    <w:rsid w:val="003F02A3"/>
    <w:rsid w:val="003F0F3B"/>
    <w:rsid w:val="003F1388"/>
    <w:rsid w:val="003F1F4E"/>
    <w:rsid w:val="003F286C"/>
    <w:rsid w:val="003F2A07"/>
    <w:rsid w:val="003F3EE9"/>
    <w:rsid w:val="003F48E4"/>
    <w:rsid w:val="003F4DBA"/>
    <w:rsid w:val="003F5D34"/>
    <w:rsid w:val="004014A4"/>
    <w:rsid w:val="00401A4D"/>
    <w:rsid w:val="00401BF3"/>
    <w:rsid w:val="00402901"/>
    <w:rsid w:val="004057A9"/>
    <w:rsid w:val="004057EC"/>
    <w:rsid w:val="00405B9F"/>
    <w:rsid w:val="00405F4A"/>
    <w:rsid w:val="00406474"/>
    <w:rsid w:val="00407222"/>
    <w:rsid w:val="00407F40"/>
    <w:rsid w:val="004122A0"/>
    <w:rsid w:val="00412719"/>
    <w:rsid w:val="00414A75"/>
    <w:rsid w:val="00416E47"/>
    <w:rsid w:val="00417876"/>
    <w:rsid w:val="00417EEC"/>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37509"/>
    <w:rsid w:val="00440296"/>
    <w:rsid w:val="004402E7"/>
    <w:rsid w:val="00440914"/>
    <w:rsid w:val="00440B14"/>
    <w:rsid w:val="00440B56"/>
    <w:rsid w:val="00442068"/>
    <w:rsid w:val="004459B0"/>
    <w:rsid w:val="0044613B"/>
    <w:rsid w:val="00447B85"/>
    <w:rsid w:val="00450030"/>
    <w:rsid w:val="00451B6C"/>
    <w:rsid w:val="004551B4"/>
    <w:rsid w:val="00455834"/>
    <w:rsid w:val="00456553"/>
    <w:rsid w:val="0045700A"/>
    <w:rsid w:val="00460148"/>
    <w:rsid w:val="00460A94"/>
    <w:rsid w:val="00461184"/>
    <w:rsid w:val="00462E45"/>
    <w:rsid w:val="0046535C"/>
    <w:rsid w:val="004669ED"/>
    <w:rsid w:val="00466E6E"/>
    <w:rsid w:val="004679DE"/>
    <w:rsid w:val="004704F3"/>
    <w:rsid w:val="004707B7"/>
    <w:rsid w:val="00472AAF"/>
    <w:rsid w:val="004742B9"/>
    <w:rsid w:val="004746B6"/>
    <w:rsid w:val="00475DE0"/>
    <w:rsid w:val="00476BB7"/>
    <w:rsid w:val="00480491"/>
    <w:rsid w:val="004813D2"/>
    <w:rsid w:val="00482093"/>
    <w:rsid w:val="00482D7D"/>
    <w:rsid w:val="004832EC"/>
    <w:rsid w:val="00483421"/>
    <w:rsid w:val="00484060"/>
    <w:rsid w:val="0048417E"/>
    <w:rsid w:val="00484488"/>
    <w:rsid w:val="00486A87"/>
    <w:rsid w:val="00486D9C"/>
    <w:rsid w:val="00487B90"/>
    <w:rsid w:val="00490084"/>
    <w:rsid w:val="0049022E"/>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1CBC"/>
    <w:rsid w:val="004A2D00"/>
    <w:rsid w:val="004A2D26"/>
    <w:rsid w:val="004A2FA2"/>
    <w:rsid w:val="004A3288"/>
    <w:rsid w:val="004A5C33"/>
    <w:rsid w:val="004A7A0F"/>
    <w:rsid w:val="004B06CC"/>
    <w:rsid w:val="004B0737"/>
    <w:rsid w:val="004B157F"/>
    <w:rsid w:val="004B199C"/>
    <w:rsid w:val="004B2E0C"/>
    <w:rsid w:val="004B2FA5"/>
    <w:rsid w:val="004B3008"/>
    <w:rsid w:val="004B382D"/>
    <w:rsid w:val="004B38D1"/>
    <w:rsid w:val="004B3F1D"/>
    <w:rsid w:val="004B44B6"/>
    <w:rsid w:val="004B5272"/>
    <w:rsid w:val="004B5299"/>
    <w:rsid w:val="004B5876"/>
    <w:rsid w:val="004B7164"/>
    <w:rsid w:val="004B7583"/>
    <w:rsid w:val="004B765C"/>
    <w:rsid w:val="004B79B1"/>
    <w:rsid w:val="004C0C27"/>
    <w:rsid w:val="004C141A"/>
    <w:rsid w:val="004C2033"/>
    <w:rsid w:val="004C2467"/>
    <w:rsid w:val="004C3C7A"/>
    <w:rsid w:val="004C3D6C"/>
    <w:rsid w:val="004C550E"/>
    <w:rsid w:val="004C5A50"/>
    <w:rsid w:val="004C66BF"/>
    <w:rsid w:val="004C6F92"/>
    <w:rsid w:val="004C73B4"/>
    <w:rsid w:val="004C773A"/>
    <w:rsid w:val="004C7C27"/>
    <w:rsid w:val="004D02D7"/>
    <w:rsid w:val="004D0774"/>
    <w:rsid w:val="004D2162"/>
    <w:rsid w:val="004D2ACA"/>
    <w:rsid w:val="004D2E9C"/>
    <w:rsid w:val="004D30C6"/>
    <w:rsid w:val="004D33D4"/>
    <w:rsid w:val="004D469A"/>
    <w:rsid w:val="004D53BF"/>
    <w:rsid w:val="004D5C8D"/>
    <w:rsid w:val="004D6D9A"/>
    <w:rsid w:val="004D7C13"/>
    <w:rsid w:val="004E01D7"/>
    <w:rsid w:val="004E223E"/>
    <w:rsid w:val="004E25F8"/>
    <w:rsid w:val="004E2A10"/>
    <w:rsid w:val="004E32AA"/>
    <w:rsid w:val="004E3701"/>
    <w:rsid w:val="004E4983"/>
    <w:rsid w:val="004E4F08"/>
    <w:rsid w:val="004E5596"/>
    <w:rsid w:val="004E5D16"/>
    <w:rsid w:val="004E5DC0"/>
    <w:rsid w:val="004E6B7A"/>
    <w:rsid w:val="004F02AF"/>
    <w:rsid w:val="004F28D2"/>
    <w:rsid w:val="004F2F37"/>
    <w:rsid w:val="004F2FB8"/>
    <w:rsid w:val="004F42ED"/>
    <w:rsid w:val="004F4A30"/>
    <w:rsid w:val="004F4CB5"/>
    <w:rsid w:val="004F547C"/>
    <w:rsid w:val="004F6E84"/>
    <w:rsid w:val="004F7029"/>
    <w:rsid w:val="00500AAA"/>
    <w:rsid w:val="005016E5"/>
    <w:rsid w:val="005028E5"/>
    <w:rsid w:val="00503AC2"/>
    <w:rsid w:val="005046A9"/>
    <w:rsid w:val="00506C39"/>
    <w:rsid w:val="00511C5F"/>
    <w:rsid w:val="0051453D"/>
    <w:rsid w:val="00515CD8"/>
    <w:rsid w:val="005201DF"/>
    <w:rsid w:val="00520624"/>
    <w:rsid w:val="005216CF"/>
    <w:rsid w:val="005221AC"/>
    <w:rsid w:val="005236E8"/>
    <w:rsid w:val="00523F80"/>
    <w:rsid w:val="005242CF"/>
    <w:rsid w:val="00524A7D"/>
    <w:rsid w:val="00524AFF"/>
    <w:rsid w:val="00524BD8"/>
    <w:rsid w:val="00525FD8"/>
    <w:rsid w:val="0052625B"/>
    <w:rsid w:val="00526F3B"/>
    <w:rsid w:val="00531E74"/>
    <w:rsid w:val="005320BA"/>
    <w:rsid w:val="005350E0"/>
    <w:rsid w:val="00537183"/>
    <w:rsid w:val="00537470"/>
    <w:rsid w:val="00537AB1"/>
    <w:rsid w:val="00541C18"/>
    <w:rsid w:val="0054202F"/>
    <w:rsid w:val="00544331"/>
    <w:rsid w:val="005443AD"/>
    <w:rsid w:val="005474CF"/>
    <w:rsid w:val="00547FE3"/>
    <w:rsid w:val="0055132A"/>
    <w:rsid w:val="00551817"/>
    <w:rsid w:val="0055439C"/>
    <w:rsid w:val="0055447D"/>
    <w:rsid w:val="00554D5F"/>
    <w:rsid w:val="00556380"/>
    <w:rsid w:val="005563FE"/>
    <w:rsid w:val="00557410"/>
    <w:rsid w:val="005575BC"/>
    <w:rsid w:val="00557BEE"/>
    <w:rsid w:val="00561233"/>
    <w:rsid w:val="005612FE"/>
    <w:rsid w:val="00561763"/>
    <w:rsid w:val="00561A84"/>
    <w:rsid w:val="0056276B"/>
    <w:rsid w:val="00563D21"/>
    <w:rsid w:val="00564416"/>
    <w:rsid w:val="00564ACB"/>
    <w:rsid w:val="005654B6"/>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B8B"/>
    <w:rsid w:val="005B0FFE"/>
    <w:rsid w:val="005B295E"/>
    <w:rsid w:val="005B2D9E"/>
    <w:rsid w:val="005B3491"/>
    <w:rsid w:val="005B363C"/>
    <w:rsid w:val="005B39E3"/>
    <w:rsid w:val="005B3EFF"/>
    <w:rsid w:val="005B5193"/>
    <w:rsid w:val="005B54B8"/>
    <w:rsid w:val="005B6762"/>
    <w:rsid w:val="005B746D"/>
    <w:rsid w:val="005C0434"/>
    <w:rsid w:val="005C0908"/>
    <w:rsid w:val="005C0C2A"/>
    <w:rsid w:val="005C1745"/>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4531"/>
    <w:rsid w:val="005D4D79"/>
    <w:rsid w:val="005D5271"/>
    <w:rsid w:val="005D5E5D"/>
    <w:rsid w:val="005D660A"/>
    <w:rsid w:val="005D6A39"/>
    <w:rsid w:val="005E1479"/>
    <w:rsid w:val="005E1668"/>
    <w:rsid w:val="005E1AD0"/>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0A7"/>
    <w:rsid w:val="005F43FC"/>
    <w:rsid w:val="005F4F2A"/>
    <w:rsid w:val="005F53E2"/>
    <w:rsid w:val="005F7422"/>
    <w:rsid w:val="00602C9C"/>
    <w:rsid w:val="006040C6"/>
    <w:rsid w:val="00604AF7"/>
    <w:rsid w:val="00604FDF"/>
    <w:rsid w:val="006051C2"/>
    <w:rsid w:val="00605335"/>
    <w:rsid w:val="006111E1"/>
    <w:rsid w:val="00612C47"/>
    <w:rsid w:val="00613A71"/>
    <w:rsid w:val="00614E2C"/>
    <w:rsid w:val="00616CA5"/>
    <w:rsid w:val="00617942"/>
    <w:rsid w:val="00617BFA"/>
    <w:rsid w:val="006203D6"/>
    <w:rsid w:val="006206A3"/>
    <w:rsid w:val="0062097B"/>
    <w:rsid w:val="00623065"/>
    <w:rsid w:val="0062352A"/>
    <w:rsid w:val="0062443D"/>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4F1"/>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6046"/>
    <w:rsid w:val="00666E56"/>
    <w:rsid w:val="006703DB"/>
    <w:rsid w:val="00670BDF"/>
    <w:rsid w:val="006712E0"/>
    <w:rsid w:val="00672A6C"/>
    <w:rsid w:val="006738EB"/>
    <w:rsid w:val="00673FA5"/>
    <w:rsid w:val="0067680D"/>
    <w:rsid w:val="00677DC3"/>
    <w:rsid w:val="00680ED7"/>
    <w:rsid w:val="00682873"/>
    <w:rsid w:val="0068325D"/>
    <w:rsid w:val="00683BFD"/>
    <w:rsid w:val="00684E33"/>
    <w:rsid w:val="00684E3D"/>
    <w:rsid w:val="00685336"/>
    <w:rsid w:val="006865AF"/>
    <w:rsid w:val="00686D1F"/>
    <w:rsid w:val="00687A73"/>
    <w:rsid w:val="0069095E"/>
    <w:rsid w:val="00690E2B"/>
    <w:rsid w:val="00691AA4"/>
    <w:rsid w:val="00693DE3"/>
    <w:rsid w:val="0069480F"/>
    <w:rsid w:val="00694EFD"/>
    <w:rsid w:val="00696BBA"/>
    <w:rsid w:val="00697262"/>
    <w:rsid w:val="00697383"/>
    <w:rsid w:val="006979E2"/>
    <w:rsid w:val="006A0575"/>
    <w:rsid w:val="006A1D5A"/>
    <w:rsid w:val="006A245D"/>
    <w:rsid w:val="006A4E31"/>
    <w:rsid w:val="006A6541"/>
    <w:rsid w:val="006A6B5F"/>
    <w:rsid w:val="006A6C22"/>
    <w:rsid w:val="006A7F6C"/>
    <w:rsid w:val="006B0566"/>
    <w:rsid w:val="006B05F0"/>
    <w:rsid w:val="006B11E8"/>
    <w:rsid w:val="006B14F4"/>
    <w:rsid w:val="006B164D"/>
    <w:rsid w:val="006B1852"/>
    <w:rsid w:val="006B1EDD"/>
    <w:rsid w:val="006B253D"/>
    <w:rsid w:val="006B3A0D"/>
    <w:rsid w:val="006B5A6D"/>
    <w:rsid w:val="006C0B20"/>
    <w:rsid w:val="006C43A9"/>
    <w:rsid w:val="006C4BFF"/>
    <w:rsid w:val="006C4E3E"/>
    <w:rsid w:val="006C526C"/>
    <w:rsid w:val="006C5DDF"/>
    <w:rsid w:val="006C796A"/>
    <w:rsid w:val="006D1B81"/>
    <w:rsid w:val="006D1CC2"/>
    <w:rsid w:val="006D3764"/>
    <w:rsid w:val="006D4110"/>
    <w:rsid w:val="006D7272"/>
    <w:rsid w:val="006D757C"/>
    <w:rsid w:val="006E0913"/>
    <w:rsid w:val="006E0EAC"/>
    <w:rsid w:val="006E1C75"/>
    <w:rsid w:val="006E2A8F"/>
    <w:rsid w:val="006E601D"/>
    <w:rsid w:val="006E6369"/>
    <w:rsid w:val="006E729C"/>
    <w:rsid w:val="006F13E2"/>
    <w:rsid w:val="006F1661"/>
    <w:rsid w:val="006F27EF"/>
    <w:rsid w:val="006F2FC4"/>
    <w:rsid w:val="006F31E6"/>
    <w:rsid w:val="006F42AE"/>
    <w:rsid w:val="006F483D"/>
    <w:rsid w:val="006F4C7C"/>
    <w:rsid w:val="006F5226"/>
    <w:rsid w:val="006F59C1"/>
    <w:rsid w:val="006F61C3"/>
    <w:rsid w:val="006F7DBF"/>
    <w:rsid w:val="007002B3"/>
    <w:rsid w:val="007006EB"/>
    <w:rsid w:val="00700C78"/>
    <w:rsid w:val="00700D18"/>
    <w:rsid w:val="00700E8A"/>
    <w:rsid w:val="0070380F"/>
    <w:rsid w:val="00704245"/>
    <w:rsid w:val="00704E68"/>
    <w:rsid w:val="007053D1"/>
    <w:rsid w:val="00707D1E"/>
    <w:rsid w:val="0071013A"/>
    <w:rsid w:val="0071021F"/>
    <w:rsid w:val="00710C18"/>
    <w:rsid w:val="00710CA2"/>
    <w:rsid w:val="00711DE6"/>
    <w:rsid w:val="0071417D"/>
    <w:rsid w:val="007144BF"/>
    <w:rsid w:val="0071636F"/>
    <w:rsid w:val="00716738"/>
    <w:rsid w:val="0071701B"/>
    <w:rsid w:val="0071737E"/>
    <w:rsid w:val="00717710"/>
    <w:rsid w:val="00717CE3"/>
    <w:rsid w:val="00720075"/>
    <w:rsid w:val="00720C55"/>
    <w:rsid w:val="00722212"/>
    <w:rsid w:val="00723696"/>
    <w:rsid w:val="007236A0"/>
    <w:rsid w:val="007237E2"/>
    <w:rsid w:val="007241BA"/>
    <w:rsid w:val="00724A68"/>
    <w:rsid w:val="00726DFB"/>
    <w:rsid w:val="007271CC"/>
    <w:rsid w:val="00727DB4"/>
    <w:rsid w:val="0073152E"/>
    <w:rsid w:val="0073269A"/>
    <w:rsid w:val="00732DD7"/>
    <w:rsid w:val="0073427B"/>
    <w:rsid w:val="00740057"/>
    <w:rsid w:val="0074395F"/>
    <w:rsid w:val="0074466C"/>
    <w:rsid w:val="00745ABA"/>
    <w:rsid w:val="00747188"/>
    <w:rsid w:val="007476A8"/>
    <w:rsid w:val="00747AC0"/>
    <w:rsid w:val="007503E9"/>
    <w:rsid w:val="00750D11"/>
    <w:rsid w:val="00751EB2"/>
    <w:rsid w:val="00752A5C"/>
    <w:rsid w:val="0075537D"/>
    <w:rsid w:val="0075730A"/>
    <w:rsid w:val="007601E6"/>
    <w:rsid w:val="0076081E"/>
    <w:rsid w:val="00762DFB"/>
    <w:rsid w:val="00762F5C"/>
    <w:rsid w:val="007638B3"/>
    <w:rsid w:val="00763E4B"/>
    <w:rsid w:val="00764BBD"/>
    <w:rsid w:val="00767693"/>
    <w:rsid w:val="007711D8"/>
    <w:rsid w:val="00772D6F"/>
    <w:rsid w:val="00773E39"/>
    <w:rsid w:val="00774D14"/>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95966"/>
    <w:rsid w:val="00797677"/>
    <w:rsid w:val="00797E82"/>
    <w:rsid w:val="007A029D"/>
    <w:rsid w:val="007A05D3"/>
    <w:rsid w:val="007A277D"/>
    <w:rsid w:val="007A2D5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AC2"/>
    <w:rsid w:val="007C0CDD"/>
    <w:rsid w:val="007C1349"/>
    <w:rsid w:val="007C1601"/>
    <w:rsid w:val="007C18C1"/>
    <w:rsid w:val="007C28F5"/>
    <w:rsid w:val="007C2E16"/>
    <w:rsid w:val="007C32C7"/>
    <w:rsid w:val="007C3FFC"/>
    <w:rsid w:val="007C4F56"/>
    <w:rsid w:val="007C6540"/>
    <w:rsid w:val="007C66BF"/>
    <w:rsid w:val="007C6B21"/>
    <w:rsid w:val="007C6D77"/>
    <w:rsid w:val="007D129A"/>
    <w:rsid w:val="007D1EA4"/>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35FC"/>
    <w:rsid w:val="007F4F6B"/>
    <w:rsid w:val="007F5486"/>
    <w:rsid w:val="007F63D2"/>
    <w:rsid w:val="007F7F8B"/>
    <w:rsid w:val="00802093"/>
    <w:rsid w:val="008044CB"/>
    <w:rsid w:val="008049BE"/>
    <w:rsid w:val="008054D8"/>
    <w:rsid w:val="0080553A"/>
    <w:rsid w:val="008072CA"/>
    <w:rsid w:val="00807F3C"/>
    <w:rsid w:val="00810440"/>
    <w:rsid w:val="00810AA5"/>
    <w:rsid w:val="00810E18"/>
    <w:rsid w:val="00812136"/>
    <w:rsid w:val="00812CEF"/>
    <w:rsid w:val="008131AE"/>
    <w:rsid w:val="00815A86"/>
    <w:rsid w:val="0081633E"/>
    <w:rsid w:val="008166CD"/>
    <w:rsid w:val="00816772"/>
    <w:rsid w:val="00817180"/>
    <w:rsid w:val="00817B9B"/>
    <w:rsid w:val="008202ED"/>
    <w:rsid w:val="008214DA"/>
    <w:rsid w:val="00822730"/>
    <w:rsid w:val="008227FA"/>
    <w:rsid w:val="00823665"/>
    <w:rsid w:val="00823755"/>
    <w:rsid w:val="008237D3"/>
    <w:rsid w:val="00823F69"/>
    <w:rsid w:val="00824936"/>
    <w:rsid w:val="008249FA"/>
    <w:rsid w:val="008250A9"/>
    <w:rsid w:val="00826791"/>
    <w:rsid w:val="008270EE"/>
    <w:rsid w:val="00830F3E"/>
    <w:rsid w:val="0083169D"/>
    <w:rsid w:val="00831B18"/>
    <w:rsid w:val="00831F26"/>
    <w:rsid w:val="00832D09"/>
    <w:rsid w:val="00833D8A"/>
    <w:rsid w:val="008351FF"/>
    <w:rsid w:val="00836A1A"/>
    <w:rsid w:val="0084299C"/>
    <w:rsid w:val="00842ADD"/>
    <w:rsid w:val="00844B2C"/>
    <w:rsid w:val="00844CB2"/>
    <w:rsid w:val="0084615E"/>
    <w:rsid w:val="00847098"/>
    <w:rsid w:val="0084774B"/>
    <w:rsid w:val="00847C8A"/>
    <w:rsid w:val="00850D04"/>
    <w:rsid w:val="00852C3F"/>
    <w:rsid w:val="00852E92"/>
    <w:rsid w:val="00852F52"/>
    <w:rsid w:val="00853EBC"/>
    <w:rsid w:val="00854EB0"/>
    <w:rsid w:val="00855636"/>
    <w:rsid w:val="00855BF3"/>
    <w:rsid w:val="00856499"/>
    <w:rsid w:val="00856D07"/>
    <w:rsid w:val="0085764E"/>
    <w:rsid w:val="00857D2D"/>
    <w:rsid w:val="00860D22"/>
    <w:rsid w:val="008625BC"/>
    <w:rsid w:val="0086306A"/>
    <w:rsid w:val="008643E2"/>
    <w:rsid w:val="00864DA9"/>
    <w:rsid w:val="00865755"/>
    <w:rsid w:val="008660E1"/>
    <w:rsid w:val="0086686C"/>
    <w:rsid w:val="008671E4"/>
    <w:rsid w:val="008673AC"/>
    <w:rsid w:val="008674EE"/>
    <w:rsid w:val="00867553"/>
    <w:rsid w:val="00867F93"/>
    <w:rsid w:val="008707B1"/>
    <w:rsid w:val="00871330"/>
    <w:rsid w:val="0087180E"/>
    <w:rsid w:val="00872479"/>
    <w:rsid w:val="00872D96"/>
    <w:rsid w:val="00873900"/>
    <w:rsid w:val="00873937"/>
    <w:rsid w:val="00873C32"/>
    <w:rsid w:val="008749FC"/>
    <w:rsid w:val="00877146"/>
    <w:rsid w:val="00877B4D"/>
    <w:rsid w:val="00877C23"/>
    <w:rsid w:val="00880874"/>
    <w:rsid w:val="0088183B"/>
    <w:rsid w:val="00882D2F"/>
    <w:rsid w:val="00883BD5"/>
    <w:rsid w:val="00885AA3"/>
    <w:rsid w:val="00886F2E"/>
    <w:rsid w:val="00887DA8"/>
    <w:rsid w:val="00891010"/>
    <w:rsid w:val="0089116E"/>
    <w:rsid w:val="00891BFE"/>
    <w:rsid w:val="00891CE7"/>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1B41"/>
    <w:rsid w:val="008A3643"/>
    <w:rsid w:val="008A3C52"/>
    <w:rsid w:val="008A5B0F"/>
    <w:rsid w:val="008A7369"/>
    <w:rsid w:val="008A7397"/>
    <w:rsid w:val="008B0AB3"/>
    <w:rsid w:val="008B335A"/>
    <w:rsid w:val="008B39BF"/>
    <w:rsid w:val="008B51F1"/>
    <w:rsid w:val="008B5B44"/>
    <w:rsid w:val="008B657C"/>
    <w:rsid w:val="008B7F94"/>
    <w:rsid w:val="008C082C"/>
    <w:rsid w:val="008C1711"/>
    <w:rsid w:val="008C1B79"/>
    <w:rsid w:val="008C215B"/>
    <w:rsid w:val="008C3920"/>
    <w:rsid w:val="008C3AB4"/>
    <w:rsid w:val="008C4CA6"/>
    <w:rsid w:val="008C5A43"/>
    <w:rsid w:val="008C6770"/>
    <w:rsid w:val="008C7723"/>
    <w:rsid w:val="008D3C05"/>
    <w:rsid w:val="008D546B"/>
    <w:rsid w:val="008D568F"/>
    <w:rsid w:val="008D623A"/>
    <w:rsid w:val="008D631F"/>
    <w:rsid w:val="008D6988"/>
    <w:rsid w:val="008D76B7"/>
    <w:rsid w:val="008E01CB"/>
    <w:rsid w:val="008E0D27"/>
    <w:rsid w:val="008E1E81"/>
    <w:rsid w:val="008E2864"/>
    <w:rsid w:val="008E3F73"/>
    <w:rsid w:val="008E5886"/>
    <w:rsid w:val="008E5F2E"/>
    <w:rsid w:val="008E7378"/>
    <w:rsid w:val="008F17FF"/>
    <w:rsid w:val="008F5ACB"/>
    <w:rsid w:val="008F697B"/>
    <w:rsid w:val="008F6A3A"/>
    <w:rsid w:val="008F6C94"/>
    <w:rsid w:val="008F7034"/>
    <w:rsid w:val="0090022A"/>
    <w:rsid w:val="00900C29"/>
    <w:rsid w:val="00901737"/>
    <w:rsid w:val="00902432"/>
    <w:rsid w:val="0090299A"/>
    <w:rsid w:val="009042B7"/>
    <w:rsid w:val="00904B0B"/>
    <w:rsid w:val="00905508"/>
    <w:rsid w:val="009063E5"/>
    <w:rsid w:val="00906F09"/>
    <w:rsid w:val="0091022A"/>
    <w:rsid w:val="00910E52"/>
    <w:rsid w:val="00911174"/>
    <w:rsid w:val="009124C9"/>
    <w:rsid w:val="00912B2E"/>
    <w:rsid w:val="009134B2"/>
    <w:rsid w:val="00914051"/>
    <w:rsid w:val="00914790"/>
    <w:rsid w:val="00914EFB"/>
    <w:rsid w:val="00916063"/>
    <w:rsid w:val="00916096"/>
    <w:rsid w:val="009164D7"/>
    <w:rsid w:val="00920953"/>
    <w:rsid w:val="009212A8"/>
    <w:rsid w:val="00922FBF"/>
    <w:rsid w:val="0092698C"/>
    <w:rsid w:val="00926C47"/>
    <w:rsid w:val="00926FAE"/>
    <w:rsid w:val="00927B9A"/>
    <w:rsid w:val="00930722"/>
    <w:rsid w:val="009309BA"/>
    <w:rsid w:val="009309D2"/>
    <w:rsid w:val="00931AC2"/>
    <w:rsid w:val="00934E76"/>
    <w:rsid w:val="00940436"/>
    <w:rsid w:val="00940FC7"/>
    <w:rsid w:val="00941761"/>
    <w:rsid w:val="0094288A"/>
    <w:rsid w:val="00943339"/>
    <w:rsid w:val="00943BF0"/>
    <w:rsid w:val="00943BF7"/>
    <w:rsid w:val="009456B6"/>
    <w:rsid w:val="0094624C"/>
    <w:rsid w:val="009474E3"/>
    <w:rsid w:val="00952122"/>
    <w:rsid w:val="0095219F"/>
    <w:rsid w:val="0095272B"/>
    <w:rsid w:val="00953A9A"/>
    <w:rsid w:val="009540C3"/>
    <w:rsid w:val="00954809"/>
    <w:rsid w:val="00955998"/>
    <w:rsid w:val="0096060F"/>
    <w:rsid w:val="00963804"/>
    <w:rsid w:val="009656D8"/>
    <w:rsid w:val="009660CE"/>
    <w:rsid w:val="0096723B"/>
    <w:rsid w:val="00970B5F"/>
    <w:rsid w:val="009710F2"/>
    <w:rsid w:val="009719F9"/>
    <w:rsid w:val="00971B7B"/>
    <w:rsid w:val="00971B7C"/>
    <w:rsid w:val="009737FA"/>
    <w:rsid w:val="00975277"/>
    <w:rsid w:val="00975B55"/>
    <w:rsid w:val="00976D2D"/>
    <w:rsid w:val="0098022C"/>
    <w:rsid w:val="0098174A"/>
    <w:rsid w:val="0098345B"/>
    <w:rsid w:val="009842E3"/>
    <w:rsid w:val="00986A2C"/>
    <w:rsid w:val="00986B19"/>
    <w:rsid w:val="00987A13"/>
    <w:rsid w:val="00990116"/>
    <w:rsid w:val="0099013E"/>
    <w:rsid w:val="009901A5"/>
    <w:rsid w:val="009902BF"/>
    <w:rsid w:val="009906F8"/>
    <w:rsid w:val="00992735"/>
    <w:rsid w:val="00992884"/>
    <w:rsid w:val="00993489"/>
    <w:rsid w:val="009938D6"/>
    <w:rsid w:val="00993BC3"/>
    <w:rsid w:val="00993C63"/>
    <w:rsid w:val="0099480F"/>
    <w:rsid w:val="00994E68"/>
    <w:rsid w:val="009951E7"/>
    <w:rsid w:val="00996263"/>
    <w:rsid w:val="009976BC"/>
    <w:rsid w:val="009A0642"/>
    <w:rsid w:val="009A0DAC"/>
    <w:rsid w:val="009A157B"/>
    <w:rsid w:val="009A2259"/>
    <w:rsid w:val="009A2263"/>
    <w:rsid w:val="009A38DB"/>
    <w:rsid w:val="009A40D0"/>
    <w:rsid w:val="009A4161"/>
    <w:rsid w:val="009A5A8A"/>
    <w:rsid w:val="009A5E11"/>
    <w:rsid w:val="009A5FBD"/>
    <w:rsid w:val="009A7E39"/>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4D21"/>
    <w:rsid w:val="009C7786"/>
    <w:rsid w:val="009C77D6"/>
    <w:rsid w:val="009C7CC6"/>
    <w:rsid w:val="009D006C"/>
    <w:rsid w:val="009D00A1"/>
    <w:rsid w:val="009D080B"/>
    <w:rsid w:val="009D16E2"/>
    <w:rsid w:val="009D308F"/>
    <w:rsid w:val="009D31BB"/>
    <w:rsid w:val="009D3E5A"/>
    <w:rsid w:val="009D3EA3"/>
    <w:rsid w:val="009D4B7F"/>
    <w:rsid w:val="009D4E60"/>
    <w:rsid w:val="009D7C29"/>
    <w:rsid w:val="009E0393"/>
    <w:rsid w:val="009E0652"/>
    <w:rsid w:val="009E0739"/>
    <w:rsid w:val="009E0B98"/>
    <w:rsid w:val="009E1673"/>
    <w:rsid w:val="009E19C3"/>
    <w:rsid w:val="009E19E9"/>
    <w:rsid w:val="009E1FFB"/>
    <w:rsid w:val="009E3167"/>
    <w:rsid w:val="009E355D"/>
    <w:rsid w:val="009E3C68"/>
    <w:rsid w:val="009E548D"/>
    <w:rsid w:val="009E55ED"/>
    <w:rsid w:val="009E74B6"/>
    <w:rsid w:val="009E7565"/>
    <w:rsid w:val="009F1AEC"/>
    <w:rsid w:val="009F2A66"/>
    <w:rsid w:val="009F2B6D"/>
    <w:rsid w:val="009F46F9"/>
    <w:rsid w:val="009F5311"/>
    <w:rsid w:val="009F7534"/>
    <w:rsid w:val="00A0001B"/>
    <w:rsid w:val="00A01174"/>
    <w:rsid w:val="00A019FB"/>
    <w:rsid w:val="00A0325E"/>
    <w:rsid w:val="00A037C3"/>
    <w:rsid w:val="00A044D8"/>
    <w:rsid w:val="00A05382"/>
    <w:rsid w:val="00A054A2"/>
    <w:rsid w:val="00A05CF0"/>
    <w:rsid w:val="00A077EE"/>
    <w:rsid w:val="00A07A8F"/>
    <w:rsid w:val="00A11639"/>
    <w:rsid w:val="00A11737"/>
    <w:rsid w:val="00A12777"/>
    <w:rsid w:val="00A13543"/>
    <w:rsid w:val="00A138FF"/>
    <w:rsid w:val="00A1404A"/>
    <w:rsid w:val="00A14DBA"/>
    <w:rsid w:val="00A170A0"/>
    <w:rsid w:val="00A1772F"/>
    <w:rsid w:val="00A201C2"/>
    <w:rsid w:val="00A20711"/>
    <w:rsid w:val="00A21AAD"/>
    <w:rsid w:val="00A23D97"/>
    <w:rsid w:val="00A23FB1"/>
    <w:rsid w:val="00A25A2C"/>
    <w:rsid w:val="00A25BC6"/>
    <w:rsid w:val="00A25CDE"/>
    <w:rsid w:val="00A26A7D"/>
    <w:rsid w:val="00A325B1"/>
    <w:rsid w:val="00A32BAC"/>
    <w:rsid w:val="00A35893"/>
    <w:rsid w:val="00A402E4"/>
    <w:rsid w:val="00A40693"/>
    <w:rsid w:val="00A41013"/>
    <w:rsid w:val="00A41030"/>
    <w:rsid w:val="00A4106E"/>
    <w:rsid w:val="00A42351"/>
    <w:rsid w:val="00A44621"/>
    <w:rsid w:val="00A46189"/>
    <w:rsid w:val="00A46B9D"/>
    <w:rsid w:val="00A4715C"/>
    <w:rsid w:val="00A50050"/>
    <w:rsid w:val="00A500DC"/>
    <w:rsid w:val="00A5081B"/>
    <w:rsid w:val="00A51200"/>
    <w:rsid w:val="00A51693"/>
    <w:rsid w:val="00A51DA8"/>
    <w:rsid w:val="00A52D92"/>
    <w:rsid w:val="00A53B57"/>
    <w:rsid w:val="00A54D14"/>
    <w:rsid w:val="00A56402"/>
    <w:rsid w:val="00A56DF0"/>
    <w:rsid w:val="00A576BE"/>
    <w:rsid w:val="00A600CB"/>
    <w:rsid w:val="00A61B0B"/>
    <w:rsid w:val="00A61EBD"/>
    <w:rsid w:val="00A620D9"/>
    <w:rsid w:val="00A62430"/>
    <w:rsid w:val="00A62E10"/>
    <w:rsid w:val="00A64E3E"/>
    <w:rsid w:val="00A672EE"/>
    <w:rsid w:val="00A67ADF"/>
    <w:rsid w:val="00A705C3"/>
    <w:rsid w:val="00A70619"/>
    <w:rsid w:val="00A70806"/>
    <w:rsid w:val="00A70A7C"/>
    <w:rsid w:val="00A70E80"/>
    <w:rsid w:val="00A71D4B"/>
    <w:rsid w:val="00A72BEB"/>
    <w:rsid w:val="00A732DE"/>
    <w:rsid w:val="00A73384"/>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91E"/>
    <w:rsid w:val="00A95D81"/>
    <w:rsid w:val="00AA1237"/>
    <w:rsid w:val="00AA2806"/>
    <w:rsid w:val="00AA325D"/>
    <w:rsid w:val="00AA3304"/>
    <w:rsid w:val="00AA3549"/>
    <w:rsid w:val="00AA5718"/>
    <w:rsid w:val="00AA5B38"/>
    <w:rsid w:val="00AA68AF"/>
    <w:rsid w:val="00AA7397"/>
    <w:rsid w:val="00AA7803"/>
    <w:rsid w:val="00AB0045"/>
    <w:rsid w:val="00AB343E"/>
    <w:rsid w:val="00AB348C"/>
    <w:rsid w:val="00AB3E91"/>
    <w:rsid w:val="00AB49FE"/>
    <w:rsid w:val="00AB577F"/>
    <w:rsid w:val="00AB77E8"/>
    <w:rsid w:val="00AB7998"/>
    <w:rsid w:val="00AB7AE6"/>
    <w:rsid w:val="00AC07EB"/>
    <w:rsid w:val="00AC1F4B"/>
    <w:rsid w:val="00AC2822"/>
    <w:rsid w:val="00AC452E"/>
    <w:rsid w:val="00AC5E5B"/>
    <w:rsid w:val="00AC6B72"/>
    <w:rsid w:val="00AC6C68"/>
    <w:rsid w:val="00AC71F4"/>
    <w:rsid w:val="00AC7F56"/>
    <w:rsid w:val="00AD018A"/>
    <w:rsid w:val="00AD09DB"/>
    <w:rsid w:val="00AD0A37"/>
    <w:rsid w:val="00AD10A0"/>
    <w:rsid w:val="00AD29EA"/>
    <w:rsid w:val="00AD2FA9"/>
    <w:rsid w:val="00AD3A3E"/>
    <w:rsid w:val="00AD4EB6"/>
    <w:rsid w:val="00AD58FF"/>
    <w:rsid w:val="00AD6BC7"/>
    <w:rsid w:val="00AD7457"/>
    <w:rsid w:val="00AD76F7"/>
    <w:rsid w:val="00AE0462"/>
    <w:rsid w:val="00AE0FB5"/>
    <w:rsid w:val="00AE1068"/>
    <w:rsid w:val="00AE11E5"/>
    <w:rsid w:val="00AE1A02"/>
    <w:rsid w:val="00AE2379"/>
    <w:rsid w:val="00AE47E6"/>
    <w:rsid w:val="00AE5652"/>
    <w:rsid w:val="00AE5919"/>
    <w:rsid w:val="00AE61ED"/>
    <w:rsid w:val="00AF0F7A"/>
    <w:rsid w:val="00AF18C8"/>
    <w:rsid w:val="00AF2354"/>
    <w:rsid w:val="00AF3FC5"/>
    <w:rsid w:val="00AF4C6F"/>
    <w:rsid w:val="00AF4C8E"/>
    <w:rsid w:val="00AF5F1B"/>
    <w:rsid w:val="00AF6B95"/>
    <w:rsid w:val="00AF77EF"/>
    <w:rsid w:val="00B000FF"/>
    <w:rsid w:val="00B00899"/>
    <w:rsid w:val="00B00D21"/>
    <w:rsid w:val="00B010AA"/>
    <w:rsid w:val="00B017F4"/>
    <w:rsid w:val="00B0213A"/>
    <w:rsid w:val="00B02239"/>
    <w:rsid w:val="00B03CCC"/>
    <w:rsid w:val="00B04445"/>
    <w:rsid w:val="00B0504F"/>
    <w:rsid w:val="00B0598F"/>
    <w:rsid w:val="00B05C7D"/>
    <w:rsid w:val="00B06242"/>
    <w:rsid w:val="00B068E2"/>
    <w:rsid w:val="00B075EB"/>
    <w:rsid w:val="00B076EB"/>
    <w:rsid w:val="00B07CD9"/>
    <w:rsid w:val="00B07E57"/>
    <w:rsid w:val="00B1159E"/>
    <w:rsid w:val="00B11BBD"/>
    <w:rsid w:val="00B13217"/>
    <w:rsid w:val="00B13B6F"/>
    <w:rsid w:val="00B1472D"/>
    <w:rsid w:val="00B14C1F"/>
    <w:rsid w:val="00B14CC6"/>
    <w:rsid w:val="00B170E0"/>
    <w:rsid w:val="00B17F6F"/>
    <w:rsid w:val="00B2087F"/>
    <w:rsid w:val="00B20C38"/>
    <w:rsid w:val="00B22D83"/>
    <w:rsid w:val="00B23F8F"/>
    <w:rsid w:val="00B268F3"/>
    <w:rsid w:val="00B27378"/>
    <w:rsid w:val="00B27A29"/>
    <w:rsid w:val="00B31968"/>
    <w:rsid w:val="00B3196D"/>
    <w:rsid w:val="00B31D7C"/>
    <w:rsid w:val="00B32583"/>
    <w:rsid w:val="00B33BFA"/>
    <w:rsid w:val="00B33F84"/>
    <w:rsid w:val="00B40296"/>
    <w:rsid w:val="00B4120B"/>
    <w:rsid w:val="00B422C1"/>
    <w:rsid w:val="00B4235A"/>
    <w:rsid w:val="00B42B8C"/>
    <w:rsid w:val="00B4419B"/>
    <w:rsid w:val="00B44975"/>
    <w:rsid w:val="00B451E7"/>
    <w:rsid w:val="00B45267"/>
    <w:rsid w:val="00B45422"/>
    <w:rsid w:val="00B45F2E"/>
    <w:rsid w:val="00B46311"/>
    <w:rsid w:val="00B46510"/>
    <w:rsid w:val="00B4675D"/>
    <w:rsid w:val="00B47274"/>
    <w:rsid w:val="00B507BB"/>
    <w:rsid w:val="00B50E98"/>
    <w:rsid w:val="00B51025"/>
    <w:rsid w:val="00B51115"/>
    <w:rsid w:val="00B51AA8"/>
    <w:rsid w:val="00B52C94"/>
    <w:rsid w:val="00B5569C"/>
    <w:rsid w:val="00B55C46"/>
    <w:rsid w:val="00B56AB1"/>
    <w:rsid w:val="00B56AD9"/>
    <w:rsid w:val="00B56DF9"/>
    <w:rsid w:val="00B57622"/>
    <w:rsid w:val="00B57C1B"/>
    <w:rsid w:val="00B606FC"/>
    <w:rsid w:val="00B60E5B"/>
    <w:rsid w:val="00B61A34"/>
    <w:rsid w:val="00B64580"/>
    <w:rsid w:val="00B645CB"/>
    <w:rsid w:val="00B65D7F"/>
    <w:rsid w:val="00B66849"/>
    <w:rsid w:val="00B675FC"/>
    <w:rsid w:val="00B7062B"/>
    <w:rsid w:val="00B73191"/>
    <w:rsid w:val="00B732EB"/>
    <w:rsid w:val="00B74FD6"/>
    <w:rsid w:val="00B7574A"/>
    <w:rsid w:val="00B76E31"/>
    <w:rsid w:val="00B76EB9"/>
    <w:rsid w:val="00B77824"/>
    <w:rsid w:val="00B77EAE"/>
    <w:rsid w:val="00B8011A"/>
    <w:rsid w:val="00B8099A"/>
    <w:rsid w:val="00B81807"/>
    <w:rsid w:val="00B82115"/>
    <w:rsid w:val="00B8251C"/>
    <w:rsid w:val="00B82B6C"/>
    <w:rsid w:val="00B833A7"/>
    <w:rsid w:val="00B83848"/>
    <w:rsid w:val="00B84191"/>
    <w:rsid w:val="00B842B3"/>
    <w:rsid w:val="00B84A8C"/>
    <w:rsid w:val="00B84E34"/>
    <w:rsid w:val="00B851B4"/>
    <w:rsid w:val="00B85EB9"/>
    <w:rsid w:val="00B85F14"/>
    <w:rsid w:val="00B870D5"/>
    <w:rsid w:val="00B874E7"/>
    <w:rsid w:val="00B91330"/>
    <w:rsid w:val="00B92455"/>
    <w:rsid w:val="00B93219"/>
    <w:rsid w:val="00B95C38"/>
    <w:rsid w:val="00B95F1E"/>
    <w:rsid w:val="00B96264"/>
    <w:rsid w:val="00B96A1E"/>
    <w:rsid w:val="00BA110C"/>
    <w:rsid w:val="00BA26D4"/>
    <w:rsid w:val="00BA3C72"/>
    <w:rsid w:val="00BA437A"/>
    <w:rsid w:val="00BA4E00"/>
    <w:rsid w:val="00BA52E4"/>
    <w:rsid w:val="00BA599E"/>
    <w:rsid w:val="00BA708D"/>
    <w:rsid w:val="00BA7D3D"/>
    <w:rsid w:val="00BB0060"/>
    <w:rsid w:val="00BB017F"/>
    <w:rsid w:val="00BB2D76"/>
    <w:rsid w:val="00BB3C60"/>
    <w:rsid w:val="00BB51A1"/>
    <w:rsid w:val="00BB54DC"/>
    <w:rsid w:val="00BB60A2"/>
    <w:rsid w:val="00BB6CAC"/>
    <w:rsid w:val="00BB6CB7"/>
    <w:rsid w:val="00BC0757"/>
    <w:rsid w:val="00BC2A4D"/>
    <w:rsid w:val="00BC3096"/>
    <w:rsid w:val="00BC37D0"/>
    <w:rsid w:val="00BC4BC6"/>
    <w:rsid w:val="00BC7F0F"/>
    <w:rsid w:val="00BD1024"/>
    <w:rsid w:val="00BD1048"/>
    <w:rsid w:val="00BD1619"/>
    <w:rsid w:val="00BD184C"/>
    <w:rsid w:val="00BD242A"/>
    <w:rsid w:val="00BD2FAF"/>
    <w:rsid w:val="00BD3D31"/>
    <w:rsid w:val="00BD46E9"/>
    <w:rsid w:val="00BD5DBC"/>
    <w:rsid w:val="00BD7EAB"/>
    <w:rsid w:val="00BE0117"/>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4E52"/>
    <w:rsid w:val="00BF7F73"/>
    <w:rsid w:val="00C0200B"/>
    <w:rsid w:val="00C02212"/>
    <w:rsid w:val="00C0249A"/>
    <w:rsid w:val="00C024A5"/>
    <w:rsid w:val="00C03422"/>
    <w:rsid w:val="00C0394B"/>
    <w:rsid w:val="00C04CA4"/>
    <w:rsid w:val="00C05846"/>
    <w:rsid w:val="00C06E42"/>
    <w:rsid w:val="00C1066D"/>
    <w:rsid w:val="00C10E82"/>
    <w:rsid w:val="00C110D8"/>
    <w:rsid w:val="00C117E3"/>
    <w:rsid w:val="00C11A1F"/>
    <w:rsid w:val="00C121EB"/>
    <w:rsid w:val="00C12E2B"/>
    <w:rsid w:val="00C13F1B"/>
    <w:rsid w:val="00C14F05"/>
    <w:rsid w:val="00C150FE"/>
    <w:rsid w:val="00C15B6E"/>
    <w:rsid w:val="00C15CF6"/>
    <w:rsid w:val="00C164FC"/>
    <w:rsid w:val="00C169D2"/>
    <w:rsid w:val="00C16A96"/>
    <w:rsid w:val="00C16C52"/>
    <w:rsid w:val="00C16EE8"/>
    <w:rsid w:val="00C173F1"/>
    <w:rsid w:val="00C17A33"/>
    <w:rsid w:val="00C218AC"/>
    <w:rsid w:val="00C2375A"/>
    <w:rsid w:val="00C23F3D"/>
    <w:rsid w:val="00C247B1"/>
    <w:rsid w:val="00C251AB"/>
    <w:rsid w:val="00C257F0"/>
    <w:rsid w:val="00C2590E"/>
    <w:rsid w:val="00C2602D"/>
    <w:rsid w:val="00C2619E"/>
    <w:rsid w:val="00C26A74"/>
    <w:rsid w:val="00C27BBE"/>
    <w:rsid w:val="00C302C3"/>
    <w:rsid w:val="00C303D9"/>
    <w:rsid w:val="00C30AC2"/>
    <w:rsid w:val="00C31375"/>
    <w:rsid w:val="00C313A3"/>
    <w:rsid w:val="00C32FE2"/>
    <w:rsid w:val="00C33EED"/>
    <w:rsid w:val="00C33F5C"/>
    <w:rsid w:val="00C349F2"/>
    <w:rsid w:val="00C379F9"/>
    <w:rsid w:val="00C37DD1"/>
    <w:rsid w:val="00C37F87"/>
    <w:rsid w:val="00C40F4B"/>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04B0"/>
    <w:rsid w:val="00C63AC2"/>
    <w:rsid w:val="00C64934"/>
    <w:rsid w:val="00C65CF4"/>
    <w:rsid w:val="00C666F7"/>
    <w:rsid w:val="00C66B53"/>
    <w:rsid w:val="00C701EE"/>
    <w:rsid w:val="00C708BF"/>
    <w:rsid w:val="00C71D71"/>
    <w:rsid w:val="00C72333"/>
    <w:rsid w:val="00C72CA2"/>
    <w:rsid w:val="00C7354C"/>
    <w:rsid w:val="00C74083"/>
    <w:rsid w:val="00C74103"/>
    <w:rsid w:val="00C80A3B"/>
    <w:rsid w:val="00C8166F"/>
    <w:rsid w:val="00C8241F"/>
    <w:rsid w:val="00C85D95"/>
    <w:rsid w:val="00C873AB"/>
    <w:rsid w:val="00C878BD"/>
    <w:rsid w:val="00C90A7B"/>
    <w:rsid w:val="00C90BC1"/>
    <w:rsid w:val="00C90CF2"/>
    <w:rsid w:val="00C9215D"/>
    <w:rsid w:val="00C92CE0"/>
    <w:rsid w:val="00C93014"/>
    <w:rsid w:val="00C9447B"/>
    <w:rsid w:val="00C94BF3"/>
    <w:rsid w:val="00C9608B"/>
    <w:rsid w:val="00C96A07"/>
    <w:rsid w:val="00CA15FE"/>
    <w:rsid w:val="00CA24B7"/>
    <w:rsid w:val="00CA2992"/>
    <w:rsid w:val="00CA344C"/>
    <w:rsid w:val="00CA390A"/>
    <w:rsid w:val="00CA3A72"/>
    <w:rsid w:val="00CA4A30"/>
    <w:rsid w:val="00CA7368"/>
    <w:rsid w:val="00CB0D09"/>
    <w:rsid w:val="00CB1938"/>
    <w:rsid w:val="00CB1CC5"/>
    <w:rsid w:val="00CB22B8"/>
    <w:rsid w:val="00CB334C"/>
    <w:rsid w:val="00CB4D3C"/>
    <w:rsid w:val="00CB4D4F"/>
    <w:rsid w:val="00CB62BD"/>
    <w:rsid w:val="00CB65DC"/>
    <w:rsid w:val="00CB6804"/>
    <w:rsid w:val="00CB7825"/>
    <w:rsid w:val="00CC20A0"/>
    <w:rsid w:val="00CC26F1"/>
    <w:rsid w:val="00CC275D"/>
    <w:rsid w:val="00CC4A40"/>
    <w:rsid w:val="00CC4D89"/>
    <w:rsid w:val="00CC705C"/>
    <w:rsid w:val="00CC71A9"/>
    <w:rsid w:val="00CD013D"/>
    <w:rsid w:val="00CD16AC"/>
    <w:rsid w:val="00CD31E3"/>
    <w:rsid w:val="00CD4969"/>
    <w:rsid w:val="00CD5400"/>
    <w:rsid w:val="00CD59D6"/>
    <w:rsid w:val="00CD5CBD"/>
    <w:rsid w:val="00CD5F47"/>
    <w:rsid w:val="00CD63A7"/>
    <w:rsid w:val="00CD655E"/>
    <w:rsid w:val="00CD66A4"/>
    <w:rsid w:val="00CD6DA1"/>
    <w:rsid w:val="00CD7BAE"/>
    <w:rsid w:val="00CE0836"/>
    <w:rsid w:val="00CE0B06"/>
    <w:rsid w:val="00CE1053"/>
    <w:rsid w:val="00CE1AC7"/>
    <w:rsid w:val="00CE36E9"/>
    <w:rsid w:val="00CE42EE"/>
    <w:rsid w:val="00CE4FA8"/>
    <w:rsid w:val="00CE5788"/>
    <w:rsid w:val="00CE7E8F"/>
    <w:rsid w:val="00CF23C8"/>
    <w:rsid w:val="00CF2AEB"/>
    <w:rsid w:val="00CF2E57"/>
    <w:rsid w:val="00CF3B74"/>
    <w:rsid w:val="00CF43CF"/>
    <w:rsid w:val="00CF4B97"/>
    <w:rsid w:val="00CF4CD2"/>
    <w:rsid w:val="00CF64BE"/>
    <w:rsid w:val="00CF66F8"/>
    <w:rsid w:val="00CF6ED7"/>
    <w:rsid w:val="00CF75D9"/>
    <w:rsid w:val="00D00913"/>
    <w:rsid w:val="00D01083"/>
    <w:rsid w:val="00D023A1"/>
    <w:rsid w:val="00D02F09"/>
    <w:rsid w:val="00D03468"/>
    <w:rsid w:val="00D03FC3"/>
    <w:rsid w:val="00D041D7"/>
    <w:rsid w:val="00D0698A"/>
    <w:rsid w:val="00D10D33"/>
    <w:rsid w:val="00D11CF6"/>
    <w:rsid w:val="00D12425"/>
    <w:rsid w:val="00D12A75"/>
    <w:rsid w:val="00D12AA5"/>
    <w:rsid w:val="00D13ED7"/>
    <w:rsid w:val="00D15AB8"/>
    <w:rsid w:val="00D16004"/>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01A"/>
    <w:rsid w:val="00D52576"/>
    <w:rsid w:val="00D528E2"/>
    <w:rsid w:val="00D52BD1"/>
    <w:rsid w:val="00D53EF6"/>
    <w:rsid w:val="00D55298"/>
    <w:rsid w:val="00D553D8"/>
    <w:rsid w:val="00D569F1"/>
    <w:rsid w:val="00D575B7"/>
    <w:rsid w:val="00D57AE9"/>
    <w:rsid w:val="00D57E18"/>
    <w:rsid w:val="00D6115A"/>
    <w:rsid w:val="00D6148E"/>
    <w:rsid w:val="00D61A39"/>
    <w:rsid w:val="00D61EE8"/>
    <w:rsid w:val="00D621DC"/>
    <w:rsid w:val="00D65B46"/>
    <w:rsid w:val="00D66510"/>
    <w:rsid w:val="00D67D09"/>
    <w:rsid w:val="00D70A85"/>
    <w:rsid w:val="00D70C7B"/>
    <w:rsid w:val="00D7131B"/>
    <w:rsid w:val="00D716D3"/>
    <w:rsid w:val="00D728F6"/>
    <w:rsid w:val="00D733D6"/>
    <w:rsid w:val="00D74F50"/>
    <w:rsid w:val="00D75A56"/>
    <w:rsid w:val="00D76142"/>
    <w:rsid w:val="00D76D7D"/>
    <w:rsid w:val="00D77964"/>
    <w:rsid w:val="00D801D7"/>
    <w:rsid w:val="00D81EFE"/>
    <w:rsid w:val="00D8264D"/>
    <w:rsid w:val="00D84287"/>
    <w:rsid w:val="00D86285"/>
    <w:rsid w:val="00D90F75"/>
    <w:rsid w:val="00D91D9F"/>
    <w:rsid w:val="00D937DA"/>
    <w:rsid w:val="00D93AB6"/>
    <w:rsid w:val="00D941B5"/>
    <w:rsid w:val="00D9530B"/>
    <w:rsid w:val="00D95A67"/>
    <w:rsid w:val="00D972C7"/>
    <w:rsid w:val="00DA082D"/>
    <w:rsid w:val="00DA098B"/>
    <w:rsid w:val="00DA1F93"/>
    <w:rsid w:val="00DA3B5C"/>
    <w:rsid w:val="00DA3CEC"/>
    <w:rsid w:val="00DA4FED"/>
    <w:rsid w:val="00DA5424"/>
    <w:rsid w:val="00DA5FFA"/>
    <w:rsid w:val="00DA7CB5"/>
    <w:rsid w:val="00DB0CF2"/>
    <w:rsid w:val="00DB11B8"/>
    <w:rsid w:val="00DB26E1"/>
    <w:rsid w:val="00DB2EC3"/>
    <w:rsid w:val="00DB4FE2"/>
    <w:rsid w:val="00DB55A1"/>
    <w:rsid w:val="00DB5EBB"/>
    <w:rsid w:val="00DB6F5B"/>
    <w:rsid w:val="00DC0F37"/>
    <w:rsid w:val="00DC1282"/>
    <w:rsid w:val="00DC171D"/>
    <w:rsid w:val="00DC2115"/>
    <w:rsid w:val="00DC2D46"/>
    <w:rsid w:val="00DC31EE"/>
    <w:rsid w:val="00DC4480"/>
    <w:rsid w:val="00DC5608"/>
    <w:rsid w:val="00DC7626"/>
    <w:rsid w:val="00DC7F46"/>
    <w:rsid w:val="00DD00DA"/>
    <w:rsid w:val="00DD036D"/>
    <w:rsid w:val="00DD05E3"/>
    <w:rsid w:val="00DD10E8"/>
    <w:rsid w:val="00DD1A55"/>
    <w:rsid w:val="00DD1D71"/>
    <w:rsid w:val="00DD25C1"/>
    <w:rsid w:val="00DD3147"/>
    <w:rsid w:val="00DD3C41"/>
    <w:rsid w:val="00DD4759"/>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24A"/>
    <w:rsid w:val="00DF03A6"/>
    <w:rsid w:val="00DF302D"/>
    <w:rsid w:val="00DF352C"/>
    <w:rsid w:val="00DF4446"/>
    <w:rsid w:val="00DF691D"/>
    <w:rsid w:val="00DF6A0F"/>
    <w:rsid w:val="00DF7093"/>
    <w:rsid w:val="00DF7870"/>
    <w:rsid w:val="00E003A8"/>
    <w:rsid w:val="00E012CB"/>
    <w:rsid w:val="00E014A3"/>
    <w:rsid w:val="00E018E5"/>
    <w:rsid w:val="00E01B90"/>
    <w:rsid w:val="00E02C09"/>
    <w:rsid w:val="00E035F6"/>
    <w:rsid w:val="00E03EB1"/>
    <w:rsid w:val="00E042F7"/>
    <w:rsid w:val="00E05273"/>
    <w:rsid w:val="00E065BB"/>
    <w:rsid w:val="00E079D2"/>
    <w:rsid w:val="00E07EA8"/>
    <w:rsid w:val="00E106B5"/>
    <w:rsid w:val="00E10DA7"/>
    <w:rsid w:val="00E116C2"/>
    <w:rsid w:val="00E12834"/>
    <w:rsid w:val="00E12DA6"/>
    <w:rsid w:val="00E137C5"/>
    <w:rsid w:val="00E13CA9"/>
    <w:rsid w:val="00E14D86"/>
    <w:rsid w:val="00E156CC"/>
    <w:rsid w:val="00E1681C"/>
    <w:rsid w:val="00E16DC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3BB"/>
    <w:rsid w:val="00E37FD4"/>
    <w:rsid w:val="00E41D21"/>
    <w:rsid w:val="00E4245C"/>
    <w:rsid w:val="00E42FE0"/>
    <w:rsid w:val="00E439CC"/>
    <w:rsid w:val="00E440E1"/>
    <w:rsid w:val="00E4430E"/>
    <w:rsid w:val="00E44588"/>
    <w:rsid w:val="00E44C2B"/>
    <w:rsid w:val="00E46926"/>
    <w:rsid w:val="00E472B5"/>
    <w:rsid w:val="00E477CD"/>
    <w:rsid w:val="00E50131"/>
    <w:rsid w:val="00E50497"/>
    <w:rsid w:val="00E50EBB"/>
    <w:rsid w:val="00E517D5"/>
    <w:rsid w:val="00E52342"/>
    <w:rsid w:val="00E54843"/>
    <w:rsid w:val="00E54957"/>
    <w:rsid w:val="00E55AEB"/>
    <w:rsid w:val="00E56388"/>
    <w:rsid w:val="00E56B35"/>
    <w:rsid w:val="00E6207E"/>
    <w:rsid w:val="00E6537A"/>
    <w:rsid w:val="00E6542E"/>
    <w:rsid w:val="00E6568F"/>
    <w:rsid w:val="00E6613E"/>
    <w:rsid w:val="00E67C0A"/>
    <w:rsid w:val="00E701A8"/>
    <w:rsid w:val="00E70342"/>
    <w:rsid w:val="00E71FA2"/>
    <w:rsid w:val="00E72A37"/>
    <w:rsid w:val="00E74939"/>
    <w:rsid w:val="00E74E5B"/>
    <w:rsid w:val="00E75863"/>
    <w:rsid w:val="00E7604C"/>
    <w:rsid w:val="00E7670D"/>
    <w:rsid w:val="00E806C5"/>
    <w:rsid w:val="00E80851"/>
    <w:rsid w:val="00E80F1D"/>
    <w:rsid w:val="00E81FA3"/>
    <w:rsid w:val="00E824A6"/>
    <w:rsid w:val="00E824C2"/>
    <w:rsid w:val="00E83136"/>
    <w:rsid w:val="00E8332B"/>
    <w:rsid w:val="00E8442B"/>
    <w:rsid w:val="00E84A99"/>
    <w:rsid w:val="00E851E6"/>
    <w:rsid w:val="00E85F11"/>
    <w:rsid w:val="00E871ED"/>
    <w:rsid w:val="00E905F7"/>
    <w:rsid w:val="00E90791"/>
    <w:rsid w:val="00E9152B"/>
    <w:rsid w:val="00E91CAA"/>
    <w:rsid w:val="00E928AF"/>
    <w:rsid w:val="00E95A62"/>
    <w:rsid w:val="00E95D48"/>
    <w:rsid w:val="00E96B71"/>
    <w:rsid w:val="00EA0018"/>
    <w:rsid w:val="00EA0EA4"/>
    <w:rsid w:val="00EA36D8"/>
    <w:rsid w:val="00EA4956"/>
    <w:rsid w:val="00EA66DB"/>
    <w:rsid w:val="00EA6843"/>
    <w:rsid w:val="00EB0809"/>
    <w:rsid w:val="00EB17A3"/>
    <w:rsid w:val="00EB2BBE"/>
    <w:rsid w:val="00EB39E2"/>
    <w:rsid w:val="00EB3D35"/>
    <w:rsid w:val="00EB40EC"/>
    <w:rsid w:val="00EB41FD"/>
    <w:rsid w:val="00EB4B68"/>
    <w:rsid w:val="00EB513E"/>
    <w:rsid w:val="00EB7784"/>
    <w:rsid w:val="00EC2F11"/>
    <w:rsid w:val="00EC4DB4"/>
    <w:rsid w:val="00EC6625"/>
    <w:rsid w:val="00EC74AB"/>
    <w:rsid w:val="00EC77FB"/>
    <w:rsid w:val="00EC7F5B"/>
    <w:rsid w:val="00ED0013"/>
    <w:rsid w:val="00ED1B25"/>
    <w:rsid w:val="00ED222A"/>
    <w:rsid w:val="00ED237C"/>
    <w:rsid w:val="00ED2F8F"/>
    <w:rsid w:val="00ED2F97"/>
    <w:rsid w:val="00ED38A4"/>
    <w:rsid w:val="00ED4022"/>
    <w:rsid w:val="00ED5926"/>
    <w:rsid w:val="00ED6FBE"/>
    <w:rsid w:val="00EE0698"/>
    <w:rsid w:val="00EE15E8"/>
    <w:rsid w:val="00EE3942"/>
    <w:rsid w:val="00EE3D48"/>
    <w:rsid w:val="00EE3F2D"/>
    <w:rsid w:val="00EE62A3"/>
    <w:rsid w:val="00EE6477"/>
    <w:rsid w:val="00EE6A9B"/>
    <w:rsid w:val="00EE7627"/>
    <w:rsid w:val="00EF0D90"/>
    <w:rsid w:val="00EF1171"/>
    <w:rsid w:val="00EF13B6"/>
    <w:rsid w:val="00EF16C7"/>
    <w:rsid w:val="00EF1FEF"/>
    <w:rsid w:val="00EF22FA"/>
    <w:rsid w:val="00EF2C55"/>
    <w:rsid w:val="00EF3C5F"/>
    <w:rsid w:val="00EF3F17"/>
    <w:rsid w:val="00EF4199"/>
    <w:rsid w:val="00EF5EB2"/>
    <w:rsid w:val="00EF649C"/>
    <w:rsid w:val="00EF6D00"/>
    <w:rsid w:val="00EF709F"/>
    <w:rsid w:val="00EF73DE"/>
    <w:rsid w:val="00F0027D"/>
    <w:rsid w:val="00F00404"/>
    <w:rsid w:val="00F0091E"/>
    <w:rsid w:val="00F0096A"/>
    <w:rsid w:val="00F01AC1"/>
    <w:rsid w:val="00F024B7"/>
    <w:rsid w:val="00F0284E"/>
    <w:rsid w:val="00F04826"/>
    <w:rsid w:val="00F0773C"/>
    <w:rsid w:val="00F108CB"/>
    <w:rsid w:val="00F10A3D"/>
    <w:rsid w:val="00F11C80"/>
    <w:rsid w:val="00F11D03"/>
    <w:rsid w:val="00F11EA5"/>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0"/>
    <w:rsid w:val="00F30ED9"/>
    <w:rsid w:val="00F30EF6"/>
    <w:rsid w:val="00F32DA1"/>
    <w:rsid w:val="00F33719"/>
    <w:rsid w:val="00F35327"/>
    <w:rsid w:val="00F366EE"/>
    <w:rsid w:val="00F36C96"/>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2A2"/>
    <w:rsid w:val="00F64313"/>
    <w:rsid w:val="00F65305"/>
    <w:rsid w:val="00F669F5"/>
    <w:rsid w:val="00F66AD5"/>
    <w:rsid w:val="00F712EC"/>
    <w:rsid w:val="00F74388"/>
    <w:rsid w:val="00F74404"/>
    <w:rsid w:val="00F7586B"/>
    <w:rsid w:val="00F76EF9"/>
    <w:rsid w:val="00F801F8"/>
    <w:rsid w:val="00F80485"/>
    <w:rsid w:val="00F80804"/>
    <w:rsid w:val="00F80BDC"/>
    <w:rsid w:val="00F819E5"/>
    <w:rsid w:val="00F827FA"/>
    <w:rsid w:val="00F830A7"/>
    <w:rsid w:val="00F83326"/>
    <w:rsid w:val="00F8465A"/>
    <w:rsid w:val="00F85F12"/>
    <w:rsid w:val="00F8710C"/>
    <w:rsid w:val="00F87146"/>
    <w:rsid w:val="00F8744B"/>
    <w:rsid w:val="00F875A4"/>
    <w:rsid w:val="00F916FB"/>
    <w:rsid w:val="00F9171E"/>
    <w:rsid w:val="00F91B65"/>
    <w:rsid w:val="00F91FCD"/>
    <w:rsid w:val="00F91FED"/>
    <w:rsid w:val="00F952D5"/>
    <w:rsid w:val="00F95F03"/>
    <w:rsid w:val="00F961A9"/>
    <w:rsid w:val="00F96597"/>
    <w:rsid w:val="00F975AD"/>
    <w:rsid w:val="00F97CCE"/>
    <w:rsid w:val="00FA04A9"/>
    <w:rsid w:val="00FA0985"/>
    <w:rsid w:val="00FA0FF7"/>
    <w:rsid w:val="00FA14AA"/>
    <w:rsid w:val="00FA1A69"/>
    <w:rsid w:val="00FA273C"/>
    <w:rsid w:val="00FA42F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388F"/>
    <w:rsid w:val="00FE465F"/>
    <w:rsid w:val="00FE5C15"/>
    <w:rsid w:val="00FE5EFD"/>
    <w:rsid w:val="00FE715A"/>
    <w:rsid w:val="00FE727C"/>
    <w:rsid w:val="00FE77D6"/>
    <w:rsid w:val="00FE7D50"/>
    <w:rsid w:val="00FF24DF"/>
    <w:rsid w:val="00FF2B18"/>
    <w:rsid w:val="00FF4036"/>
    <w:rsid w:val="00FF40A9"/>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3D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Bullet List,FooterText,numbered,Paragraphe de liste,bullet,bullet 1,Bullet L1,Colorful List - Accent 11,List Paragraph 1,List Paragraph11,List Paragraph1"/>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 w:type="character" w:customStyle="1" w:styleId="ListParagraphChar">
    <w:name w:val="List Paragraph Char"/>
    <w:aliases w:val="Bullet List Char,FooterText Char,numbered Char,Paragraphe de liste Char,bullet Char,bullet 1 Char,Bullet L1 Char,Colorful List - Accent 11 Char,List Paragraph 1 Char,List Paragraph11 Char,List Paragraph1 Char"/>
    <w:link w:val="ListParagraph"/>
    <w:uiPriority w:val="34"/>
    <w:locked/>
    <w:rsid w:val="008F6C94"/>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744A3-59E0-48E0-9B3A-32A656F0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1371</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2026-06-17T01:52:00Z</cp:lastPrinted>
  <dcterms:created xsi:type="dcterms:W3CDTF">2026-06-17T02:30:00Z</dcterms:created>
  <dcterms:modified xsi:type="dcterms:W3CDTF">2026-06-17T02:31:00Z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