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4B1076" w:rsidRPr="00C803B7" w14:paraId="7FC19137" w14:textId="77777777">
        <w:trPr>
          <w:trHeight w:val="795"/>
        </w:trPr>
        <w:tc>
          <w:tcPr>
            <w:tcW w:w="4770" w:type="dxa"/>
            <w:vAlign w:val="center"/>
          </w:tcPr>
          <w:p w14:paraId="102A84E5" w14:textId="77777777" w:rsidR="004B1076" w:rsidRPr="00C803B7" w:rsidRDefault="004B1076">
            <w:pPr>
              <w:keepNext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A38FB4A" w14:textId="09BFC7C0" w:rsidR="004B1076" w:rsidRPr="00C803B7" w:rsidRDefault="009F62F1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14F3D27" wp14:editId="6904FFE4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215900</wp:posOffset>
                      </wp:positionV>
                      <wp:extent cx="1738630" cy="635"/>
                      <wp:effectExtent l="0" t="0" r="0" b="0"/>
                      <wp:wrapNone/>
                      <wp:docPr id="182002465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19CA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37.1pt;margin-top:17pt;width:136.9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"/>
                  </w:pict>
                </mc:Fallback>
              </mc:AlternateContent>
            </w:r>
            <w:r w:rsidR="004B1076" w:rsidRPr="00C803B7">
              <w:rPr>
                <w:b/>
                <w:noProof/>
                <w:sz w:val="26"/>
                <w:szCs w:val="26"/>
              </w:rPr>
              <w:t>BỆNH VIỆN</w:t>
            </w:r>
            <w:r w:rsidR="004B1076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4B1076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070D2545" w14:textId="77777777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Pr="00C803B7">
              <w:rPr>
                <w:b/>
                <w:noProof/>
              </w:rPr>
              <w:t>CỘNG HÒA XÃ HỘI CHỦ NGHĨA VIỆT NAM</w:t>
            </w:r>
          </w:p>
          <w:p w14:paraId="1E5B8450" w14:textId="77777777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37EFA60A" w14:textId="706C1AB6" w:rsidR="004B1076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7D01CC" wp14:editId="18E0500F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39938261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731C8" id="AutoShape 23" o:spid="_x0000_s1026" type="#_x0000_t32" style="position:absolute;margin-left:75.5pt;margin-top:1.75pt;width:136.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4B1076" w:rsidRPr="00C803B7" w14:paraId="0100DC9E" w14:textId="77777777">
        <w:trPr>
          <w:trHeight w:val="372"/>
        </w:trPr>
        <w:tc>
          <w:tcPr>
            <w:tcW w:w="4770" w:type="dxa"/>
            <w:vAlign w:val="center"/>
          </w:tcPr>
          <w:p w14:paraId="3FECE50A" w14:textId="39CEE30E" w:rsidR="004B1076" w:rsidRPr="00C803B7" w:rsidRDefault="004B1076">
            <w:pPr>
              <w:keepNext/>
              <w:tabs>
                <w:tab w:val="left" w:pos="1080"/>
              </w:tabs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Số:      </w:t>
            </w:r>
            <w:r w:rsidR="00C03496">
              <w:rPr>
                <w:noProof/>
                <w:sz w:val="26"/>
                <w:szCs w:val="26"/>
              </w:rPr>
              <w:t xml:space="preserve">   </w:t>
            </w:r>
            <w:r w:rsidRPr="00C803B7">
              <w:rPr>
                <w:noProof/>
                <w:sz w:val="26"/>
                <w:szCs w:val="26"/>
              </w:rPr>
              <w:t xml:space="preserve">     /TYC-BV</w:t>
            </w:r>
            <w:r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7E1B866C" w14:textId="13661339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Pr="00C803B7">
              <w:rPr>
                <w:i/>
                <w:iCs/>
                <w:noProof/>
                <w:sz w:val="26"/>
                <w:szCs w:val="26"/>
              </w:rPr>
              <w:t xml:space="preserve">  </w:t>
            </w:r>
            <w:r>
              <w:rPr>
                <w:i/>
                <w:iCs/>
                <w:noProof/>
                <w:sz w:val="26"/>
                <w:szCs w:val="26"/>
              </w:rPr>
              <w:t>Khánh Hòa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    </w:t>
            </w:r>
            <w:r w:rsidR="00C03496">
              <w:rPr>
                <w:bCs/>
                <w:i/>
                <w:iCs/>
                <w:noProof/>
                <w:sz w:val="26"/>
                <w:szCs w:val="26"/>
              </w:rPr>
              <w:t xml:space="preserve">  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 tháng </w:t>
            </w:r>
            <w:r w:rsidR="006B0D00">
              <w:rPr>
                <w:bCs/>
                <w:i/>
                <w:iCs/>
                <w:noProof/>
                <w:sz w:val="26"/>
                <w:szCs w:val="26"/>
              </w:rPr>
              <w:t>1</w:t>
            </w:r>
            <w:r w:rsidR="00C03496">
              <w:rPr>
                <w:bCs/>
                <w:i/>
                <w:iCs/>
                <w:noProof/>
                <w:sz w:val="26"/>
                <w:szCs w:val="26"/>
              </w:rPr>
              <w:t>2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năm 2025</w:t>
            </w:r>
          </w:p>
        </w:tc>
      </w:tr>
    </w:tbl>
    <w:p w14:paraId="191C44C9" w14:textId="77777777" w:rsidR="007D38F3" w:rsidRDefault="007D38F3" w:rsidP="00073758">
      <w:pPr>
        <w:tabs>
          <w:tab w:val="left" w:pos="1080"/>
        </w:tabs>
        <w:spacing w:before="40" w:after="40"/>
        <w:rPr>
          <w:bCs/>
          <w:noProof/>
          <w:color w:val="000000"/>
          <w:sz w:val="26"/>
          <w:szCs w:val="26"/>
        </w:rPr>
      </w:pPr>
    </w:p>
    <w:p w14:paraId="6C878D03" w14:textId="77777777" w:rsidR="00096EEE" w:rsidRDefault="002E2E50" w:rsidP="00073758">
      <w:pPr>
        <w:tabs>
          <w:tab w:val="left" w:pos="1080"/>
        </w:tabs>
        <w:spacing w:before="40" w:after="4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YÊU CẦU CHÀO GIÁ</w:t>
      </w:r>
    </w:p>
    <w:p w14:paraId="2739A810" w14:textId="77777777" w:rsidR="0079321B" w:rsidRDefault="0079321B" w:rsidP="00073758">
      <w:pPr>
        <w:tabs>
          <w:tab w:val="left" w:pos="1080"/>
        </w:tabs>
        <w:spacing w:before="40" w:after="40"/>
        <w:jc w:val="center"/>
        <w:rPr>
          <w:b/>
          <w:color w:val="000000"/>
          <w:sz w:val="26"/>
          <w:szCs w:val="26"/>
        </w:rPr>
      </w:pPr>
    </w:p>
    <w:p w14:paraId="69F12256" w14:textId="77777777" w:rsidR="007848DE" w:rsidRDefault="005C71D7" w:rsidP="00073758">
      <w:pPr>
        <w:tabs>
          <w:tab w:val="left" w:pos="1080"/>
        </w:tabs>
        <w:spacing w:before="40" w:after="40"/>
        <w:jc w:val="center"/>
        <w:rPr>
          <w:bCs/>
          <w:noProof/>
          <w:color w:val="000000"/>
          <w:sz w:val="26"/>
          <w:szCs w:val="26"/>
        </w:rPr>
      </w:pPr>
      <w:r>
        <w:rPr>
          <w:bCs/>
          <w:noProof/>
          <w:color w:val="000000"/>
          <w:sz w:val="26"/>
          <w:szCs w:val="26"/>
        </w:rPr>
        <w:t>Kính gửi:</w:t>
      </w:r>
      <w:r w:rsidR="007B340D">
        <w:rPr>
          <w:bCs/>
          <w:noProof/>
          <w:color w:val="000000"/>
          <w:sz w:val="26"/>
          <w:szCs w:val="26"/>
        </w:rPr>
        <w:t xml:space="preserve"> </w:t>
      </w:r>
      <w:r w:rsidR="0085764E">
        <w:rPr>
          <w:bCs/>
          <w:noProof/>
          <w:color w:val="000000"/>
          <w:sz w:val="26"/>
          <w:szCs w:val="26"/>
        </w:rPr>
        <w:t>Quý Công ty</w:t>
      </w:r>
    </w:p>
    <w:p w14:paraId="62BF23BE" w14:textId="77777777" w:rsidR="006F59C1" w:rsidRDefault="006F59C1" w:rsidP="00073758">
      <w:pPr>
        <w:tabs>
          <w:tab w:val="left" w:pos="1080"/>
        </w:tabs>
        <w:jc w:val="center"/>
        <w:rPr>
          <w:noProof/>
          <w:color w:val="000000"/>
          <w:sz w:val="26"/>
          <w:szCs w:val="26"/>
        </w:rPr>
      </w:pPr>
    </w:p>
    <w:p w14:paraId="59CB1C72" w14:textId="47E4B928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 xml:space="preserve">Bệnh viện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</w:t>
      </w:r>
      <w:r>
        <w:rPr>
          <w:color w:val="000000"/>
          <w:sz w:val="26"/>
          <w:szCs w:val="26"/>
          <w:lang w:val="vi-VN"/>
        </w:rPr>
        <w:t xml:space="preserve">Ninh Thuận có kế hoạch tổ chức chào hàng theo Luật Đấu thầu gói thầu </w:t>
      </w:r>
      <w:r>
        <w:rPr>
          <w:color w:val="000000"/>
          <w:sz w:val="26"/>
          <w:szCs w:val="26"/>
        </w:rPr>
        <w:t>Mua</w:t>
      </w:r>
      <w:r>
        <w:rPr>
          <w:color w:val="000000"/>
          <w:sz w:val="26"/>
          <w:szCs w:val="26"/>
          <w:lang w:val="vi-VN"/>
        </w:rPr>
        <w:t xml:space="preserve"> sắm</w:t>
      </w:r>
      <w:r>
        <w:rPr>
          <w:color w:val="000000"/>
          <w:sz w:val="26"/>
          <w:szCs w:val="26"/>
        </w:rPr>
        <w:t xml:space="preserve"> </w:t>
      </w:r>
      <w:r w:rsidR="00C03496">
        <w:rPr>
          <w:color w:val="000000"/>
          <w:sz w:val="26"/>
          <w:szCs w:val="26"/>
        </w:rPr>
        <w:t xml:space="preserve">co </w:t>
      </w:r>
      <w:proofErr w:type="spellStart"/>
      <w:r w:rsidR="00C03496">
        <w:rPr>
          <w:color w:val="000000"/>
          <w:sz w:val="26"/>
          <w:szCs w:val="26"/>
        </w:rPr>
        <w:t>chữ</w:t>
      </w:r>
      <w:proofErr w:type="spellEnd"/>
      <w:r w:rsidR="00C03496">
        <w:rPr>
          <w:color w:val="000000"/>
          <w:sz w:val="26"/>
          <w:szCs w:val="26"/>
        </w:rPr>
        <w:t xml:space="preserve"> Y – </w:t>
      </w:r>
      <w:proofErr w:type="spellStart"/>
      <w:r w:rsidR="00C03496">
        <w:rPr>
          <w:color w:val="000000"/>
          <w:sz w:val="26"/>
          <w:szCs w:val="26"/>
        </w:rPr>
        <w:t>sơ</w:t>
      </w:r>
      <w:proofErr w:type="spellEnd"/>
      <w:r w:rsidR="00C03496">
        <w:rPr>
          <w:color w:val="000000"/>
          <w:sz w:val="26"/>
          <w:szCs w:val="26"/>
        </w:rPr>
        <w:t xml:space="preserve"> </w:t>
      </w:r>
      <w:proofErr w:type="spellStart"/>
      <w:r w:rsidR="00C03496">
        <w:rPr>
          <w:color w:val="000000"/>
          <w:sz w:val="26"/>
          <w:szCs w:val="26"/>
        </w:rPr>
        <w:t>sinh</w:t>
      </w:r>
      <w:proofErr w:type="spellEnd"/>
      <w:r w:rsidR="005253DB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  <w:lang w:val="vi-VN"/>
        </w:rPr>
        <w:t>,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nội dung cụ thể như sau:</w:t>
      </w:r>
    </w:p>
    <w:p w14:paraId="600F14E2" w14:textId="77777777" w:rsidR="00073758" w:rsidRDefault="00073758" w:rsidP="00472ABC">
      <w:pPr>
        <w:numPr>
          <w:ilvl w:val="0"/>
          <w:numId w:val="22"/>
        </w:numPr>
        <w:tabs>
          <w:tab w:val="left" w:pos="540"/>
          <w:tab w:val="left" w:pos="900"/>
        </w:tabs>
        <w:spacing w:before="60" w:line="276" w:lineRule="auto"/>
        <w:ind w:hanging="72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Thông tin của đơn vị yêu cầu chào giá</w:t>
      </w:r>
    </w:p>
    <w:p w14:paraId="3DA10947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Đơn vị yêu cầu chào giá: Bệnh viện</w:t>
      </w:r>
      <w:r w:rsidR="004B1076">
        <w:rPr>
          <w:noProof/>
          <w:color w:val="000000"/>
          <w:sz w:val="26"/>
          <w:szCs w:val="26"/>
        </w:rPr>
        <w:t xml:space="preserve"> Đa khoa</w:t>
      </w:r>
      <w:r>
        <w:rPr>
          <w:noProof/>
          <w:color w:val="000000"/>
          <w:sz w:val="26"/>
          <w:szCs w:val="26"/>
        </w:rPr>
        <w:t xml:space="preserve"> Ninh Thuận, địa chỉ: Đường Nguyễn Văn Cừ, P.</w:t>
      </w:r>
      <w:r w:rsidR="004B1076">
        <w:rPr>
          <w:noProof/>
          <w:color w:val="000000"/>
          <w:sz w:val="26"/>
          <w:szCs w:val="26"/>
        </w:rPr>
        <w:t xml:space="preserve"> Ninh Chử</w:t>
      </w:r>
      <w:r>
        <w:rPr>
          <w:noProof/>
          <w:color w:val="000000"/>
          <w:sz w:val="26"/>
          <w:szCs w:val="26"/>
        </w:rPr>
        <w:t xml:space="preserve">, </w:t>
      </w:r>
      <w:r w:rsidR="004B1076">
        <w:rPr>
          <w:noProof/>
          <w:color w:val="000000"/>
          <w:sz w:val="26"/>
          <w:szCs w:val="26"/>
        </w:rPr>
        <w:t>Tỉnh Khánh Hòa.</w:t>
      </w:r>
    </w:p>
    <w:p w14:paraId="65EDC733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63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Thông tin liên hệ của người chịu trách nhiệm tiếp nhận báo giá: </w:t>
      </w:r>
      <w:r w:rsidR="004B1076">
        <w:rPr>
          <w:noProof/>
          <w:color w:val="000000"/>
          <w:sz w:val="26"/>
          <w:szCs w:val="26"/>
        </w:rPr>
        <w:t>Trinh</w:t>
      </w:r>
      <w:r w:rsidR="008F3513">
        <w:rPr>
          <w:noProof/>
          <w:color w:val="000000"/>
          <w:sz w:val="26"/>
          <w:szCs w:val="26"/>
        </w:rPr>
        <w:t xml:space="preserve">, Phòng VTTBYT, SĐT: </w:t>
      </w:r>
      <w:r w:rsidR="004B1076">
        <w:rPr>
          <w:noProof/>
          <w:color w:val="000000"/>
          <w:sz w:val="26"/>
          <w:szCs w:val="26"/>
        </w:rPr>
        <w:t>0973 737 122</w:t>
      </w:r>
    </w:p>
    <w:p w14:paraId="6DFFEAA2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hanging="3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Cách thức tiếp nhận báo giá: </w:t>
      </w:r>
    </w:p>
    <w:p w14:paraId="0DD93367" w14:textId="77777777" w:rsidR="00073758" w:rsidRDefault="00073758" w:rsidP="00472ABC">
      <w:pPr>
        <w:tabs>
          <w:tab w:val="left" w:pos="540"/>
          <w:tab w:val="left" w:pos="90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ab/>
        <w:t xml:space="preserve">Nhận trực tiếp tại địa chỉ: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 xml:space="preserve">Ninh Thuận, Đường </w:t>
      </w:r>
      <w:r w:rsidR="004B1076">
        <w:rPr>
          <w:noProof/>
          <w:color w:val="000000"/>
          <w:sz w:val="26"/>
          <w:szCs w:val="26"/>
        </w:rPr>
        <w:t>Nguyễn Văn Cừ, P. Ninh Chử, Tỉnh Khánh Hòa.</w:t>
      </w:r>
    </w:p>
    <w:p w14:paraId="6095B548" w14:textId="050F96AE" w:rsidR="00073758" w:rsidRDefault="00073758" w:rsidP="00472ABC">
      <w:pPr>
        <w:tabs>
          <w:tab w:val="left" w:pos="540"/>
          <w:tab w:val="left" w:pos="99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4. Thời hạn tiếp nhận báo giá: </w:t>
      </w:r>
      <w:r w:rsidR="008F3513">
        <w:rPr>
          <w:noProof/>
          <w:color w:val="000000"/>
          <w:sz w:val="26"/>
          <w:szCs w:val="26"/>
        </w:rPr>
        <w:t>Từ ngày phát hành yêu cầu chào giá đến trước 1</w:t>
      </w:r>
      <w:r w:rsidR="004B1076">
        <w:rPr>
          <w:noProof/>
          <w:color w:val="000000"/>
          <w:sz w:val="26"/>
          <w:szCs w:val="26"/>
        </w:rPr>
        <w:t xml:space="preserve">6 </w:t>
      </w:r>
      <w:r w:rsidR="008F3513">
        <w:rPr>
          <w:noProof/>
          <w:color w:val="000000"/>
          <w:sz w:val="26"/>
          <w:szCs w:val="26"/>
        </w:rPr>
        <w:t xml:space="preserve">giờ 00 phút ngày </w:t>
      </w:r>
      <w:r w:rsidR="00F60FB3">
        <w:rPr>
          <w:noProof/>
          <w:color w:val="000000"/>
          <w:sz w:val="26"/>
          <w:szCs w:val="26"/>
        </w:rPr>
        <w:t>0</w:t>
      </w:r>
      <w:r w:rsidR="00C03496">
        <w:rPr>
          <w:noProof/>
          <w:color w:val="000000"/>
          <w:sz w:val="26"/>
          <w:szCs w:val="26"/>
        </w:rPr>
        <w:t>6</w:t>
      </w:r>
      <w:r w:rsidR="00542539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 xml:space="preserve">tháng </w:t>
      </w:r>
      <w:r w:rsidR="00C03496">
        <w:rPr>
          <w:noProof/>
          <w:color w:val="000000"/>
          <w:sz w:val="26"/>
          <w:szCs w:val="26"/>
        </w:rPr>
        <w:t>01</w:t>
      </w:r>
      <w:r w:rsidR="00706C84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>năm 202</w:t>
      </w:r>
      <w:r w:rsidR="00C03496">
        <w:rPr>
          <w:noProof/>
          <w:color w:val="000000"/>
          <w:sz w:val="26"/>
          <w:szCs w:val="26"/>
        </w:rPr>
        <w:t>6</w:t>
      </w:r>
      <w:r w:rsidR="008F3513">
        <w:rPr>
          <w:noProof/>
          <w:color w:val="000000"/>
          <w:sz w:val="26"/>
          <w:szCs w:val="26"/>
        </w:rPr>
        <w:t>. Các báo giá nhận được sau thời điểm nêu trên sẽ không xem xét</w:t>
      </w:r>
      <w:r>
        <w:rPr>
          <w:noProof/>
          <w:color w:val="000000"/>
          <w:sz w:val="26"/>
          <w:szCs w:val="26"/>
        </w:rPr>
        <w:t>.</w:t>
      </w:r>
    </w:p>
    <w:p w14:paraId="6A587434" w14:textId="03002562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5. Thời hạn có hiệu lực của báo giá: Tối thiểu 90 ngày, kể từ ngày </w:t>
      </w:r>
      <w:r w:rsidR="005253DB">
        <w:rPr>
          <w:noProof/>
          <w:color w:val="000000"/>
          <w:sz w:val="26"/>
          <w:szCs w:val="26"/>
        </w:rPr>
        <w:t>0</w:t>
      </w:r>
      <w:r w:rsidR="00C03496">
        <w:rPr>
          <w:noProof/>
          <w:color w:val="000000"/>
          <w:sz w:val="26"/>
          <w:szCs w:val="26"/>
        </w:rPr>
        <w:t>6</w:t>
      </w:r>
      <w:r w:rsidR="00C07ED8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 xml:space="preserve">tháng </w:t>
      </w:r>
      <w:r w:rsidR="00C03496">
        <w:rPr>
          <w:noProof/>
          <w:color w:val="000000"/>
          <w:sz w:val="26"/>
          <w:szCs w:val="26"/>
        </w:rPr>
        <w:t>01</w:t>
      </w:r>
      <w:r w:rsidR="00542539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năm 202</w:t>
      </w:r>
      <w:r w:rsidR="00C03496">
        <w:rPr>
          <w:noProof/>
          <w:color w:val="000000"/>
          <w:sz w:val="26"/>
          <w:szCs w:val="26"/>
        </w:rPr>
        <w:t>6</w:t>
      </w:r>
      <w:r>
        <w:rPr>
          <w:noProof/>
          <w:color w:val="000000"/>
          <w:sz w:val="26"/>
          <w:szCs w:val="26"/>
        </w:rPr>
        <w:t>.</w:t>
      </w:r>
    </w:p>
    <w:p w14:paraId="5E6EE20E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II. Nội dung yêu cầu báo giá:</w:t>
      </w:r>
    </w:p>
    <w:p w14:paraId="5EE313E4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Danh mục chào giá:</w:t>
      </w:r>
    </w:p>
    <w:p w14:paraId="487F05BE" w14:textId="2BE38D5A" w:rsidR="00073758" w:rsidRDefault="00073758" w:rsidP="00472ABC">
      <w:pPr>
        <w:numPr>
          <w:ilvl w:val="0"/>
          <w:numId w:val="35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Danh mục </w:t>
      </w:r>
      <w:r>
        <w:rPr>
          <w:color w:val="000000"/>
          <w:sz w:val="26"/>
          <w:szCs w:val="26"/>
        </w:rPr>
        <w:t xml:space="preserve">Mua </w:t>
      </w:r>
      <w:proofErr w:type="spellStart"/>
      <w:r>
        <w:rPr>
          <w:color w:val="000000"/>
          <w:sz w:val="26"/>
          <w:szCs w:val="26"/>
        </w:rPr>
        <w:t>sắm</w:t>
      </w:r>
      <w:proofErr w:type="spellEnd"/>
      <w:r>
        <w:rPr>
          <w:color w:val="000000"/>
          <w:sz w:val="26"/>
          <w:szCs w:val="26"/>
        </w:rPr>
        <w:t xml:space="preserve"> </w:t>
      </w:r>
      <w:r w:rsidR="00C03496">
        <w:rPr>
          <w:color w:val="000000"/>
          <w:sz w:val="26"/>
          <w:szCs w:val="26"/>
        </w:rPr>
        <w:t xml:space="preserve">co </w:t>
      </w:r>
      <w:proofErr w:type="spellStart"/>
      <w:r w:rsidR="00C03496">
        <w:rPr>
          <w:color w:val="000000"/>
          <w:sz w:val="26"/>
          <w:szCs w:val="26"/>
        </w:rPr>
        <w:t>chữ</w:t>
      </w:r>
      <w:proofErr w:type="spellEnd"/>
      <w:r w:rsidR="00C03496">
        <w:rPr>
          <w:color w:val="000000"/>
          <w:sz w:val="26"/>
          <w:szCs w:val="26"/>
        </w:rPr>
        <w:t xml:space="preserve"> Y – </w:t>
      </w:r>
      <w:proofErr w:type="spellStart"/>
      <w:r w:rsidR="00C03496">
        <w:rPr>
          <w:color w:val="000000"/>
          <w:sz w:val="26"/>
          <w:szCs w:val="26"/>
        </w:rPr>
        <w:t>sơ</w:t>
      </w:r>
      <w:proofErr w:type="spellEnd"/>
      <w:r w:rsidR="00C03496">
        <w:rPr>
          <w:color w:val="000000"/>
          <w:sz w:val="26"/>
          <w:szCs w:val="26"/>
        </w:rPr>
        <w:t xml:space="preserve"> </w:t>
      </w:r>
      <w:proofErr w:type="spellStart"/>
      <w:r w:rsidR="00C03496">
        <w:rPr>
          <w:color w:val="000000"/>
          <w:sz w:val="26"/>
          <w:szCs w:val="26"/>
        </w:rPr>
        <w:t>sinh</w:t>
      </w:r>
      <w:proofErr w:type="spellEnd"/>
      <w:r w:rsidR="0055739D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(phụ lục 01).</w:t>
      </w:r>
    </w:p>
    <w:p w14:paraId="4C0C23CA" w14:textId="77777777" w:rsidR="00073758" w:rsidRDefault="00073758" w:rsidP="00472ABC">
      <w:pPr>
        <w:numPr>
          <w:ilvl w:val="0"/>
          <w:numId w:val="35"/>
        </w:numPr>
        <w:tabs>
          <w:tab w:val="left" w:pos="36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Khi tham gia chào giá, đề nghị quý nhà thầu gửi bảng báo giá theo mẫu đính kèm.</w:t>
      </w:r>
    </w:p>
    <w:p w14:paraId="08C5C71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Địa điểm giao hàng: Kho Vật tư – Phòng VTTBYT,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2673748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Thời gian giao hàng dự kiến: Không quá 05 ngày kể từ ngày Bệnh viện đặt hàng.</w:t>
      </w:r>
    </w:p>
    <w:p w14:paraId="364946B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Dự kiến thanh toán tiền hàng: Trong vòng 03 tháng kể từ khi nghiệm thu hàng hoá.</w:t>
      </w:r>
    </w:p>
    <w:p w14:paraId="342AA9C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900"/>
        </w:tabs>
        <w:spacing w:before="60" w:line="276" w:lineRule="auto"/>
        <w:ind w:left="720" w:hanging="18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 thông tin khác: </w:t>
      </w:r>
    </w:p>
    <w:p w14:paraId="63BF31B2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t>- Đơn giá trên báo giá đã bao gồm thuế VAT, chi phí vận chuyển và các chi phí khác (nếu có).</w:t>
      </w:r>
    </w:p>
    <w:p w14:paraId="38E258AD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rPr>
          <w:color w:val="000000"/>
          <w:spacing w:val="3"/>
          <w:shd w:val="clear" w:color="auto" w:fill="FFFFFF"/>
        </w:rPr>
      </w:pPr>
      <w:r>
        <w:rPr>
          <w:noProof/>
          <w:color w:val="000000"/>
          <w:sz w:val="26"/>
          <w:szCs w:val="26"/>
        </w:rPr>
        <w:t>- Hạn dùng của hàng hoá được tính từ ngày Bệnh viện nh</w:t>
      </w:r>
      <w:r w:rsidR="00BF2FE0">
        <w:rPr>
          <w:noProof/>
          <w:color w:val="000000"/>
          <w:sz w:val="26"/>
          <w:szCs w:val="26"/>
        </w:rPr>
        <w:t>ậ</w:t>
      </w:r>
      <w:r>
        <w:rPr>
          <w:noProof/>
          <w:color w:val="000000"/>
          <w:sz w:val="26"/>
          <w:szCs w:val="26"/>
        </w:rPr>
        <w:t>n được hàng.</w:t>
      </w:r>
    </w:p>
    <w:p w14:paraId="5E70A49C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- Hàng hoá phải đảm bảo chất lượng, thông số kỹ thuật. </w:t>
      </w:r>
    </w:p>
    <w:p w14:paraId="2267E49E" w14:textId="77777777" w:rsidR="003C3344" w:rsidRPr="00C75B09" w:rsidRDefault="00073758" w:rsidP="00C75B09">
      <w:pPr>
        <w:tabs>
          <w:tab w:val="left" w:pos="540"/>
        </w:tabs>
        <w:spacing w:before="60" w:line="276" w:lineRule="auto"/>
        <w:ind w:left="-90" w:firstLine="63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-Thư yêu cầu này được đăng tải trên trang thông tin điện tử của Bệnh viện: benhvienninhthuan.vn.</w:t>
      </w:r>
    </w:p>
    <w:p w14:paraId="06BA431D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 Ngoài phong bì, Quý nhà thầu ghi rõ thông tin: Tên đơn vị tham gia báo giá; Tên gói thầu báo giá; Người nhận:</w:t>
      </w:r>
      <w:r w:rsidR="004B1076">
        <w:rPr>
          <w:noProof/>
          <w:color w:val="000000"/>
          <w:sz w:val="26"/>
          <w:szCs w:val="26"/>
        </w:rPr>
        <w:t xml:space="preserve"> Trinh</w:t>
      </w:r>
      <w:r w:rsidR="008F3513">
        <w:rPr>
          <w:noProof/>
          <w:color w:val="000000"/>
          <w:sz w:val="26"/>
          <w:szCs w:val="26"/>
        </w:rPr>
        <w:t>, SĐT:</w:t>
      </w:r>
      <w:r w:rsidR="004B1076">
        <w:rPr>
          <w:noProof/>
          <w:color w:val="000000"/>
          <w:sz w:val="26"/>
          <w:szCs w:val="26"/>
        </w:rPr>
        <w:t xml:space="preserve"> 0973</w:t>
      </w:r>
      <w:r w:rsidR="00C51626">
        <w:rPr>
          <w:noProof/>
          <w:color w:val="000000"/>
          <w:sz w:val="26"/>
          <w:szCs w:val="26"/>
        </w:rPr>
        <w:t xml:space="preserve"> </w:t>
      </w:r>
      <w:r w:rsidR="004B1076">
        <w:rPr>
          <w:noProof/>
          <w:color w:val="000000"/>
          <w:sz w:val="26"/>
          <w:szCs w:val="26"/>
        </w:rPr>
        <w:t>737 122</w:t>
      </w:r>
      <w:r w:rsidR="008F3513">
        <w:rPr>
          <w:noProof/>
          <w:color w:val="000000"/>
          <w:sz w:val="26"/>
          <w:szCs w:val="26"/>
        </w:rPr>
        <w:t>, Phòng VTTBYT-</w:t>
      </w:r>
      <w:r>
        <w:rPr>
          <w:noProof/>
          <w:color w:val="000000"/>
          <w:sz w:val="26"/>
          <w:szCs w:val="26"/>
        </w:rPr>
        <w:t xml:space="preserve">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32AD6E7A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Rất mong nhận được sự hợp tác của Quý Công ty./.</w:t>
      </w:r>
    </w:p>
    <w:p w14:paraId="427407FA" w14:textId="77777777" w:rsidR="00073758" w:rsidRDefault="00073758" w:rsidP="00073758">
      <w:pPr>
        <w:tabs>
          <w:tab w:val="left" w:pos="1080"/>
        </w:tabs>
        <w:spacing w:before="40" w:after="40" w:line="276" w:lineRule="auto"/>
        <w:jc w:val="both"/>
        <w:rPr>
          <w:noProof/>
          <w:color w:val="000000"/>
          <w:spacing w:val="-8"/>
          <w:sz w:val="26"/>
          <w:szCs w:val="26"/>
        </w:rPr>
      </w:pPr>
    </w:p>
    <w:tbl>
      <w:tblPr>
        <w:tblW w:w="9527" w:type="dxa"/>
        <w:tblLayout w:type="fixed"/>
        <w:tblLook w:val="0000" w:firstRow="0" w:lastRow="0" w:firstColumn="0" w:lastColumn="0" w:noHBand="0" w:noVBand="0"/>
      </w:tblPr>
      <w:tblGrid>
        <w:gridCol w:w="5167"/>
        <w:gridCol w:w="4360"/>
      </w:tblGrid>
      <w:tr w:rsidR="00073758" w14:paraId="7562AEEF" w14:textId="77777777">
        <w:trPr>
          <w:trHeight w:val="1875"/>
        </w:trPr>
        <w:tc>
          <w:tcPr>
            <w:tcW w:w="5167" w:type="dxa"/>
          </w:tcPr>
          <w:p w14:paraId="7862CA7F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lang w:val="pl-PL"/>
              </w:rPr>
            </w:pPr>
            <w:r>
              <w:rPr>
                <w:i/>
                <w:noProof/>
                <w:color w:val="000000"/>
                <w:lang w:val="pl-PL"/>
              </w:rPr>
              <w:t>Nơi nhận</w:t>
            </w:r>
            <w:r>
              <w:rPr>
                <w:b w:val="0"/>
                <w:noProof/>
                <w:color w:val="000000"/>
                <w:lang w:val="pl-PL"/>
              </w:rPr>
              <w:t>:</w:t>
            </w:r>
          </w:p>
          <w:p w14:paraId="00FF71B0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2"/>
                <w:szCs w:val="22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Như trên;  </w:t>
            </w:r>
          </w:p>
          <w:p w14:paraId="62B910AD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Lưu: VT, 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>VTTBYT</w:t>
            </w:r>
            <w:r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.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2</w:t>
            </w:r>
          </w:p>
        </w:tc>
        <w:tc>
          <w:tcPr>
            <w:tcW w:w="4360" w:type="dxa"/>
          </w:tcPr>
          <w:p w14:paraId="70C1AF5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>GIÁM ĐỐC</w:t>
            </w:r>
          </w:p>
          <w:p w14:paraId="5170708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6"/>
                <w:szCs w:val="26"/>
                <w:lang w:val="pl-PL"/>
              </w:rPr>
              <w:t xml:space="preserve"> </w:t>
            </w:r>
          </w:p>
          <w:p w14:paraId="6199AF4D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5FE70905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3D51DBC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086A699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 xml:space="preserve">  LÊ HUY THẠCH</w:t>
            </w:r>
          </w:p>
        </w:tc>
      </w:tr>
    </w:tbl>
    <w:p w14:paraId="65DDED2D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noProof/>
          <w:color w:val="000000"/>
          <w:sz w:val="26"/>
          <w:szCs w:val="26"/>
          <w:lang w:val="pl-PL"/>
        </w:rPr>
      </w:pPr>
    </w:p>
    <w:p w14:paraId="0DE0B5FC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00B247D6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27A9490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3A23E84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24529F7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267C4AA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1F0A91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893B09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4EA9DDF" w14:textId="77777777" w:rsidR="007B47B0" w:rsidRDefault="007B47B0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7B7480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D523FF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76C5B9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301A10B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608BF4E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743EBD1F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EA367D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39265D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C81862B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004E4EE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46CF58F9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B95327C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5BE7359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65BEEEE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FE9F2E1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D179A73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5B5960" w:rsidRPr="00C803B7" w14:paraId="4935DC3E" w14:textId="77777777">
        <w:trPr>
          <w:trHeight w:val="795"/>
        </w:trPr>
        <w:tc>
          <w:tcPr>
            <w:tcW w:w="4770" w:type="dxa"/>
            <w:vAlign w:val="center"/>
          </w:tcPr>
          <w:p w14:paraId="1D8CF93C" w14:textId="77777777" w:rsidR="005B5960" w:rsidRPr="00C803B7" w:rsidRDefault="005B5960">
            <w:pPr>
              <w:keepNext/>
              <w:jc w:val="center"/>
              <w:rPr>
                <w:noProof/>
              </w:rPr>
            </w:pPr>
            <w:bookmarkStart w:id="0" w:name="_Hlk178661587"/>
            <w:r w:rsidRPr="00C803B7">
              <w:rPr>
                <w:noProof/>
              </w:rPr>
              <w:lastRenderedPageBreak/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44222E7" w14:textId="6DEE51DD" w:rsidR="005B5960" w:rsidRPr="00C803B7" w:rsidRDefault="001F7A1B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FBAC6DA" wp14:editId="1C2C6368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124649004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9338D" id="AutoShape 24" o:spid="_x0000_s1026" type="#_x0000_t32" style="position:absolute;margin-left:32.9pt;margin-top:15.35pt;width:163.95pt;height:1.0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5B5960" w:rsidRPr="00C803B7">
              <w:rPr>
                <w:b/>
                <w:noProof/>
                <w:sz w:val="26"/>
                <w:szCs w:val="26"/>
              </w:rPr>
              <w:t>BỆNH VIỆN</w:t>
            </w:r>
            <w:r w:rsidR="005B5960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5B5960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3841C2EC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Pr="00C803B7">
              <w:rPr>
                <w:b/>
                <w:noProof/>
              </w:rPr>
              <w:t>CỘNG HÒA XÃ HỘI CHỦ NGHĨA VIỆT NAM</w:t>
            </w:r>
          </w:p>
          <w:p w14:paraId="4DDFAAC1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18A691D8" w14:textId="09EB822D" w:rsidR="005B5960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B6B6792" wp14:editId="67E9A854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209691047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BD09D" id="AutoShape 25" o:spid="_x0000_s1026" type="#_x0000_t32" style="position:absolute;margin-left:75.5pt;margin-top:1.75pt;width:136.9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</w:tbl>
    <w:p w14:paraId="324F0905" w14:textId="77777777" w:rsidR="00010C33" w:rsidRDefault="00010C33" w:rsidP="00010C33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PHỤ LỤC 01</w:t>
      </w:r>
    </w:p>
    <w:p w14:paraId="1D19DE22" w14:textId="667D384F" w:rsidR="00010C33" w:rsidRDefault="00010C33" w:rsidP="00010C33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DANH MỤC MUA SẮM</w:t>
      </w:r>
      <w:r w:rsidR="00CE02D9">
        <w:rPr>
          <w:b/>
          <w:bCs/>
          <w:color w:val="000000"/>
          <w:sz w:val="26"/>
          <w:szCs w:val="26"/>
          <w:lang w:val="vi-VN"/>
        </w:rPr>
        <w:t xml:space="preserve"> </w:t>
      </w:r>
      <w:r w:rsidR="00C03496">
        <w:rPr>
          <w:b/>
          <w:bCs/>
          <w:color w:val="000000"/>
          <w:sz w:val="26"/>
          <w:szCs w:val="26"/>
        </w:rPr>
        <w:t>CO CHỮ Y – SƠ SINH</w:t>
      </w:r>
      <w:r w:rsidR="00D86030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PHỤC VỤ CÔNG TÁC KHÁM, CHỮA BỆNH CỦA BỆNH VIỆN </w:t>
      </w:r>
      <w:r w:rsidR="005B5960">
        <w:rPr>
          <w:b/>
          <w:bCs/>
          <w:color w:val="000000"/>
          <w:sz w:val="26"/>
          <w:szCs w:val="26"/>
        </w:rPr>
        <w:t>ĐA KHOA NINH THUẬN</w:t>
      </w:r>
    </w:p>
    <w:p w14:paraId="046B859D" w14:textId="54561536" w:rsidR="00010C33" w:rsidRDefault="00010C33" w:rsidP="00FA5897">
      <w:pPr>
        <w:spacing w:before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</w:t>
      </w:r>
      <w:proofErr w:type="spellStart"/>
      <w:r>
        <w:rPr>
          <w:color w:val="000000"/>
          <w:sz w:val="26"/>
          <w:szCs w:val="26"/>
        </w:rPr>
        <w:t>Đính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kèm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r w:rsidR="00E265BF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     </w:t>
      </w:r>
      <w:r w:rsidR="00E544B1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  </w:t>
      </w:r>
      <w:r w:rsidR="00F0174D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/TYC-BV</w:t>
      </w:r>
      <w:r w:rsidR="005B5960">
        <w:rPr>
          <w:color w:val="000000"/>
          <w:sz w:val="26"/>
          <w:szCs w:val="26"/>
        </w:rPr>
        <w:t>NT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 </w:t>
      </w:r>
      <w:r w:rsidR="008F3513">
        <w:rPr>
          <w:color w:val="000000"/>
          <w:sz w:val="26"/>
          <w:szCs w:val="26"/>
        </w:rPr>
        <w:t xml:space="preserve">  </w:t>
      </w:r>
      <w:r w:rsidR="00E544B1">
        <w:rPr>
          <w:color w:val="000000"/>
          <w:sz w:val="26"/>
          <w:szCs w:val="26"/>
        </w:rPr>
        <w:t xml:space="preserve">  </w:t>
      </w:r>
      <w:r w:rsidR="008F351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tháng</w:t>
      </w:r>
      <w:proofErr w:type="spellEnd"/>
      <w:r>
        <w:rPr>
          <w:color w:val="000000"/>
          <w:sz w:val="26"/>
          <w:szCs w:val="26"/>
        </w:rPr>
        <w:t xml:space="preserve"> </w:t>
      </w:r>
      <w:r w:rsidR="0055739D">
        <w:rPr>
          <w:color w:val="000000"/>
          <w:sz w:val="26"/>
          <w:szCs w:val="26"/>
        </w:rPr>
        <w:t>1</w:t>
      </w:r>
      <w:r w:rsidR="00C03496">
        <w:rPr>
          <w:color w:val="000000"/>
          <w:sz w:val="26"/>
          <w:szCs w:val="26"/>
        </w:rPr>
        <w:t>2</w:t>
      </w:r>
      <w:r w:rsidR="008F3513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202</w:t>
      </w:r>
      <w:r w:rsidR="008F3513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)</w:t>
      </w:r>
    </w:p>
    <w:p w14:paraId="2BF1818C" w14:textId="77777777" w:rsidR="00010C33" w:rsidRDefault="00010C33" w:rsidP="00010C33">
      <w:pPr>
        <w:rPr>
          <w:color w:val="000000"/>
          <w:sz w:val="26"/>
          <w:szCs w:val="26"/>
        </w:rPr>
      </w:pPr>
    </w:p>
    <w:tbl>
      <w:tblPr>
        <w:tblW w:w="9548" w:type="dxa"/>
        <w:tblInd w:w="-365" w:type="dxa"/>
        <w:tblLook w:val="04A0" w:firstRow="1" w:lastRow="0" w:firstColumn="1" w:lastColumn="0" w:noHBand="0" w:noVBand="1"/>
      </w:tblPr>
      <w:tblGrid>
        <w:gridCol w:w="709"/>
        <w:gridCol w:w="1265"/>
        <w:gridCol w:w="4506"/>
        <w:gridCol w:w="1260"/>
        <w:gridCol w:w="765"/>
        <w:gridCol w:w="1043"/>
      </w:tblGrid>
      <w:tr w:rsidR="0095641B" w:rsidRPr="005253DB" w14:paraId="3C293561" w14:textId="77777777" w:rsidTr="004B6F25">
        <w:trPr>
          <w:trHeight w:val="77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6B03A376" w14:textId="77777777" w:rsidR="0095641B" w:rsidRPr="005253DB" w:rsidRDefault="0095641B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253DB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CA46" w14:textId="77777777" w:rsidR="0095641B" w:rsidRPr="005253DB" w:rsidRDefault="0095641B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hàng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A231" w14:textId="0CEA678F" w:rsidR="0095641B" w:rsidRPr="005253DB" w:rsidRDefault="0095641B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Thông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kỹ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0592" w14:textId="77777777" w:rsidR="0095641B" w:rsidRPr="005253DB" w:rsidRDefault="0095641B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xứ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8EB9" w14:textId="77777777" w:rsidR="0095641B" w:rsidRPr="005253DB" w:rsidRDefault="0095641B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253DB">
              <w:rPr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B437F" w14:textId="77777777" w:rsidR="0095641B" w:rsidRPr="005253DB" w:rsidRDefault="0095641B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lượng</w:t>
            </w:r>
            <w:proofErr w:type="spellEnd"/>
          </w:p>
        </w:tc>
      </w:tr>
      <w:tr w:rsidR="0095641B" w:rsidRPr="00BF1906" w14:paraId="48F332D2" w14:textId="77777777" w:rsidTr="0095641B">
        <w:trPr>
          <w:trHeight w:val="20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85B9" w14:textId="77777777" w:rsidR="0095641B" w:rsidRPr="00E544B1" w:rsidRDefault="0095641B" w:rsidP="00C03496">
            <w:pPr>
              <w:jc w:val="center"/>
              <w:rPr>
                <w:color w:val="000000"/>
                <w:sz w:val="26"/>
                <w:szCs w:val="26"/>
              </w:rPr>
            </w:pPr>
            <w:r w:rsidRPr="00E544B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0C2B3" w14:textId="7243AB46" w:rsidR="0095641B" w:rsidRPr="00E544B1" w:rsidRDefault="0095641B" w:rsidP="00C03496">
            <w:pPr>
              <w:jc w:val="center"/>
              <w:rPr>
                <w:color w:val="000000"/>
                <w:sz w:val="26"/>
                <w:szCs w:val="26"/>
              </w:rPr>
            </w:pPr>
            <w:r w:rsidRPr="00E544B1">
              <w:rPr>
                <w:color w:val="000000"/>
                <w:sz w:val="26"/>
                <w:szCs w:val="26"/>
              </w:rPr>
              <w:t xml:space="preserve">Co </w:t>
            </w:r>
            <w:proofErr w:type="spellStart"/>
            <w:r w:rsidRPr="00E544B1">
              <w:rPr>
                <w:color w:val="000000"/>
                <w:sz w:val="26"/>
                <w:szCs w:val="26"/>
              </w:rPr>
              <w:t>chữ</w:t>
            </w:r>
            <w:proofErr w:type="spellEnd"/>
            <w:r w:rsidRPr="00E544B1">
              <w:rPr>
                <w:color w:val="000000"/>
                <w:sz w:val="26"/>
                <w:szCs w:val="26"/>
              </w:rPr>
              <w:t xml:space="preserve"> Y – </w:t>
            </w:r>
            <w:proofErr w:type="spellStart"/>
            <w:r w:rsidRPr="00E544B1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E544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2996E" w14:textId="428B21F9" w:rsidR="0095641B" w:rsidRPr="00E544B1" w:rsidRDefault="0095641B" w:rsidP="00C03496">
            <w:pPr>
              <w:pStyle w:val="ListParagraph"/>
              <w:ind w:left="0"/>
              <w:rPr>
                <w:sz w:val="26"/>
                <w:szCs w:val="26"/>
              </w:rPr>
            </w:pPr>
            <w:proofErr w:type="spellStart"/>
            <w:r w:rsidRPr="00E544B1">
              <w:rPr>
                <w:sz w:val="26"/>
                <w:szCs w:val="26"/>
              </w:rPr>
              <w:t>Kích</w:t>
            </w:r>
            <w:proofErr w:type="spellEnd"/>
            <w:r w:rsidRPr="00E544B1">
              <w:rPr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sz w:val="26"/>
                <w:szCs w:val="26"/>
              </w:rPr>
              <w:t>thước</w:t>
            </w:r>
            <w:proofErr w:type="spellEnd"/>
            <w:r w:rsidRPr="00E544B1">
              <w:rPr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sz w:val="26"/>
                <w:szCs w:val="26"/>
              </w:rPr>
              <w:t>ống</w:t>
            </w:r>
            <w:proofErr w:type="spellEnd"/>
            <w:r w:rsidRPr="00E544B1">
              <w:rPr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sz w:val="26"/>
                <w:szCs w:val="26"/>
              </w:rPr>
              <w:t>kết</w:t>
            </w:r>
            <w:proofErr w:type="spellEnd"/>
            <w:r w:rsidRPr="00E544B1">
              <w:rPr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sz w:val="26"/>
                <w:szCs w:val="26"/>
              </w:rPr>
              <w:t>nối</w:t>
            </w:r>
            <w:proofErr w:type="spellEnd"/>
            <w:r w:rsidRPr="00E544B1">
              <w:rPr>
                <w:sz w:val="26"/>
                <w:szCs w:val="26"/>
              </w:rPr>
              <w:t>: 10M-10M-22M/15F</w:t>
            </w:r>
          </w:p>
          <w:p w14:paraId="2F24EAF3" w14:textId="77777777" w:rsidR="0095641B" w:rsidRPr="00E544B1" w:rsidRDefault="0095641B" w:rsidP="00C03496">
            <w:pPr>
              <w:rPr>
                <w:color w:val="0D0D0D"/>
                <w:sz w:val="26"/>
                <w:szCs w:val="26"/>
              </w:rPr>
            </w:pPr>
            <w:proofErr w:type="spellStart"/>
            <w:r w:rsidRPr="00E544B1">
              <w:rPr>
                <w:color w:val="0D0D0D"/>
                <w:sz w:val="26"/>
                <w:szCs w:val="26"/>
              </w:rPr>
              <w:t>Thiết</w:t>
            </w:r>
            <w:proofErr w:type="spellEnd"/>
            <w:r w:rsidRPr="00E544B1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color w:val="0D0D0D"/>
                <w:sz w:val="26"/>
                <w:szCs w:val="26"/>
              </w:rPr>
              <w:t>kế</w:t>
            </w:r>
            <w:proofErr w:type="spellEnd"/>
            <w:r w:rsidRPr="00E544B1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color w:val="0D0D0D"/>
                <w:sz w:val="26"/>
                <w:szCs w:val="26"/>
              </w:rPr>
              <w:t>chữ</w:t>
            </w:r>
            <w:proofErr w:type="spellEnd"/>
            <w:r w:rsidRPr="00E544B1">
              <w:rPr>
                <w:color w:val="0D0D0D"/>
                <w:sz w:val="26"/>
                <w:szCs w:val="26"/>
              </w:rPr>
              <w:t xml:space="preserve"> Y </w:t>
            </w:r>
            <w:proofErr w:type="spellStart"/>
            <w:r w:rsidRPr="00E544B1">
              <w:rPr>
                <w:color w:val="0D0D0D"/>
                <w:sz w:val="26"/>
                <w:szCs w:val="26"/>
              </w:rPr>
              <w:t>giúp</w:t>
            </w:r>
            <w:proofErr w:type="spellEnd"/>
            <w:r w:rsidRPr="00E544B1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color w:val="0D0D0D"/>
                <w:sz w:val="26"/>
                <w:szCs w:val="26"/>
              </w:rPr>
              <w:t>phân</w:t>
            </w:r>
            <w:proofErr w:type="spellEnd"/>
            <w:r w:rsidRPr="00E544B1">
              <w:rPr>
                <w:color w:val="0D0D0D"/>
                <w:sz w:val="26"/>
                <w:szCs w:val="26"/>
              </w:rPr>
              <w:t xml:space="preserve"> chia </w:t>
            </w:r>
            <w:proofErr w:type="spellStart"/>
            <w:r w:rsidRPr="00E544B1">
              <w:rPr>
                <w:color w:val="0D0D0D"/>
                <w:sz w:val="26"/>
                <w:szCs w:val="26"/>
              </w:rPr>
              <w:t>luồng</w:t>
            </w:r>
            <w:proofErr w:type="spellEnd"/>
            <w:r w:rsidRPr="00E544B1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color w:val="0D0D0D"/>
                <w:sz w:val="26"/>
                <w:szCs w:val="26"/>
              </w:rPr>
              <w:t>khí</w:t>
            </w:r>
            <w:proofErr w:type="spellEnd"/>
            <w:r w:rsidRPr="00E544B1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color w:val="0D0D0D"/>
                <w:sz w:val="26"/>
                <w:szCs w:val="26"/>
              </w:rPr>
              <w:t>từ</w:t>
            </w:r>
            <w:proofErr w:type="spellEnd"/>
            <w:r w:rsidRPr="00E544B1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color w:val="0D0D0D"/>
                <w:sz w:val="26"/>
                <w:szCs w:val="26"/>
              </w:rPr>
              <w:t>một</w:t>
            </w:r>
            <w:proofErr w:type="spellEnd"/>
            <w:r w:rsidRPr="00E544B1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color w:val="0D0D0D"/>
                <w:sz w:val="26"/>
                <w:szCs w:val="26"/>
              </w:rPr>
              <w:t>nguồn</w:t>
            </w:r>
            <w:proofErr w:type="spellEnd"/>
            <w:r w:rsidRPr="00E544B1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color w:val="0D0D0D"/>
                <w:sz w:val="26"/>
                <w:szCs w:val="26"/>
              </w:rPr>
              <w:t>thành</w:t>
            </w:r>
            <w:proofErr w:type="spellEnd"/>
            <w:r w:rsidRPr="00E544B1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color w:val="0D0D0D"/>
                <w:sz w:val="26"/>
                <w:szCs w:val="26"/>
              </w:rPr>
              <w:t>hai</w:t>
            </w:r>
            <w:proofErr w:type="spellEnd"/>
            <w:r w:rsidRPr="00E544B1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color w:val="0D0D0D"/>
                <w:sz w:val="26"/>
                <w:szCs w:val="26"/>
              </w:rPr>
              <w:t>đường</w:t>
            </w:r>
            <w:proofErr w:type="spellEnd"/>
            <w:r w:rsidRPr="00E544B1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color w:val="0D0D0D"/>
                <w:sz w:val="26"/>
                <w:szCs w:val="26"/>
              </w:rPr>
              <w:t>hoặc</w:t>
            </w:r>
            <w:proofErr w:type="spellEnd"/>
            <w:r w:rsidRPr="00E544B1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color w:val="0D0D0D"/>
                <w:sz w:val="26"/>
                <w:szCs w:val="26"/>
              </w:rPr>
              <w:t>ngược</w:t>
            </w:r>
            <w:proofErr w:type="spellEnd"/>
            <w:r w:rsidRPr="00E544B1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color w:val="0D0D0D"/>
                <w:sz w:val="26"/>
                <w:szCs w:val="26"/>
              </w:rPr>
              <w:t>lại</w:t>
            </w:r>
            <w:proofErr w:type="spellEnd"/>
            <w:r w:rsidRPr="00E544B1">
              <w:rPr>
                <w:color w:val="0D0D0D"/>
                <w:sz w:val="26"/>
                <w:szCs w:val="26"/>
              </w:rPr>
              <w:t>.</w:t>
            </w:r>
          </w:p>
          <w:p w14:paraId="5A7B0E7E" w14:textId="36564BE3" w:rsidR="0095641B" w:rsidRPr="00E544B1" w:rsidRDefault="0095641B" w:rsidP="00C03496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544B1">
              <w:rPr>
                <w:color w:val="0D0D0D"/>
                <w:sz w:val="26"/>
                <w:szCs w:val="26"/>
              </w:rPr>
              <w:t>Dùng</w:t>
            </w:r>
            <w:proofErr w:type="spellEnd"/>
            <w:r w:rsidRPr="00E544B1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color w:val="0D0D0D"/>
                <w:sz w:val="26"/>
                <w:szCs w:val="26"/>
              </w:rPr>
              <w:t>trong</w:t>
            </w:r>
            <w:proofErr w:type="spellEnd"/>
            <w:r w:rsidRPr="00E544B1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color w:val="0D0D0D"/>
                <w:sz w:val="26"/>
                <w:szCs w:val="26"/>
              </w:rPr>
              <w:t>các</w:t>
            </w:r>
            <w:proofErr w:type="spellEnd"/>
            <w:r w:rsidRPr="00E544B1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color w:val="0D0D0D"/>
                <w:sz w:val="26"/>
                <w:szCs w:val="26"/>
              </w:rPr>
              <w:t>hệ</w:t>
            </w:r>
            <w:proofErr w:type="spellEnd"/>
            <w:r w:rsidRPr="00E544B1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color w:val="0D0D0D"/>
                <w:sz w:val="26"/>
                <w:szCs w:val="26"/>
              </w:rPr>
              <w:t>thống</w:t>
            </w:r>
            <w:proofErr w:type="spellEnd"/>
            <w:r w:rsidRPr="00E544B1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color w:val="0D0D0D"/>
                <w:sz w:val="26"/>
                <w:szCs w:val="26"/>
              </w:rPr>
              <w:t>thở</w:t>
            </w:r>
            <w:proofErr w:type="spellEnd"/>
            <w:r w:rsidRPr="00E544B1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E544B1">
              <w:rPr>
                <w:color w:val="0D0D0D"/>
                <w:sz w:val="26"/>
                <w:szCs w:val="26"/>
              </w:rPr>
              <w:t>máy</w:t>
            </w:r>
            <w:proofErr w:type="spellEnd"/>
            <w:r w:rsidRPr="00E544B1">
              <w:rPr>
                <w:color w:val="0D0D0D"/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7A205" w14:textId="77777777" w:rsidR="0095641B" w:rsidRPr="00E544B1" w:rsidRDefault="0095641B" w:rsidP="00C03496">
            <w:pPr>
              <w:jc w:val="center"/>
              <w:rPr>
                <w:sz w:val="26"/>
                <w:szCs w:val="26"/>
              </w:rPr>
            </w:pPr>
            <w:r w:rsidRPr="00E544B1">
              <w:rPr>
                <w:sz w:val="26"/>
                <w:szCs w:val="26"/>
              </w:rPr>
              <w:t xml:space="preserve">Create Biotech/ </w:t>
            </w:r>
          </w:p>
          <w:p w14:paraId="3DE7E5FE" w14:textId="262F8A5A" w:rsidR="0095641B" w:rsidRPr="00E544B1" w:rsidRDefault="0095641B" w:rsidP="00C0349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544B1">
              <w:rPr>
                <w:sz w:val="26"/>
                <w:szCs w:val="26"/>
              </w:rPr>
              <w:t>Đài</w:t>
            </w:r>
            <w:proofErr w:type="spellEnd"/>
            <w:r w:rsidRPr="00E544B1">
              <w:rPr>
                <w:sz w:val="26"/>
                <w:szCs w:val="26"/>
              </w:rPr>
              <w:t xml:space="preserve"> Loan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F2289" w14:textId="43983F1D" w:rsidR="0095641B" w:rsidRPr="00E544B1" w:rsidRDefault="0095641B" w:rsidP="00C0349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544B1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C8C68" w14:textId="778818E8" w:rsidR="0095641B" w:rsidRPr="00E544B1" w:rsidRDefault="0095641B" w:rsidP="00C03496">
            <w:pPr>
              <w:jc w:val="center"/>
              <w:rPr>
                <w:color w:val="000000"/>
                <w:sz w:val="26"/>
                <w:szCs w:val="26"/>
              </w:rPr>
            </w:pPr>
            <w:r w:rsidRPr="00E544B1">
              <w:rPr>
                <w:sz w:val="26"/>
                <w:szCs w:val="26"/>
              </w:rPr>
              <w:t>6</w:t>
            </w:r>
          </w:p>
        </w:tc>
      </w:tr>
    </w:tbl>
    <w:p w14:paraId="5EBC974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  <w:sectPr w:rsidR="00010C33" w:rsidSect="008F3513">
          <w:footerReference w:type="default" r:id="rId8"/>
          <w:pgSz w:w="11907" w:h="16840" w:code="9"/>
          <w:pgMar w:top="992" w:right="1275" w:bottom="1276" w:left="1701" w:header="561" w:footer="561" w:gutter="0"/>
          <w:cols w:space="720"/>
          <w:docGrid w:linePitch="360"/>
        </w:sectPr>
      </w:pPr>
    </w:p>
    <w:p w14:paraId="040495A1" w14:textId="77777777" w:rsidR="00073758" w:rsidRDefault="00073758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MẪU BÁO GIÁ CỦA BỆNH VIỆN </w:t>
      </w:r>
      <w:r w:rsidR="00AC77D8">
        <w:rPr>
          <w:b/>
          <w:color w:val="000000"/>
          <w:sz w:val="26"/>
          <w:szCs w:val="26"/>
        </w:rPr>
        <w:t xml:space="preserve">ĐA KHOA </w:t>
      </w:r>
      <w:r>
        <w:rPr>
          <w:b/>
          <w:color w:val="000000"/>
          <w:sz w:val="26"/>
          <w:szCs w:val="26"/>
        </w:rPr>
        <w:t>NINH THUẬN</w:t>
      </w:r>
    </w:p>
    <w:p w14:paraId="3EECE741" w14:textId="745B471E" w:rsidR="00073758" w:rsidRDefault="001F7A1B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7125BA" wp14:editId="6C402869">
                <wp:simplePos x="0" y="0"/>
                <wp:positionH relativeFrom="column">
                  <wp:posOffset>2800350</wp:posOffset>
                </wp:positionH>
                <wp:positionV relativeFrom="paragraph">
                  <wp:posOffset>57785</wp:posOffset>
                </wp:positionV>
                <wp:extent cx="3514725" cy="0"/>
                <wp:effectExtent l="0" t="0" r="0" b="0"/>
                <wp:wrapNone/>
                <wp:docPr id="163253030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746A4" id="AutoShape 20" o:spid="_x0000_s1026" type="#_x0000_t32" style="position:absolute;margin-left:220.5pt;margin-top:4.55pt;width:276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"/>
            </w:pict>
          </mc:Fallback>
        </mc:AlternateContent>
      </w:r>
    </w:p>
    <w:p w14:paraId="21707112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</w:p>
    <w:p w14:paraId="71AE8BD0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  <w:r>
        <w:rPr>
          <w:b/>
          <w:color w:val="000000"/>
        </w:rPr>
        <w:t>TÊN CÔNG TY: ……………………………………………</w:t>
      </w:r>
    </w:p>
    <w:p w14:paraId="5036A751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Địa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chỉ</w:t>
      </w:r>
      <w:proofErr w:type="spellEnd"/>
      <w:r>
        <w:rPr>
          <w:b/>
          <w:color w:val="000000"/>
        </w:rPr>
        <w:t>: ……………………………………………………....</w:t>
      </w:r>
    </w:p>
    <w:p w14:paraId="5BBDB8E6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Điện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thoại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liên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hệ</w:t>
      </w:r>
      <w:proofErr w:type="spellEnd"/>
      <w:r>
        <w:rPr>
          <w:b/>
          <w:color w:val="000000"/>
        </w:rPr>
        <w:t xml:space="preserve">: …………………………………………. </w:t>
      </w:r>
    </w:p>
    <w:p w14:paraId="186B2DAB" w14:textId="77777777" w:rsidR="00073758" w:rsidRDefault="00073758" w:rsidP="00073758">
      <w:pPr>
        <w:spacing w:before="120" w:after="120"/>
        <w:jc w:val="center"/>
        <w:rPr>
          <w:b/>
          <w:color w:val="000000"/>
          <w:sz w:val="32"/>
          <w:szCs w:val="26"/>
        </w:rPr>
      </w:pPr>
      <w:r>
        <w:rPr>
          <w:b/>
          <w:color w:val="000000"/>
          <w:sz w:val="32"/>
          <w:szCs w:val="26"/>
        </w:rPr>
        <w:t>BẢNG BÁO GIÁ</w:t>
      </w:r>
    </w:p>
    <w:p w14:paraId="62C3B1FD" w14:textId="77777777" w:rsidR="00073758" w:rsidRDefault="00073758" w:rsidP="00073758">
      <w:pPr>
        <w:spacing w:before="24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Kính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gửi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b/>
          <w:color w:val="000000"/>
          <w:sz w:val="26"/>
          <w:szCs w:val="26"/>
        </w:rPr>
        <w:t>Bệnh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viện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 w:rsidR="00AC77D8">
        <w:rPr>
          <w:b/>
          <w:color w:val="000000"/>
          <w:sz w:val="26"/>
          <w:szCs w:val="26"/>
        </w:rPr>
        <w:t>Đa</w:t>
      </w:r>
      <w:proofErr w:type="spellEnd"/>
      <w:r w:rsidR="00AC77D8">
        <w:rPr>
          <w:b/>
          <w:color w:val="000000"/>
          <w:sz w:val="26"/>
          <w:szCs w:val="26"/>
        </w:rPr>
        <w:t xml:space="preserve"> khoa </w:t>
      </w:r>
      <w:r>
        <w:rPr>
          <w:b/>
          <w:color w:val="000000"/>
          <w:sz w:val="26"/>
          <w:szCs w:val="26"/>
        </w:rPr>
        <w:t xml:space="preserve">Ninh </w:t>
      </w:r>
      <w:proofErr w:type="spellStart"/>
      <w:r>
        <w:rPr>
          <w:b/>
          <w:color w:val="000000"/>
          <w:sz w:val="26"/>
          <w:szCs w:val="26"/>
        </w:rPr>
        <w:t>Thuận</w:t>
      </w:r>
      <w:proofErr w:type="spellEnd"/>
    </w:p>
    <w:p w14:paraId="089031F2" w14:textId="77777777" w:rsidR="00073758" w:rsidRDefault="00073758" w:rsidP="00073758">
      <w:pPr>
        <w:spacing w:before="120"/>
        <w:rPr>
          <w:color w:val="000000"/>
        </w:rPr>
      </w:pPr>
      <w:proofErr w:type="spellStart"/>
      <w:r>
        <w:rPr>
          <w:color w:val="000000"/>
        </w:rPr>
        <w:t>Địa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chỉ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Đường</w:t>
      </w:r>
      <w:proofErr w:type="spellEnd"/>
      <w:r>
        <w:rPr>
          <w:color w:val="000000"/>
        </w:rPr>
        <w:t xml:space="preserve"> Nguyễn Văn </w:t>
      </w:r>
      <w:proofErr w:type="spellStart"/>
      <w:r>
        <w:rPr>
          <w:color w:val="000000"/>
        </w:rPr>
        <w:t>Cừ</w:t>
      </w:r>
      <w:proofErr w:type="spellEnd"/>
      <w:r>
        <w:rPr>
          <w:color w:val="000000"/>
        </w:rPr>
        <w:t>, P.</w:t>
      </w:r>
      <w:r w:rsidR="00AC77D8">
        <w:rPr>
          <w:color w:val="000000"/>
        </w:rPr>
        <w:t xml:space="preserve"> Ninh </w:t>
      </w:r>
      <w:proofErr w:type="spellStart"/>
      <w:r w:rsidR="00AC77D8">
        <w:rPr>
          <w:color w:val="000000"/>
        </w:rPr>
        <w:t>Chử</w:t>
      </w:r>
      <w:proofErr w:type="spellEnd"/>
      <w:r w:rsidR="00AC77D8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="00AC77D8">
        <w:rPr>
          <w:color w:val="000000"/>
        </w:rPr>
        <w:t xml:space="preserve">Khánh </w:t>
      </w:r>
      <w:proofErr w:type="spellStart"/>
      <w:r w:rsidR="00AC77D8">
        <w:rPr>
          <w:color w:val="000000"/>
        </w:rPr>
        <w:t>Hòa</w:t>
      </w:r>
      <w:proofErr w:type="spellEnd"/>
      <w:r w:rsidR="00AC77D8">
        <w:rPr>
          <w:color w:val="000000"/>
        </w:rPr>
        <w:t>.</w:t>
      </w:r>
    </w:p>
    <w:p w14:paraId="1ED8CE22" w14:textId="2F5E8C8F" w:rsidR="00073758" w:rsidRDefault="00073758" w:rsidP="00073758">
      <w:pPr>
        <w:spacing w:before="120"/>
        <w:rPr>
          <w:color w:val="000000"/>
          <w:sz w:val="26"/>
          <w:szCs w:val="26"/>
        </w:rPr>
      </w:pPr>
      <w:r>
        <w:rPr>
          <w:color w:val="000000"/>
        </w:rPr>
        <w:t xml:space="preserve">Theo Thư </w:t>
      </w:r>
      <w:proofErr w:type="spellStart"/>
      <w:r>
        <w:rPr>
          <w:color w:val="000000"/>
        </w:rPr>
        <w:t>yêu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           /TYC-BV</w:t>
      </w:r>
      <w:r w:rsidR="00AC77D8">
        <w:rPr>
          <w:color w:val="000000"/>
        </w:rPr>
        <w:t>NT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      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     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 xml:space="preserve"> 202</w:t>
      </w:r>
      <w:r w:rsidR="00C03496">
        <w:rPr>
          <w:color w:val="000000"/>
        </w:rPr>
        <w:t>5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Bệnh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viện</w:t>
      </w:r>
      <w:proofErr w:type="spellEnd"/>
      <w:r>
        <w:rPr>
          <w:color w:val="000000"/>
        </w:rPr>
        <w:t xml:space="preserve"> </w:t>
      </w:r>
      <w:proofErr w:type="spellStart"/>
      <w:r w:rsidR="00AC77D8">
        <w:rPr>
          <w:color w:val="000000"/>
        </w:rPr>
        <w:t>Đa</w:t>
      </w:r>
      <w:proofErr w:type="spellEnd"/>
      <w:r w:rsidR="00AC77D8">
        <w:rPr>
          <w:color w:val="000000"/>
        </w:rPr>
        <w:t xml:space="preserve"> khoa</w:t>
      </w:r>
      <w:r>
        <w:rPr>
          <w:color w:val="000000"/>
        </w:rPr>
        <w:t xml:space="preserve"> Ninh </w:t>
      </w:r>
      <w:proofErr w:type="spellStart"/>
      <w:r>
        <w:rPr>
          <w:color w:val="000000"/>
        </w:rPr>
        <w:t>Thuận</w:t>
      </w:r>
      <w:proofErr w:type="spellEnd"/>
      <w:r>
        <w:rPr>
          <w:color w:val="000000"/>
        </w:rPr>
        <w:t xml:space="preserve">, Công ty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>:</w:t>
      </w:r>
    </w:p>
    <w:tbl>
      <w:tblPr>
        <w:tblW w:w="14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170"/>
        <w:gridCol w:w="1530"/>
        <w:gridCol w:w="1350"/>
        <w:gridCol w:w="1530"/>
        <w:gridCol w:w="1530"/>
        <w:gridCol w:w="1260"/>
        <w:gridCol w:w="1350"/>
        <w:gridCol w:w="810"/>
        <w:gridCol w:w="990"/>
        <w:gridCol w:w="1080"/>
        <w:gridCol w:w="1260"/>
      </w:tblGrid>
      <w:tr w:rsidR="00073758" w14:paraId="709102D7" w14:textId="77777777">
        <w:trPr>
          <w:trHeight w:val="620"/>
        </w:trPr>
        <w:tc>
          <w:tcPr>
            <w:tcW w:w="630" w:type="dxa"/>
            <w:vAlign w:val="center"/>
          </w:tcPr>
          <w:p w14:paraId="7E68B1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Stt</w:t>
            </w:r>
            <w:proofErr w:type="spellEnd"/>
          </w:p>
        </w:tc>
        <w:tc>
          <w:tcPr>
            <w:tcW w:w="1170" w:type="dxa"/>
            <w:vAlign w:val="center"/>
          </w:tcPr>
          <w:p w14:paraId="1162592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hàng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hoá</w:t>
            </w:r>
            <w:proofErr w:type="spellEnd"/>
          </w:p>
        </w:tc>
        <w:tc>
          <w:tcPr>
            <w:tcW w:w="1530" w:type="dxa"/>
            <w:vAlign w:val="center"/>
          </w:tcPr>
          <w:p w14:paraId="0503EBF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thương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02811E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Mã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sản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phẩm</w:t>
            </w:r>
            <w:proofErr w:type="spellEnd"/>
          </w:p>
        </w:tc>
        <w:tc>
          <w:tcPr>
            <w:tcW w:w="1530" w:type="dxa"/>
            <w:vAlign w:val="center"/>
          </w:tcPr>
          <w:p w14:paraId="2E6F9950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Yêu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cầu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thuật</w:t>
            </w:r>
            <w:proofErr w:type="spellEnd"/>
          </w:p>
        </w:tc>
        <w:tc>
          <w:tcPr>
            <w:tcW w:w="1530" w:type="dxa"/>
            <w:vAlign w:val="center"/>
          </w:tcPr>
          <w:p w14:paraId="0A595A4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Hãng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Nước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sản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260" w:type="dxa"/>
            <w:vAlign w:val="center"/>
          </w:tcPr>
          <w:p w14:paraId="20E9E3F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Quy </w:t>
            </w:r>
            <w:proofErr w:type="spellStart"/>
            <w:r>
              <w:rPr>
                <w:b/>
                <w:color w:val="000000"/>
              </w:rPr>
              <w:t>cách</w:t>
            </w:r>
            <w:proofErr w:type="spellEnd"/>
          </w:p>
        </w:tc>
        <w:tc>
          <w:tcPr>
            <w:tcW w:w="1350" w:type="dxa"/>
            <w:vAlign w:val="center"/>
          </w:tcPr>
          <w:p w14:paraId="47DC143C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Hạn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dùng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(≥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tháng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10" w:type="dxa"/>
            <w:vAlign w:val="center"/>
          </w:tcPr>
          <w:p w14:paraId="61012BE5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ĐVT</w:t>
            </w:r>
          </w:p>
        </w:tc>
        <w:tc>
          <w:tcPr>
            <w:tcW w:w="990" w:type="dxa"/>
            <w:vAlign w:val="center"/>
          </w:tcPr>
          <w:p w14:paraId="04FDD1D4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Số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lượng</w:t>
            </w:r>
            <w:proofErr w:type="spellEnd"/>
          </w:p>
        </w:tc>
        <w:tc>
          <w:tcPr>
            <w:tcW w:w="1080" w:type="dxa"/>
            <w:vAlign w:val="center"/>
          </w:tcPr>
          <w:p w14:paraId="18675922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Đơn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giá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có</w:t>
            </w:r>
            <w:proofErr w:type="spellEnd"/>
            <w:r>
              <w:rPr>
                <w:b/>
                <w:bCs/>
                <w:color w:val="000000"/>
              </w:rPr>
              <w:t xml:space="preserve"> VAT)</w:t>
            </w:r>
          </w:p>
        </w:tc>
        <w:tc>
          <w:tcPr>
            <w:tcW w:w="1260" w:type="dxa"/>
            <w:vAlign w:val="center"/>
          </w:tcPr>
          <w:p w14:paraId="4FD319C9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Thành </w:t>
            </w:r>
            <w:proofErr w:type="spellStart"/>
            <w:r>
              <w:rPr>
                <w:b/>
                <w:bCs/>
                <w:color w:val="000000"/>
              </w:rPr>
              <w:t>tiền</w:t>
            </w:r>
            <w:proofErr w:type="spellEnd"/>
            <w:r>
              <w:rPr>
                <w:b/>
                <w:bCs/>
                <w:color w:val="000000"/>
              </w:rPr>
              <w:t xml:space="preserve"> (VNĐ)</w:t>
            </w:r>
          </w:p>
        </w:tc>
      </w:tr>
      <w:tr w:rsidR="00073758" w14:paraId="33ED2A33" w14:textId="77777777">
        <w:trPr>
          <w:trHeight w:val="260"/>
        </w:trPr>
        <w:tc>
          <w:tcPr>
            <w:tcW w:w="630" w:type="dxa"/>
            <w:vAlign w:val="center"/>
          </w:tcPr>
          <w:p w14:paraId="0626F59C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vAlign w:val="center"/>
          </w:tcPr>
          <w:p w14:paraId="1FA90CC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335B32F6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4CBEE1F4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1EF3EA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242A36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1832BAA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02EE7A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7279FC2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4CCA97F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1334C310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6A2BF89A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6D06E296" w14:textId="77777777">
        <w:trPr>
          <w:trHeight w:val="332"/>
        </w:trPr>
        <w:tc>
          <w:tcPr>
            <w:tcW w:w="630" w:type="dxa"/>
            <w:vAlign w:val="center"/>
          </w:tcPr>
          <w:p w14:paraId="2C78C2D7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vAlign w:val="center"/>
          </w:tcPr>
          <w:p w14:paraId="2FD7838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79DEA31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6D22C420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69CAF0B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98093E3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4B6404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ECCFBA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38DFD671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7E32888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3ACE7A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B3FE37C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1418B1BE" w14:textId="77777777">
        <w:trPr>
          <w:trHeight w:val="179"/>
        </w:trPr>
        <w:tc>
          <w:tcPr>
            <w:tcW w:w="630" w:type="dxa"/>
            <w:vAlign w:val="center"/>
          </w:tcPr>
          <w:p w14:paraId="3C2F8CD4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</w:t>
            </w:r>
          </w:p>
        </w:tc>
        <w:tc>
          <w:tcPr>
            <w:tcW w:w="1170" w:type="dxa"/>
            <w:vAlign w:val="center"/>
          </w:tcPr>
          <w:p w14:paraId="073A701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7EA07DA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183C219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5E09CA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4E7935B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630CE33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0075E165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4554917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585C8D4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1A4609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A1B4AFD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291898CB" w14:textId="77777777">
        <w:trPr>
          <w:trHeight w:val="161"/>
        </w:trPr>
        <w:tc>
          <w:tcPr>
            <w:tcW w:w="13230" w:type="dxa"/>
            <w:gridSpan w:val="11"/>
            <w:vAlign w:val="center"/>
          </w:tcPr>
          <w:p w14:paraId="126773BC" w14:textId="77777777" w:rsidR="00073758" w:rsidRDefault="00073758">
            <w:pP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Tổng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cộng</w:t>
            </w:r>
            <w:proofErr w:type="spellEnd"/>
          </w:p>
        </w:tc>
        <w:tc>
          <w:tcPr>
            <w:tcW w:w="1260" w:type="dxa"/>
          </w:tcPr>
          <w:p w14:paraId="25CF9F22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</w:tbl>
    <w:p w14:paraId="2FAA7B7D" w14:textId="77777777" w:rsidR="00073758" w:rsidRDefault="00073758" w:rsidP="00073758">
      <w:pPr>
        <w:tabs>
          <w:tab w:val="left" w:pos="3945"/>
        </w:tabs>
        <w:spacing w:line="360" w:lineRule="auto"/>
        <w:rPr>
          <w:b/>
          <w:color w:val="000000"/>
          <w:sz w:val="26"/>
          <w:szCs w:val="26"/>
        </w:rPr>
      </w:pPr>
    </w:p>
    <w:p w14:paraId="3A5038C9" w14:textId="77777777" w:rsidR="00073758" w:rsidRDefault="00073758" w:rsidP="00073758">
      <w:pPr>
        <w:rPr>
          <w:color w:val="000000"/>
        </w:rPr>
      </w:pPr>
      <w:r>
        <w:rPr>
          <w:noProof/>
          <w:color w:val="000000"/>
          <w:sz w:val="26"/>
          <w:szCs w:val="26"/>
        </w:rPr>
        <w:t>Đơn giá trên báo giá đã bao gồm thuế VAT, chi phí vận chuyển và các chi phí khác (nếu có)</w:t>
      </w:r>
      <w:r>
        <w:rPr>
          <w:color w:val="000000"/>
        </w:rPr>
        <w:t>.</w:t>
      </w:r>
    </w:p>
    <w:p w14:paraId="329F50B6" w14:textId="77777777" w:rsidR="00073758" w:rsidRDefault="00073758" w:rsidP="00073758">
      <w:pPr>
        <w:rPr>
          <w:color w:val="000000"/>
        </w:rPr>
      </w:pPr>
      <w:r>
        <w:rPr>
          <w:color w:val="000000"/>
        </w:rPr>
        <w:t xml:space="preserve">Báo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lực</w:t>
      </w:r>
      <w:proofErr w:type="spellEnd"/>
      <w:r>
        <w:rPr>
          <w:color w:val="000000"/>
        </w:rPr>
        <w:t>…</w:t>
      </w:r>
      <w:proofErr w:type="gramStart"/>
      <w:r>
        <w:rPr>
          <w:color w:val="000000"/>
        </w:rPr>
        <w:t>…..</w:t>
      </w:r>
      <w:proofErr w:type="spellStart"/>
      <w:proofErr w:type="gramEnd"/>
      <w:r>
        <w:rPr>
          <w:color w:val="000000"/>
        </w:rPr>
        <w:t>ngày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………</w:t>
      </w:r>
    </w:p>
    <w:p w14:paraId="24E819DB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cam </w:t>
      </w:r>
      <w:proofErr w:type="spellStart"/>
      <w:proofErr w:type="gram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hồi</w:t>
      </w:r>
      <w:proofErr w:type="spellEnd"/>
      <w:r>
        <w:rPr>
          <w:color w:val="000000"/>
        </w:rPr>
        <w:t xml:space="preserve"> </w:t>
      </w:r>
      <w:proofErr w:type="spellStart"/>
      <w:r w:rsidR="00B24D09">
        <w:rPr>
          <w:color w:val="000000"/>
        </w:rPr>
        <w:t>giấy</w:t>
      </w:r>
      <w:proofErr w:type="spellEnd"/>
      <w:r w:rsidR="00B24D09">
        <w:rPr>
          <w:color w:val="000000"/>
        </w:rPr>
        <w:t xml:space="preserve"> </w:t>
      </w:r>
      <w:proofErr w:type="spellStart"/>
      <w:r w:rsidR="00B24D09">
        <w:rPr>
          <w:color w:val="000000"/>
        </w:rPr>
        <w:t>phép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thuộc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nghiệp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mặt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hàng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phạm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. Những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tin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>.</w:t>
      </w:r>
    </w:p>
    <w:p w14:paraId="7734A1D3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Điều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kèm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>).</w:t>
      </w:r>
    </w:p>
    <w:p w14:paraId="39310F7E" w14:textId="6697B143" w:rsidR="00073758" w:rsidRDefault="00073758" w:rsidP="00073758">
      <w:pPr>
        <w:ind w:left="7920" w:firstLine="720"/>
        <w:jc w:val="center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 ……………., </w:t>
      </w:r>
      <w:proofErr w:type="spellStart"/>
      <w:r>
        <w:rPr>
          <w:i/>
          <w:color w:val="000000"/>
          <w:sz w:val="26"/>
          <w:szCs w:val="26"/>
        </w:rPr>
        <w:t>Ngày</w:t>
      </w:r>
      <w:proofErr w:type="spellEnd"/>
      <w:r>
        <w:rPr>
          <w:i/>
          <w:color w:val="000000"/>
          <w:sz w:val="26"/>
          <w:szCs w:val="26"/>
        </w:rPr>
        <w:t xml:space="preserve"> … </w:t>
      </w:r>
      <w:proofErr w:type="spellStart"/>
      <w:r>
        <w:rPr>
          <w:i/>
          <w:color w:val="000000"/>
          <w:sz w:val="26"/>
          <w:szCs w:val="26"/>
        </w:rPr>
        <w:t>tháng</w:t>
      </w:r>
      <w:proofErr w:type="spellEnd"/>
      <w:r>
        <w:rPr>
          <w:i/>
          <w:color w:val="000000"/>
          <w:sz w:val="26"/>
          <w:szCs w:val="26"/>
        </w:rPr>
        <w:t xml:space="preserve"> …. </w:t>
      </w:r>
      <w:proofErr w:type="spellStart"/>
      <w:r>
        <w:rPr>
          <w:i/>
          <w:color w:val="000000"/>
          <w:sz w:val="26"/>
          <w:szCs w:val="26"/>
        </w:rPr>
        <w:t>năm</w:t>
      </w:r>
      <w:proofErr w:type="spellEnd"/>
      <w:r>
        <w:rPr>
          <w:i/>
          <w:color w:val="000000"/>
          <w:sz w:val="26"/>
          <w:szCs w:val="26"/>
        </w:rPr>
        <w:t xml:space="preserve"> 202</w:t>
      </w:r>
      <w:r w:rsidR="00C03496">
        <w:rPr>
          <w:i/>
          <w:color w:val="000000"/>
          <w:sz w:val="26"/>
          <w:szCs w:val="26"/>
        </w:rPr>
        <w:t>…</w:t>
      </w:r>
    </w:p>
    <w:p w14:paraId="2A2C27B9" w14:textId="77777777" w:rsidR="00073758" w:rsidRDefault="00073758" w:rsidP="00073758">
      <w:pPr>
        <w:ind w:left="10080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Giám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đốc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hoặc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người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được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ủy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quyền</w:t>
      </w:r>
      <w:proofErr w:type="spellEnd"/>
    </w:p>
    <w:p w14:paraId="7AFC9A9A" w14:textId="77777777" w:rsidR="00073758" w:rsidRDefault="00073758" w:rsidP="00073758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i/>
          <w:color w:val="000000"/>
          <w:sz w:val="26"/>
          <w:szCs w:val="26"/>
        </w:rPr>
        <w:t xml:space="preserve">               (</w:t>
      </w:r>
      <w:proofErr w:type="spellStart"/>
      <w:r>
        <w:rPr>
          <w:i/>
          <w:color w:val="000000"/>
          <w:sz w:val="26"/>
          <w:szCs w:val="26"/>
        </w:rPr>
        <w:t>Ký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tên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và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đóng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dấu</w:t>
      </w:r>
      <w:proofErr w:type="spellEnd"/>
      <w:r>
        <w:rPr>
          <w:i/>
          <w:color w:val="000000"/>
          <w:sz w:val="26"/>
          <w:szCs w:val="26"/>
        </w:rPr>
        <w:t>)</w:t>
      </w:r>
    </w:p>
    <w:p w14:paraId="47C40134" w14:textId="77777777" w:rsidR="001F6DD9" w:rsidRDefault="007F3DEF" w:rsidP="00BA6497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)</w:t>
      </w:r>
    </w:p>
    <w:sectPr w:rsidR="001F6DD9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64893" w14:textId="77777777" w:rsidR="00220F51" w:rsidRDefault="00220F51">
      <w:r>
        <w:separator/>
      </w:r>
    </w:p>
  </w:endnote>
  <w:endnote w:type="continuationSeparator" w:id="0">
    <w:p w14:paraId="105F9C2C" w14:textId="77777777" w:rsidR="00220F51" w:rsidRDefault="0022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6209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385AB309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0A9329DA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E4F0" w14:textId="77777777" w:rsidR="00220F51" w:rsidRDefault="00220F51">
      <w:r>
        <w:separator/>
      </w:r>
    </w:p>
  </w:footnote>
  <w:footnote w:type="continuationSeparator" w:id="0">
    <w:p w14:paraId="5FEB6795" w14:textId="77777777" w:rsidR="00220F51" w:rsidRDefault="00220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5pt;height:11.5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30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20"/>
        </w:tabs>
        <w:ind w:left="37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5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60"/>
        </w:tabs>
        <w:ind w:left="52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9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0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232257"/>
    <w:multiLevelType w:val="hybridMultilevel"/>
    <w:tmpl w:val="BF5841DA"/>
    <w:lvl w:ilvl="0" w:tplc="ABC88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9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A137F0"/>
    <w:multiLevelType w:val="hybridMultilevel"/>
    <w:tmpl w:val="AB6AA1DA"/>
    <w:lvl w:ilvl="0" w:tplc="623650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0988592">
    <w:abstractNumId w:val="6"/>
  </w:num>
  <w:num w:numId="2" w16cid:durableId="1431970763">
    <w:abstractNumId w:val="2"/>
  </w:num>
  <w:num w:numId="3" w16cid:durableId="1440567665">
    <w:abstractNumId w:val="4"/>
  </w:num>
  <w:num w:numId="4" w16cid:durableId="350378789">
    <w:abstractNumId w:val="5"/>
  </w:num>
  <w:num w:numId="5" w16cid:durableId="1878857673">
    <w:abstractNumId w:val="3"/>
  </w:num>
  <w:num w:numId="6" w16cid:durableId="972246811">
    <w:abstractNumId w:val="1"/>
  </w:num>
  <w:num w:numId="7" w16cid:durableId="39863601">
    <w:abstractNumId w:val="0"/>
  </w:num>
  <w:num w:numId="8" w16cid:durableId="864249026">
    <w:abstractNumId w:val="29"/>
  </w:num>
  <w:num w:numId="9" w16cid:durableId="890456641">
    <w:abstractNumId w:val="13"/>
  </w:num>
  <w:num w:numId="10" w16cid:durableId="1817723269">
    <w:abstractNumId w:val="24"/>
  </w:num>
  <w:num w:numId="11" w16cid:durableId="1542939965">
    <w:abstractNumId w:val="36"/>
  </w:num>
  <w:num w:numId="12" w16cid:durableId="369650642">
    <w:abstractNumId w:val="20"/>
  </w:num>
  <w:num w:numId="13" w16cid:durableId="473984503">
    <w:abstractNumId w:val="34"/>
  </w:num>
  <w:num w:numId="14" w16cid:durableId="1871912981">
    <w:abstractNumId w:val="18"/>
  </w:num>
  <w:num w:numId="15" w16cid:durableId="233128862">
    <w:abstractNumId w:val="27"/>
  </w:num>
  <w:num w:numId="16" w16cid:durableId="1396661221">
    <w:abstractNumId w:val="19"/>
  </w:num>
  <w:num w:numId="17" w16cid:durableId="771053307">
    <w:abstractNumId w:val="10"/>
  </w:num>
  <w:num w:numId="18" w16cid:durableId="505052809">
    <w:abstractNumId w:val="12"/>
  </w:num>
  <w:num w:numId="19" w16cid:durableId="752093258">
    <w:abstractNumId w:val="26"/>
  </w:num>
  <w:num w:numId="20" w16cid:durableId="785851190">
    <w:abstractNumId w:val="21"/>
  </w:num>
  <w:num w:numId="21" w16cid:durableId="2119442338">
    <w:abstractNumId w:val="11"/>
  </w:num>
  <w:num w:numId="22" w16cid:durableId="873927621">
    <w:abstractNumId w:val="9"/>
  </w:num>
  <w:num w:numId="23" w16cid:durableId="383261901">
    <w:abstractNumId w:val="15"/>
  </w:num>
  <w:num w:numId="24" w16cid:durableId="478348986">
    <w:abstractNumId w:val="16"/>
  </w:num>
  <w:num w:numId="25" w16cid:durableId="776754661">
    <w:abstractNumId w:val="31"/>
  </w:num>
  <w:num w:numId="26" w16cid:durableId="111436260">
    <w:abstractNumId w:val="30"/>
  </w:num>
  <w:num w:numId="27" w16cid:durableId="1078550790">
    <w:abstractNumId w:val="25"/>
  </w:num>
  <w:num w:numId="28" w16cid:durableId="23528994">
    <w:abstractNumId w:val="7"/>
  </w:num>
  <w:num w:numId="29" w16cid:durableId="1967277146">
    <w:abstractNumId w:val="35"/>
  </w:num>
  <w:num w:numId="30" w16cid:durableId="1656642606">
    <w:abstractNumId w:val="22"/>
  </w:num>
  <w:num w:numId="31" w16cid:durableId="210046778">
    <w:abstractNumId w:val="23"/>
  </w:num>
  <w:num w:numId="32" w16cid:durableId="1401832753">
    <w:abstractNumId w:val="28"/>
  </w:num>
  <w:num w:numId="33" w16cid:durableId="709378910">
    <w:abstractNumId w:val="8"/>
  </w:num>
  <w:num w:numId="34" w16cid:durableId="1105350009">
    <w:abstractNumId w:val="32"/>
  </w:num>
  <w:num w:numId="35" w16cid:durableId="1936398376">
    <w:abstractNumId w:val="17"/>
  </w:num>
  <w:num w:numId="36" w16cid:durableId="1500846458">
    <w:abstractNumId w:val="14"/>
  </w:num>
  <w:num w:numId="37" w16cid:durableId="121052873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100A"/>
    <w:rsid w:val="00003382"/>
    <w:rsid w:val="000058E0"/>
    <w:rsid w:val="00006038"/>
    <w:rsid w:val="00006FBE"/>
    <w:rsid w:val="00007EF5"/>
    <w:rsid w:val="00010C33"/>
    <w:rsid w:val="000111F2"/>
    <w:rsid w:val="0001249D"/>
    <w:rsid w:val="00017776"/>
    <w:rsid w:val="000177D7"/>
    <w:rsid w:val="00017DF4"/>
    <w:rsid w:val="00020D9D"/>
    <w:rsid w:val="00025333"/>
    <w:rsid w:val="00027989"/>
    <w:rsid w:val="00027B8F"/>
    <w:rsid w:val="000302D4"/>
    <w:rsid w:val="000309D6"/>
    <w:rsid w:val="00031CFA"/>
    <w:rsid w:val="00031F50"/>
    <w:rsid w:val="000326BB"/>
    <w:rsid w:val="000336FD"/>
    <w:rsid w:val="000354EC"/>
    <w:rsid w:val="00035907"/>
    <w:rsid w:val="00035D48"/>
    <w:rsid w:val="0003678F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BA4"/>
    <w:rsid w:val="00051542"/>
    <w:rsid w:val="0005363B"/>
    <w:rsid w:val="000546FB"/>
    <w:rsid w:val="00055BDD"/>
    <w:rsid w:val="00055BE3"/>
    <w:rsid w:val="0005653C"/>
    <w:rsid w:val="000602A7"/>
    <w:rsid w:val="000607D4"/>
    <w:rsid w:val="0006110B"/>
    <w:rsid w:val="0006333D"/>
    <w:rsid w:val="0006430E"/>
    <w:rsid w:val="00064AA8"/>
    <w:rsid w:val="00065ECF"/>
    <w:rsid w:val="00071B1A"/>
    <w:rsid w:val="0007287C"/>
    <w:rsid w:val="00073758"/>
    <w:rsid w:val="00074441"/>
    <w:rsid w:val="00074AF9"/>
    <w:rsid w:val="00076E30"/>
    <w:rsid w:val="00077683"/>
    <w:rsid w:val="00080BE0"/>
    <w:rsid w:val="00081A9E"/>
    <w:rsid w:val="00082027"/>
    <w:rsid w:val="000823E7"/>
    <w:rsid w:val="00085BEF"/>
    <w:rsid w:val="00086333"/>
    <w:rsid w:val="00086F8F"/>
    <w:rsid w:val="00092122"/>
    <w:rsid w:val="000946DA"/>
    <w:rsid w:val="00094DEA"/>
    <w:rsid w:val="00095A6C"/>
    <w:rsid w:val="000963FA"/>
    <w:rsid w:val="00096EEE"/>
    <w:rsid w:val="00097839"/>
    <w:rsid w:val="00097883"/>
    <w:rsid w:val="000A124F"/>
    <w:rsid w:val="000A1520"/>
    <w:rsid w:val="000A257B"/>
    <w:rsid w:val="000A551E"/>
    <w:rsid w:val="000A74CD"/>
    <w:rsid w:val="000A7673"/>
    <w:rsid w:val="000B117D"/>
    <w:rsid w:val="000B1A60"/>
    <w:rsid w:val="000B2811"/>
    <w:rsid w:val="000B2E35"/>
    <w:rsid w:val="000B2F67"/>
    <w:rsid w:val="000B3047"/>
    <w:rsid w:val="000B34C8"/>
    <w:rsid w:val="000B355A"/>
    <w:rsid w:val="000B4537"/>
    <w:rsid w:val="000B5A8C"/>
    <w:rsid w:val="000B61B5"/>
    <w:rsid w:val="000B645A"/>
    <w:rsid w:val="000B6FD5"/>
    <w:rsid w:val="000B70DA"/>
    <w:rsid w:val="000C1FD0"/>
    <w:rsid w:val="000C3CE1"/>
    <w:rsid w:val="000C5BC5"/>
    <w:rsid w:val="000C5D3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6E35"/>
    <w:rsid w:val="000E752A"/>
    <w:rsid w:val="000F17FE"/>
    <w:rsid w:val="000F1E69"/>
    <w:rsid w:val="000F6915"/>
    <w:rsid w:val="000F742D"/>
    <w:rsid w:val="000F74BD"/>
    <w:rsid w:val="000F7DC4"/>
    <w:rsid w:val="0010065F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8E1"/>
    <w:rsid w:val="00113D07"/>
    <w:rsid w:val="00114838"/>
    <w:rsid w:val="00114866"/>
    <w:rsid w:val="0011601C"/>
    <w:rsid w:val="001162F8"/>
    <w:rsid w:val="00117014"/>
    <w:rsid w:val="001203DD"/>
    <w:rsid w:val="0012127F"/>
    <w:rsid w:val="00121A52"/>
    <w:rsid w:val="001227AE"/>
    <w:rsid w:val="001238D3"/>
    <w:rsid w:val="00123B5B"/>
    <w:rsid w:val="00125337"/>
    <w:rsid w:val="00127C43"/>
    <w:rsid w:val="00130061"/>
    <w:rsid w:val="00131199"/>
    <w:rsid w:val="00132280"/>
    <w:rsid w:val="001334AA"/>
    <w:rsid w:val="00133A35"/>
    <w:rsid w:val="00134216"/>
    <w:rsid w:val="00134A94"/>
    <w:rsid w:val="00134AB2"/>
    <w:rsid w:val="001365AC"/>
    <w:rsid w:val="001379E2"/>
    <w:rsid w:val="0014073E"/>
    <w:rsid w:val="00143F78"/>
    <w:rsid w:val="001442E0"/>
    <w:rsid w:val="001452C3"/>
    <w:rsid w:val="00145B75"/>
    <w:rsid w:val="00146C87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548B"/>
    <w:rsid w:val="00167A30"/>
    <w:rsid w:val="00172A27"/>
    <w:rsid w:val="00172B49"/>
    <w:rsid w:val="00172BEA"/>
    <w:rsid w:val="00173D30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4477"/>
    <w:rsid w:val="00194DA4"/>
    <w:rsid w:val="001961AC"/>
    <w:rsid w:val="00197A9C"/>
    <w:rsid w:val="001A0180"/>
    <w:rsid w:val="001A1631"/>
    <w:rsid w:val="001A4B49"/>
    <w:rsid w:val="001A4C94"/>
    <w:rsid w:val="001A557E"/>
    <w:rsid w:val="001A5CD6"/>
    <w:rsid w:val="001A7A62"/>
    <w:rsid w:val="001B0243"/>
    <w:rsid w:val="001B0457"/>
    <w:rsid w:val="001B28FF"/>
    <w:rsid w:val="001B2A22"/>
    <w:rsid w:val="001B34EC"/>
    <w:rsid w:val="001B36D0"/>
    <w:rsid w:val="001B6F76"/>
    <w:rsid w:val="001B6FB9"/>
    <w:rsid w:val="001B73C1"/>
    <w:rsid w:val="001B7FA3"/>
    <w:rsid w:val="001C13D4"/>
    <w:rsid w:val="001C32A9"/>
    <w:rsid w:val="001C392F"/>
    <w:rsid w:val="001C3CEE"/>
    <w:rsid w:val="001C4070"/>
    <w:rsid w:val="001C43A6"/>
    <w:rsid w:val="001C4F1A"/>
    <w:rsid w:val="001C7465"/>
    <w:rsid w:val="001C79DC"/>
    <w:rsid w:val="001D175B"/>
    <w:rsid w:val="001D2F0C"/>
    <w:rsid w:val="001D3093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577"/>
    <w:rsid w:val="001F6946"/>
    <w:rsid w:val="001F6A32"/>
    <w:rsid w:val="001F6BF4"/>
    <w:rsid w:val="001F6DD9"/>
    <w:rsid w:val="001F7A1B"/>
    <w:rsid w:val="002004D8"/>
    <w:rsid w:val="0020085E"/>
    <w:rsid w:val="0020203D"/>
    <w:rsid w:val="00203CD4"/>
    <w:rsid w:val="00204402"/>
    <w:rsid w:val="002051A5"/>
    <w:rsid w:val="0020540F"/>
    <w:rsid w:val="0020614E"/>
    <w:rsid w:val="0021129F"/>
    <w:rsid w:val="0021374E"/>
    <w:rsid w:val="00214926"/>
    <w:rsid w:val="00215A76"/>
    <w:rsid w:val="00216B91"/>
    <w:rsid w:val="00220F51"/>
    <w:rsid w:val="00221B44"/>
    <w:rsid w:val="00222AE2"/>
    <w:rsid w:val="00222FD0"/>
    <w:rsid w:val="002234D9"/>
    <w:rsid w:val="002244C7"/>
    <w:rsid w:val="002248D5"/>
    <w:rsid w:val="00224CDE"/>
    <w:rsid w:val="00225602"/>
    <w:rsid w:val="00230F80"/>
    <w:rsid w:val="002310A5"/>
    <w:rsid w:val="002328A9"/>
    <w:rsid w:val="00233CA9"/>
    <w:rsid w:val="00233DAC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46FCB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4CBA"/>
    <w:rsid w:val="00266126"/>
    <w:rsid w:val="00266C64"/>
    <w:rsid w:val="00270559"/>
    <w:rsid w:val="002708AA"/>
    <w:rsid w:val="00271C54"/>
    <w:rsid w:val="00272572"/>
    <w:rsid w:val="00273694"/>
    <w:rsid w:val="002749A1"/>
    <w:rsid w:val="00274F18"/>
    <w:rsid w:val="00275C67"/>
    <w:rsid w:val="00277678"/>
    <w:rsid w:val="002803AA"/>
    <w:rsid w:val="00280DFF"/>
    <w:rsid w:val="00281F32"/>
    <w:rsid w:val="002841BA"/>
    <w:rsid w:val="00284FE2"/>
    <w:rsid w:val="002864EA"/>
    <w:rsid w:val="00287087"/>
    <w:rsid w:val="002877BB"/>
    <w:rsid w:val="00287B45"/>
    <w:rsid w:val="00291493"/>
    <w:rsid w:val="002924FC"/>
    <w:rsid w:val="002926E2"/>
    <w:rsid w:val="00293280"/>
    <w:rsid w:val="00293741"/>
    <w:rsid w:val="00294307"/>
    <w:rsid w:val="002946D0"/>
    <w:rsid w:val="0029537E"/>
    <w:rsid w:val="0029653D"/>
    <w:rsid w:val="00296CA1"/>
    <w:rsid w:val="0029774B"/>
    <w:rsid w:val="00297ED9"/>
    <w:rsid w:val="002A1690"/>
    <w:rsid w:val="002A2A15"/>
    <w:rsid w:val="002A4EA9"/>
    <w:rsid w:val="002A6681"/>
    <w:rsid w:val="002B1BDC"/>
    <w:rsid w:val="002B1D79"/>
    <w:rsid w:val="002B545A"/>
    <w:rsid w:val="002B5EAE"/>
    <w:rsid w:val="002B7BD3"/>
    <w:rsid w:val="002C1F4C"/>
    <w:rsid w:val="002C2A75"/>
    <w:rsid w:val="002C48F3"/>
    <w:rsid w:val="002C4CCF"/>
    <w:rsid w:val="002C6AEA"/>
    <w:rsid w:val="002D3567"/>
    <w:rsid w:val="002D364A"/>
    <w:rsid w:val="002D632A"/>
    <w:rsid w:val="002E1DF6"/>
    <w:rsid w:val="002E2395"/>
    <w:rsid w:val="002E2E50"/>
    <w:rsid w:val="002E3542"/>
    <w:rsid w:val="002E3766"/>
    <w:rsid w:val="002E5CB0"/>
    <w:rsid w:val="002E5CFF"/>
    <w:rsid w:val="002E5E69"/>
    <w:rsid w:val="002E683D"/>
    <w:rsid w:val="002E6A51"/>
    <w:rsid w:val="002F0D2C"/>
    <w:rsid w:val="002F1A8D"/>
    <w:rsid w:val="002F4556"/>
    <w:rsid w:val="002F64C2"/>
    <w:rsid w:val="002F7E97"/>
    <w:rsid w:val="00300159"/>
    <w:rsid w:val="00300197"/>
    <w:rsid w:val="00301A0F"/>
    <w:rsid w:val="003022F5"/>
    <w:rsid w:val="003026DE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2D1"/>
    <w:rsid w:val="00316B11"/>
    <w:rsid w:val="00317280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A54"/>
    <w:rsid w:val="00335E65"/>
    <w:rsid w:val="00336A5B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466C"/>
    <w:rsid w:val="00365043"/>
    <w:rsid w:val="00365594"/>
    <w:rsid w:val="00365C8C"/>
    <w:rsid w:val="00370067"/>
    <w:rsid w:val="003706C1"/>
    <w:rsid w:val="00372FC5"/>
    <w:rsid w:val="003750CD"/>
    <w:rsid w:val="003756CB"/>
    <w:rsid w:val="00375BA2"/>
    <w:rsid w:val="00380EA7"/>
    <w:rsid w:val="00381ECF"/>
    <w:rsid w:val="003825B4"/>
    <w:rsid w:val="00382A81"/>
    <w:rsid w:val="00383ED9"/>
    <w:rsid w:val="003845EE"/>
    <w:rsid w:val="00384986"/>
    <w:rsid w:val="003906CD"/>
    <w:rsid w:val="003912EB"/>
    <w:rsid w:val="0039185D"/>
    <w:rsid w:val="00392380"/>
    <w:rsid w:val="0039425C"/>
    <w:rsid w:val="003946C7"/>
    <w:rsid w:val="0039579C"/>
    <w:rsid w:val="0039599D"/>
    <w:rsid w:val="003962F2"/>
    <w:rsid w:val="003964E3"/>
    <w:rsid w:val="00396C8D"/>
    <w:rsid w:val="003A05AE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475C"/>
    <w:rsid w:val="003B47EF"/>
    <w:rsid w:val="003B4C2D"/>
    <w:rsid w:val="003B6266"/>
    <w:rsid w:val="003B6368"/>
    <w:rsid w:val="003C26C0"/>
    <w:rsid w:val="003C283A"/>
    <w:rsid w:val="003C3344"/>
    <w:rsid w:val="003C35BC"/>
    <w:rsid w:val="003C5045"/>
    <w:rsid w:val="003C5231"/>
    <w:rsid w:val="003C63BD"/>
    <w:rsid w:val="003D1A43"/>
    <w:rsid w:val="003D4BB0"/>
    <w:rsid w:val="003D7B61"/>
    <w:rsid w:val="003D7C85"/>
    <w:rsid w:val="003E0E39"/>
    <w:rsid w:val="003E1000"/>
    <w:rsid w:val="003E1136"/>
    <w:rsid w:val="003E1D07"/>
    <w:rsid w:val="003E3566"/>
    <w:rsid w:val="003E3A8D"/>
    <w:rsid w:val="003E5056"/>
    <w:rsid w:val="003E6A49"/>
    <w:rsid w:val="003E7A78"/>
    <w:rsid w:val="003E7D61"/>
    <w:rsid w:val="003F00E5"/>
    <w:rsid w:val="003F1388"/>
    <w:rsid w:val="003F1F4E"/>
    <w:rsid w:val="003F286C"/>
    <w:rsid w:val="003F2A07"/>
    <w:rsid w:val="003F3EE9"/>
    <w:rsid w:val="003F48E4"/>
    <w:rsid w:val="003F4DBA"/>
    <w:rsid w:val="003F5D34"/>
    <w:rsid w:val="004014A4"/>
    <w:rsid w:val="00402901"/>
    <w:rsid w:val="00402B7F"/>
    <w:rsid w:val="004057EC"/>
    <w:rsid w:val="00405F4A"/>
    <w:rsid w:val="00406344"/>
    <w:rsid w:val="00406474"/>
    <w:rsid w:val="00407222"/>
    <w:rsid w:val="00407F40"/>
    <w:rsid w:val="004122A0"/>
    <w:rsid w:val="00412719"/>
    <w:rsid w:val="00416551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37FB6"/>
    <w:rsid w:val="00440296"/>
    <w:rsid w:val="00440914"/>
    <w:rsid w:val="00440B14"/>
    <w:rsid w:val="00442068"/>
    <w:rsid w:val="0044613B"/>
    <w:rsid w:val="00447B85"/>
    <w:rsid w:val="00450030"/>
    <w:rsid w:val="00451B6C"/>
    <w:rsid w:val="00452324"/>
    <w:rsid w:val="004551B4"/>
    <w:rsid w:val="00455834"/>
    <w:rsid w:val="00456553"/>
    <w:rsid w:val="0045700A"/>
    <w:rsid w:val="00460148"/>
    <w:rsid w:val="00460A94"/>
    <w:rsid w:val="00461184"/>
    <w:rsid w:val="00462E45"/>
    <w:rsid w:val="00466E6E"/>
    <w:rsid w:val="004679DE"/>
    <w:rsid w:val="004707B7"/>
    <w:rsid w:val="00472AAF"/>
    <w:rsid w:val="00472ABC"/>
    <w:rsid w:val="004742B9"/>
    <w:rsid w:val="004746B6"/>
    <w:rsid w:val="00475C15"/>
    <w:rsid w:val="00475DE0"/>
    <w:rsid w:val="00480491"/>
    <w:rsid w:val="00482093"/>
    <w:rsid w:val="00483421"/>
    <w:rsid w:val="00484060"/>
    <w:rsid w:val="0048417E"/>
    <w:rsid w:val="00484488"/>
    <w:rsid w:val="00486A87"/>
    <w:rsid w:val="00487B90"/>
    <w:rsid w:val="00490084"/>
    <w:rsid w:val="00490594"/>
    <w:rsid w:val="00491E6A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9A8"/>
    <w:rsid w:val="004A0588"/>
    <w:rsid w:val="004A0F21"/>
    <w:rsid w:val="004A2D00"/>
    <w:rsid w:val="004A2D26"/>
    <w:rsid w:val="004A2FA2"/>
    <w:rsid w:val="004A3288"/>
    <w:rsid w:val="004A5C33"/>
    <w:rsid w:val="004A7A0F"/>
    <w:rsid w:val="004B0737"/>
    <w:rsid w:val="004B1076"/>
    <w:rsid w:val="004B199C"/>
    <w:rsid w:val="004B2E0C"/>
    <w:rsid w:val="004B2FA5"/>
    <w:rsid w:val="004B3008"/>
    <w:rsid w:val="004B382D"/>
    <w:rsid w:val="004B4713"/>
    <w:rsid w:val="004B5272"/>
    <w:rsid w:val="004B5299"/>
    <w:rsid w:val="004B5625"/>
    <w:rsid w:val="004B5876"/>
    <w:rsid w:val="004B6F25"/>
    <w:rsid w:val="004B7164"/>
    <w:rsid w:val="004B7583"/>
    <w:rsid w:val="004B765C"/>
    <w:rsid w:val="004B79B1"/>
    <w:rsid w:val="004C141A"/>
    <w:rsid w:val="004C169A"/>
    <w:rsid w:val="004C3C7A"/>
    <w:rsid w:val="004C5A50"/>
    <w:rsid w:val="004C66BF"/>
    <w:rsid w:val="004C6F92"/>
    <w:rsid w:val="004C73B4"/>
    <w:rsid w:val="004C773A"/>
    <w:rsid w:val="004C774F"/>
    <w:rsid w:val="004C7C27"/>
    <w:rsid w:val="004D02D7"/>
    <w:rsid w:val="004D0774"/>
    <w:rsid w:val="004D2E9C"/>
    <w:rsid w:val="004D33D4"/>
    <w:rsid w:val="004D53BF"/>
    <w:rsid w:val="004D7C13"/>
    <w:rsid w:val="004E01D7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6C39"/>
    <w:rsid w:val="00511C5F"/>
    <w:rsid w:val="0051453D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3DB"/>
    <w:rsid w:val="00525FD8"/>
    <w:rsid w:val="00526F3B"/>
    <w:rsid w:val="00531E74"/>
    <w:rsid w:val="005350E0"/>
    <w:rsid w:val="00537183"/>
    <w:rsid w:val="00537AB1"/>
    <w:rsid w:val="00541C18"/>
    <w:rsid w:val="0054202F"/>
    <w:rsid w:val="00542539"/>
    <w:rsid w:val="00544331"/>
    <w:rsid w:val="005443AD"/>
    <w:rsid w:val="005474CF"/>
    <w:rsid w:val="0055132A"/>
    <w:rsid w:val="00551817"/>
    <w:rsid w:val="0055439C"/>
    <w:rsid w:val="0055447D"/>
    <w:rsid w:val="00556380"/>
    <w:rsid w:val="005563FE"/>
    <w:rsid w:val="0055739D"/>
    <w:rsid w:val="00557410"/>
    <w:rsid w:val="005575BC"/>
    <w:rsid w:val="00557BEE"/>
    <w:rsid w:val="005612FE"/>
    <w:rsid w:val="00561763"/>
    <w:rsid w:val="005622D0"/>
    <w:rsid w:val="00562604"/>
    <w:rsid w:val="0056276B"/>
    <w:rsid w:val="00563FF5"/>
    <w:rsid w:val="00564416"/>
    <w:rsid w:val="00564ACB"/>
    <w:rsid w:val="00565D12"/>
    <w:rsid w:val="00565E06"/>
    <w:rsid w:val="00565E9D"/>
    <w:rsid w:val="005662D1"/>
    <w:rsid w:val="00571305"/>
    <w:rsid w:val="00571572"/>
    <w:rsid w:val="005742A3"/>
    <w:rsid w:val="00575CE4"/>
    <w:rsid w:val="005813C6"/>
    <w:rsid w:val="00581B66"/>
    <w:rsid w:val="00581FFE"/>
    <w:rsid w:val="00582911"/>
    <w:rsid w:val="005855A0"/>
    <w:rsid w:val="00587D7E"/>
    <w:rsid w:val="00591518"/>
    <w:rsid w:val="00592BBC"/>
    <w:rsid w:val="00593735"/>
    <w:rsid w:val="00594A96"/>
    <w:rsid w:val="005A0011"/>
    <w:rsid w:val="005A0480"/>
    <w:rsid w:val="005A2372"/>
    <w:rsid w:val="005A333E"/>
    <w:rsid w:val="005A4511"/>
    <w:rsid w:val="005A660E"/>
    <w:rsid w:val="005A68D1"/>
    <w:rsid w:val="005A7443"/>
    <w:rsid w:val="005A7D12"/>
    <w:rsid w:val="005B0FFE"/>
    <w:rsid w:val="005B295E"/>
    <w:rsid w:val="005B2D9E"/>
    <w:rsid w:val="005B363C"/>
    <w:rsid w:val="005B3EFF"/>
    <w:rsid w:val="005B5960"/>
    <w:rsid w:val="005B6762"/>
    <w:rsid w:val="005C0434"/>
    <w:rsid w:val="005C0806"/>
    <w:rsid w:val="005C0908"/>
    <w:rsid w:val="005C1C83"/>
    <w:rsid w:val="005C2553"/>
    <w:rsid w:val="005C2ABC"/>
    <w:rsid w:val="005C3C6C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E0015"/>
    <w:rsid w:val="005E0D53"/>
    <w:rsid w:val="005E1668"/>
    <w:rsid w:val="005E2DBA"/>
    <w:rsid w:val="005E3224"/>
    <w:rsid w:val="005E3CF8"/>
    <w:rsid w:val="005E4543"/>
    <w:rsid w:val="005E4E9A"/>
    <w:rsid w:val="005E5002"/>
    <w:rsid w:val="005E580D"/>
    <w:rsid w:val="005F02FC"/>
    <w:rsid w:val="005F058C"/>
    <w:rsid w:val="005F2EFC"/>
    <w:rsid w:val="005F3247"/>
    <w:rsid w:val="005F358F"/>
    <w:rsid w:val="005F43FC"/>
    <w:rsid w:val="005F7422"/>
    <w:rsid w:val="00604AF7"/>
    <w:rsid w:val="00604FDF"/>
    <w:rsid w:val="006051C2"/>
    <w:rsid w:val="00605B93"/>
    <w:rsid w:val="006111E1"/>
    <w:rsid w:val="00613A71"/>
    <w:rsid w:val="00614E2C"/>
    <w:rsid w:val="00617942"/>
    <w:rsid w:val="00617BFA"/>
    <w:rsid w:val="006203D6"/>
    <w:rsid w:val="006206A3"/>
    <w:rsid w:val="0062097B"/>
    <w:rsid w:val="00623065"/>
    <w:rsid w:val="0062352A"/>
    <w:rsid w:val="00624F10"/>
    <w:rsid w:val="0062526B"/>
    <w:rsid w:val="00625F41"/>
    <w:rsid w:val="006264FB"/>
    <w:rsid w:val="006300F2"/>
    <w:rsid w:val="00630D67"/>
    <w:rsid w:val="006323F0"/>
    <w:rsid w:val="006326A2"/>
    <w:rsid w:val="00632A7B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262"/>
    <w:rsid w:val="006466EE"/>
    <w:rsid w:val="0064785B"/>
    <w:rsid w:val="006509AC"/>
    <w:rsid w:val="00650E6A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55EC"/>
    <w:rsid w:val="00666046"/>
    <w:rsid w:val="00666E56"/>
    <w:rsid w:val="006703DB"/>
    <w:rsid w:val="006712E0"/>
    <w:rsid w:val="00671697"/>
    <w:rsid w:val="0067373F"/>
    <w:rsid w:val="0067680D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E31"/>
    <w:rsid w:val="006A6541"/>
    <w:rsid w:val="006A702D"/>
    <w:rsid w:val="006B0566"/>
    <w:rsid w:val="006B05F0"/>
    <w:rsid w:val="006B0D00"/>
    <w:rsid w:val="006B14F4"/>
    <w:rsid w:val="006B164D"/>
    <w:rsid w:val="006B1EDD"/>
    <w:rsid w:val="006B3A0D"/>
    <w:rsid w:val="006B5A6D"/>
    <w:rsid w:val="006C0B20"/>
    <w:rsid w:val="006C43A9"/>
    <w:rsid w:val="006C526C"/>
    <w:rsid w:val="006C5DDF"/>
    <w:rsid w:val="006D1B81"/>
    <w:rsid w:val="006D1CC2"/>
    <w:rsid w:val="006D3764"/>
    <w:rsid w:val="006D4110"/>
    <w:rsid w:val="006D7272"/>
    <w:rsid w:val="006D757C"/>
    <w:rsid w:val="006E0913"/>
    <w:rsid w:val="006E0EAC"/>
    <w:rsid w:val="006E1875"/>
    <w:rsid w:val="006E1C75"/>
    <w:rsid w:val="006E2A8F"/>
    <w:rsid w:val="006E6369"/>
    <w:rsid w:val="006E71F4"/>
    <w:rsid w:val="006F13E2"/>
    <w:rsid w:val="006F1661"/>
    <w:rsid w:val="006F27EF"/>
    <w:rsid w:val="006F2FC4"/>
    <w:rsid w:val="006F31E6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6C84"/>
    <w:rsid w:val="00707D1E"/>
    <w:rsid w:val="0071021F"/>
    <w:rsid w:val="00710C18"/>
    <w:rsid w:val="00710CA2"/>
    <w:rsid w:val="00711DE6"/>
    <w:rsid w:val="0071417D"/>
    <w:rsid w:val="007144BF"/>
    <w:rsid w:val="0071636F"/>
    <w:rsid w:val="0071701B"/>
    <w:rsid w:val="0071737E"/>
    <w:rsid w:val="00717710"/>
    <w:rsid w:val="00720C55"/>
    <w:rsid w:val="007236A0"/>
    <w:rsid w:val="007241BA"/>
    <w:rsid w:val="00724A68"/>
    <w:rsid w:val="00726DFB"/>
    <w:rsid w:val="0073269A"/>
    <w:rsid w:val="00732DD7"/>
    <w:rsid w:val="0073427B"/>
    <w:rsid w:val="00741488"/>
    <w:rsid w:val="0074395F"/>
    <w:rsid w:val="00745ABA"/>
    <w:rsid w:val="00747188"/>
    <w:rsid w:val="007476A8"/>
    <w:rsid w:val="00747AC0"/>
    <w:rsid w:val="007503E9"/>
    <w:rsid w:val="00751EB2"/>
    <w:rsid w:val="00752A5C"/>
    <w:rsid w:val="0075537D"/>
    <w:rsid w:val="0075730A"/>
    <w:rsid w:val="0076081E"/>
    <w:rsid w:val="00762DFB"/>
    <w:rsid w:val="00762F5C"/>
    <w:rsid w:val="00763E4B"/>
    <w:rsid w:val="00764086"/>
    <w:rsid w:val="00764BBD"/>
    <w:rsid w:val="00767693"/>
    <w:rsid w:val="00772D6F"/>
    <w:rsid w:val="00773E39"/>
    <w:rsid w:val="007761AF"/>
    <w:rsid w:val="0077764E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277D"/>
    <w:rsid w:val="007A4745"/>
    <w:rsid w:val="007A6AC9"/>
    <w:rsid w:val="007B15F2"/>
    <w:rsid w:val="007B2435"/>
    <w:rsid w:val="007B267B"/>
    <w:rsid w:val="007B340D"/>
    <w:rsid w:val="007B47B0"/>
    <w:rsid w:val="007B5A06"/>
    <w:rsid w:val="007B5B74"/>
    <w:rsid w:val="007B6A9B"/>
    <w:rsid w:val="007B7B07"/>
    <w:rsid w:val="007B7E76"/>
    <w:rsid w:val="007C0CDD"/>
    <w:rsid w:val="007C18C1"/>
    <w:rsid w:val="007C2E16"/>
    <w:rsid w:val="007C32C7"/>
    <w:rsid w:val="007C3FFC"/>
    <w:rsid w:val="007C6B21"/>
    <w:rsid w:val="007C6D77"/>
    <w:rsid w:val="007D129A"/>
    <w:rsid w:val="007D133C"/>
    <w:rsid w:val="007D38F3"/>
    <w:rsid w:val="007D3961"/>
    <w:rsid w:val="007D4ED3"/>
    <w:rsid w:val="007D5F8B"/>
    <w:rsid w:val="007D62E5"/>
    <w:rsid w:val="007D6B9C"/>
    <w:rsid w:val="007E154A"/>
    <w:rsid w:val="007E1697"/>
    <w:rsid w:val="007E6616"/>
    <w:rsid w:val="007E6C1B"/>
    <w:rsid w:val="007E70F3"/>
    <w:rsid w:val="007E72D4"/>
    <w:rsid w:val="007F0D37"/>
    <w:rsid w:val="007F135A"/>
    <w:rsid w:val="007F18EA"/>
    <w:rsid w:val="007F29E1"/>
    <w:rsid w:val="007F33E1"/>
    <w:rsid w:val="007F3562"/>
    <w:rsid w:val="007F3DEF"/>
    <w:rsid w:val="007F4F6B"/>
    <w:rsid w:val="007F5486"/>
    <w:rsid w:val="007F63D2"/>
    <w:rsid w:val="008044CB"/>
    <w:rsid w:val="008054D8"/>
    <w:rsid w:val="0080553A"/>
    <w:rsid w:val="00810440"/>
    <w:rsid w:val="00810AA5"/>
    <w:rsid w:val="00810E18"/>
    <w:rsid w:val="00812136"/>
    <w:rsid w:val="008131AE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F26"/>
    <w:rsid w:val="00832D09"/>
    <w:rsid w:val="00833D8A"/>
    <w:rsid w:val="008351FF"/>
    <w:rsid w:val="00836A1A"/>
    <w:rsid w:val="0084299C"/>
    <w:rsid w:val="00842ADD"/>
    <w:rsid w:val="00844B2C"/>
    <w:rsid w:val="00844CB2"/>
    <w:rsid w:val="0084774B"/>
    <w:rsid w:val="00847C8A"/>
    <w:rsid w:val="00850646"/>
    <w:rsid w:val="00852E92"/>
    <w:rsid w:val="00852F52"/>
    <w:rsid w:val="008534E9"/>
    <w:rsid w:val="00853EBC"/>
    <w:rsid w:val="00855BF3"/>
    <w:rsid w:val="00856499"/>
    <w:rsid w:val="00856D07"/>
    <w:rsid w:val="0085764E"/>
    <w:rsid w:val="00857767"/>
    <w:rsid w:val="00857D2D"/>
    <w:rsid w:val="00860D22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7B4D"/>
    <w:rsid w:val="00877C23"/>
    <w:rsid w:val="00880874"/>
    <w:rsid w:val="0088183B"/>
    <w:rsid w:val="00882D2F"/>
    <w:rsid w:val="00883BD5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335A"/>
    <w:rsid w:val="008B39BF"/>
    <w:rsid w:val="008B51F1"/>
    <w:rsid w:val="008B5B44"/>
    <w:rsid w:val="008B657C"/>
    <w:rsid w:val="008B7F94"/>
    <w:rsid w:val="008C082C"/>
    <w:rsid w:val="008C1B79"/>
    <w:rsid w:val="008C215B"/>
    <w:rsid w:val="008C3AB4"/>
    <w:rsid w:val="008C4CA6"/>
    <w:rsid w:val="008C6770"/>
    <w:rsid w:val="008D546B"/>
    <w:rsid w:val="008D623A"/>
    <w:rsid w:val="008D6988"/>
    <w:rsid w:val="008D709C"/>
    <w:rsid w:val="008E0D27"/>
    <w:rsid w:val="008E1E81"/>
    <w:rsid w:val="008E2864"/>
    <w:rsid w:val="008E3F73"/>
    <w:rsid w:val="008E5886"/>
    <w:rsid w:val="008E5F2E"/>
    <w:rsid w:val="008F17FF"/>
    <w:rsid w:val="008F3513"/>
    <w:rsid w:val="008F5ACB"/>
    <w:rsid w:val="008F697B"/>
    <w:rsid w:val="008F6A3A"/>
    <w:rsid w:val="008F7034"/>
    <w:rsid w:val="0090022A"/>
    <w:rsid w:val="00901737"/>
    <w:rsid w:val="00902432"/>
    <w:rsid w:val="0090299A"/>
    <w:rsid w:val="00904947"/>
    <w:rsid w:val="00905508"/>
    <w:rsid w:val="009063E5"/>
    <w:rsid w:val="00906F09"/>
    <w:rsid w:val="0091022A"/>
    <w:rsid w:val="00910E52"/>
    <w:rsid w:val="009124C9"/>
    <w:rsid w:val="00912B2E"/>
    <w:rsid w:val="009134B2"/>
    <w:rsid w:val="00914051"/>
    <w:rsid w:val="00914790"/>
    <w:rsid w:val="00916063"/>
    <w:rsid w:val="00920953"/>
    <w:rsid w:val="00922FBF"/>
    <w:rsid w:val="00924716"/>
    <w:rsid w:val="0092698C"/>
    <w:rsid w:val="00926C47"/>
    <w:rsid w:val="009309BA"/>
    <w:rsid w:val="009309D2"/>
    <w:rsid w:val="00931AC2"/>
    <w:rsid w:val="00934E76"/>
    <w:rsid w:val="00935311"/>
    <w:rsid w:val="00940FC7"/>
    <w:rsid w:val="00941761"/>
    <w:rsid w:val="0094288A"/>
    <w:rsid w:val="00943BF7"/>
    <w:rsid w:val="009456B6"/>
    <w:rsid w:val="00952122"/>
    <w:rsid w:val="0095219F"/>
    <w:rsid w:val="00953A9A"/>
    <w:rsid w:val="00955998"/>
    <w:rsid w:val="0095641B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842E3"/>
    <w:rsid w:val="009856E1"/>
    <w:rsid w:val="00986A2C"/>
    <w:rsid w:val="00986B19"/>
    <w:rsid w:val="00990116"/>
    <w:rsid w:val="0099013E"/>
    <w:rsid w:val="009901A5"/>
    <w:rsid w:val="009906F8"/>
    <w:rsid w:val="00992735"/>
    <w:rsid w:val="009938D6"/>
    <w:rsid w:val="00996263"/>
    <w:rsid w:val="009A0642"/>
    <w:rsid w:val="009A06C0"/>
    <w:rsid w:val="009A157B"/>
    <w:rsid w:val="009A2259"/>
    <w:rsid w:val="009A40D0"/>
    <w:rsid w:val="009A5A8A"/>
    <w:rsid w:val="009A5E11"/>
    <w:rsid w:val="009A5FBD"/>
    <w:rsid w:val="009A7621"/>
    <w:rsid w:val="009B1167"/>
    <w:rsid w:val="009B2B5F"/>
    <w:rsid w:val="009B404B"/>
    <w:rsid w:val="009B4C1B"/>
    <w:rsid w:val="009B5F1F"/>
    <w:rsid w:val="009B645F"/>
    <w:rsid w:val="009B6634"/>
    <w:rsid w:val="009B6A77"/>
    <w:rsid w:val="009B7309"/>
    <w:rsid w:val="009C024A"/>
    <w:rsid w:val="009C0A5E"/>
    <w:rsid w:val="009C11D8"/>
    <w:rsid w:val="009C14A6"/>
    <w:rsid w:val="009C26AB"/>
    <w:rsid w:val="009C38EB"/>
    <w:rsid w:val="009C40DB"/>
    <w:rsid w:val="009C512D"/>
    <w:rsid w:val="009C7786"/>
    <w:rsid w:val="009C77D6"/>
    <w:rsid w:val="009D006C"/>
    <w:rsid w:val="009D080B"/>
    <w:rsid w:val="009D16E2"/>
    <w:rsid w:val="009D308F"/>
    <w:rsid w:val="009D3E5A"/>
    <w:rsid w:val="009D4E60"/>
    <w:rsid w:val="009D7C29"/>
    <w:rsid w:val="009E0393"/>
    <w:rsid w:val="009E0652"/>
    <w:rsid w:val="009E0739"/>
    <w:rsid w:val="009E19C3"/>
    <w:rsid w:val="009E19E9"/>
    <w:rsid w:val="009E1FFB"/>
    <w:rsid w:val="009E3167"/>
    <w:rsid w:val="009E355D"/>
    <w:rsid w:val="009E3C68"/>
    <w:rsid w:val="009E4221"/>
    <w:rsid w:val="009E548D"/>
    <w:rsid w:val="009E55ED"/>
    <w:rsid w:val="009E74B6"/>
    <w:rsid w:val="009E7565"/>
    <w:rsid w:val="009F1AEC"/>
    <w:rsid w:val="009F2A66"/>
    <w:rsid w:val="009F2B6D"/>
    <w:rsid w:val="009F5311"/>
    <w:rsid w:val="009F615F"/>
    <w:rsid w:val="009F62F1"/>
    <w:rsid w:val="009F7534"/>
    <w:rsid w:val="00A0001B"/>
    <w:rsid w:val="00A01174"/>
    <w:rsid w:val="00A019FB"/>
    <w:rsid w:val="00A0325E"/>
    <w:rsid w:val="00A037C3"/>
    <w:rsid w:val="00A054A2"/>
    <w:rsid w:val="00A077EE"/>
    <w:rsid w:val="00A07A8F"/>
    <w:rsid w:val="00A11737"/>
    <w:rsid w:val="00A12777"/>
    <w:rsid w:val="00A138FF"/>
    <w:rsid w:val="00A13F93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402E4"/>
    <w:rsid w:val="00A40693"/>
    <w:rsid w:val="00A41013"/>
    <w:rsid w:val="00A41030"/>
    <w:rsid w:val="00A46189"/>
    <w:rsid w:val="00A46B9D"/>
    <w:rsid w:val="00A4715C"/>
    <w:rsid w:val="00A50050"/>
    <w:rsid w:val="00A500DC"/>
    <w:rsid w:val="00A51DA8"/>
    <w:rsid w:val="00A52D92"/>
    <w:rsid w:val="00A53B57"/>
    <w:rsid w:val="00A54D14"/>
    <w:rsid w:val="00A56402"/>
    <w:rsid w:val="00A576BE"/>
    <w:rsid w:val="00A600CB"/>
    <w:rsid w:val="00A61B0B"/>
    <w:rsid w:val="00A61EBD"/>
    <w:rsid w:val="00A62430"/>
    <w:rsid w:val="00A64823"/>
    <w:rsid w:val="00A64E3E"/>
    <w:rsid w:val="00A672EE"/>
    <w:rsid w:val="00A705C3"/>
    <w:rsid w:val="00A70A7C"/>
    <w:rsid w:val="00A70E80"/>
    <w:rsid w:val="00A71D4B"/>
    <w:rsid w:val="00A72BEB"/>
    <w:rsid w:val="00A732DE"/>
    <w:rsid w:val="00A74F26"/>
    <w:rsid w:val="00A8121C"/>
    <w:rsid w:val="00A842EB"/>
    <w:rsid w:val="00A85409"/>
    <w:rsid w:val="00A86B35"/>
    <w:rsid w:val="00A870D1"/>
    <w:rsid w:val="00A9088E"/>
    <w:rsid w:val="00A91CD8"/>
    <w:rsid w:val="00A92084"/>
    <w:rsid w:val="00A92BA2"/>
    <w:rsid w:val="00A94646"/>
    <w:rsid w:val="00A94D81"/>
    <w:rsid w:val="00A95D81"/>
    <w:rsid w:val="00A96EC1"/>
    <w:rsid w:val="00AA1237"/>
    <w:rsid w:val="00AA2806"/>
    <w:rsid w:val="00AA325D"/>
    <w:rsid w:val="00AA3304"/>
    <w:rsid w:val="00AA3549"/>
    <w:rsid w:val="00AA3B32"/>
    <w:rsid w:val="00AA5718"/>
    <w:rsid w:val="00AA7397"/>
    <w:rsid w:val="00AB0045"/>
    <w:rsid w:val="00AB343E"/>
    <w:rsid w:val="00AB577F"/>
    <w:rsid w:val="00AB7998"/>
    <w:rsid w:val="00AB7AE6"/>
    <w:rsid w:val="00AC07EB"/>
    <w:rsid w:val="00AC2822"/>
    <w:rsid w:val="00AC30EF"/>
    <w:rsid w:val="00AC452E"/>
    <w:rsid w:val="00AC5E5B"/>
    <w:rsid w:val="00AC6B72"/>
    <w:rsid w:val="00AC6C68"/>
    <w:rsid w:val="00AC71F4"/>
    <w:rsid w:val="00AC7354"/>
    <w:rsid w:val="00AC77D8"/>
    <w:rsid w:val="00AC7F56"/>
    <w:rsid w:val="00AD018A"/>
    <w:rsid w:val="00AD09DB"/>
    <w:rsid w:val="00AD0A37"/>
    <w:rsid w:val="00AD10A0"/>
    <w:rsid w:val="00AD3A3E"/>
    <w:rsid w:val="00AD4EB6"/>
    <w:rsid w:val="00AD58FF"/>
    <w:rsid w:val="00AD6BC7"/>
    <w:rsid w:val="00AD7457"/>
    <w:rsid w:val="00AD76F7"/>
    <w:rsid w:val="00AE1068"/>
    <w:rsid w:val="00AE1A02"/>
    <w:rsid w:val="00AE2379"/>
    <w:rsid w:val="00AE5652"/>
    <w:rsid w:val="00AE5919"/>
    <w:rsid w:val="00AF0F7A"/>
    <w:rsid w:val="00AF18C8"/>
    <w:rsid w:val="00AF2354"/>
    <w:rsid w:val="00AF4C8E"/>
    <w:rsid w:val="00AF5F1B"/>
    <w:rsid w:val="00AF6B95"/>
    <w:rsid w:val="00AF77EF"/>
    <w:rsid w:val="00B000FF"/>
    <w:rsid w:val="00B00899"/>
    <w:rsid w:val="00B0213A"/>
    <w:rsid w:val="00B02872"/>
    <w:rsid w:val="00B04445"/>
    <w:rsid w:val="00B0504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1335"/>
    <w:rsid w:val="00B23F8F"/>
    <w:rsid w:val="00B24D09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C94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4580"/>
    <w:rsid w:val="00B645CB"/>
    <w:rsid w:val="00B65D7F"/>
    <w:rsid w:val="00B66849"/>
    <w:rsid w:val="00B73191"/>
    <w:rsid w:val="00B732EB"/>
    <w:rsid w:val="00B74FD6"/>
    <w:rsid w:val="00B7574A"/>
    <w:rsid w:val="00B76228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F14"/>
    <w:rsid w:val="00B91330"/>
    <w:rsid w:val="00B92455"/>
    <w:rsid w:val="00B929C0"/>
    <w:rsid w:val="00B93219"/>
    <w:rsid w:val="00B95F1E"/>
    <w:rsid w:val="00B96264"/>
    <w:rsid w:val="00BA110C"/>
    <w:rsid w:val="00BA26D4"/>
    <w:rsid w:val="00BA437A"/>
    <w:rsid w:val="00BA4552"/>
    <w:rsid w:val="00BA4E00"/>
    <w:rsid w:val="00BA52E4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4BC6"/>
    <w:rsid w:val="00BD1024"/>
    <w:rsid w:val="00BD1048"/>
    <w:rsid w:val="00BD1619"/>
    <w:rsid w:val="00BD242A"/>
    <w:rsid w:val="00BD3D31"/>
    <w:rsid w:val="00BD46E9"/>
    <w:rsid w:val="00BD5DBC"/>
    <w:rsid w:val="00BD7EAB"/>
    <w:rsid w:val="00BE0F93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2FE0"/>
    <w:rsid w:val="00BF3AF2"/>
    <w:rsid w:val="00BF40E3"/>
    <w:rsid w:val="00BF5E5D"/>
    <w:rsid w:val="00BF6DBC"/>
    <w:rsid w:val="00BF7F73"/>
    <w:rsid w:val="00C02212"/>
    <w:rsid w:val="00C024A5"/>
    <w:rsid w:val="00C03422"/>
    <w:rsid w:val="00C03496"/>
    <w:rsid w:val="00C0394B"/>
    <w:rsid w:val="00C04CA4"/>
    <w:rsid w:val="00C05846"/>
    <w:rsid w:val="00C06E42"/>
    <w:rsid w:val="00C07ED8"/>
    <w:rsid w:val="00C1066D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E8"/>
    <w:rsid w:val="00C173F1"/>
    <w:rsid w:val="00C17A33"/>
    <w:rsid w:val="00C23F3D"/>
    <w:rsid w:val="00C251AB"/>
    <w:rsid w:val="00C257F0"/>
    <w:rsid w:val="00C2590E"/>
    <w:rsid w:val="00C2602D"/>
    <w:rsid w:val="00C2619E"/>
    <w:rsid w:val="00C26BB1"/>
    <w:rsid w:val="00C27BBE"/>
    <w:rsid w:val="00C302C3"/>
    <w:rsid w:val="00C30AC2"/>
    <w:rsid w:val="00C32FE2"/>
    <w:rsid w:val="00C33EED"/>
    <w:rsid w:val="00C33F5C"/>
    <w:rsid w:val="00C349F2"/>
    <w:rsid w:val="00C379F9"/>
    <w:rsid w:val="00C37F87"/>
    <w:rsid w:val="00C40F24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1626"/>
    <w:rsid w:val="00C53B14"/>
    <w:rsid w:val="00C55059"/>
    <w:rsid w:val="00C55E33"/>
    <w:rsid w:val="00C5603A"/>
    <w:rsid w:val="00C568E5"/>
    <w:rsid w:val="00C57DAB"/>
    <w:rsid w:val="00C64BE4"/>
    <w:rsid w:val="00C65CF4"/>
    <w:rsid w:val="00C72333"/>
    <w:rsid w:val="00C72CA2"/>
    <w:rsid w:val="00C7354C"/>
    <w:rsid w:val="00C74103"/>
    <w:rsid w:val="00C75B09"/>
    <w:rsid w:val="00C80A3B"/>
    <w:rsid w:val="00C8166F"/>
    <w:rsid w:val="00C8241F"/>
    <w:rsid w:val="00C878BD"/>
    <w:rsid w:val="00C90BC1"/>
    <w:rsid w:val="00C90CF2"/>
    <w:rsid w:val="00C9215D"/>
    <w:rsid w:val="00C92CE0"/>
    <w:rsid w:val="00C93014"/>
    <w:rsid w:val="00C94BF3"/>
    <w:rsid w:val="00C96A07"/>
    <w:rsid w:val="00C97C02"/>
    <w:rsid w:val="00CA344C"/>
    <w:rsid w:val="00CA390A"/>
    <w:rsid w:val="00CA3A72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873"/>
    <w:rsid w:val="00CD59D6"/>
    <w:rsid w:val="00CD5F47"/>
    <w:rsid w:val="00CD63A7"/>
    <w:rsid w:val="00CD655E"/>
    <w:rsid w:val="00CE02D9"/>
    <w:rsid w:val="00CE0836"/>
    <w:rsid w:val="00CE36E9"/>
    <w:rsid w:val="00CE42EE"/>
    <w:rsid w:val="00CE4FA8"/>
    <w:rsid w:val="00CF23C8"/>
    <w:rsid w:val="00CF2AEB"/>
    <w:rsid w:val="00CF2E57"/>
    <w:rsid w:val="00CF43CF"/>
    <w:rsid w:val="00CF4B97"/>
    <w:rsid w:val="00CF66F8"/>
    <w:rsid w:val="00CF6ED7"/>
    <w:rsid w:val="00CF75D9"/>
    <w:rsid w:val="00D00FC4"/>
    <w:rsid w:val="00D0100C"/>
    <w:rsid w:val="00D01083"/>
    <w:rsid w:val="00D023A1"/>
    <w:rsid w:val="00D02F09"/>
    <w:rsid w:val="00D03468"/>
    <w:rsid w:val="00D041D7"/>
    <w:rsid w:val="00D0698A"/>
    <w:rsid w:val="00D10D33"/>
    <w:rsid w:val="00D11CF6"/>
    <w:rsid w:val="00D12064"/>
    <w:rsid w:val="00D12425"/>
    <w:rsid w:val="00D12AA5"/>
    <w:rsid w:val="00D15AB8"/>
    <w:rsid w:val="00D16478"/>
    <w:rsid w:val="00D16803"/>
    <w:rsid w:val="00D17BEC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AEE"/>
    <w:rsid w:val="00D30667"/>
    <w:rsid w:val="00D30CA4"/>
    <w:rsid w:val="00D31F7A"/>
    <w:rsid w:val="00D34B99"/>
    <w:rsid w:val="00D35DFF"/>
    <w:rsid w:val="00D35E98"/>
    <w:rsid w:val="00D36B1C"/>
    <w:rsid w:val="00D37504"/>
    <w:rsid w:val="00D37A4A"/>
    <w:rsid w:val="00D37E72"/>
    <w:rsid w:val="00D37FCE"/>
    <w:rsid w:val="00D4147F"/>
    <w:rsid w:val="00D41BA9"/>
    <w:rsid w:val="00D44ECF"/>
    <w:rsid w:val="00D4533F"/>
    <w:rsid w:val="00D47A2C"/>
    <w:rsid w:val="00D47E08"/>
    <w:rsid w:val="00D50539"/>
    <w:rsid w:val="00D519AA"/>
    <w:rsid w:val="00D51C0D"/>
    <w:rsid w:val="00D52576"/>
    <w:rsid w:val="00D528E2"/>
    <w:rsid w:val="00D52BD1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B46"/>
    <w:rsid w:val="00D66510"/>
    <w:rsid w:val="00D70A85"/>
    <w:rsid w:val="00D70C7B"/>
    <w:rsid w:val="00D7131B"/>
    <w:rsid w:val="00D716D3"/>
    <w:rsid w:val="00D728F6"/>
    <w:rsid w:val="00D74474"/>
    <w:rsid w:val="00D74F50"/>
    <w:rsid w:val="00D75A56"/>
    <w:rsid w:val="00D77964"/>
    <w:rsid w:val="00D801D7"/>
    <w:rsid w:val="00D81EFE"/>
    <w:rsid w:val="00D8264D"/>
    <w:rsid w:val="00D86030"/>
    <w:rsid w:val="00D86285"/>
    <w:rsid w:val="00D90F75"/>
    <w:rsid w:val="00D91D9F"/>
    <w:rsid w:val="00D93149"/>
    <w:rsid w:val="00D937DA"/>
    <w:rsid w:val="00D941B5"/>
    <w:rsid w:val="00D95A67"/>
    <w:rsid w:val="00D972C7"/>
    <w:rsid w:val="00D976FA"/>
    <w:rsid w:val="00DA082D"/>
    <w:rsid w:val="00DA098B"/>
    <w:rsid w:val="00DA1F93"/>
    <w:rsid w:val="00DA4FED"/>
    <w:rsid w:val="00DA7CB5"/>
    <w:rsid w:val="00DB11B8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CF7"/>
    <w:rsid w:val="00DE5D81"/>
    <w:rsid w:val="00DE711A"/>
    <w:rsid w:val="00DE7243"/>
    <w:rsid w:val="00DE78B4"/>
    <w:rsid w:val="00DF03A6"/>
    <w:rsid w:val="00DF275F"/>
    <w:rsid w:val="00DF302D"/>
    <w:rsid w:val="00DF691D"/>
    <w:rsid w:val="00DF6A0F"/>
    <w:rsid w:val="00DF7093"/>
    <w:rsid w:val="00DF7870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7EA8"/>
    <w:rsid w:val="00E10DA7"/>
    <w:rsid w:val="00E116C2"/>
    <w:rsid w:val="00E12834"/>
    <w:rsid w:val="00E12DA6"/>
    <w:rsid w:val="00E137C5"/>
    <w:rsid w:val="00E13CA9"/>
    <w:rsid w:val="00E14D86"/>
    <w:rsid w:val="00E156CC"/>
    <w:rsid w:val="00E1681C"/>
    <w:rsid w:val="00E17960"/>
    <w:rsid w:val="00E2001F"/>
    <w:rsid w:val="00E20863"/>
    <w:rsid w:val="00E21544"/>
    <w:rsid w:val="00E23E8E"/>
    <w:rsid w:val="00E244D7"/>
    <w:rsid w:val="00E24AD1"/>
    <w:rsid w:val="00E265BF"/>
    <w:rsid w:val="00E27196"/>
    <w:rsid w:val="00E30F3F"/>
    <w:rsid w:val="00E312EA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1562"/>
    <w:rsid w:val="00E41D21"/>
    <w:rsid w:val="00E4245C"/>
    <w:rsid w:val="00E4344E"/>
    <w:rsid w:val="00E439CC"/>
    <w:rsid w:val="00E440E1"/>
    <w:rsid w:val="00E4430E"/>
    <w:rsid w:val="00E44588"/>
    <w:rsid w:val="00E44C2B"/>
    <w:rsid w:val="00E45BC6"/>
    <w:rsid w:val="00E472B5"/>
    <w:rsid w:val="00E477CD"/>
    <w:rsid w:val="00E50131"/>
    <w:rsid w:val="00E50497"/>
    <w:rsid w:val="00E517D5"/>
    <w:rsid w:val="00E544B1"/>
    <w:rsid w:val="00E54843"/>
    <w:rsid w:val="00E55AEB"/>
    <w:rsid w:val="00E56B42"/>
    <w:rsid w:val="00E6207E"/>
    <w:rsid w:val="00E620D5"/>
    <w:rsid w:val="00E6537A"/>
    <w:rsid w:val="00E6542E"/>
    <w:rsid w:val="00E6568F"/>
    <w:rsid w:val="00E6613E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4C2"/>
    <w:rsid w:val="00E83136"/>
    <w:rsid w:val="00E8442B"/>
    <w:rsid w:val="00E84A99"/>
    <w:rsid w:val="00E85F11"/>
    <w:rsid w:val="00E871ED"/>
    <w:rsid w:val="00E905F7"/>
    <w:rsid w:val="00E90791"/>
    <w:rsid w:val="00E95D48"/>
    <w:rsid w:val="00EA0018"/>
    <w:rsid w:val="00EA0EA4"/>
    <w:rsid w:val="00EA36D8"/>
    <w:rsid w:val="00EA4956"/>
    <w:rsid w:val="00EA66DB"/>
    <w:rsid w:val="00EA6843"/>
    <w:rsid w:val="00EB0809"/>
    <w:rsid w:val="00EB266F"/>
    <w:rsid w:val="00EB2BBE"/>
    <w:rsid w:val="00EB39E2"/>
    <w:rsid w:val="00EB3D35"/>
    <w:rsid w:val="00EB40EC"/>
    <w:rsid w:val="00EB477E"/>
    <w:rsid w:val="00EB4B68"/>
    <w:rsid w:val="00EB7627"/>
    <w:rsid w:val="00EB7784"/>
    <w:rsid w:val="00EC4DB4"/>
    <w:rsid w:val="00EC6625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A9B"/>
    <w:rsid w:val="00EE7627"/>
    <w:rsid w:val="00EF101F"/>
    <w:rsid w:val="00EF1171"/>
    <w:rsid w:val="00EF13B6"/>
    <w:rsid w:val="00EF16C7"/>
    <w:rsid w:val="00EF2C55"/>
    <w:rsid w:val="00EF3F17"/>
    <w:rsid w:val="00EF4199"/>
    <w:rsid w:val="00EF5EB2"/>
    <w:rsid w:val="00EF709F"/>
    <w:rsid w:val="00EF73DE"/>
    <w:rsid w:val="00F0027D"/>
    <w:rsid w:val="00F0096A"/>
    <w:rsid w:val="00F0174D"/>
    <w:rsid w:val="00F01AC1"/>
    <w:rsid w:val="00F024B7"/>
    <w:rsid w:val="00F027B3"/>
    <w:rsid w:val="00F0284E"/>
    <w:rsid w:val="00F04826"/>
    <w:rsid w:val="00F06C88"/>
    <w:rsid w:val="00F07502"/>
    <w:rsid w:val="00F0773C"/>
    <w:rsid w:val="00F108CB"/>
    <w:rsid w:val="00F10A3D"/>
    <w:rsid w:val="00F146B8"/>
    <w:rsid w:val="00F146C0"/>
    <w:rsid w:val="00F15658"/>
    <w:rsid w:val="00F160FB"/>
    <w:rsid w:val="00F1618A"/>
    <w:rsid w:val="00F17FF5"/>
    <w:rsid w:val="00F21EDF"/>
    <w:rsid w:val="00F22857"/>
    <w:rsid w:val="00F24C99"/>
    <w:rsid w:val="00F26ECE"/>
    <w:rsid w:val="00F273C0"/>
    <w:rsid w:val="00F2766E"/>
    <w:rsid w:val="00F3090C"/>
    <w:rsid w:val="00F30ED9"/>
    <w:rsid w:val="00F30EF6"/>
    <w:rsid w:val="00F32C6D"/>
    <w:rsid w:val="00F32DA1"/>
    <w:rsid w:val="00F33719"/>
    <w:rsid w:val="00F35327"/>
    <w:rsid w:val="00F366EE"/>
    <w:rsid w:val="00F37E45"/>
    <w:rsid w:val="00F401C9"/>
    <w:rsid w:val="00F403DC"/>
    <w:rsid w:val="00F4504A"/>
    <w:rsid w:val="00F461D2"/>
    <w:rsid w:val="00F46244"/>
    <w:rsid w:val="00F47FB2"/>
    <w:rsid w:val="00F524F3"/>
    <w:rsid w:val="00F53910"/>
    <w:rsid w:val="00F53D1A"/>
    <w:rsid w:val="00F53E51"/>
    <w:rsid w:val="00F56AE3"/>
    <w:rsid w:val="00F60FB3"/>
    <w:rsid w:val="00F62104"/>
    <w:rsid w:val="00F62749"/>
    <w:rsid w:val="00F63326"/>
    <w:rsid w:val="00F63B34"/>
    <w:rsid w:val="00F6425F"/>
    <w:rsid w:val="00F64313"/>
    <w:rsid w:val="00F65305"/>
    <w:rsid w:val="00F657C5"/>
    <w:rsid w:val="00F669F5"/>
    <w:rsid w:val="00F66AD5"/>
    <w:rsid w:val="00F7091B"/>
    <w:rsid w:val="00F74388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52D5"/>
    <w:rsid w:val="00F955E4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897"/>
    <w:rsid w:val="00FA5A3D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196A"/>
    <w:rsid w:val="00FC24AE"/>
    <w:rsid w:val="00FC36C1"/>
    <w:rsid w:val="00FC4CF6"/>
    <w:rsid w:val="00FC4F38"/>
    <w:rsid w:val="00FC5A65"/>
    <w:rsid w:val="00FD34B0"/>
    <w:rsid w:val="00FD37E0"/>
    <w:rsid w:val="00FD4747"/>
    <w:rsid w:val="00FD6149"/>
    <w:rsid w:val="00FD6D3B"/>
    <w:rsid w:val="00FD7DA0"/>
    <w:rsid w:val="00FE0DAD"/>
    <w:rsid w:val="00FE2FA6"/>
    <w:rsid w:val="00FE715A"/>
    <w:rsid w:val="00FE77D6"/>
    <w:rsid w:val="00FF01B6"/>
    <w:rsid w:val="00FF2B18"/>
    <w:rsid w:val="00FF4036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1747C"/>
  <w15:chartTrackingRefBased/>
  <w15:docId w15:val="{8EB84BEA-2F5C-49A4-807E-169F12AE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60FB3"/>
    <w:pPr>
      <w:widowControl w:val="0"/>
      <w:autoSpaceDE w:val="0"/>
      <w:autoSpaceDN w:val="0"/>
      <w:spacing w:before="8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634</Words>
  <Characters>3617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5</cp:revision>
  <cp:lastPrinted>2025-02-20T01:04:00Z</cp:lastPrinted>
  <dcterms:created xsi:type="dcterms:W3CDTF">2025-11-27T03:42:00Z</dcterms:created>
  <dcterms:modified xsi:type="dcterms:W3CDTF">2025-12-23T01:12:00Z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