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01DF2E02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650835">
              <w:rPr>
                <w:bCs/>
                <w:i/>
                <w:iCs/>
                <w:noProof/>
                <w:sz w:val="26"/>
                <w:szCs w:val="26"/>
              </w:rPr>
              <w:t>6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69E05D76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bookmarkStart w:id="0" w:name="_Hlk230095779"/>
      <w:proofErr w:type="spellStart"/>
      <w:r w:rsidR="008C536E">
        <w:rPr>
          <w:sz w:val="26"/>
        </w:rPr>
        <w:t>r</w:t>
      </w:r>
      <w:r w:rsidR="008C536E">
        <w:rPr>
          <w:sz w:val="26"/>
        </w:rPr>
        <w:t>on</w:t>
      </w:r>
      <w:proofErr w:type="spellEnd"/>
      <w:r w:rsidR="008C536E">
        <w:rPr>
          <w:sz w:val="26"/>
        </w:rPr>
        <w:t xml:space="preserve"> silicone </w:t>
      </w:r>
      <w:proofErr w:type="spellStart"/>
      <w:r w:rsidR="008C536E">
        <w:rPr>
          <w:sz w:val="26"/>
        </w:rPr>
        <w:t>chịu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nhiệt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dùng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cho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nồi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hấp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tiệt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trùng</w:t>
      </w:r>
      <w:proofErr w:type="spellEnd"/>
      <w:r w:rsidR="00F75955">
        <w:rPr>
          <w:color w:val="000000"/>
          <w:sz w:val="26"/>
          <w:szCs w:val="26"/>
        </w:rPr>
        <w:t xml:space="preserve"> </w:t>
      </w:r>
      <w:bookmarkEnd w:id="0"/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589293F5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4A8625F0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8C536E">
        <w:rPr>
          <w:noProof/>
          <w:color w:val="000000"/>
          <w:sz w:val="26"/>
          <w:szCs w:val="26"/>
        </w:rPr>
        <w:t>1</w:t>
      </w:r>
      <w:r w:rsidR="00650835">
        <w:rPr>
          <w:noProof/>
          <w:color w:val="000000"/>
          <w:sz w:val="26"/>
          <w:szCs w:val="26"/>
        </w:rPr>
        <w:t>8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650835">
        <w:rPr>
          <w:noProof/>
          <w:color w:val="000000"/>
          <w:sz w:val="26"/>
          <w:szCs w:val="26"/>
        </w:rPr>
        <w:t>6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612F06D4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8C536E">
        <w:rPr>
          <w:noProof/>
          <w:color w:val="000000"/>
          <w:sz w:val="26"/>
          <w:szCs w:val="26"/>
        </w:rPr>
        <w:t>1</w:t>
      </w:r>
      <w:r w:rsidR="00650835">
        <w:rPr>
          <w:noProof/>
          <w:color w:val="000000"/>
          <w:sz w:val="26"/>
          <w:szCs w:val="26"/>
        </w:rPr>
        <w:t>8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650835">
        <w:rPr>
          <w:noProof/>
          <w:color w:val="000000"/>
          <w:sz w:val="26"/>
          <w:szCs w:val="26"/>
        </w:rPr>
        <w:t>6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5D014DF5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8C536E">
        <w:rPr>
          <w:sz w:val="26"/>
        </w:rPr>
        <w:t>r</w:t>
      </w:r>
      <w:r w:rsidR="008C536E">
        <w:rPr>
          <w:sz w:val="26"/>
        </w:rPr>
        <w:t>on</w:t>
      </w:r>
      <w:proofErr w:type="spellEnd"/>
      <w:r w:rsidR="008C536E">
        <w:rPr>
          <w:sz w:val="26"/>
        </w:rPr>
        <w:t xml:space="preserve"> silicone </w:t>
      </w:r>
      <w:proofErr w:type="spellStart"/>
      <w:r w:rsidR="008C536E">
        <w:rPr>
          <w:sz w:val="26"/>
        </w:rPr>
        <w:t>chịu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nhiệt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dùng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cho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nồi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hấp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tiệt</w:t>
      </w:r>
      <w:proofErr w:type="spellEnd"/>
      <w:r w:rsidR="008C536E">
        <w:rPr>
          <w:sz w:val="26"/>
        </w:rPr>
        <w:t xml:space="preserve"> </w:t>
      </w:r>
      <w:proofErr w:type="spellStart"/>
      <w:r w:rsidR="008C536E">
        <w:rPr>
          <w:sz w:val="26"/>
        </w:rPr>
        <w:t>trùng</w:t>
      </w:r>
      <w:proofErr w:type="spellEnd"/>
      <w:r w:rsidR="008C536E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1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476E49BC" w:rsidR="00010C33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8C536E">
        <w:rPr>
          <w:b/>
          <w:bCs/>
          <w:color w:val="000000"/>
          <w:sz w:val="26"/>
          <w:szCs w:val="26"/>
        </w:rPr>
        <w:t>RON SILICONE CHỊU NHIỆT DÙNG CHO NỒI HẤP TIỆT TRÙNG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56C03FDF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650835">
        <w:rPr>
          <w:color w:val="000000"/>
          <w:sz w:val="26"/>
          <w:szCs w:val="26"/>
        </w:rPr>
        <w:t>6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6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08"/>
        <w:gridCol w:w="1542"/>
        <w:gridCol w:w="3240"/>
        <w:gridCol w:w="1890"/>
        <w:gridCol w:w="990"/>
        <w:gridCol w:w="1260"/>
      </w:tblGrid>
      <w:tr w:rsidR="009E0610" w:rsidRPr="00DC57BC" w14:paraId="3C293561" w14:textId="77777777" w:rsidTr="009E0610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9E0610" w:rsidRPr="00DC57BC" w:rsidRDefault="009E0610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9E0610" w:rsidRPr="00DC57BC" w:rsidRDefault="009E0610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0720908A" w:rsidR="009E0610" w:rsidRPr="00DC57BC" w:rsidRDefault="009E0610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01D57EF1" w:rsidR="009E0610" w:rsidRPr="00DC57BC" w:rsidRDefault="009E0610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Hãng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Nước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9E0610" w:rsidRPr="00DC57BC" w:rsidRDefault="009E0610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9E0610" w:rsidRPr="00DC57BC" w:rsidRDefault="009E0610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9E0610" w:rsidRPr="00DC57BC" w14:paraId="7A9EC745" w14:textId="77777777" w:rsidTr="0016428D">
        <w:trPr>
          <w:trHeight w:val="1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61A85D7A" w:rsidR="009E0610" w:rsidRPr="00DC57BC" w:rsidRDefault="009E0610" w:rsidP="009E0610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sz w:val="26"/>
                <w:szCs w:val="26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53B3C4A6" w:rsidR="009E0610" w:rsidRPr="00DC57BC" w:rsidRDefault="009E0610" w:rsidP="009E0610">
            <w:pPr>
              <w:rPr>
                <w:color w:val="000000"/>
                <w:sz w:val="26"/>
                <w:szCs w:val="26"/>
              </w:rPr>
            </w:pPr>
            <w:r w:rsidRPr="004D0228">
              <w:rPr>
                <w:color w:val="000000"/>
                <w:sz w:val="26"/>
                <w:szCs w:val="26"/>
              </w:rPr>
              <w:t>Ron silicone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BEC32" w14:textId="77777777" w:rsidR="009E0610" w:rsidRDefault="009E0610" w:rsidP="009E0610">
            <w:pPr>
              <w:ind w:left="9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chịu</w:t>
            </w:r>
            <w:proofErr w:type="spellEnd"/>
            <w:r w:rsidRPr="004D0228"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nhiệt</w:t>
            </w:r>
            <w:proofErr w:type="spellEnd"/>
            <w:r w:rsidRPr="004D0228"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dùng</w:t>
            </w:r>
            <w:proofErr w:type="spellEnd"/>
            <w:r w:rsidRPr="004D0228"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cho</w:t>
            </w:r>
            <w:proofErr w:type="spellEnd"/>
            <w:r w:rsidRPr="004D0228"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nồi</w:t>
            </w:r>
            <w:proofErr w:type="spellEnd"/>
            <w:r w:rsidRPr="004D0228"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hấp</w:t>
            </w:r>
            <w:proofErr w:type="spellEnd"/>
            <w:r w:rsidRPr="004D0228"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tiệt</w:t>
            </w:r>
            <w:proofErr w:type="spellEnd"/>
            <w:r w:rsidRPr="004D0228">
              <w:rPr>
                <w:sz w:val="26"/>
                <w:szCs w:val="26"/>
              </w:rPr>
              <w:t xml:space="preserve"> </w:t>
            </w:r>
            <w:proofErr w:type="spellStart"/>
            <w:r w:rsidRPr="004D0228">
              <w:rPr>
                <w:sz w:val="26"/>
                <w:szCs w:val="26"/>
              </w:rPr>
              <w:t>trùng</w:t>
            </w:r>
            <w:proofErr w:type="spellEnd"/>
          </w:p>
          <w:p w14:paraId="26ED03ED" w14:textId="3CF1167A" w:rsidR="009E0610" w:rsidRPr="00DC57BC" w:rsidRDefault="009E0610" w:rsidP="009E0610">
            <w:pPr>
              <w:ind w:left="9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thước</w:t>
            </w:r>
            <w:proofErr w:type="spellEnd"/>
            <w:r>
              <w:rPr>
                <w:sz w:val="26"/>
                <w:szCs w:val="26"/>
              </w:rPr>
              <w:t>: (</w:t>
            </w:r>
            <w:r w:rsidRPr="004D0228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x</w:t>
            </w:r>
            <w:proofErr w:type="gramStart"/>
            <w:r w:rsidRPr="004D0228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)</w:t>
            </w:r>
            <w:r w:rsidRPr="004D0228">
              <w:rPr>
                <w:sz w:val="26"/>
                <w:szCs w:val="26"/>
              </w:rPr>
              <w:t>mm</w:t>
            </w:r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817C5" w14:textId="77777777" w:rsidR="009E0610" w:rsidRDefault="009E0610" w:rsidP="009E061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D0228">
              <w:rPr>
                <w:color w:val="000000"/>
                <w:sz w:val="26"/>
                <w:szCs w:val="26"/>
              </w:rPr>
              <w:t>Huatech</w:t>
            </w:r>
            <w:proofErr w:type="spellEnd"/>
            <w:r>
              <w:rPr>
                <w:color w:val="000000"/>
                <w:sz w:val="26"/>
                <w:szCs w:val="26"/>
              </w:rPr>
              <w:t>/</w:t>
            </w:r>
            <w:r w:rsidRPr="004D0228">
              <w:rPr>
                <w:color w:val="000000"/>
                <w:sz w:val="26"/>
                <w:szCs w:val="26"/>
              </w:rPr>
              <w:t xml:space="preserve"> </w:t>
            </w:r>
          </w:p>
          <w:p w14:paraId="6DBC5E75" w14:textId="53B4A50D" w:rsidR="009E0610" w:rsidRPr="00DC57BC" w:rsidRDefault="009E0610" w:rsidP="009E0610">
            <w:pPr>
              <w:jc w:val="center"/>
              <w:rPr>
                <w:color w:val="000000"/>
                <w:sz w:val="26"/>
                <w:szCs w:val="26"/>
              </w:rPr>
            </w:pPr>
            <w:r w:rsidRPr="004D0228">
              <w:rPr>
                <w:color w:val="000000"/>
                <w:sz w:val="26"/>
                <w:szCs w:val="26"/>
              </w:rPr>
              <w:t>Trung Quốc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542CBE4F" w:rsidR="009E0610" w:rsidRPr="00DC57BC" w:rsidRDefault="009E0610" w:rsidP="009E061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Mét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538DCDB1" w:rsidR="009E0610" w:rsidRPr="00DC57BC" w:rsidRDefault="009E0610" w:rsidP="009E061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bookmarkEnd w:id="1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ủy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quyền</w:t>
      </w:r>
      <w:proofErr w:type="spellEnd"/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DB4E" w14:textId="77777777" w:rsidR="007F3EA6" w:rsidRDefault="007F3EA6">
      <w:r>
        <w:separator/>
      </w:r>
    </w:p>
  </w:endnote>
  <w:endnote w:type="continuationSeparator" w:id="0">
    <w:p w14:paraId="16ABB1A5" w14:textId="77777777" w:rsidR="007F3EA6" w:rsidRDefault="007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21F3" w14:textId="77777777" w:rsidR="007F3EA6" w:rsidRDefault="007F3EA6">
      <w:r>
        <w:separator/>
      </w:r>
    </w:p>
  </w:footnote>
  <w:footnote w:type="continuationSeparator" w:id="0">
    <w:p w14:paraId="397E9152" w14:textId="77777777" w:rsidR="007F3EA6" w:rsidRDefault="007F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3961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28D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18B0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34C8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F18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37962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2FE6"/>
    <w:rsid w:val="003C3344"/>
    <w:rsid w:val="003C35BC"/>
    <w:rsid w:val="003C5045"/>
    <w:rsid w:val="003C5231"/>
    <w:rsid w:val="003C569C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6D64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4639"/>
    <w:rsid w:val="005855A0"/>
    <w:rsid w:val="00587D7E"/>
    <w:rsid w:val="00591518"/>
    <w:rsid w:val="00592BBC"/>
    <w:rsid w:val="00593735"/>
    <w:rsid w:val="00594A96"/>
    <w:rsid w:val="005A0011"/>
    <w:rsid w:val="005A0480"/>
    <w:rsid w:val="005A04B8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267D9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835"/>
    <w:rsid w:val="006509AC"/>
    <w:rsid w:val="00650E6A"/>
    <w:rsid w:val="00652C25"/>
    <w:rsid w:val="00653543"/>
    <w:rsid w:val="006540F6"/>
    <w:rsid w:val="006544CD"/>
    <w:rsid w:val="00655C6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39B5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57FB8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17AE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17A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BFA"/>
    <w:rsid w:val="007F0D37"/>
    <w:rsid w:val="007F135A"/>
    <w:rsid w:val="007F18EA"/>
    <w:rsid w:val="007F29E1"/>
    <w:rsid w:val="007F33E1"/>
    <w:rsid w:val="007F3562"/>
    <w:rsid w:val="007F3DEF"/>
    <w:rsid w:val="007F3EA6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1A6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536E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0C7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5323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47A29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550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B44"/>
    <w:rsid w:val="009D7C29"/>
    <w:rsid w:val="009E0393"/>
    <w:rsid w:val="009E0610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7A96"/>
    <w:rsid w:val="00A402E4"/>
    <w:rsid w:val="00A40693"/>
    <w:rsid w:val="00A41013"/>
    <w:rsid w:val="00A41030"/>
    <w:rsid w:val="00A4191A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2CE5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345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19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57BC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4B7F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5955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03CB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634</Words>
  <Characters>3619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41</cp:revision>
  <cp:lastPrinted>2025-02-20T01:04:00Z</cp:lastPrinted>
  <dcterms:created xsi:type="dcterms:W3CDTF">2025-10-21T01:37:00Z</dcterms:created>
  <dcterms:modified xsi:type="dcterms:W3CDTF">2026-06-11T02:18:00Z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