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675FE6E" w14:textId="7AF257C0" w:rsidR="005837AE" w:rsidRPr="00B612B6" w:rsidRDefault="005837AE" w:rsidP="00590F3F">
      <w:pPr>
        <w:rPr>
          <w:noProof/>
          <w:sz w:val="26"/>
          <w:szCs w:val="26"/>
          <w:lang w:val="pl-PL"/>
        </w:rPr>
      </w:pPr>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364BA4" w:rsidRPr="00B612B6" w14:paraId="392C1819" w14:textId="77777777" w:rsidTr="00D15E8C">
        <w:trPr>
          <w:trHeight w:val="336"/>
        </w:trPr>
        <w:tc>
          <w:tcPr>
            <w:tcW w:w="4928" w:type="dxa"/>
            <w:noWrap/>
            <w:vAlign w:val="center"/>
            <w:hideMark/>
          </w:tcPr>
          <w:p w14:paraId="07AE98E2" w14:textId="77777777" w:rsidR="00364BA4" w:rsidRPr="0026671C" w:rsidRDefault="00364BA4" w:rsidP="0026671C">
            <w:pPr>
              <w:spacing w:before="100" w:beforeAutospacing="1"/>
              <w:jc w:val="center"/>
              <w:rPr>
                <w:color w:val="000000"/>
                <w:lang w:val="vi-VN" w:eastAsia="vi-VN"/>
              </w:rPr>
            </w:pPr>
            <w:r w:rsidRPr="0026671C">
              <w:rPr>
                <w:color w:val="000000"/>
                <w:lang w:val="vi-VN" w:eastAsia="vi-VN"/>
              </w:rPr>
              <w:t>SỞ Y TẾ TỈNH KHÁNH HÒA</w:t>
            </w:r>
          </w:p>
        </w:tc>
        <w:tc>
          <w:tcPr>
            <w:tcW w:w="5812" w:type="dxa"/>
            <w:noWrap/>
            <w:vAlign w:val="center"/>
            <w:hideMark/>
          </w:tcPr>
          <w:p w14:paraId="502BBE30" w14:textId="77777777" w:rsidR="00364BA4" w:rsidRPr="0026671C" w:rsidRDefault="00364BA4" w:rsidP="0026671C">
            <w:pPr>
              <w:spacing w:before="100" w:beforeAutospacing="1"/>
              <w:jc w:val="center"/>
              <w:rPr>
                <w:b/>
                <w:bCs/>
                <w:color w:val="000000"/>
                <w:lang w:val="vi-VN" w:eastAsia="vi-VN"/>
              </w:rPr>
            </w:pPr>
            <w:r w:rsidRPr="0026671C">
              <w:rPr>
                <w:b/>
                <w:bCs/>
                <w:color w:val="000000"/>
                <w:lang w:val="vi-VN" w:eastAsia="vi-VN"/>
              </w:rPr>
              <w:t>CỘNG HÒA XÃ HỘI CHỦ NGHĨA VIỆT NAM</w:t>
            </w:r>
          </w:p>
        </w:tc>
      </w:tr>
      <w:tr w:rsidR="00364BA4" w:rsidRPr="00B612B6" w14:paraId="1F2E8C71" w14:textId="77777777" w:rsidTr="00D15E8C">
        <w:trPr>
          <w:trHeight w:val="426"/>
        </w:trPr>
        <w:tc>
          <w:tcPr>
            <w:tcW w:w="4928" w:type="dxa"/>
            <w:noWrap/>
            <w:vAlign w:val="center"/>
            <w:hideMark/>
          </w:tcPr>
          <w:p w14:paraId="6BA536B2" w14:textId="77777777" w:rsidR="00364BA4" w:rsidRPr="0026671C" w:rsidRDefault="001C2C42" w:rsidP="0026671C">
            <w:pPr>
              <w:spacing w:before="100" w:beforeAutospacing="1"/>
              <w:jc w:val="center"/>
              <w:rPr>
                <w:b/>
                <w:bCs/>
                <w:color w:val="000000"/>
                <w:lang w:val="vi-VN" w:eastAsia="vi-VN"/>
              </w:rPr>
            </w:pPr>
            <w:r w:rsidRPr="0026671C">
              <w:rPr>
                <w:noProof/>
              </w:rPr>
              <mc:AlternateContent>
                <mc:Choice Requires="wps">
                  <w:drawing>
                    <wp:anchor distT="4294967295" distB="4294967295" distL="114300" distR="114300" simplePos="0" relativeHeight="251658240" behindDoc="0" locked="0" layoutInCell="1" allowOverlap="1" wp14:anchorId="6F29CA78" wp14:editId="314954A8">
                      <wp:simplePos x="0" y="0"/>
                      <wp:positionH relativeFrom="column">
                        <wp:posOffset>590550</wp:posOffset>
                      </wp:positionH>
                      <wp:positionV relativeFrom="paragraph">
                        <wp:posOffset>205739</wp:posOffset>
                      </wp:positionV>
                      <wp:extent cx="1791970" cy="0"/>
                      <wp:effectExtent l="0" t="0" r="1778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176F31"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" strokecolor="windowText">
                      <v:stroke joinstyle="miter"/>
                      <o:lock v:ext="edit" shapetype="f"/>
                    </v:line>
                  </w:pict>
                </mc:Fallback>
              </mc:AlternateContent>
            </w:r>
            <w:r w:rsidR="00364BA4" w:rsidRPr="0026671C">
              <w:rPr>
                <w:b/>
                <w:bCs/>
                <w:color w:val="000000"/>
                <w:lang w:val="vi-VN" w:eastAsia="vi-VN"/>
              </w:rPr>
              <w:t>BỆNH VIỆN ĐA KHOA NINH THUẬN</w:t>
            </w:r>
          </w:p>
        </w:tc>
        <w:tc>
          <w:tcPr>
            <w:tcW w:w="5812" w:type="dxa"/>
            <w:noWrap/>
            <w:vAlign w:val="center"/>
            <w:hideMark/>
          </w:tcPr>
          <w:p w14:paraId="3C302CAC" w14:textId="77777777" w:rsidR="00364BA4" w:rsidRPr="0026671C" w:rsidRDefault="001C2C42" w:rsidP="0026671C">
            <w:pPr>
              <w:spacing w:before="100" w:beforeAutospacing="1"/>
              <w:jc w:val="center"/>
              <w:rPr>
                <w:b/>
                <w:bCs/>
                <w:color w:val="000000"/>
                <w:sz w:val="26"/>
                <w:szCs w:val="26"/>
                <w:lang w:val="vi-VN" w:eastAsia="vi-VN"/>
              </w:rPr>
            </w:pPr>
            <w:r w:rsidRPr="0026671C">
              <w:rPr>
                <w:noProof/>
                <w:sz w:val="26"/>
                <w:szCs w:val="26"/>
              </w:rPr>
              <mc:AlternateContent>
                <mc:Choice Requires="wps">
                  <w:drawing>
                    <wp:anchor distT="4294967295" distB="4294967295" distL="114300" distR="114300" simplePos="0" relativeHeight="251659264" behindDoc="0" locked="0" layoutInCell="1" allowOverlap="1" wp14:anchorId="65417CA2" wp14:editId="1C573742">
                      <wp:simplePos x="0" y="0"/>
                      <wp:positionH relativeFrom="column">
                        <wp:posOffset>840740</wp:posOffset>
                      </wp:positionH>
                      <wp:positionV relativeFrom="paragraph">
                        <wp:posOffset>220979</wp:posOffset>
                      </wp:positionV>
                      <wp:extent cx="18383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B0230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" strokecolor="windowText" strokeweight=".5pt">
                      <v:stroke joinstyle="miter"/>
                      <o:lock v:ext="edit" shapetype="f"/>
                    </v:line>
                  </w:pict>
                </mc:Fallback>
              </mc:AlternateContent>
            </w:r>
            <w:r w:rsidR="00364BA4" w:rsidRPr="0026671C">
              <w:rPr>
                <w:b/>
                <w:bCs/>
                <w:color w:val="000000"/>
                <w:sz w:val="26"/>
                <w:szCs w:val="26"/>
                <w:lang w:val="vi-VN" w:eastAsia="vi-VN"/>
              </w:rPr>
              <w:t>Độc lập- Tự do- Hạnh phúc</w:t>
            </w:r>
          </w:p>
        </w:tc>
      </w:tr>
      <w:tr w:rsidR="00364BA4" w:rsidRPr="00B612B6" w14:paraId="5D6DB63C" w14:textId="77777777" w:rsidTr="00D15E8C">
        <w:trPr>
          <w:trHeight w:val="1305"/>
        </w:trPr>
        <w:tc>
          <w:tcPr>
            <w:tcW w:w="10740" w:type="dxa"/>
            <w:gridSpan w:val="2"/>
            <w:vAlign w:val="center"/>
            <w:hideMark/>
          </w:tcPr>
          <w:p w14:paraId="57CE893D" w14:textId="77777777" w:rsidR="00364BA4" w:rsidRPr="00B612B6" w:rsidRDefault="00364BA4">
            <w:pPr>
              <w:jc w:val="center"/>
              <w:rPr>
                <w:b/>
                <w:bCs/>
                <w:color w:val="000000"/>
                <w:sz w:val="28"/>
                <w:szCs w:val="28"/>
                <w:lang w:eastAsia="vi-VN"/>
              </w:rPr>
            </w:pPr>
          </w:p>
          <w:p w14:paraId="2973E039" w14:textId="64B87719" w:rsidR="00364BA4" w:rsidRPr="00D15E8C" w:rsidRDefault="00672E15" w:rsidP="00D15E8C">
            <w:pPr>
              <w:jc w:val="center"/>
              <w:rPr>
                <w:color w:val="000000"/>
                <w:sz w:val="28"/>
                <w:szCs w:val="28"/>
                <w:lang w:val="vi-VN" w:eastAsia="vi-VN"/>
              </w:rPr>
            </w:pPr>
            <w:r>
              <w:rPr>
                <w:b/>
                <w:bCs/>
                <w:color w:val="000000"/>
                <w:sz w:val="28"/>
                <w:szCs w:val="28"/>
                <w:lang w:val="vi-VN" w:eastAsia="vi-VN"/>
              </w:rPr>
              <w:t xml:space="preserve">PHỤ LỤC </w:t>
            </w:r>
            <w:r w:rsidR="00364BA4" w:rsidRPr="00B612B6">
              <w:rPr>
                <w:b/>
                <w:bCs/>
                <w:color w:val="000000"/>
                <w:sz w:val="28"/>
                <w:szCs w:val="28"/>
                <w:lang w:val="vi-VN" w:eastAsia="vi-VN"/>
              </w:rPr>
              <w:br/>
            </w:r>
            <w:r w:rsidR="00075155" w:rsidRPr="00B612B6">
              <w:rPr>
                <w:b/>
                <w:bCs/>
                <w:color w:val="000000"/>
                <w:sz w:val="28"/>
                <w:szCs w:val="28"/>
                <w:lang w:val="vi-VN" w:eastAsia="vi-VN"/>
              </w:rPr>
              <w:t>DANH MỤC</w:t>
            </w:r>
            <w:r w:rsidR="00075155" w:rsidRPr="00B612B6">
              <w:rPr>
                <w:b/>
                <w:bCs/>
                <w:color w:val="000000"/>
                <w:sz w:val="28"/>
                <w:szCs w:val="28"/>
                <w:lang w:eastAsia="vi-VN"/>
              </w:rPr>
              <w:t xml:space="preserve"> </w:t>
            </w:r>
            <w:r w:rsidR="00713D72" w:rsidRPr="00EE42DB">
              <w:rPr>
                <w:b/>
                <w:bCs/>
                <w:color w:val="000000"/>
                <w:sz w:val="28"/>
                <w:szCs w:val="28"/>
                <w:lang w:val="vi-VN" w:eastAsia="vi-VN"/>
              </w:rPr>
              <w:t>MUA SẮM HỆ THỐNG LỌC KHÍ SẠCH</w:t>
            </w:r>
            <w:r w:rsidR="009131E7">
              <w:rPr>
                <w:b/>
                <w:bCs/>
                <w:color w:val="000000"/>
                <w:sz w:val="28"/>
                <w:szCs w:val="28"/>
                <w:lang w:val="vi-VN" w:eastAsia="vi-VN"/>
              </w:rPr>
              <w:br/>
            </w:r>
            <w:r w:rsidR="00075155" w:rsidRPr="00EE42DB">
              <w:rPr>
                <w:b/>
                <w:bCs/>
                <w:color w:val="000000"/>
                <w:sz w:val="28"/>
                <w:szCs w:val="28"/>
                <w:lang w:val="vi-VN" w:eastAsia="vi-VN"/>
              </w:rPr>
              <w:t xml:space="preserve"> CHO HỆ THỐNG ÁP LỰC DƯƠNG</w:t>
            </w:r>
            <w:r w:rsidR="00075155" w:rsidRPr="00B612B6">
              <w:rPr>
                <w:b/>
                <w:bCs/>
                <w:color w:val="000000"/>
                <w:sz w:val="28"/>
                <w:szCs w:val="28"/>
                <w:lang w:val="vi-VN" w:eastAsia="vi-VN"/>
              </w:rPr>
              <w:br/>
            </w:r>
            <w:r w:rsidR="00173E99">
              <w:rPr>
                <w:color w:val="000000"/>
                <w:sz w:val="28"/>
                <w:szCs w:val="28"/>
                <w:lang w:val="vi-VN" w:eastAsia="vi-VN"/>
              </w:rPr>
              <w:t xml:space="preserve">(Đính kèm Thư yêu cầu </w:t>
            </w:r>
            <w:r w:rsidR="00364BA4" w:rsidRPr="00B612B6">
              <w:rPr>
                <w:color w:val="000000"/>
                <w:sz w:val="28"/>
                <w:szCs w:val="28"/>
                <w:lang w:val="vi-VN" w:eastAsia="vi-VN"/>
              </w:rPr>
              <w:t xml:space="preserve">số             /TYC-BVNT ngày  </w:t>
            </w:r>
            <w:r w:rsidR="00965C1E">
              <w:rPr>
                <w:color w:val="000000"/>
                <w:sz w:val="28"/>
                <w:szCs w:val="28"/>
                <w:lang w:val="vi-VN" w:eastAsia="vi-VN"/>
              </w:rPr>
              <w:t xml:space="preserve">  </w:t>
            </w:r>
            <w:r w:rsidR="00364BA4" w:rsidRPr="00B612B6">
              <w:rPr>
                <w:color w:val="000000"/>
                <w:sz w:val="28"/>
                <w:szCs w:val="28"/>
                <w:lang w:val="vi-VN" w:eastAsia="vi-VN"/>
              </w:rPr>
              <w:t xml:space="preserve">   tháng</w:t>
            </w:r>
            <w:r w:rsidR="00515748">
              <w:rPr>
                <w:color w:val="000000"/>
                <w:sz w:val="28"/>
                <w:szCs w:val="28"/>
                <w:lang w:eastAsia="vi-VN"/>
              </w:rPr>
              <w:t xml:space="preserve"> 6</w:t>
            </w:r>
            <w:r w:rsidR="00364BA4" w:rsidRPr="00B612B6">
              <w:rPr>
                <w:color w:val="000000"/>
                <w:sz w:val="28"/>
                <w:szCs w:val="28"/>
                <w:lang w:val="vi-VN" w:eastAsia="vi-VN"/>
              </w:rPr>
              <w:t xml:space="preserve"> năm 202</w:t>
            </w:r>
            <w:r w:rsidR="00516B6E" w:rsidRPr="00B612B6">
              <w:rPr>
                <w:color w:val="000000"/>
                <w:sz w:val="28"/>
                <w:szCs w:val="28"/>
                <w:lang w:eastAsia="vi-VN"/>
              </w:rPr>
              <w:t>6</w:t>
            </w:r>
            <w:r w:rsidR="00364BA4" w:rsidRPr="00B612B6">
              <w:rPr>
                <w:color w:val="000000"/>
                <w:sz w:val="28"/>
                <w:szCs w:val="28"/>
                <w:lang w:val="vi-VN" w:eastAsia="vi-VN"/>
              </w:rPr>
              <w:t>)</w:t>
            </w:r>
          </w:p>
        </w:tc>
      </w:tr>
    </w:tbl>
    <w:p w14:paraId="54F4F93B" w14:textId="77777777" w:rsidR="00D15E8C" w:rsidRDefault="00D15E8C" w:rsidP="00D15E8C">
      <w:pPr>
        <w:rPr>
          <w:sz w:val="26"/>
          <w:szCs w:val="26"/>
          <w:lang w:val="pl-PL"/>
        </w:rPr>
      </w:pPr>
      <w:bookmarkStart w:id="0" w:name="_GoBack"/>
      <w:bookmarkEnd w:id="0"/>
    </w:p>
    <w:tbl>
      <w:tblPr>
        <w:tblW w:w="54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07"/>
        <w:gridCol w:w="2528"/>
        <w:gridCol w:w="808"/>
        <w:gridCol w:w="913"/>
        <w:gridCol w:w="2817"/>
      </w:tblGrid>
      <w:tr w:rsidR="00032952" w14:paraId="69460D15" w14:textId="77777777" w:rsidTr="00032952">
        <w:trPr>
          <w:trHeight w:val="985"/>
          <w:tblHeader/>
          <w:jc w:val="center"/>
        </w:trPr>
        <w:tc>
          <w:tcPr>
            <w:tcW w:w="283" w:type="pct"/>
            <w:vAlign w:val="center"/>
          </w:tcPr>
          <w:p w14:paraId="550A39AE" w14:textId="77777777" w:rsidR="00D15E8C" w:rsidRDefault="00D15E8C" w:rsidP="00D15E8C">
            <w:pPr>
              <w:jc w:val="center"/>
              <w:rPr>
                <w:sz w:val="28"/>
                <w:szCs w:val="28"/>
                <w:lang w:val="vi-VN"/>
              </w:rPr>
            </w:pPr>
            <w:r>
              <w:rPr>
                <w:rFonts w:eastAsia="Batang"/>
                <w:b/>
                <w:bCs/>
                <w:color w:val="000000"/>
                <w:sz w:val="28"/>
                <w:szCs w:val="28"/>
              </w:rPr>
              <w:t>STT</w:t>
            </w:r>
          </w:p>
        </w:tc>
        <w:tc>
          <w:tcPr>
            <w:tcW w:w="1093" w:type="pct"/>
            <w:vAlign w:val="center"/>
          </w:tcPr>
          <w:p w14:paraId="04539B9C" w14:textId="77777777" w:rsidR="00D15E8C" w:rsidRPr="00EE42DB" w:rsidRDefault="00D15E8C" w:rsidP="00D15E8C">
            <w:pPr>
              <w:jc w:val="center"/>
              <w:rPr>
                <w:rFonts w:eastAsia="Batang"/>
                <w:b/>
                <w:bCs/>
                <w:color w:val="000000"/>
                <w:sz w:val="28"/>
                <w:szCs w:val="28"/>
                <w:lang w:val="vi-VN"/>
              </w:rPr>
            </w:pPr>
            <w:r>
              <w:rPr>
                <w:rFonts w:eastAsia="Batang"/>
                <w:b/>
                <w:bCs/>
                <w:color w:val="000000"/>
                <w:sz w:val="28"/>
                <w:szCs w:val="28"/>
              </w:rPr>
              <w:t>Danh mục hàng hóa</w:t>
            </w:r>
          </w:p>
        </w:tc>
        <w:tc>
          <w:tcPr>
            <w:tcW w:w="1305" w:type="pct"/>
            <w:vAlign w:val="center"/>
          </w:tcPr>
          <w:p w14:paraId="16856985" w14:textId="77777777" w:rsidR="00D15E8C" w:rsidRPr="00515748" w:rsidRDefault="00D15E8C" w:rsidP="00D15E8C">
            <w:pPr>
              <w:jc w:val="center"/>
              <w:rPr>
                <w:sz w:val="28"/>
                <w:szCs w:val="28"/>
              </w:rPr>
            </w:pPr>
            <w:r>
              <w:rPr>
                <w:rFonts w:eastAsia="Batang"/>
                <w:b/>
                <w:bCs/>
                <w:color w:val="000000"/>
                <w:sz w:val="28"/>
                <w:szCs w:val="28"/>
              </w:rPr>
              <w:t>Thông số kỹ thuật</w:t>
            </w:r>
          </w:p>
        </w:tc>
        <w:tc>
          <w:tcPr>
            <w:tcW w:w="407" w:type="pct"/>
            <w:vAlign w:val="center"/>
          </w:tcPr>
          <w:p w14:paraId="172DCF7D" w14:textId="77777777" w:rsidR="00D15E8C" w:rsidRDefault="00D15E8C" w:rsidP="00D15E8C">
            <w:pPr>
              <w:jc w:val="center"/>
              <w:rPr>
                <w:sz w:val="28"/>
                <w:szCs w:val="28"/>
                <w:lang w:val="vi-VN"/>
              </w:rPr>
            </w:pPr>
            <w:r>
              <w:rPr>
                <w:rFonts w:eastAsia="Batang"/>
                <w:b/>
                <w:bCs/>
                <w:color w:val="000000"/>
                <w:sz w:val="28"/>
                <w:szCs w:val="28"/>
              </w:rPr>
              <w:t>ĐVT</w:t>
            </w:r>
          </w:p>
        </w:tc>
        <w:tc>
          <w:tcPr>
            <w:tcW w:w="460" w:type="pct"/>
            <w:vAlign w:val="center"/>
          </w:tcPr>
          <w:p w14:paraId="537D9C6A" w14:textId="77777777" w:rsidR="00D15E8C" w:rsidRDefault="00D15E8C" w:rsidP="00D15E8C">
            <w:pPr>
              <w:jc w:val="center"/>
              <w:rPr>
                <w:sz w:val="28"/>
                <w:szCs w:val="28"/>
                <w:lang w:val="vi-VN"/>
              </w:rPr>
            </w:pPr>
            <w:r>
              <w:rPr>
                <w:rFonts w:eastAsia="Batang"/>
                <w:b/>
                <w:bCs/>
                <w:color w:val="000000"/>
                <w:sz w:val="28"/>
                <w:szCs w:val="28"/>
              </w:rPr>
              <w:t>Số lượng</w:t>
            </w:r>
          </w:p>
        </w:tc>
        <w:tc>
          <w:tcPr>
            <w:tcW w:w="1451" w:type="pct"/>
            <w:vAlign w:val="center"/>
          </w:tcPr>
          <w:p w14:paraId="14E67C95" w14:textId="77777777" w:rsidR="00D15E8C" w:rsidRDefault="00D15E8C" w:rsidP="00D15E8C">
            <w:pPr>
              <w:jc w:val="center"/>
              <w:rPr>
                <w:rFonts w:eastAsia="Batang"/>
                <w:b/>
                <w:bCs/>
                <w:color w:val="000000"/>
                <w:sz w:val="28"/>
                <w:szCs w:val="28"/>
              </w:rPr>
            </w:pPr>
            <w:r>
              <w:rPr>
                <w:rFonts w:eastAsia="Batang"/>
                <w:b/>
                <w:bCs/>
                <w:color w:val="000000"/>
                <w:sz w:val="28"/>
                <w:szCs w:val="28"/>
              </w:rPr>
              <w:t>Ghi chú</w:t>
            </w:r>
          </w:p>
        </w:tc>
      </w:tr>
      <w:tr w:rsidR="00032952" w14:paraId="2D9236E1" w14:textId="77777777" w:rsidTr="00032952">
        <w:trPr>
          <w:trHeight w:val="3325"/>
          <w:jc w:val="center"/>
        </w:trPr>
        <w:tc>
          <w:tcPr>
            <w:tcW w:w="283" w:type="pct"/>
            <w:vAlign w:val="center"/>
          </w:tcPr>
          <w:p w14:paraId="3F70DE3B" w14:textId="77777777" w:rsidR="00D15E8C" w:rsidRDefault="00D15E8C" w:rsidP="00D15E8C">
            <w:pPr>
              <w:jc w:val="center"/>
              <w:rPr>
                <w:sz w:val="28"/>
                <w:szCs w:val="28"/>
                <w:lang w:val="vi-VN"/>
              </w:rPr>
            </w:pPr>
            <w:r>
              <w:rPr>
                <w:sz w:val="28"/>
                <w:szCs w:val="28"/>
                <w:lang w:val="vi-VN"/>
              </w:rPr>
              <w:t>1</w:t>
            </w:r>
          </w:p>
        </w:tc>
        <w:tc>
          <w:tcPr>
            <w:tcW w:w="1093" w:type="pct"/>
            <w:vAlign w:val="center"/>
          </w:tcPr>
          <w:p w14:paraId="680A6415" w14:textId="6C8C1097" w:rsidR="00D15E8C" w:rsidRPr="00161B9E" w:rsidRDefault="00D15E8C" w:rsidP="00032952">
            <w:pPr>
              <w:jc w:val="center"/>
              <w:rPr>
                <w:color w:val="000000"/>
                <w:sz w:val="26"/>
                <w:szCs w:val="26"/>
                <w:lang w:eastAsia="vi-VN"/>
              </w:rPr>
            </w:pPr>
            <w:r>
              <w:rPr>
                <w:color w:val="000000"/>
                <w:sz w:val="26"/>
                <w:szCs w:val="26"/>
                <w:lang w:eastAsia="vi-VN"/>
              </w:rPr>
              <w:t>Mua sắm</w:t>
            </w:r>
            <w:r w:rsidR="001A3912">
              <w:rPr>
                <w:color w:val="000000"/>
                <w:sz w:val="26"/>
                <w:szCs w:val="26"/>
                <w:lang w:eastAsia="vi-VN"/>
              </w:rPr>
              <w:t xml:space="preserve"> vật tư cho</w:t>
            </w:r>
            <w:r>
              <w:rPr>
                <w:color w:val="000000"/>
                <w:sz w:val="26"/>
                <w:szCs w:val="26"/>
                <w:lang w:eastAsia="vi-VN"/>
              </w:rPr>
              <w:t xml:space="preserve"> h</w:t>
            </w:r>
            <w:r w:rsidRPr="00515748">
              <w:rPr>
                <w:color w:val="000000"/>
                <w:sz w:val="26"/>
                <w:szCs w:val="26"/>
                <w:lang w:val="vi-VN" w:eastAsia="vi-VN"/>
              </w:rPr>
              <w:t xml:space="preserve">ệ </w:t>
            </w:r>
            <w:r>
              <w:rPr>
                <w:color w:val="000000"/>
                <w:sz w:val="26"/>
                <w:szCs w:val="26"/>
                <w:lang w:val="vi-VN" w:eastAsia="vi-VN"/>
              </w:rPr>
              <w:t>thống lọc khí sạch</w:t>
            </w:r>
            <w:r>
              <w:rPr>
                <w:color w:val="000000"/>
                <w:sz w:val="26"/>
                <w:szCs w:val="26"/>
                <w:lang w:eastAsia="vi-VN"/>
              </w:rPr>
              <w:t xml:space="preserve"> </w:t>
            </w:r>
            <w:r w:rsidRPr="00515748">
              <w:rPr>
                <w:color w:val="000000"/>
                <w:sz w:val="26"/>
                <w:szCs w:val="26"/>
                <w:lang w:val="vi-VN" w:eastAsia="vi-VN"/>
              </w:rPr>
              <w:t>áp lực dương</w:t>
            </w:r>
            <w:r>
              <w:rPr>
                <w:color w:val="000000"/>
                <w:sz w:val="26"/>
                <w:szCs w:val="26"/>
                <w:lang w:eastAsia="vi-VN"/>
              </w:rPr>
              <w:t xml:space="preserve"> phòng mổ</w:t>
            </w:r>
          </w:p>
        </w:tc>
        <w:tc>
          <w:tcPr>
            <w:tcW w:w="1305" w:type="pct"/>
            <w:vAlign w:val="center"/>
          </w:tcPr>
          <w:p w14:paraId="71AE73FC" w14:textId="77777777" w:rsidR="00D15E8C" w:rsidRPr="00515748" w:rsidRDefault="00D15E8C" w:rsidP="00D15E8C">
            <w:pPr>
              <w:jc w:val="both"/>
              <w:rPr>
                <w:color w:val="000000"/>
                <w:sz w:val="26"/>
                <w:szCs w:val="26"/>
                <w:lang w:eastAsia="vi-VN"/>
              </w:rPr>
            </w:pPr>
            <w:r>
              <w:rPr>
                <w:color w:val="000000"/>
                <w:sz w:val="26"/>
                <w:szCs w:val="26"/>
                <w:lang w:eastAsia="vi-VN"/>
              </w:rPr>
              <w:t xml:space="preserve">- </w:t>
            </w:r>
            <w:r w:rsidRPr="00515748">
              <w:rPr>
                <w:color w:val="000000"/>
                <w:sz w:val="26"/>
                <w:szCs w:val="26"/>
                <w:lang w:eastAsia="vi-VN"/>
              </w:rPr>
              <w:t>Tương thích với hệ thống áp lực dương hiện có của Bệnh viện</w:t>
            </w:r>
            <w:r>
              <w:rPr>
                <w:color w:val="000000"/>
                <w:sz w:val="26"/>
                <w:szCs w:val="26"/>
                <w:lang w:eastAsia="vi-VN"/>
              </w:rPr>
              <w:t>.</w:t>
            </w:r>
          </w:p>
          <w:p w14:paraId="4CA47C23" w14:textId="77777777" w:rsidR="00D15E8C" w:rsidRDefault="00D15E8C" w:rsidP="00D15E8C">
            <w:pPr>
              <w:jc w:val="both"/>
              <w:rPr>
                <w:color w:val="000000"/>
                <w:sz w:val="26"/>
                <w:szCs w:val="26"/>
                <w:lang w:eastAsia="vi-VN"/>
              </w:rPr>
            </w:pPr>
            <w:r>
              <w:rPr>
                <w:color w:val="000000"/>
                <w:sz w:val="26"/>
                <w:szCs w:val="26"/>
                <w:lang w:eastAsia="vi-VN"/>
              </w:rPr>
              <w:t>- Hàng mới 100%</w:t>
            </w:r>
          </w:p>
          <w:p w14:paraId="5D3B32A4" w14:textId="77777777" w:rsidR="00D15E8C" w:rsidRPr="00515748" w:rsidRDefault="00D15E8C" w:rsidP="00D15E8C">
            <w:pPr>
              <w:jc w:val="both"/>
              <w:rPr>
                <w:color w:val="000000"/>
                <w:sz w:val="26"/>
                <w:szCs w:val="26"/>
                <w:lang w:eastAsia="vi-VN"/>
              </w:rPr>
            </w:pPr>
            <w:r>
              <w:rPr>
                <w:color w:val="000000"/>
                <w:sz w:val="26"/>
                <w:szCs w:val="26"/>
                <w:lang w:eastAsia="vi-VN"/>
              </w:rPr>
              <w:t>- Năm sản xuất: 2024 trở về sau.</w:t>
            </w:r>
          </w:p>
        </w:tc>
        <w:tc>
          <w:tcPr>
            <w:tcW w:w="407" w:type="pct"/>
            <w:vAlign w:val="center"/>
          </w:tcPr>
          <w:p w14:paraId="431294F2" w14:textId="77777777" w:rsidR="00D15E8C" w:rsidRPr="00515748" w:rsidRDefault="00D15E8C" w:rsidP="00D15E8C">
            <w:pPr>
              <w:jc w:val="center"/>
              <w:rPr>
                <w:color w:val="000000"/>
                <w:sz w:val="26"/>
                <w:szCs w:val="26"/>
                <w:lang w:eastAsia="vi-VN"/>
              </w:rPr>
            </w:pPr>
            <w:r>
              <w:rPr>
                <w:color w:val="000000"/>
                <w:sz w:val="26"/>
                <w:szCs w:val="26"/>
                <w:lang w:eastAsia="vi-VN"/>
              </w:rPr>
              <w:t>Gói</w:t>
            </w:r>
          </w:p>
        </w:tc>
        <w:tc>
          <w:tcPr>
            <w:tcW w:w="460" w:type="pct"/>
            <w:vAlign w:val="center"/>
          </w:tcPr>
          <w:p w14:paraId="3AE8D9D0" w14:textId="77777777" w:rsidR="00D15E8C" w:rsidRPr="00515748" w:rsidRDefault="00D15E8C" w:rsidP="00D15E8C">
            <w:pPr>
              <w:jc w:val="center"/>
              <w:rPr>
                <w:color w:val="000000"/>
                <w:sz w:val="26"/>
                <w:szCs w:val="26"/>
                <w:lang w:eastAsia="vi-VN"/>
              </w:rPr>
            </w:pPr>
            <w:r w:rsidRPr="00515748">
              <w:rPr>
                <w:color w:val="000000"/>
                <w:sz w:val="26"/>
                <w:szCs w:val="26"/>
                <w:lang w:eastAsia="vi-VN"/>
              </w:rPr>
              <w:t>01</w:t>
            </w:r>
          </w:p>
        </w:tc>
        <w:tc>
          <w:tcPr>
            <w:tcW w:w="1451" w:type="pct"/>
          </w:tcPr>
          <w:p w14:paraId="11F8C87F" w14:textId="77777777" w:rsidR="00D15E8C" w:rsidRDefault="00D15E8C" w:rsidP="00D15E8C">
            <w:pPr>
              <w:jc w:val="both"/>
              <w:rPr>
                <w:color w:val="000000"/>
                <w:sz w:val="26"/>
                <w:szCs w:val="26"/>
                <w:lang w:eastAsia="vi-VN"/>
              </w:rPr>
            </w:pPr>
            <w:r>
              <w:rPr>
                <w:color w:val="000000"/>
                <w:sz w:val="26"/>
                <w:szCs w:val="26"/>
                <w:lang w:eastAsia="vi-VN"/>
              </w:rPr>
              <w:t>- Hiện trạng: Bộ hệ thống áp lực dương phòng mổ đang gặp sự cố, khí lạnh không đi qua lưới lọc được nên không làm lạnh được cho 06 phòng mổ.</w:t>
            </w:r>
          </w:p>
          <w:p w14:paraId="10307200" w14:textId="77777777" w:rsidR="00D15E8C" w:rsidRPr="00515748" w:rsidRDefault="00D15E8C" w:rsidP="00D15E8C">
            <w:pPr>
              <w:jc w:val="both"/>
              <w:rPr>
                <w:color w:val="000000"/>
                <w:sz w:val="26"/>
                <w:szCs w:val="26"/>
                <w:lang w:eastAsia="vi-VN"/>
              </w:rPr>
            </w:pPr>
            <w:r w:rsidRPr="00515748">
              <w:rPr>
                <w:color w:val="000000"/>
                <w:sz w:val="26"/>
                <w:szCs w:val="26"/>
                <w:lang w:eastAsia="vi-VN"/>
              </w:rPr>
              <w:t xml:space="preserve">- Mời nhà thầu vào kiểm tra tình trạng </w:t>
            </w:r>
            <w:r>
              <w:rPr>
                <w:color w:val="000000"/>
                <w:sz w:val="26"/>
                <w:szCs w:val="26"/>
                <w:lang w:eastAsia="vi-VN"/>
              </w:rPr>
              <w:t>hệ thống lọc khí sạch cho hệ thống áp lực dương</w:t>
            </w:r>
            <w:r w:rsidRPr="00515748">
              <w:rPr>
                <w:color w:val="000000"/>
                <w:sz w:val="26"/>
                <w:szCs w:val="26"/>
                <w:lang w:eastAsia="vi-VN"/>
              </w:rPr>
              <w:t>, đưa ra phương án sửa chữa và báo giá</w:t>
            </w:r>
            <w:r w:rsidR="004266E9">
              <w:rPr>
                <w:color w:val="000000"/>
                <w:sz w:val="26"/>
                <w:szCs w:val="26"/>
                <w:lang w:eastAsia="vi-VN"/>
              </w:rPr>
              <w:t>.</w:t>
            </w:r>
          </w:p>
        </w:tc>
      </w:tr>
    </w:tbl>
    <w:p w14:paraId="5D501726" w14:textId="77777777" w:rsidR="00D15E8C" w:rsidRDefault="00D15E8C" w:rsidP="00D15E8C">
      <w:pPr>
        <w:jc w:val="center"/>
        <w:rPr>
          <w:sz w:val="26"/>
          <w:szCs w:val="26"/>
          <w:lang w:val="pl-PL"/>
        </w:rPr>
      </w:pPr>
    </w:p>
    <w:p w14:paraId="35C4EE69" w14:textId="77777777" w:rsidR="00C313A3" w:rsidRPr="00D15E8C" w:rsidRDefault="00D15E8C" w:rsidP="00D15E8C">
      <w:pPr>
        <w:tabs>
          <w:tab w:val="center" w:pos="4535"/>
        </w:tabs>
        <w:rPr>
          <w:sz w:val="26"/>
          <w:szCs w:val="26"/>
          <w:lang w:val="pl-PL"/>
        </w:rPr>
        <w:sectPr w:rsidR="00C313A3" w:rsidRPr="00D15E8C" w:rsidSect="005C7232">
          <w:headerReference w:type="default" r:id="rId8"/>
          <w:footerReference w:type="default" r:id="rId9"/>
          <w:pgSz w:w="11907" w:h="16840" w:code="9"/>
          <w:pgMar w:top="999" w:right="1138" w:bottom="850" w:left="1699" w:header="680" w:footer="680" w:gutter="0"/>
          <w:cols w:space="720"/>
          <w:docGrid w:linePitch="360"/>
        </w:sectPr>
      </w:pPr>
      <w:r>
        <w:rPr>
          <w:sz w:val="26"/>
          <w:szCs w:val="26"/>
          <w:lang w:val="pl-PL"/>
        </w:rPr>
        <w:tab/>
      </w:r>
    </w:p>
    <w:p w14:paraId="5EFB0CF5" w14:textId="0F95747C" w:rsidR="00467CB5" w:rsidRPr="00B612B6" w:rsidRDefault="009131E7" w:rsidP="00467CB5">
      <w:pPr>
        <w:tabs>
          <w:tab w:val="left" w:pos="3945"/>
        </w:tabs>
        <w:jc w:val="center"/>
        <w:rPr>
          <w:b/>
          <w:lang w:val="pl-PL"/>
        </w:rPr>
      </w:pPr>
      <w:r>
        <w:rPr>
          <w:b/>
          <w:lang w:val="pl-PL"/>
        </w:rPr>
        <w:lastRenderedPageBreak/>
        <w:t>BIỂU MẪU</w:t>
      </w:r>
    </w:p>
    <w:p w14:paraId="602CF289" w14:textId="77777777"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14:paraId="37616250" w14:textId="77777777" w:rsidR="00467CB5" w:rsidRPr="00B612B6" w:rsidRDefault="00467CB5" w:rsidP="00467CB5">
      <w:pPr>
        <w:tabs>
          <w:tab w:val="left" w:pos="3945"/>
        </w:tabs>
        <w:rPr>
          <w:b/>
          <w:lang w:val="pl-PL"/>
        </w:rPr>
      </w:pPr>
    </w:p>
    <w:p w14:paraId="2E056A29" w14:textId="77777777" w:rsidR="00467CB5" w:rsidRPr="00B612B6" w:rsidRDefault="00467CB5" w:rsidP="00467CB5">
      <w:pPr>
        <w:tabs>
          <w:tab w:val="left" w:pos="3945"/>
        </w:tabs>
        <w:rPr>
          <w:b/>
        </w:rPr>
      </w:pPr>
      <w:r w:rsidRPr="00B612B6">
        <w:rPr>
          <w:b/>
        </w:rPr>
        <w:t>TÊN CÔNG TY: ……………………………………………</w:t>
      </w:r>
    </w:p>
    <w:p w14:paraId="20C66B3B" w14:textId="77777777" w:rsidR="00467CB5" w:rsidRPr="00B612B6" w:rsidRDefault="00467CB5" w:rsidP="00467CB5">
      <w:pPr>
        <w:rPr>
          <w:b/>
        </w:rPr>
      </w:pPr>
      <w:r w:rsidRPr="00B612B6">
        <w:rPr>
          <w:b/>
        </w:rPr>
        <w:t>Địa chỉ: ……………………………………………………....</w:t>
      </w:r>
    </w:p>
    <w:p w14:paraId="770C8315" w14:textId="77777777" w:rsidR="00467CB5" w:rsidRPr="00B612B6" w:rsidRDefault="00467CB5" w:rsidP="00467CB5">
      <w:pPr>
        <w:rPr>
          <w:b/>
        </w:rPr>
      </w:pPr>
      <w:r w:rsidRPr="00B612B6">
        <w:rPr>
          <w:b/>
        </w:rPr>
        <w:t xml:space="preserve">Điện thoại liên hệ: …………………………………………. </w:t>
      </w:r>
    </w:p>
    <w:p w14:paraId="360DB5DD" w14:textId="77777777" w:rsidR="00467CB5" w:rsidRPr="00B612B6" w:rsidRDefault="00467CB5" w:rsidP="00467CB5">
      <w:pPr>
        <w:spacing w:before="120" w:after="120"/>
        <w:jc w:val="center"/>
        <w:rPr>
          <w:b/>
        </w:rPr>
      </w:pPr>
      <w:r w:rsidRPr="00B612B6">
        <w:rPr>
          <w:b/>
        </w:rPr>
        <w:t>BẢNG BÁO GIÁ</w:t>
      </w:r>
    </w:p>
    <w:p w14:paraId="4706B53A" w14:textId="77777777"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14:paraId="67635905" w14:textId="77777777" w:rsidR="00467CB5" w:rsidRPr="00B612B6" w:rsidRDefault="00467CB5" w:rsidP="00467CB5">
      <w:r w:rsidRPr="00B612B6">
        <w:t xml:space="preserve">Địa chỉ: </w:t>
      </w:r>
      <w:r w:rsidR="008D5C43" w:rsidRPr="00B612B6">
        <w:t>Đường Nguyễn Văn Cừ, Phường Ninh Chử, Tỉnh Khánh Hòa</w:t>
      </w:r>
    </w:p>
    <w:p w14:paraId="695B04AF" w14:textId="77777777"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14:paraId="63CF8EAE" w14:textId="77777777" w:rsidR="00467CB5" w:rsidRPr="00B612B6" w:rsidRDefault="00467CB5" w:rsidP="00467CB5">
      <w:pPr>
        <w:numPr>
          <w:ilvl w:val="0"/>
          <w:numId w:val="37"/>
        </w:numPr>
        <w:spacing w:before="120"/>
      </w:pPr>
      <w:r w:rsidRPr="00B612B6">
        <w:t>Báo giá 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4C6EEF" w:rsidRPr="00B612B6" w14:paraId="4191FAC4"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center"/>
          </w:tcPr>
          <w:p w14:paraId="2CA192A3" w14:textId="77777777" w:rsidR="004C6EEF" w:rsidRPr="00B612B6" w:rsidRDefault="004C6EEF" w:rsidP="00AE5F75">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14:paraId="4D83407F" w14:textId="77777777" w:rsidR="004C6EEF" w:rsidRPr="00B612B6" w:rsidRDefault="004C6EEF" w:rsidP="0047651C">
            <w:pPr>
              <w:jc w:val="center"/>
              <w:rPr>
                <w:i/>
              </w:rPr>
            </w:pPr>
            <w:r w:rsidRPr="00B612B6">
              <w:rPr>
                <w:rStyle w:val="Other"/>
                <w:b/>
                <w:bCs/>
                <w:i w:val="0"/>
              </w:rPr>
              <w:t xml:space="preserve">Danh mục </w:t>
            </w:r>
            <w:r w:rsidR="0047651C">
              <w:rPr>
                <w:rStyle w:val="Other"/>
                <w:b/>
                <w:bCs/>
                <w:i w:val="0"/>
              </w:rPr>
              <w:t>hàng hóa</w:t>
            </w:r>
          </w:p>
        </w:tc>
        <w:tc>
          <w:tcPr>
            <w:tcW w:w="691" w:type="pct"/>
            <w:tcBorders>
              <w:top w:val="single" w:sz="4" w:space="0" w:color="auto"/>
              <w:left w:val="single" w:sz="4" w:space="0" w:color="auto"/>
              <w:bottom w:val="nil"/>
              <w:right w:val="single" w:sz="4" w:space="0" w:color="auto"/>
            </w:tcBorders>
            <w:shd w:val="clear" w:color="auto" w:fill="FFFFFF"/>
            <w:vAlign w:val="center"/>
          </w:tcPr>
          <w:p w14:paraId="3F4E1457" w14:textId="77777777" w:rsidR="004C6EEF" w:rsidRPr="00B612B6" w:rsidRDefault="004C6EEF" w:rsidP="00AE5F75">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14:paraId="316F1D08" w14:textId="77777777" w:rsidR="004C6EEF" w:rsidRPr="00B612B6" w:rsidRDefault="004C6EEF" w:rsidP="00AE5F75">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14:paraId="0EB98411" w14:textId="77777777" w:rsidR="004C6EEF" w:rsidRPr="00B612B6" w:rsidRDefault="004C6EEF" w:rsidP="00AE5F75">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14:paraId="7E0C3093" w14:textId="77777777" w:rsidR="004C6EEF" w:rsidRPr="00B612B6" w:rsidRDefault="004C6EEF" w:rsidP="00AE5F75">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14:paraId="34B084A5" w14:textId="77777777" w:rsidR="004C6EEF" w:rsidRPr="00B612B6" w:rsidRDefault="004C6EEF" w:rsidP="00AE5F75">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72DD708D" w14:textId="77777777" w:rsidR="004C6EEF" w:rsidRPr="00B612B6" w:rsidRDefault="004C6EEF" w:rsidP="00AE5F75">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14:paraId="3433BD6C" w14:textId="77777777" w:rsidR="004C6EEF" w:rsidRPr="00B612B6" w:rsidRDefault="004C6EEF" w:rsidP="00AE5F75">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14:paraId="3FF696CD" w14:textId="77777777" w:rsidR="004C6EEF" w:rsidRPr="00B612B6" w:rsidRDefault="004C6EEF" w:rsidP="00AE5F75">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14:paraId="720403A5" w14:textId="77777777" w:rsidR="004C6EEF" w:rsidRPr="00B612B6" w:rsidRDefault="004C6EEF" w:rsidP="00AE5F75">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14:paraId="1F0CD498" w14:textId="77777777" w:rsidR="004C6EEF" w:rsidRPr="00B612B6" w:rsidRDefault="004C6EEF" w:rsidP="00AE5F75">
            <w:pPr>
              <w:jc w:val="center"/>
              <w:rPr>
                <w:i/>
              </w:rPr>
            </w:pPr>
            <w:r w:rsidRPr="00B612B6">
              <w:rPr>
                <w:rStyle w:val="Other"/>
                <w:b/>
                <w:bCs/>
                <w:i w:val="0"/>
              </w:rPr>
              <w:t>Thành tiền</w:t>
            </w:r>
          </w:p>
          <w:p w14:paraId="4A44843D" w14:textId="77777777" w:rsidR="004C6EEF" w:rsidRPr="00B612B6" w:rsidRDefault="004C6EEF" w:rsidP="00AE5F75">
            <w:pPr>
              <w:jc w:val="center"/>
              <w:rPr>
                <w:i/>
              </w:rPr>
            </w:pPr>
            <w:r w:rsidRPr="00B612B6">
              <w:rPr>
                <w:rStyle w:val="Other"/>
                <w:b/>
                <w:bCs/>
                <w:i w:val="0"/>
              </w:rPr>
              <w:t>(VNĐ)</w:t>
            </w:r>
          </w:p>
        </w:tc>
      </w:tr>
      <w:tr w:rsidR="004C6EEF" w:rsidRPr="00B612B6" w14:paraId="3DD8E749"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184E0C8B" w14:textId="77777777" w:rsidR="004C6EEF" w:rsidRPr="00B612B6" w:rsidRDefault="004C6EEF" w:rsidP="00AE5F75">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0543F416" w14:textId="77777777" w:rsidR="004C6EEF" w:rsidRPr="00B612B6" w:rsidRDefault="004C6EEF" w:rsidP="00AE5F75">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14:paraId="1AF79D54" w14:textId="77777777" w:rsidR="004C6EEF" w:rsidRPr="00B612B6" w:rsidRDefault="004C6EEF" w:rsidP="00AE5F75">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14:paraId="285B4EDF" w14:textId="77777777" w:rsidR="004C6EEF" w:rsidRPr="00B612B6" w:rsidRDefault="004C6EEF" w:rsidP="00AE5F75">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14:paraId="51ED930F" w14:textId="77777777" w:rsidR="004C6EEF" w:rsidRPr="00B612B6" w:rsidRDefault="004C6EEF" w:rsidP="00AE5F75">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14:paraId="222F7C52" w14:textId="77777777" w:rsidR="004C6EEF" w:rsidRPr="00B612B6" w:rsidRDefault="004C6EEF" w:rsidP="00AE5F75">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14:paraId="12C10F69" w14:textId="77777777" w:rsidR="004C6EEF" w:rsidRPr="00B612B6" w:rsidRDefault="004C6EEF" w:rsidP="00AE5F75">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14:paraId="1378FCC6" w14:textId="77777777" w:rsidR="004C6EEF" w:rsidRPr="00B612B6" w:rsidRDefault="004C6EEF" w:rsidP="00AE5F75">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14:paraId="2385F24D" w14:textId="77777777" w:rsidR="004C6EEF" w:rsidRPr="00B612B6" w:rsidRDefault="004C6EEF" w:rsidP="00AE5F75">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14:paraId="64AD3A8E" w14:textId="77777777" w:rsidR="004C6EEF" w:rsidRPr="00B612B6" w:rsidRDefault="004C6EEF" w:rsidP="00AE5F75">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14:paraId="64AC3778" w14:textId="77777777" w:rsidR="004C6EEF" w:rsidRPr="00B612B6" w:rsidRDefault="004C6EEF" w:rsidP="00AE5F75">
            <w:pPr>
              <w:jc w:val="center"/>
              <w:rPr>
                <w:i/>
              </w:rPr>
            </w:pPr>
            <w:r>
              <w:rPr>
                <w:i/>
              </w:rPr>
              <w:t>(11)=(9)* (10</w:t>
            </w:r>
            <w:r w:rsidRPr="00B612B6">
              <w:rPr>
                <w:i/>
              </w:rPr>
              <w:t>)</w:t>
            </w:r>
          </w:p>
        </w:tc>
      </w:tr>
      <w:tr w:rsidR="004C6EEF" w:rsidRPr="00B612B6" w14:paraId="60BF9F2A"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452DBC8D" w14:textId="77777777" w:rsidR="004C6EEF" w:rsidRPr="00B612B6" w:rsidRDefault="004C6EEF" w:rsidP="00AE5F75">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14:paraId="06A74FAF" w14:textId="77777777" w:rsidR="004C6EEF" w:rsidRPr="00B612B6" w:rsidRDefault="004C6EEF" w:rsidP="00AE5F75"/>
        </w:tc>
        <w:tc>
          <w:tcPr>
            <w:tcW w:w="691" w:type="pct"/>
            <w:tcBorders>
              <w:top w:val="single" w:sz="4" w:space="0" w:color="auto"/>
              <w:left w:val="single" w:sz="4" w:space="0" w:color="auto"/>
              <w:bottom w:val="nil"/>
              <w:right w:val="single" w:sz="4" w:space="0" w:color="auto"/>
            </w:tcBorders>
            <w:shd w:val="clear" w:color="auto" w:fill="FFFFFF"/>
          </w:tcPr>
          <w:p w14:paraId="5BA8939C" w14:textId="77777777" w:rsidR="004C6EEF" w:rsidRPr="00B612B6" w:rsidRDefault="004C6EEF" w:rsidP="00AE5F75"/>
        </w:tc>
        <w:tc>
          <w:tcPr>
            <w:tcW w:w="393" w:type="pct"/>
            <w:tcBorders>
              <w:top w:val="single" w:sz="4" w:space="0" w:color="auto"/>
              <w:left w:val="single" w:sz="4" w:space="0" w:color="auto"/>
              <w:bottom w:val="nil"/>
              <w:right w:val="nil"/>
            </w:tcBorders>
            <w:shd w:val="clear" w:color="auto" w:fill="FFFFFF"/>
          </w:tcPr>
          <w:p w14:paraId="6D33B9DC" w14:textId="77777777" w:rsidR="004C6EEF" w:rsidRPr="00B612B6" w:rsidRDefault="004C6EEF" w:rsidP="00AE5F75"/>
        </w:tc>
        <w:tc>
          <w:tcPr>
            <w:tcW w:w="397" w:type="pct"/>
            <w:tcBorders>
              <w:top w:val="single" w:sz="4" w:space="0" w:color="auto"/>
              <w:left w:val="single" w:sz="4" w:space="0" w:color="auto"/>
              <w:bottom w:val="nil"/>
              <w:right w:val="single" w:sz="4" w:space="0" w:color="auto"/>
            </w:tcBorders>
            <w:shd w:val="clear" w:color="auto" w:fill="FFFFFF"/>
          </w:tcPr>
          <w:p w14:paraId="746E263A" w14:textId="77777777" w:rsidR="004C6EEF" w:rsidRPr="00B612B6" w:rsidRDefault="004C6EEF" w:rsidP="00AE5F75"/>
        </w:tc>
        <w:tc>
          <w:tcPr>
            <w:tcW w:w="351" w:type="pct"/>
            <w:tcBorders>
              <w:top w:val="single" w:sz="4" w:space="0" w:color="auto"/>
              <w:left w:val="single" w:sz="4" w:space="0" w:color="auto"/>
              <w:bottom w:val="nil"/>
              <w:right w:val="nil"/>
            </w:tcBorders>
            <w:shd w:val="clear" w:color="auto" w:fill="FFFFFF"/>
          </w:tcPr>
          <w:p w14:paraId="40BD8245" w14:textId="77777777" w:rsidR="004C6EEF" w:rsidRPr="00B612B6" w:rsidRDefault="004C6EEF" w:rsidP="00AE5F75"/>
        </w:tc>
        <w:tc>
          <w:tcPr>
            <w:tcW w:w="542" w:type="pct"/>
            <w:tcBorders>
              <w:top w:val="single" w:sz="4" w:space="0" w:color="auto"/>
              <w:left w:val="single" w:sz="4" w:space="0" w:color="auto"/>
              <w:bottom w:val="nil"/>
              <w:right w:val="nil"/>
            </w:tcBorders>
            <w:shd w:val="clear" w:color="auto" w:fill="FFFFFF"/>
          </w:tcPr>
          <w:p w14:paraId="413B6D01" w14:textId="77777777" w:rsidR="004C6EEF" w:rsidRPr="00B612B6" w:rsidRDefault="004C6EEF" w:rsidP="00AE5F75"/>
        </w:tc>
        <w:tc>
          <w:tcPr>
            <w:tcW w:w="396" w:type="pct"/>
            <w:tcBorders>
              <w:top w:val="single" w:sz="4" w:space="0" w:color="auto"/>
              <w:left w:val="single" w:sz="4" w:space="0" w:color="auto"/>
              <w:bottom w:val="nil"/>
              <w:right w:val="single" w:sz="4" w:space="0" w:color="auto"/>
            </w:tcBorders>
            <w:shd w:val="clear" w:color="auto" w:fill="FFFFFF"/>
          </w:tcPr>
          <w:p w14:paraId="1FD19456" w14:textId="77777777" w:rsidR="004C6EEF" w:rsidRPr="00B612B6" w:rsidRDefault="004C6EEF" w:rsidP="00AE5F75"/>
        </w:tc>
        <w:tc>
          <w:tcPr>
            <w:tcW w:w="347" w:type="pct"/>
            <w:tcBorders>
              <w:top w:val="single" w:sz="4" w:space="0" w:color="auto"/>
              <w:left w:val="single" w:sz="4" w:space="0" w:color="auto"/>
              <w:bottom w:val="nil"/>
              <w:right w:val="nil"/>
            </w:tcBorders>
            <w:shd w:val="clear" w:color="auto" w:fill="FFFFFF"/>
          </w:tcPr>
          <w:p w14:paraId="463459F8" w14:textId="77777777" w:rsidR="004C6EEF" w:rsidRPr="00B612B6" w:rsidRDefault="004C6EEF" w:rsidP="00AE5F75"/>
        </w:tc>
        <w:tc>
          <w:tcPr>
            <w:tcW w:w="496" w:type="pct"/>
            <w:tcBorders>
              <w:top w:val="single" w:sz="4" w:space="0" w:color="auto"/>
              <w:left w:val="single" w:sz="4" w:space="0" w:color="auto"/>
              <w:bottom w:val="nil"/>
              <w:right w:val="nil"/>
            </w:tcBorders>
            <w:shd w:val="clear" w:color="auto" w:fill="FFFFFF"/>
          </w:tcPr>
          <w:p w14:paraId="616C57CF" w14:textId="77777777" w:rsidR="004C6EEF" w:rsidRPr="00B612B6" w:rsidRDefault="004C6EEF" w:rsidP="00AE5F75"/>
        </w:tc>
        <w:tc>
          <w:tcPr>
            <w:tcW w:w="641" w:type="pct"/>
            <w:tcBorders>
              <w:top w:val="single" w:sz="4" w:space="0" w:color="auto"/>
              <w:left w:val="single" w:sz="4" w:space="0" w:color="auto"/>
              <w:bottom w:val="nil"/>
              <w:right w:val="single" w:sz="4" w:space="0" w:color="auto"/>
            </w:tcBorders>
            <w:shd w:val="clear" w:color="auto" w:fill="FFFFFF"/>
          </w:tcPr>
          <w:p w14:paraId="14717C70" w14:textId="77777777" w:rsidR="004C6EEF" w:rsidRPr="00B612B6" w:rsidRDefault="004C6EEF" w:rsidP="00AE5F75"/>
        </w:tc>
      </w:tr>
      <w:tr w:rsidR="004C6EEF" w:rsidRPr="00B612B6" w14:paraId="4555BD6F" w14:textId="77777777" w:rsidTr="004C6EEF">
        <w:trPr>
          <w:trHeight w:val="20"/>
          <w:jc w:val="center"/>
        </w:trPr>
        <w:tc>
          <w:tcPr>
            <w:tcW w:w="219" w:type="pct"/>
            <w:tcBorders>
              <w:top w:val="single" w:sz="4" w:space="0" w:color="auto"/>
              <w:left w:val="single" w:sz="4" w:space="0" w:color="auto"/>
              <w:bottom w:val="nil"/>
              <w:right w:val="nil"/>
            </w:tcBorders>
            <w:shd w:val="clear" w:color="auto" w:fill="FFFFFF"/>
            <w:vAlign w:val="bottom"/>
          </w:tcPr>
          <w:p w14:paraId="3249FD3A" w14:textId="77777777" w:rsidR="004C6EEF" w:rsidRPr="00B612B6" w:rsidRDefault="004C6EEF" w:rsidP="00AE5F75">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14:paraId="5B847448" w14:textId="77777777" w:rsidR="004C6EEF" w:rsidRPr="00B612B6" w:rsidRDefault="004C6EEF" w:rsidP="00AE5F75"/>
        </w:tc>
        <w:tc>
          <w:tcPr>
            <w:tcW w:w="691" w:type="pct"/>
            <w:tcBorders>
              <w:top w:val="single" w:sz="4" w:space="0" w:color="auto"/>
              <w:left w:val="single" w:sz="4" w:space="0" w:color="auto"/>
              <w:bottom w:val="nil"/>
              <w:right w:val="single" w:sz="4" w:space="0" w:color="auto"/>
            </w:tcBorders>
            <w:shd w:val="clear" w:color="auto" w:fill="FFFFFF"/>
          </w:tcPr>
          <w:p w14:paraId="036DE2AC" w14:textId="77777777" w:rsidR="004C6EEF" w:rsidRPr="00B612B6" w:rsidRDefault="004C6EEF" w:rsidP="00AE5F75"/>
        </w:tc>
        <w:tc>
          <w:tcPr>
            <w:tcW w:w="393" w:type="pct"/>
            <w:tcBorders>
              <w:top w:val="single" w:sz="4" w:space="0" w:color="auto"/>
              <w:left w:val="single" w:sz="4" w:space="0" w:color="auto"/>
              <w:bottom w:val="nil"/>
              <w:right w:val="nil"/>
            </w:tcBorders>
            <w:shd w:val="clear" w:color="auto" w:fill="FFFFFF"/>
          </w:tcPr>
          <w:p w14:paraId="299DA545" w14:textId="77777777" w:rsidR="004C6EEF" w:rsidRPr="00B612B6" w:rsidRDefault="004C6EEF" w:rsidP="00AE5F75"/>
        </w:tc>
        <w:tc>
          <w:tcPr>
            <w:tcW w:w="397" w:type="pct"/>
            <w:tcBorders>
              <w:top w:val="single" w:sz="4" w:space="0" w:color="auto"/>
              <w:left w:val="single" w:sz="4" w:space="0" w:color="auto"/>
              <w:bottom w:val="nil"/>
              <w:right w:val="single" w:sz="4" w:space="0" w:color="auto"/>
            </w:tcBorders>
            <w:shd w:val="clear" w:color="auto" w:fill="FFFFFF"/>
          </w:tcPr>
          <w:p w14:paraId="1FDA182B" w14:textId="77777777" w:rsidR="004C6EEF" w:rsidRPr="00B612B6" w:rsidRDefault="004C6EEF" w:rsidP="00AE5F75"/>
        </w:tc>
        <w:tc>
          <w:tcPr>
            <w:tcW w:w="351" w:type="pct"/>
            <w:tcBorders>
              <w:top w:val="single" w:sz="4" w:space="0" w:color="auto"/>
              <w:left w:val="single" w:sz="4" w:space="0" w:color="auto"/>
              <w:bottom w:val="nil"/>
              <w:right w:val="nil"/>
            </w:tcBorders>
            <w:shd w:val="clear" w:color="auto" w:fill="FFFFFF"/>
          </w:tcPr>
          <w:p w14:paraId="0CDDE3C5" w14:textId="77777777" w:rsidR="004C6EEF" w:rsidRPr="00B612B6" w:rsidRDefault="004C6EEF" w:rsidP="00AE5F75"/>
        </w:tc>
        <w:tc>
          <w:tcPr>
            <w:tcW w:w="542" w:type="pct"/>
            <w:tcBorders>
              <w:top w:val="single" w:sz="4" w:space="0" w:color="auto"/>
              <w:left w:val="single" w:sz="4" w:space="0" w:color="auto"/>
              <w:bottom w:val="nil"/>
              <w:right w:val="nil"/>
            </w:tcBorders>
            <w:shd w:val="clear" w:color="auto" w:fill="FFFFFF"/>
          </w:tcPr>
          <w:p w14:paraId="3777AE3F" w14:textId="77777777" w:rsidR="004C6EEF" w:rsidRPr="00B612B6" w:rsidRDefault="004C6EEF" w:rsidP="00AE5F75"/>
        </w:tc>
        <w:tc>
          <w:tcPr>
            <w:tcW w:w="396" w:type="pct"/>
            <w:tcBorders>
              <w:top w:val="single" w:sz="4" w:space="0" w:color="auto"/>
              <w:left w:val="single" w:sz="4" w:space="0" w:color="auto"/>
              <w:bottom w:val="nil"/>
              <w:right w:val="single" w:sz="4" w:space="0" w:color="auto"/>
            </w:tcBorders>
            <w:shd w:val="clear" w:color="auto" w:fill="FFFFFF"/>
          </w:tcPr>
          <w:p w14:paraId="05646AC7" w14:textId="77777777" w:rsidR="004C6EEF" w:rsidRPr="00B612B6" w:rsidRDefault="004C6EEF" w:rsidP="00AE5F75"/>
        </w:tc>
        <w:tc>
          <w:tcPr>
            <w:tcW w:w="347" w:type="pct"/>
            <w:tcBorders>
              <w:top w:val="single" w:sz="4" w:space="0" w:color="auto"/>
              <w:left w:val="single" w:sz="4" w:space="0" w:color="auto"/>
              <w:bottom w:val="nil"/>
              <w:right w:val="nil"/>
            </w:tcBorders>
            <w:shd w:val="clear" w:color="auto" w:fill="FFFFFF"/>
          </w:tcPr>
          <w:p w14:paraId="7860F722" w14:textId="77777777" w:rsidR="004C6EEF" w:rsidRPr="00B612B6" w:rsidRDefault="004C6EEF" w:rsidP="00AE5F75"/>
        </w:tc>
        <w:tc>
          <w:tcPr>
            <w:tcW w:w="496" w:type="pct"/>
            <w:tcBorders>
              <w:top w:val="single" w:sz="4" w:space="0" w:color="auto"/>
              <w:left w:val="single" w:sz="4" w:space="0" w:color="auto"/>
              <w:bottom w:val="nil"/>
              <w:right w:val="nil"/>
            </w:tcBorders>
            <w:shd w:val="clear" w:color="auto" w:fill="FFFFFF"/>
          </w:tcPr>
          <w:p w14:paraId="3AF5BEF3" w14:textId="77777777" w:rsidR="004C6EEF" w:rsidRPr="00B612B6" w:rsidRDefault="004C6EEF" w:rsidP="00AE5F75"/>
        </w:tc>
        <w:tc>
          <w:tcPr>
            <w:tcW w:w="641" w:type="pct"/>
            <w:tcBorders>
              <w:top w:val="single" w:sz="4" w:space="0" w:color="auto"/>
              <w:left w:val="single" w:sz="4" w:space="0" w:color="auto"/>
              <w:bottom w:val="nil"/>
              <w:right w:val="single" w:sz="4" w:space="0" w:color="auto"/>
            </w:tcBorders>
            <w:shd w:val="clear" w:color="auto" w:fill="FFFFFF"/>
          </w:tcPr>
          <w:p w14:paraId="00AB43D4" w14:textId="77777777" w:rsidR="004C6EEF" w:rsidRPr="00B612B6" w:rsidRDefault="004C6EEF" w:rsidP="00AE5F75"/>
        </w:tc>
      </w:tr>
      <w:tr w:rsidR="004C6EEF" w:rsidRPr="00B612B6" w14:paraId="6925794F" w14:textId="77777777" w:rsidTr="004C6EEF">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14:paraId="0551259E" w14:textId="77777777" w:rsidR="004C6EEF" w:rsidRPr="00B612B6" w:rsidRDefault="004C6EEF" w:rsidP="00AE5F75">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14:paraId="151CD89F" w14:textId="77777777" w:rsidR="004C6EEF" w:rsidRPr="00B612B6" w:rsidRDefault="004C6EEF" w:rsidP="00AE5F75">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0EAF0469" w14:textId="77777777" w:rsidR="004C6EEF" w:rsidRPr="00B612B6" w:rsidRDefault="004C6EEF" w:rsidP="00AE5F75"/>
        </w:tc>
        <w:tc>
          <w:tcPr>
            <w:tcW w:w="393" w:type="pct"/>
            <w:tcBorders>
              <w:top w:val="single" w:sz="4" w:space="0" w:color="auto"/>
              <w:left w:val="single" w:sz="4" w:space="0" w:color="auto"/>
              <w:bottom w:val="single" w:sz="4" w:space="0" w:color="auto"/>
              <w:right w:val="nil"/>
            </w:tcBorders>
            <w:shd w:val="clear" w:color="auto" w:fill="FFFFFF"/>
          </w:tcPr>
          <w:p w14:paraId="6B48EFE8" w14:textId="77777777" w:rsidR="004C6EEF" w:rsidRPr="00B612B6" w:rsidRDefault="004C6EEF" w:rsidP="00AE5F75"/>
        </w:tc>
        <w:tc>
          <w:tcPr>
            <w:tcW w:w="397" w:type="pct"/>
            <w:tcBorders>
              <w:top w:val="single" w:sz="4" w:space="0" w:color="auto"/>
              <w:left w:val="single" w:sz="4" w:space="0" w:color="auto"/>
              <w:bottom w:val="single" w:sz="4" w:space="0" w:color="auto"/>
              <w:right w:val="single" w:sz="4" w:space="0" w:color="auto"/>
            </w:tcBorders>
            <w:shd w:val="clear" w:color="auto" w:fill="FFFFFF"/>
          </w:tcPr>
          <w:p w14:paraId="68288739" w14:textId="77777777" w:rsidR="004C6EEF" w:rsidRPr="00B612B6" w:rsidRDefault="004C6EEF" w:rsidP="00AE5F75"/>
        </w:tc>
        <w:tc>
          <w:tcPr>
            <w:tcW w:w="351" w:type="pct"/>
            <w:tcBorders>
              <w:top w:val="single" w:sz="4" w:space="0" w:color="auto"/>
              <w:left w:val="single" w:sz="4" w:space="0" w:color="auto"/>
              <w:bottom w:val="single" w:sz="4" w:space="0" w:color="auto"/>
              <w:right w:val="nil"/>
            </w:tcBorders>
            <w:shd w:val="clear" w:color="auto" w:fill="FFFFFF"/>
          </w:tcPr>
          <w:p w14:paraId="75D87DEE" w14:textId="77777777" w:rsidR="004C6EEF" w:rsidRPr="00B612B6" w:rsidRDefault="004C6EEF" w:rsidP="00AE5F75"/>
        </w:tc>
        <w:tc>
          <w:tcPr>
            <w:tcW w:w="542" w:type="pct"/>
            <w:tcBorders>
              <w:top w:val="single" w:sz="4" w:space="0" w:color="auto"/>
              <w:left w:val="single" w:sz="4" w:space="0" w:color="auto"/>
              <w:bottom w:val="single" w:sz="4" w:space="0" w:color="auto"/>
              <w:right w:val="nil"/>
            </w:tcBorders>
            <w:shd w:val="clear" w:color="auto" w:fill="FFFFFF"/>
          </w:tcPr>
          <w:p w14:paraId="0D6406B4" w14:textId="77777777" w:rsidR="004C6EEF" w:rsidRPr="00B612B6" w:rsidRDefault="004C6EEF" w:rsidP="00AE5F75"/>
        </w:tc>
        <w:tc>
          <w:tcPr>
            <w:tcW w:w="396" w:type="pct"/>
            <w:tcBorders>
              <w:top w:val="single" w:sz="4" w:space="0" w:color="auto"/>
              <w:left w:val="single" w:sz="4" w:space="0" w:color="auto"/>
              <w:bottom w:val="single" w:sz="4" w:space="0" w:color="auto"/>
              <w:right w:val="single" w:sz="4" w:space="0" w:color="auto"/>
            </w:tcBorders>
            <w:shd w:val="clear" w:color="auto" w:fill="FFFFFF"/>
          </w:tcPr>
          <w:p w14:paraId="5161E8F4" w14:textId="77777777" w:rsidR="004C6EEF" w:rsidRPr="00B612B6" w:rsidRDefault="004C6EEF" w:rsidP="00AE5F75"/>
        </w:tc>
        <w:tc>
          <w:tcPr>
            <w:tcW w:w="347" w:type="pct"/>
            <w:tcBorders>
              <w:top w:val="single" w:sz="4" w:space="0" w:color="auto"/>
              <w:left w:val="single" w:sz="4" w:space="0" w:color="auto"/>
              <w:bottom w:val="single" w:sz="4" w:space="0" w:color="auto"/>
              <w:right w:val="nil"/>
            </w:tcBorders>
            <w:shd w:val="clear" w:color="auto" w:fill="FFFFFF"/>
          </w:tcPr>
          <w:p w14:paraId="3432B002" w14:textId="77777777" w:rsidR="004C6EEF" w:rsidRPr="00B612B6" w:rsidRDefault="004C6EEF" w:rsidP="00AE5F75"/>
        </w:tc>
        <w:tc>
          <w:tcPr>
            <w:tcW w:w="496" w:type="pct"/>
            <w:tcBorders>
              <w:top w:val="single" w:sz="4" w:space="0" w:color="auto"/>
              <w:left w:val="single" w:sz="4" w:space="0" w:color="auto"/>
              <w:bottom w:val="single" w:sz="4" w:space="0" w:color="auto"/>
              <w:right w:val="nil"/>
            </w:tcBorders>
            <w:shd w:val="clear" w:color="auto" w:fill="FFFFFF"/>
          </w:tcPr>
          <w:p w14:paraId="17970EA0" w14:textId="77777777" w:rsidR="004C6EEF" w:rsidRPr="00B612B6" w:rsidRDefault="004C6EEF" w:rsidP="00AE5F75"/>
        </w:tc>
        <w:tc>
          <w:tcPr>
            <w:tcW w:w="641" w:type="pct"/>
            <w:tcBorders>
              <w:top w:val="single" w:sz="4" w:space="0" w:color="auto"/>
              <w:left w:val="single" w:sz="4" w:space="0" w:color="auto"/>
              <w:bottom w:val="single" w:sz="4" w:space="0" w:color="auto"/>
              <w:right w:val="single" w:sz="4" w:space="0" w:color="auto"/>
            </w:tcBorders>
            <w:shd w:val="clear" w:color="auto" w:fill="FFFFFF"/>
          </w:tcPr>
          <w:p w14:paraId="1918D80F" w14:textId="77777777" w:rsidR="004C6EEF" w:rsidRPr="00B612B6" w:rsidRDefault="004C6EEF" w:rsidP="00AE5F75"/>
        </w:tc>
      </w:tr>
      <w:tr w:rsidR="004C6EEF" w:rsidRPr="00B612B6" w14:paraId="5604A129" w14:textId="77777777" w:rsidTr="004C6EEF">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14:paraId="5DABBEF0" w14:textId="77777777" w:rsidR="004C6EEF" w:rsidRPr="00B612B6" w:rsidRDefault="004C6EEF" w:rsidP="00AE5F75">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14:paraId="20C8E4F7" w14:textId="77777777" w:rsidR="004C6EEF" w:rsidRPr="00B612B6" w:rsidRDefault="004C6EEF" w:rsidP="00AE5F75">
            <w:pPr>
              <w:jc w:val="center"/>
              <w:rPr>
                <w:b/>
                <w:bCs/>
              </w:rPr>
            </w:pPr>
            <w:r w:rsidRPr="00B612B6">
              <w:rPr>
                <w:b/>
                <w:bCs/>
              </w:rPr>
              <w:t>…</w:t>
            </w:r>
          </w:p>
        </w:tc>
      </w:tr>
    </w:tbl>
    <w:p w14:paraId="0AA77C09" w14:textId="77777777"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14:paraId="564E2C73" w14:textId="77777777"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proofErr w:type="gramStart"/>
      <w:r w:rsidRPr="00B612B6">
        <w:rPr>
          <w:bCs/>
        </w:rPr>
        <w:t>..</w:t>
      </w:r>
      <w:proofErr w:type="gramEnd"/>
      <w:r w:rsidRPr="00B612B6">
        <w:rPr>
          <w:bCs/>
        </w:rPr>
        <w:t>[ghi ngày ....tháng...năm... kết thúc nhận báo giá phù hợp với thông tin tại khoản 4 Mục I - Yêu cầu báo giá].</w:t>
      </w:r>
    </w:p>
    <w:p w14:paraId="100C270D" w14:textId="77777777" w:rsidR="00E25378" w:rsidRPr="00B612B6" w:rsidRDefault="00E25378" w:rsidP="00467CB5">
      <w:pPr>
        <w:numPr>
          <w:ilvl w:val="0"/>
          <w:numId w:val="37"/>
        </w:numPr>
        <w:rPr>
          <w:bCs/>
        </w:rPr>
      </w:pPr>
      <w:r w:rsidRPr="00B612B6">
        <w:rPr>
          <w:bCs/>
        </w:rPr>
        <w:t>Thời gian giao hàng dự kiến</w:t>
      </w:r>
      <w:r w:rsidR="009C1509" w:rsidRPr="00B612B6">
        <w:rPr>
          <w:bCs/>
        </w:rPr>
        <w:t>: …. Ngày, Kể từ ngày hợp đồng có hiệu lực.</w:t>
      </w:r>
    </w:p>
    <w:p w14:paraId="3D42C715" w14:textId="77777777" w:rsidR="00467CB5" w:rsidRPr="00B612B6" w:rsidRDefault="00467CB5" w:rsidP="00467CB5">
      <w:pPr>
        <w:numPr>
          <w:ilvl w:val="0"/>
          <w:numId w:val="37"/>
        </w:numPr>
        <w:rPr>
          <w:bCs/>
        </w:rPr>
      </w:pPr>
      <w:r w:rsidRPr="00B612B6">
        <w:rPr>
          <w:bCs/>
        </w:rPr>
        <w:t>Chúng tôi cam kết:</w:t>
      </w:r>
    </w:p>
    <w:p w14:paraId="45DC54A8" w14:textId="77777777"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0A89DAE" w14:textId="77777777"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14:paraId="4FB5DE39" w14:textId="77777777" w:rsidR="00467CB5" w:rsidRPr="004F1394" w:rsidRDefault="00467CB5" w:rsidP="004F1394">
      <w:pPr>
        <w:ind w:left="720"/>
        <w:rPr>
          <w:bCs/>
          <w:lang w:val="vi-VN"/>
        </w:rPr>
      </w:pPr>
      <w:r w:rsidRPr="00B612B6">
        <w:rPr>
          <w:bCs/>
        </w:rPr>
        <w:t>- Những thông tin nêu trong báo giá là trung thực.</w:t>
      </w:r>
    </w:p>
    <w:p w14:paraId="0F1B0B86" w14:textId="77777777"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14:paraId="1B95CCDA" w14:textId="77777777" w:rsidR="00467CB5" w:rsidRPr="00B612B6" w:rsidRDefault="00467CB5" w:rsidP="00467CB5">
      <w:pPr>
        <w:ind w:left="10080"/>
        <w:rPr>
          <w:b/>
          <w:lang w:val="vi-VN"/>
        </w:rPr>
      </w:pPr>
      <w:r w:rsidRPr="00B612B6">
        <w:rPr>
          <w:b/>
          <w:lang w:val="vi-VN"/>
        </w:rPr>
        <w:t>Giám đốc hoặc người được ủy quyền</w:t>
      </w:r>
    </w:p>
    <w:p w14:paraId="5CE0915F" w14:textId="77777777"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F8DFF" w14:textId="77777777" w:rsidR="00374E23" w:rsidRDefault="00374E23">
      <w:r>
        <w:separator/>
      </w:r>
    </w:p>
  </w:endnote>
  <w:endnote w:type="continuationSeparator" w:id="0">
    <w:p w14:paraId="641E20C0" w14:textId="77777777" w:rsidR="00374E23" w:rsidRDefault="0037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MS Gothic"/>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D85" w14:textId="77777777" w:rsidR="0017745B" w:rsidRDefault="0017745B">
    <w:pPr>
      <w:pStyle w:val="Footer"/>
      <w:ind w:right="360"/>
      <w:rPr>
        <w:rFonts w:ascii="Helvetica-Condense" w:hAnsi="Helvetica-Condense" w:cs="Helvetica-Condense"/>
        <w:i/>
        <w:iCs/>
      </w:rPr>
    </w:pPr>
  </w:p>
  <w:p w14:paraId="5AC73B58" w14:textId="77777777" w:rsidR="0017745B" w:rsidRDefault="0017745B">
    <w:pPr>
      <w:pStyle w:val="Footer"/>
      <w:framePr w:h="0" w:wrap="auto" w:vAnchor="text" w:hAnchor="margin" w:xAlign="right" w:y="1"/>
      <w:jc w:val="right"/>
      <w:rPr>
        <w:rStyle w:val="PageNumber"/>
        <w:iCs/>
        <w:sz w:val="20"/>
        <w:szCs w:val="20"/>
      </w:rPr>
    </w:pPr>
  </w:p>
  <w:p w14:paraId="283C8B9E"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2ECA" w14:textId="77777777" w:rsidR="0017745B" w:rsidRDefault="0017745B">
    <w:pPr>
      <w:pStyle w:val="Footer"/>
      <w:ind w:right="360"/>
      <w:rPr>
        <w:rFonts w:ascii="Helvetica-Condense" w:hAnsi="Helvetica-Condense" w:cs="Helvetica-Condense"/>
        <w:i/>
        <w:iCs/>
      </w:rPr>
    </w:pPr>
  </w:p>
  <w:p w14:paraId="197CEE67" w14:textId="77777777" w:rsidR="0017745B" w:rsidRDefault="0017745B">
    <w:pPr>
      <w:pStyle w:val="Footer"/>
      <w:framePr w:h="0" w:wrap="auto" w:vAnchor="text" w:hAnchor="margin" w:xAlign="right" w:y="1"/>
      <w:jc w:val="right"/>
      <w:rPr>
        <w:rStyle w:val="PageNumber"/>
        <w:iCs/>
        <w:sz w:val="20"/>
        <w:szCs w:val="20"/>
      </w:rPr>
    </w:pPr>
  </w:p>
  <w:p w14:paraId="68D291EC"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96463" w14:textId="77777777" w:rsidR="00374E23" w:rsidRDefault="00374E23">
      <w:r>
        <w:separator/>
      </w:r>
    </w:p>
  </w:footnote>
  <w:footnote w:type="continuationSeparator" w:id="0">
    <w:p w14:paraId="015C121E" w14:textId="77777777" w:rsidR="00374E23" w:rsidRDefault="00374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53B9" w14:textId="77777777" w:rsidR="005C7232" w:rsidRDefault="005C7232">
    <w:pPr>
      <w:pStyle w:val="Header"/>
    </w:pPr>
  </w:p>
  <w:p w14:paraId="41B7A764" w14:textId="77777777" w:rsidR="005C7232" w:rsidRDefault="005C72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249D"/>
    <w:rsid w:val="00017776"/>
    <w:rsid w:val="00017DF4"/>
    <w:rsid w:val="00020D9D"/>
    <w:rsid w:val="00025333"/>
    <w:rsid w:val="00027989"/>
    <w:rsid w:val="00027B8F"/>
    <w:rsid w:val="000302D4"/>
    <w:rsid w:val="000309D6"/>
    <w:rsid w:val="00031CFA"/>
    <w:rsid w:val="00031F50"/>
    <w:rsid w:val="000326BB"/>
    <w:rsid w:val="00032952"/>
    <w:rsid w:val="000336FD"/>
    <w:rsid w:val="000354EC"/>
    <w:rsid w:val="00035907"/>
    <w:rsid w:val="00035D48"/>
    <w:rsid w:val="0003678F"/>
    <w:rsid w:val="0003679A"/>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1B1A"/>
    <w:rsid w:val="0007230A"/>
    <w:rsid w:val="0007287C"/>
    <w:rsid w:val="00074441"/>
    <w:rsid w:val="00075155"/>
    <w:rsid w:val="00076E30"/>
    <w:rsid w:val="00077683"/>
    <w:rsid w:val="000814A6"/>
    <w:rsid w:val="00081A9E"/>
    <w:rsid w:val="00082027"/>
    <w:rsid w:val="000823E7"/>
    <w:rsid w:val="000837B3"/>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B9E"/>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B72"/>
    <w:rsid w:val="001863A5"/>
    <w:rsid w:val="00186A0F"/>
    <w:rsid w:val="0019094B"/>
    <w:rsid w:val="00192A22"/>
    <w:rsid w:val="00192C3C"/>
    <w:rsid w:val="00193AF4"/>
    <w:rsid w:val="00194477"/>
    <w:rsid w:val="00194DA4"/>
    <w:rsid w:val="001961AC"/>
    <w:rsid w:val="00197A9C"/>
    <w:rsid w:val="001A0180"/>
    <w:rsid w:val="001A1631"/>
    <w:rsid w:val="001A3912"/>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71C"/>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5B50"/>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4E23"/>
    <w:rsid w:val="003750CD"/>
    <w:rsid w:val="003756CB"/>
    <w:rsid w:val="00375BA2"/>
    <w:rsid w:val="00381ECF"/>
    <w:rsid w:val="003825B4"/>
    <w:rsid w:val="00382A81"/>
    <w:rsid w:val="003831FF"/>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7C9"/>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66E9"/>
    <w:rsid w:val="0042760F"/>
    <w:rsid w:val="00427A8C"/>
    <w:rsid w:val="00427DE9"/>
    <w:rsid w:val="00430566"/>
    <w:rsid w:val="00430CB7"/>
    <w:rsid w:val="00431B4A"/>
    <w:rsid w:val="00432AED"/>
    <w:rsid w:val="004358D9"/>
    <w:rsid w:val="004360C4"/>
    <w:rsid w:val="00440296"/>
    <w:rsid w:val="0044064A"/>
    <w:rsid w:val="00440914"/>
    <w:rsid w:val="00440B14"/>
    <w:rsid w:val="00442068"/>
    <w:rsid w:val="0044613B"/>
    <w:rsid w:val="00447B85"/>
    <w:rsid w:val="00450030"/>
    <w:rsid w:val="00451B6C"/>
    <w:rsid w:val="004551B4"/>
    <w:rsid w:val="00455834"/>
    <w:rsid w:val="00456553"/>
    <w:rsid w:val="0045700A"/>
    <w:rsid w:val="00460148"/>
    <w:rsid w:val="00460A94"/>
    <w:rsid w:val="00460F16"/>
    <w:rsid w:val="00461184"/>
    <w:rsid w:val="00462E45"/>
    <w:rsid w:val="00466E6E"/>
    <w:rsid w:val="004679DE"/>
    <w:rsid w:val="00467CB5"/>
    <w:rsid w:val="004707B7"/>
    <w:rsid w:val="00472AAF"/>
    <w:rsid w:val="004742B9"/>
    <w:rsid w:val="004746B6"/>
    <w:rsid w:val="00475DE0"/>
    <w:rsid w:val="0047651C"/>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EEF"/>
    <w:rsid w:val="004C6F92"/>
    <w:rsid w:val="004C73B4"/>
    <w:rsid w:val="004C773A"/>
    <w:rsid w:val="004C7C27"/>
    <w:rsid w:val="004D02D7"/>
    <w:rsid w:val="004D0774"/>
    <w:rsid w:val="004D2ACA"/>
    <w:rsid w:val="004D2E9C"/>
    <w:rsid w:val="004D33D4"/>
    <w:rsid w:val="004D53BF"/>
    <w:rsid w:val="004D663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3AC2"/>
    <w:rsid w:val="005046A9"/>
    <w:rsid w:val="00506C39"/>
    <w:rsid w:val="00511B0B"/>
    <w:rsid w:val="00511C5F"/>
    <w:rsid w:val="0051453D"/>
    <w:rsid w:val="00515748"/>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667CE"/>
    <w:rsid w:val="00571305"/>
    <w:rsid w:val="00571572"/>
    <w:rsid w:val="00572FB8"/>
    <w:rsid w:val="005742A3"/>
    <w:rsid w:val="00575CE4"/>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8CC"/>
    <w:rsid w:val="005A7D12"/>
    <w:rsid w:val="005B0FFE"/>
    <w:rsid w:val="005B295E"/>
    <w:rsid w:val="005B2D9E"/>
    <w:rsid w:val="005B363C"/>
    <w:rsid w:val="005B3EFF"/>
    <w:rsid w:val="005B5826"/>
    <w:rsid w:val="005B6459"/>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E15"/>
    <w:rsid w:val="0067680D"/>
    <w:rsid w:val="00677DC3"/>
    <w:rsid w:val="006803C8"/>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1B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E7DB0"/>
    <w:rsid w:val="007F0D37"/>
    <w:rsid w:val="007F135A"/>
    <w:rsid w:val="007F33E1"/>
    <w:rsid w:val="007F3562"/>
    <w:rsid w:val="007F4F6B"/>
    <w:rsid w:val="007F5486"/>
    <w:rsid w:val="007F63D2"/>
    <w:rsid w:val="007F77F6"/>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0F2"/>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1E7"/>
    <w:rsid w:val="009134B2"/>
    <w:rsid w:val="00914051"/>
    <w:rsid w:val="00914790"/>
    <w:rsid w:val="00916063"/>
    <w:rsid w:val="009164D7"/>
    <w:rsid w:val="00920953"/>
    <w:rsid w:val="00922D79"/>
    <w:rsid w:val="00922FBF"/>
    <w:rsid w:val="009247EC"/>
    <w:rsid w:val="0092698C"/>
    <w:rsid w:val="00926C47"/>
    <w:rsid w:val="0093030D"/>
    <w:rsid w:val="009309BA"/>
    <w:rsid w:val="009309D2"/>
    <w:rsid w:val="00930D2B"/>
    <w:rsid w:val="00931AC2"/>
    <w:rsid w:val="00934E76"/>
    <w:rsid w:val="00940FC7"/>
    <w:rsid w:val="00941761"/>
    <w:rsid w:val="0094288A"/>
    <w:rsid w:val="00943BF7"/>
    <w:rsid w:val="009448A7"/>
    <w:rsid w:val="009456B6"/>
    <w:rsid w:val="009456DD"/>
    <w:rsid w:val="00952122"/>
    <w:rsid w:val="0095219F"/>
    <w:rsid w:val="00953A9A"/>
    <w:rsid w:val="00955998"/>
    <w:rsid w:val="0096060F"/>
    <w:rsid w:val="00964430"/>
    <w:rsid w:val="009656D8"/>
    <w:rsid w:val="0096592E"/>
    <w:rsid w:val="00965C1E"/>
    <w:rsid w:val="0096723B"/>
    <w:rsid w:val="00970B5F"/>
    <w:rsid w:val="009719F9"/>
    <w:rsid w:val="00971B7C"/>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744A"/>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C02"/>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513B"/>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23A1"/>
    <w:rsid w:val="00D029DE"/>
    <w:rsid w:val="00D02F09"/>
    <w:rsid w:val="00D03468"/>
    <w:rsid w:val="00D041D7"/>
    <w:rsid w:val="00D0698A"/>
    <w:rsid w:val="00D10D33"/>
    <w:rsid w:val="00D11CF6"/>
    <w:rsid w:val="00D12425"/>
    <w:rsid w:val="00D12AA5"/>
    <w:rsid w:val="00D15AB8"/>
    <w:rsid w:val="00D15E8C"/>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48A"/>
    <w:rsid w:val="00D27AEE"/>
    <w:rsid w:val="00D30597"/>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6BE8"/>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55C99"/>
    <w:rsid w:val="00E6207E"/>
    <w:rsid w:val="00E6537A"/>
    <w:rsid w:val="00E6542E"/>
    <w:rsid w:val="00E6568F"/>
    <w:rsid w:val="00E6613E"/>
    <w:rsid w:val="00E66D6B"/>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38E"/>
    <w:rsid w:val="00ED5926"/>
    <w:rsid w:val="00ED6FBE"/>
    <w:rsid w:val="00EE0698"/>
    <w:rsid w:val="00EE3942"/>
    <w:rsid w:val="00EE3D48"/>
    <w:rsid w:val="00EE3F2D"/>
    <w:rsid w:val="00EE42DB"/>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DF"/>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002"/>
    <w:rsid w:val="00F273C0"/>
    <w:rsid w:val="00F2766E"/>
    <w:rsid w:val="00F27C67"/>
    <w:rsid w:val="00F3090C"/>
    <w:rsid w:val="00F30D85"/>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2379"/>
    <w:rsid w:val="00F830A7"/>
    <w:rsid w:val="00F83326"/>
    <w:rsid w:val="00F8465A"/>
    <w:rsid w:val="00F87146"/>
    <w:rsid w:val="00F8744B"/>
    <w:rsid w:val="00F875A4"/>
    <w:rsid w:val="00F916FB"/>
    <w:rsid w:val="00F91718"/>
    <w:rsid w:val="00F9171E"/>
    <w:rsid w:val="00F91B65"/>
    <w:rsid w:val="00F91FCD"/>
    <w:rsid w:val="00F91FED"/>
    <w:rsid w:val="00F952D5"/>
    <w:rsid w:val="00F95F03"/>
    <w:rsid w:val="00F96597"/>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34B0"/>
    <w:rsid w:val="00FD4747"/>
    <w:rsid w:val="00FD6149"/>
    <w:rsid w:val="00FD6D3B"/>
    <w:rsid w:val="00FD7DA0"/>
    <w:rsid w:val="00FE0DAD"/>
    <w:rsid w:val="00FE1D17"/>
    <w:rsid w:val="00FE2FA6"/>
    <w:rsid w:val="00FE715A"/>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1A0A7"/>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E8C"/>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1F761-4E2B-4EEB-9B24-99F7CBC7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375</Words>
  <Characters>2143</Characters>
  <Application>Microsoft Office Word</Application>
  <DocSecurity>0</DocSecurity>
  <PresentationFormat/>
  <Lines>17</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42</cp:revision>
  <cp:lastPrinted>2026-01-12T06:55:00Z</cp:lastPrinted>
  <dcterms:created xsi:type="dcterms:W3CDTF">2026-06-10T08:19:00Z</dcterms:created>
  <dcterms:modified xsi:type="dcterms:W3CDTF">2026-06-11T06:25:00Z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