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18CA3DA5" w:rsidR="00D860A4" w:rsidRPr="0041076F" w:rsidRDefault="00D860A4"/>
    <w:p w14:paraId="52AF8D8B" w14:textId="7D1BB3EC" w:rsidR="00C4254A" w:rsidRPr="0041076F" w:rsidRDefault="00CB2F4A" w:rsidP="00546E18">
      <w:pPr>
        <w:tabs>
          <w:tab w:val="left" w:pos="3945"/>
        </w:tabs>
        <w:jc w:val="center"/>
        <w:rPr>
          <w:b/>
          <w:lang w:val="pl-PL"/>
        </w:rPr>
      </w:pPr>
      <w:bookmarkStart w:id="0" w:name="_GoBack"/>
      <w:bookmarkEnd w:id="0"/>
      <w:r>
        <w:rPr>
          <w:b/>
          <w:lang w:val="pl-PL"/>
        </w:rPr>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41076F" w:rsidRDefault="001676C0" w:rsidP="001676C0">
            <w:pPr>
              <w:jc w:val="center"/>
              <w:rPr>
                <w:rStyle w:val="Other"/>
                <w:b/>
                <w:bCs/>
                <w:i w:val="0"/>
              </w:rPr>
            </w:pPr>
            <w:r w:rsidRPr="0041076F">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184402D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95E89" w14:textId="77777777" w:rsidR="005A4540" w:rsidRDefault="005A4540">
      <w:r>
        <w:separator/>
      </w:r>
    </w:p>
  </w:endnote>
  <w:endnote w:type="continuationSeparator" w:id="0">
    <w:p w14:paraId="7DC6A805" w14:textId="77777777" w:rsidR="005A4540" w:rsidRDefault="005A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4D77" w14:textId="77777777" w:rsidR="005A4540" w:rsidRDefault="005A4540">
      <w:r>
        <w:separator/>
      </w:r>
    </w:p>
  </w:footnote>
  <w:footnote w:type="continuationSeparator" w:id="0">
    <w:p w14:paraId="486B310D" w14:textId="77777777" w:rsidR="005A4540" w:rsidRDefault="005A45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68E5"/>
    <w:rsid w:val="00287087"/>
    <w:rsid w:val="002877BB"/>
    <w:rsid w:val="00287B45"/>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4EBC"/>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495"/>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201DF"/>
    <w:rsid w:val="00520624"/>
    <w:rsid w:val="005216CF"/>
    <w:rsid w:val="0052219C"/>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4540"/>
    <w:rsid w:val="005A660E"/>
    <w:rsid w:val="005A68D1"/>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3278"/>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4AC"/>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5B4"/>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DBD"/>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C0CFA-CE58-4236-A579-65FDD9D2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2024-06-21T03:25:00Z</cp:lastPrinted>
  <dcterms:created xsi:type="dcterms:W3CDTF">2026-06-10T08:05:00Z</dcterms:created>
  <dcterms:modified xsi:type="dcterms:W3CDTF">2026-06-10T08:05:00Z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