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0DFB8E1" w14:textId="75221DC9" w:rsidR="00D860A4" w:rsidRDefault="00D860A4"/>
    <w:tbl>
      <w:tblPr>
        <w:tblpPr w:leftFromText="180" w:rightFromText="180" w:vertAnchor="text" w:horzAnchor="margin" w:tblpXSpec="center" w:tblpY="-22"/>
        <w:tblW w:w="10739" w:type="dxa"/>
        <w:tblLook w:val="04A0" w:firstRow="1" w:lastRow="0" w:firstColumn="1" w:lastColumn="0" w:noHBand="0" w:noVBand="1"/>
      </w:tblPr>
      <w:tblGrid>
        <w:gridCol w:w="4927"/>
        <w:gridCol w:w="5812"/>
      </w:tblGrid>
      <w:tr w:rsidR="00175F57" w:rsidRPr="00175F57" w14:paraId="4E4CF9BC" w14:textId="77777777" w:rsidTr="00D860A4">
        <w:trPr>
          <w:trHeight w:val="391"/>
        </w:trPr>
        <w:tc>
          <w:tcPr>
            <w:tcW w:w="4927" w:type="dxa"/>
            <w:noWrap/>
            <w:vAlign w:val="center"/>
            <w:hideMark/>
          </w:tcPr>
          <w:p w14:paraId="2E4825EB" w14:textId="69788DAB" w:rsidR="00022602" w:rsidRPr="00175F57" w:rsidRDefault="00022602" w:rsidP="00FF33F2">
            <w:pPr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 w:rsidTr="00D860A4">
        <w:trPr>
          <w:trHeight w:val="496"/>
        </w:trPr>
        <w:tc>
          <w:tcPr>
            <w:tcW w:w="4927" w:type="dxa"/>
            <w:noWrap/>
            <w:vAlign w:val="center"/>
            <w:hideMark/>
          </w:tcPr>
          <w:p w14:paraId="7A15834D" w14:textId="0D355464" w:rsidR="00022602" w:rsidRPr="00175F57" w:rsidRDefault="008707B1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FF33F2">
            <w:pPr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329728B7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205105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117DE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.75pt,16.15pt" to="212.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 w:rsidTr="000C06ED">
        <w:trPr>
          <w:trHeight w:val="1800"/>
        </w:trPr>
        <w:tc>
          <w:tcPr>
            <w:tcW w:w="10739" w:type="dxa"/>
            <w:gridSpan w:val="2"/>
            <w:vAlign w:val="center"/>
            <w:hideMark/>
          </w:tcPr>
          <w:p w14:paraId="0A260142" w14:textId="2B886875" w:rsidR="00022602" w:rsidRDefault="00022602" w:rsidP="00FF33F2">
            <w:pPr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945F7CD" w14:textId="4CD6FCB4" w:rsidR="00022602" w:rsidRPr="00C24A6E" w:rsidRDefault="00022602" w:rsidP="006F56B5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AF3FC5" w:rsidRPr="00175F57">
              <w:rPr>
                <w:b/>
                <w:bCs/>
                <w:sz w:val="28"/>
                <w:szCs w:val="28"/>
                <w:lang w:val="vi-VN" w:eastAsia="vi-VN"/>
              </w:rPr>
              <w:t>DỊCH VỤ</w:t>
            </w:r>
            <w:r w:rsidR="000C06ED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="00A322A0" w:rsidRPr="00A322A0">
              <w:rPr>
                <w:b/>
                <w:bCs/>
                <w:sz w:val="28"/>
                <w:szCs w:val="28"/>
                <w:lang w:val="vi-VN" w:eastAsia="vi-VN"/>
              </w:rPr>
              <w:t xml:space="preserve">HIỆU CHUẨN MÁY ĐO PHÓNG XẠ ĐIỆN TỬ HIỆN SỐ </w:t>
            </w:r>
            <w:r w:rsidR="006F56B5">
              <w:rPr>
                <w:b/>
                <w:bCs/>
                <w:sz w:val="28"/>
                <w:szCs w:val="28"/>
                <w:lang w:eastAsia="vi-VN"/>
              </w:rPr>
              <w:br/>
            </w:r>
            <w:r w:rsidR="004737CB" w:rsidRPr="00E7695C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="00644F79" w:rsidRPr="00E7695C">
              <w:rPr>
                <w:b/>
                <w:bCs/>
                <w:sz w:val="28"/>
                <w:szCs w:val="28"/>
                <w:lang w:eastAsia="vi-VN"/>
              </w:rPr>
              <w:t>PHỤC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 VỤ CÔNG TÁC KHÁM, CHỮA BỆNH 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4737CB">
              <w:rPr>
                <w:sz w:val="28"/>
                <w:szCs w:val="28"/>
                <w:lang w:val="vi-VN" w:eastAsia="vi-VN"/>
              </w:rPr>
              <w:t>(Đính kèm Thư yêu cầu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số </w:t>
            </w:r>
            <w:r w:rsidR="006F56B5">
              <w:rPr>
                <w:sz w:val="28"/>
                <w:szCs w:val="28"/>
                <w:lang w:eastAsia="vi-VN"/>
              </w:rPr>
              <w:t xml:space="preserve">   </w:t>
            </w:r>
            <w:r w:rsidR="004737CB">
              <w:rPr>
                <w:sz w:val="28"/>
                <w:szCs w:val="28"/>
                <w:lang w:eastAsia="vi-VN"/>
              </w:rPr>
              <w:t xml:space="preserve">      </w:t>
            </w:r>
            <w:r w:rsidR="00A561B3">
              <w:rPr>
                <w:sz w:val="28"/>
                <w:szCs w:val="28"/>
                <w:lang w:eastAsia="vi-VN"/>
              </w:rPr>
              <w:t xml:space="preserve"> </w:t>
            </w:r>
            <w:r w:rsidR="004737CB">
              <w:rPr>
                <w:sz w:val="28"/>
                <w:szCs w:val="28"/>
                <w:lang w:val="vi-VN" w:eastAsia="vi-VN"/>
              </w:rPr>
              <w:t>/TYC-BVNT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ngày</w:t>
            </w:r>
            <w:r w:rsidR="004737CB">
              <w:rPr>
                <w:sz w:val="28"/>
                <w:szCs w:val="28"/>
                <w:lang w:eastAsia="vi-VN"/>
              </w:rPr>
              <w:t xml:space="preserve">    </w:t>
            </w:r>
            <w:r w:rsidR="006F56B5">
              <w:rPr>
                <w:sz w:val="28"/>
                <w:szCs w:val="28"/>
                <w:lang w:eastAsia="vi-VN"/>
              </w:rPr>
              <w:t xml:space="preserve">  </w:t>
            </w:r>
            <w:r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="004737CB">
              <w:rPr>
                <w:sz w:val="28"/>
                <w:szCs w:val="28"/>
                <w:lang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tháng</w:t>
            </w:r>
            <w:r w:rsidR="00CB770C">
              <w:rPr>
                <w:sz w:val="28"/>
                <w:szCs w:val="28"/>
                <w:lang w:val="vi-VN" w:eastAsia="vi-VN"/>
              </w:rPr>
              <w:t xml:space="preserve"> </w:t>
            </w:r>
            <w:r w:rsidR="000816F0" w:rsidRPr="00175F57">
              <w:rPr>
                <w:sz w:val="28"/>
                <w:szCs w:val="28"/>
                <w:lang w:eastAsia="vi-VN"/>
              </w:rPr>
              <w:t>0</w:t>
            </w:r>
            <w:r w:rsidR="004737CB">
              <w:rPr>
                <w:sz w:val="28"/>
                <w:szCs w:val="28"/>
                <w:lang w:eastAsia="vi-VN"/>
              </w:rPr>
              <w:t>1</w:t>
            </w:r>
            <w:r w:rsidR="00082989"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="004737CB">
              <w:rPr>
                <w:sz w:val="28"/>
                <w:szCs w:val="28"/>
                <w:lang w:val="vi-VN" w:eastAsia="vi-VN"/>
              </w:rPr>
              <w:t>năm 202</w:t>
            </w:r>
            <w:r w:rsidR="004737CB">
              <w:rPr>
                <w:sz w:val="28"/>
                <w:szCs w:val="28"/>
                <w:lang w:eastAsia="vi-VN"/>
              </w:rPr>
              <w:t>6</w:t>
            </w:r>
            <w:r w:rsidRPr="00175F57">
              <w:rPr>
                <w:sz w:val="28"/>
                <w:szCs w:val="28"/>
                <w:lang w:val="vi-VN" w:eastAsia="vi-VN"/>
              </w:rPr>
              <w:t>)</w:t>
            </w:r>
          </w:p>
        </w:tc>
      </w:tr>
    </w:tbl>
    <w:p w14:paraId="0B1EF983" w14:textId="77777777" w:rsidR="00022602" w:rsidRPr="00175F57" w:rsidRDefault="00022602" w:rsidP="00546E18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3923"/>
        <w:gridCol w:w="1842"/>
        <w:gridCol w:w="993"/>
        <w:gridCol w:w="1134"/>
        <w:gridCol w:w="1134"/>
      </w:tblGrid>
      <w:tr w:rsidR="002534FA" w:rsidRPr="00175F57" w14:paraId="1C71A180" w14:textId="77777777" w:rsidTr="00A322A0">
        <w:trPr>
          <w:trHeight w:val="852"/>
          <w:tblHeader/>
        </w:trPr>
        <w:tc>
          <w:tcPr>
            <w:tcW w:w="926" w:type="dxa"/>
            <w:vAlign w:val="center"/>
          </w:tcPr>
          <w:p w14:paraId="3E56D0A9" w14:textId="1EA62F37" w:rsidR="002534FA" w:rsidRPr="00175F57" w:rsidRDefault="002534FA" w:rsidP="00A322A0">
            <w:pPr>
              <w:jc w:val="center"/>
              <w:rPr>
                <w:b/>
                <w:sz w:val="28"/>
                <w:szCs w:val="28"/>
              </w:rPr>
            </w:pPr>
            <w:r w:rsidRPr="00175F57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923" w:type="dxa"/>
            <w:vAlign w:val="center"/>
          </w:tcPr>
          <w:p w14:paraId="5B0B2799" w14:textId="06C18A4F" w:rsidR="002534FA" w:rsidRPr="00175F57" w:rsidRDefault="002534FA" w:rsidP="00A322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Danh mục thiết bị</w:t>
            </w:r>
          </w:p>
        </w:tc>
        <w:tc>
          <w:tcPr>
            <w:tcW w:w="1842" w:type="dxa"/>
            <w:vAlign w:val="center"/>
          </w:tcPr>
          <w:p w14:paraId="0BAE5357" w14:textId="3334558D" w:rsidR="002534FA" w:rsidRPr="002534FA" w:rsidRDefault="002534FA" w:rsidP="00A322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dịch vụ</w:t>
            </w:r>
          </w:p>
        </w:tc>
        <w:tc>
          <w:tcPr>
            <w:tcW w:w="993" w:type="dxa"/>
            <w:vAlign w:val="center"/>
          </w:tcPr>
          <w:p w14:paraId="55FB07C6" w14:textId="01288CCD" w:rsidR="002534FA" w:rsidRPr="00175F57" w:rsidRDefault="002534FA" w:rsidP="00A322A0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1134" w:type="dxa"/>
            <w:vAlign w:val="center"/>
          </w:tcPr>
          <w:p w14:paraId="1A66260D" w14:textId="77777777" w:rsidR="002534FA" w:rsidRPr="00175F57" w:rsidRDefault="002534FA" w:rsidP="00A322A0">
            <w:pPr>
              <w:jc w:val="center"/>
              <w:rPr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14:paraId="5BCE8282" w14:textId="77777777" w:rsidR="002534FA" w:rsidRPr="00175F57" w:rsidRDefault="002534FA" w:rsidP="00A322A0">
            <w:pPr>
              <w:jc w:val="center"/>
              <w:rPr>
                <w:rFonts w:eastAsia="Batang"/>
                <w:b/>
                <w:bCs/>
                <w:sz w:val="28"/>
                <w:szCs w:val="28"/>
                <w:lang w:val="vi-VN"/>
              </w:rPr>
            </w:pPr>
            <w:r w:rsidRPr="00175F57">
              <w:rPr>
                <w:rFonts w:eastAsia="Batang"/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2534FA" w:rsidRPr="00175F57" w14:paraId="79D7D70C" w14:textId="77777777" w:rsidTr="00A322A0">
        <w:trPr>
          <w:trHeight w:val="1687"/>
        </w:trPr>
        <w:tc>
          <w:tcPr>
            <w:tcW w:w="926" w:type="dxa"/>
            <w:vAlign w:val="center"/>
          </w:tcPr>
          <w:p w14:paraId="6AC8E759" w14:textId="1D23A73C" w:rsidR="002534FA" w:rsidRPr="00175F57" w:rsidRDefault="002534FA" w:rsidP="004737CB">
            <w:pPr>
              <w:jc w:val="center"/>
              <w:rPr>
                <w:sz w:val="28"/>
                <w:szCs w:val="28"/>
              </w:rPr>
            </w:pPr>
            <w:r w:rsidRPr="00175F57">
              <w:rPr>
                <w:sz w:val="28"/>
                <w:szCs w:val="28"/>
              </w:rPr>
              <w:t>1</w:t>
            </w:r>
          </w:p>
        </w:tc>
        <w:tc>
          <w:tcPr>
            <w:tcW w:w="3923" w:type="dxa"/>
            <w:vAlign w:val="center"/>
          </w:tcPr>
          <w:p w14:paraId="140E4C80" w14:textId="77777777" w:rsidR="002534FA" w:rsidRDefault="002534FA" w:rsidP="00A32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Máy </w:t>
            </w:r>
            <w:r w:rsidR="004737CB">
              <w:rPr>
                <w:sz w:val="28"/>
                <w:szCs w:val="28"/>
              </w:rPr>
              <w:t xml:space="preserve">đo </w:t>
            </w:r>
            <w:r w:rsidR="00A322A0">
              <w:rPr>
                <w:sz w:val="28"/>
                <w:szCs w:val="28"/>
              </w:rPr>
              <w:t>phóng xạ điện tử hiện số</w:t>
            </w:r>
          </w:p>
          <w:p w14:paraId="03A33E04" w14:textId="77777777" w:rsidR="00A322A0" w:rsidRDefault="00A322A0" w:rsidP="00A32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Model: AT6131B</w:t>
            </w:r>
          </w:p>
          <w:p w14:paraId="2DE9179E" w14:textId="77777777" w:rsidR="00A322A0" w:rsidRDefault="00A322A0" w:rsidP="00A32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Hãng sản xuất: Atomtex</w:t>
            </w:r>
          </w:p>
          <w:p w14:paraId="3921EC80" w14:textId="60F7C40B" w:rsidR="00A322A0" w:rsidRPr="002534FA" w:rsidRDefault="00A322A0" w:rsidP="00A322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sản xuất: Belarus</w:t>
            </w:r>
          </w:p>
        </w:tc>
        <w:tc>
          <w:tcPr>
            <w:tcW w:w="1842" w:type="dxa"/>
            <w:vAlign w:val="center"/>
          </w:tcPr>
          <w:p w14:paraId="13E55C8D" w14:textId="1BC65CCC" w:rsidR="002534FA" w:rsidRPr="00175F57" w:rsidRDefault="00A322A0" w:rsidP="00E769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chuẩn</w:t>
            </w:r>
          </w:p>
        </w:tc>
        <w:tc>
          <w:tcPr>
            <w:tcW w:w="993" w:type="dxa"/>
            <w:vAlign w:val="center"/>
          </w:tcPr>
          <w:p w14:paraId="657ABD98" w14:textId="0003191C" w:rsidR="002534FA" w:rsidRPr="00175F57" w:rsidRDefault="00A322A0" w:rsidP="0047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</w:t>
            </w:r>
          </w:p>
        </w:tc>
        <w:tc>
          <w:tcPr>
            <w:tcW w:w="1134" w:type="dxa"/>
            <w:vAlign w:val="center"/>
          </w:tcPr>
          <w:p w14:paraId="30C85AEB" w14:textId="219380B8" w:rsidR="002534FA" w:rsidRPr="00175F57" w:rsidRDefault="004737CB" w:rsidP="004737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322A0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154B607" w14:textId="77777777" w:rsidR="002534FA" w:rsidRPr="00175F57" w:rsidRDefault="002534FA" w:rsidP="004737C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442E0B20" w14:textId="77777777" w:rsidR="00E310C4" w:rsidRPr="00175F57" w:rsidRDefault="00E310C4" w:rsidP="00546E18">
      <w:pPr>
        <w:rPr>
          <w:sz w:val="26"/>
          <w:szCs w:val="26"/>
          <w:lang w:val="vi-VN"/>
        </w:rPr>
        <w:sectPr w:rsidR="00E310C4" w:rsidRPr="00175F57" w:rsidSect="00D860A4">
          <w:footerReference w:type="default" r:id="rId8"/>
          <w:pgSz w:w="11907" w:h="16840" w:code="9"/>
          <w:pgMar w:top="995" w:right="1138" w:bottom="850" w:left="1699" w:header="624" w:footer="624" w:gutter="0"/>
          <w:cols w:space="720"/>
          <w:docGrid w:linePitch="360"/>
        </w:sectPr>
      </w:pPr>
      <w:bookmarkStart w:id="0" w:name="_GoBack"/>
      <w:bookmarkEnd w:id="0"/>
    </w:p>
    <w:p w14:paraId="30A4E9B1" w14:textId="11AE4D66" w:rsidR="001F6DD9" w:rsidRPr="001B45B1" w:rsidRDefault="001F6DD9" w:rsidP="00C55774">
      <w:pPr>
        <w:tabs>
          <w:tab w:val="left" w:pos="3945"/>
        </w:tabs>
        <w:rPr>
          <w:i/>
        </w:rPr>
      </w:pPr>
    </w:p>
    <w:sectPr w:rsidR="001F6DD9" w:rsidRPr="001B45B1" w:rsidSect="00C55774">
      <w:footerReference w:type="default" r:id="rId9"/>
      <w:pgSz w:w="11907" w:h="16840" w:code="9"/>
      <w:pgMar w:top="1168" w:right="1021" w:bottom="1349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9802B" w14:textId="77777777" w:rsidR="00284760" w:rsidRDefault="00284760">
      <w:r>
        <w:separator/>
      </w:r>
    </w:p>
  </w:endnote>
  <w:endnote w:type="continuationSeparator" w:id="0">
    <w:p w14:paraId="12E9E657" w14:textId="77777777" w:rsidR="00284760" w:rsidRDefault="0028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10139" w14:textId="77777777" w:rsidR="00284760" w:rsidRDefault="00284760">
      <w:r>
        <w:separator/>
      </w:r>
    </w:p>
  </w:footnote>
  <w:footnote w:type="continuationSeparator" w:id="0">
    <w:p w14:paraId="7A0D8414" w14:textId="77777777" w:rsidR="00284760" w:rsidRDefault="0028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35pt;height:13.3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0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0"/>
  </w:num>
  <w:num w:numId="9">
    <w:abstractNumId w:val="15"/>
  </w:num>
  <w:num w:numId="10">
    <w:abstractNumId w:val="25"/>
  </w:num>
  <w:num w:numId="11">
    <w:abstractNumId w:val="36"/>
  </w:num>
  <w:num w:numId="12">
    <w:abstractNumId w:val="21"/>
  </w:num>
  <w:num w:numId="13">
    <w:abstractNumId w:val="34"/>
  </w:num>
  <w:num w:numId="14">
    <w:abstractNumId w:val="19"/>
  </w:num>
  <w:num w:numId="15">
    <w:abstractNumId w:val="28"/>
  </w:num>
  <w:num w:numId="16">
    <w:abstractNumId w:val="20"/>
  </w:num>
  <w:num w:numId="17">
    <w:abstractNumId w:val="11"/>
  </w:num>
  <w:num w:numId="18">
    <w:abstractNumId w:val="14"/>
  </w:num>
  <w:num w:numId="19">
    <w:abstractNumId w:val="27"/>
  </w:num>
  <w:num w:numId="20">
    <w:abstractNumId w:val="22"/>
  </w:num>
  <w:num w:numId="21">
    <w:abstractNumId w:val="13"/>
  </w:num>
  <w:num w:numId="22">
    <w:abstractNumId w:val="10"/>
  </w:num>
  <w:num w:numId="23">
    <w:abstractNumId w:val="16"/>
  </w:num>
  <w:num w:numId="24">
    <w:abstractNumId w:val="17"/>
  </w:num>
  <w:num w:numId="25">
    <w:abstractNumId w:val="32"/>
  </w:num>
  <w:num w:numId="26">
    <w:abstractNumId w:val="31"/>
  </w:num>
  <w:num w:numId="27">
    <w:abstractNumId w:val="26"/>
  </w:num>
  <w:num w:numId="28">
    <w:abstractNumId w:val="7"/>
  </w:num>
  <w:num w:numId="29">
    <w:abstractNumId w:val="35"/>
  </w:num>
  <w:num w:numId="30">
    <w:abstractNumId w:val="23"/>
  </w:num>
  <w:num w:numId="31">
    <w:abstractNumId w:val="24"/>
  </w:num>
  <w:num w:numId="32">
    <w:abstractNumId w:val="29"/>
  </w:num>
  <w:num w:numId="33">
    <w:abstractNumId w:val="9"/>
  </w:num>
  <w:num w:numId="34">
    <w:abstractNumId w:val="33"/>
  </w:num>
  <w:num w:numId="35">
    <w:abstractNumId w:val="18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2602"/>
    <w:rsid w:val="00025333"/>
    <w:rsid w:val="00025752"/>
    <w:rsid w:val="00025BC5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57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6627E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4241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61B5"/>
    <w:rsid w:val="000B645A"/>
    <w:rsid w:val="000B6FD5"/>
    <w:rsid w:val="000B70DA"/>
    <w:rsid w:val="000C06ED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9E8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5A04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5836"/>
    <w:rsid w:val="001676C0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2C5C"/>
    <w:rsid w:val="001B34EC"/>
    <w:rsid w:val="001B36D0"/>
    <w:rsid w:val="001B45B1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1E40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469AA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4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760"/>
    <w:rsid w:val="00284FE2"/>
    <w:rsid w:val="002864EA"/>
    <w:rsid w:val="00287087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96"/>
    <w:rsid w:val="002A203D"/>
    <w:rsid w:val="002A2A15"/>
    <w:rsid w:val="002A4EA9"/>
    <w:rsid w:val="002A6681"/>
    <w:rsid w:val="002B1BDC"/>
    <w:rsid w:val="002B1D79"/>
    <w:rsid w:val="002B545A"/>
    <w:rsid w:val="002B7810"/>
    <w:rsid w:val="002C0F6A"/>
    <w:rsid w:val="002C1F4C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A4C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0D00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57F3E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D0069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57A9"/>
    <w:rsid w:val="004057EC"/>
    <w:rsid w:val="00405F4A"/>
    <w:rsid w:val="00406474"/>
    <w:rsid w:val="00407222"/>
    <w:rsid w:val="00407F40"/>
    <w:rsid w:val="00410428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48F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37CB"/>
    <w:rsid w:val="004742B9"/>
    <w:rsid w:val="004746B6"/>
    <w:rsid w:val="00475DE0"/>
    <w:rsid w:val="00476BB7"/>
    <w:rsid w:val="00480491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1FC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C27"/>
    <w:rsid w:val="004C141A"/>
    <w:rsid w:val="004C2033"/>
    <w:rsid w:val="004C2467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6E18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0FEA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2A6C"/>
    <w:rsid w:val="0067680D"/>
    <w:rsid w:val="00676D8B"/>
    <w:rsid w:val="00677DC3"/>
    <w:rsid w:val="00680EB7"/>
    <w:rsid w:val="00682873"/>
    <w:rsid w:val="0068325D"/>
    <w:rsid w:val="00683371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6B5"/>
    <w:rsid w:val="006F59C1"/>
    <w:rsid w:val="006F61C3"/>
    <w:rsid w:val="007002B3"/>
    <w:rsid w:val="007006EB"/>
    <w:rsid w:val="00700C78"/>
    <w:rsid w:val="00700E8A"/>
    <w:rsid w:val="0070380F"/>
    <w:rsid w:val="007053D1"/>
    <w:rsid w:val="00705890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6A2F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0A39"/>
    <w:rsid w:val="00791023"/>
    <w:rsid w:val="00792084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394F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C9B"/>
    <w:rsid w:val="00833D8A"/>
    <w:rsid w:val="0083435C"/>
    <w:rsid w:val="008351FF"/>
    <w:rsid w:val="0083651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632A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3D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698C"/>
    <w:rsid w:val="00926C47"/>
    <w:rsid w:val="00926FAE"/>
    <w:rsid w:val="009309BA"/>
    <w:rsid w:val="009309D2"/>
    <w:rsid w:val="009317E8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4F4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322A0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1B3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342"/>
    <w:rsid w:val="00A95D81"/>
    <w:rsid w:val="00AA1237"/>
    <w:rsid w:val="00AA2806"/>
    <w:rsid w:val="00AA325D"/>
    <w:rsid w:val="00AA3304"/>
    <w:rsid w:val="00AA3549"/>
    <w:rsid w:val="00AA5718"/>
    <w:rsid w:val="00AA5B38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40E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0D1D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1A66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6FED"/>
    <w:rsid w:val="00B870D5"/>
    <w:rsid w:val="00B91330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1C3F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4A6E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77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7538D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70C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417E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0A4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FFA"/>
    <w:rsid w:val="00DA7CB5"/>
    <w:rsid w:val="00DB0CF2"/>
    <w:rsid w:val="00DB11B8"/>
    <w:rsid w:val="00DB2EC3"/>
    <w:rsid w:val="00DB350C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BCE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051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2E5"/>
    <w:rsid w:val="00E37FD4"/>
    <w:rsid w:val="00E40462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59C9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7695C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5926"/>
    <w:rsid w:val="00ED6FBE"/>
    <w:rsid w:val="00EE0698"/>
    <w:rsid w:val="00EE15E8"/>
    <w:rsid w:val="00EE2317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59BD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5110"/>
    <w:rsid w:val="00F56AE3"/>
    <w:rsid w:val="00F62104"/>
    <w:rsid w:val="00F62749"/>
    <w:rsid w:val="00F63326"/>
    <w:rsid w:val="00F63B34"/>
    <w:rsid w:val="00F6425F"/>
    <w:rsid w:val="00F64313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A7F43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33F2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016D1-2EF7-499A-8050-CC25AEB0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3</cp:revision>
  <cp:lastPrinted>2024-06-21T03:25:00Z</cp:lastPrinted>
  <dcterms:created xsi:type="dcterms:W3CDTF">2026-01-19T07:58:00Z</dcterms:created>
  <dcterms:modified xsi:type="dcterms:W3CDTF">2026-01-19T08:04:00Z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