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546E18">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81AA6D3"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w:t>
      </w:r>
      <w:r w:rsidR="00165836">
        <w:rPr>
          <w:lang w:val="pl-PL"/>
        </w:rPr>
        <w:t>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0DA4A29A" w:rsidR="00C4254A" w:rsidRPr="00175F57" w:rsidRDefault="00C4254A" w:rsidP="00546E18">
      <w:pPr>
        <w:numPr>
          <w:ilvl w:val="0"/>
          <w:numId w:val="37"/>
        </w:numPr>
        <w:spacing w:before="120"/>
        <w:rPr>
          <w:lang w:val="pl-PL"/>
        </w:rPr>
      </w:pPr>
      <w:r w:rsidRPr="00175F57">
        <w:rPr>
          <w:lang w:val="pl-PL"/>
        </w:rPr>
        <w:t>Báo giá</w:t>
      </w:r>
      <w:r w:rsidR="00357F3E">
        <w:rPr>
          <w:lang w:val="pl-PL"/>
        </w:rPr>
        <w:t xml:space="preserve"> cho</w:t>
      </w:r>
      <w:r w:rsidRPr="00175F57">
        <w:rPr>
          <w:lang w:val="pl-PL"/>
        </w:rPr>
        <w:t xml:space="preserve"> </w:t>
      </w:r>
      <w:r w:rsidR="00683371">
        <w:rPr>
          <w:lang w:val="pl-PL"/>
        </w:rPr>
        <w:t xml:space="preserve">dịch vụ </w:t>
      </w:r>
      <w:r w:rsidR="00833C9B">
        <w:rPr>
          <w:lang w:val="pl-PL"/>
        </w:rPr>
        <w:t>hiệu chuẩn</w:t>
      </w:r>
      <w:r w:rsidRPr="00175F57">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175F57"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84402D9" w:rsidR="007F7F8B" w:rsidRPr="00175F57" w:rsidRDefault="007F7F8B" w:rsidP="00546E18">
      <w:pPr>
        <w:numPr>
          <w:ilvl w:val="0"/>
          <w:numId w:val="37"/>
        </w:numPr>
        <w:rPr>
          <w:bCs/>
        </w:rPr>
      </w:pPr>
      <w:r w:rsidRPr="00175F57">
        <w:rPr>
          <w:bCs/>
        </w:rPr>
        <w:t>Thời gian</w:t>
      </w:r>
      <w:r w:rsidRPr="00175F57">
        <w:rPr>
          <w:bCs/>
          <w:lang w:val="vi-VN"/>
        </w:rPr>
        <w:t xml:space="preserve"> </w:t>
      </w:r>
      <w:r w:rsidRPr="00175F57">
        <w:rPr>
          <w:bCs/>
        </w:rPr>
        <w:t xml:space="preserve">thực hiện: </w:t>
      </w:r>
      <w:r w:rsidR="00340D00">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51E33AD9" w:rsidR="00C4254A" w:rsidRPr="00175F57" w:rsidRDefault="00C4254A" w:rsidP="00546E18">
      <w:pPr>
        <w:ind w:left="7920" w:firstLine="720"/>
        <w:jc w:val="center"/>
        <w:rPr>
          <w:i/>
          <w:lang w:val="vi-VN"/>
        </w:rPr>
      </w:pPr>
      <w:r w:rsidRPr="00175F57">
        <w:rPr>
          <w:i/>
        </w:rPr>
        <w:t xml:space="preserve"> </w:t>
      </w:r>
      <w:r w:rsidR="00165836">
        <w:rPr>
          <w:i/>
        </w:rPr>
        <w:t>……………., Ngày … tháng …. năm 2026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B98D" w14:textId="77777777" w:rsidR="005F5AF8" w:rsidRDefault="005F5AF8">
      <w:r>
        <w:separator/>
      </w:r>
    </w:p>
  </w:endnote>
  <w:endnote w:type="continuationSeparator" w:id="0">
    <w:p w14:paraId="1062BD62" w14:textId="77777777" w:rsidR="005F5AF8" w:rsidRDefault="005F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156EE" w14:textId="77777777" w:rsidR="005F5AF8" w:rsidRDefault="005F5AF8">
      <w:r>
        <w:separator/>
      </w:r>
    </w:p>
  </w:footnote>
  <w:footnote w:type="continuationSeparator" w:id="0">
    <w:p w14:paraId="6AA0E200" w14:textId="77777777" w:rsidR="005F5AF8" w:rsidRDefault="005F5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35pt;height:13.3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1882"/>
    <w:rsid w:val="00172A27"/>
    <w:rsid w:val="00172B49"/>
    <w:rsid w:val="00172BEA"/>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469AA"/>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48F"/>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5AF8"/>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2A6C"/>
    <w:rsid w:val="0067680D"/>
    <w:rsid w:val="00676D8B"/>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3469F"/>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C9B"/>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7E8"/>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2A0"/>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342"/>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6AE3"/>
    <w:rsid w:val="00F62104"/>
    <w:rsid w:val="00F62749"/>
    <w:rsid w:val="00F63326"/>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CB59C-79F9-4E11-901C-395FB7D1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2024-06-21T03:25:00Z</cp:lastPrinted>
  <dcterms:created xsi:type="dcterms:W3CDTF">2026-01-19T07:59:00Z</dcterms:created>
  <dcterms:modified xsi:type="dcterms:W3CDTF">2026-01-19T07:59:00Z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