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265B5E" w14:textId="251DFC35" w:rsidR="001C3A91" w:rsidRDefault="001C3A91" w:rsidP="00D84287">
      <w:pPr>
        <w:tabs>
          <w:tab w:val="left" w:pos="540"/>
        </w:tabs>
        <w:spacing w:before="40" w:after="40" w:line="276" w:lineRule="auto"/>
        <w:jc w:val="both"/>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1C3A91" w:rsidRPr="00175F57" w14:paraId="17CC93DF" w14:textId="77777777" w:rsidTr="005E4BCE">
        <w:trPr>
          <w:trHeight w:val="390"/>
        </w:trPr>
        <w:tc>
          <w:tcPr>
            <w:tcW w:w="4928" w:type="dxa"/>
            <w:noWrap/>
            <w:vAlign w:val="center"/>
            <w:hideMark/>
          </w:tcPr>
          <w:p w14:paraId="3114770F" w14:textId="77777777" w:rsidR="001C3A91" w:rsidRPr="00175F57" w:rsidRDefault="001C3A91" w:rsidP="005E4BCE">
            <w:pPr>
              <w:spacing w:line="276" w:lineRule="auto"/>
              <w:jc w:val="center"/>
              <w:rPr>
                <w:sz w:val="26"/>
                <w:szCs w:val="26"/>
                <w:lang w:val="vi-VN" w:eastAsia="vi-VN"/>
              </w:rPr>
            </w:pPr>
            <w:r w:rsidRPr="00175F57">
              <w:rPr>
                <w:sz w:val="26"/>
                <w:szCs w:val="26"/>
                <w:lang w:val="vi-VN" w:eastAsia="vi-VN"/>
              </w:rPr>
              <w:t>SỞ Y TẾ TỈNH KHÁNH HÒA</w:t>
            </w:r>
          </w:p>
        </w:tc>
        <w:tc>
          <w:tcPr>
            <w:tcW w:w="5812" w:type="dxa"/>
            <w:noWrap/>
            <w:vAlign w:val="center"/>
            <w:hideMark/>
          </w:tcPr>
          <w:p w14:paraId="79283D82" w14:textId="77777777" w:rsidR="001C3A91" w:rsidRPr="00175F57" w:rsidRDefault="001C3A91" w:rsidP="005E4BCE">
            <w:pPr>
              <w:spacing w:line="276" w:lineRule="auto"/>
              <w:jc w:val="center"/>
              <w:rPr>
                <w:b/>
                <w:bCs/>
                <w:sz w:val="26"/>
                <w:szCs w:val="26"/>
                <w:lang w:val="vi-VN" w:eastAsia="vi-VN"/>
              </w:rPr>
            </w:pPr>
            <w:r w:rsidRPr="00175F57">
              <w:rPr>
                <w:b/>
                <w:bCs/>
                <w:sz w:val="26"/>
                <w:szCs w:val="26"/>
                <w:lang w:val="vi-VN" w:eastAsia="vi-VN"/>
              </w:rPr>
              <w:t>CỘNG HÒA XÃ HỘI CHỦ NGHĨA VIỆT NAM</w:t>
            </w:r>
          </w:p>
        </w:tc>
      </w:tr>
      <w:tr w:rsidR="001C3A91" w:rsidRPr="00175F57" w14:paraId="5FF7F8B8" w14:textId="77777777" w:rsidTr="005E4BCE">
        <w:trPr>
          <w:trHeight w:val="495"/>
        </w:trPr>
        <w:tc>
          <w:tcPr>
            <w:tcW w:w="4928" w:type="dxa"/>
            <w:noWrap/>
            <w:vAlign w:val="center"/>
            <w:hideMark/>
          </w:tcPr>
          <w:p w14:paraId="1E519E5E" w14:textId="77777777" w:rsidR="001C3A91" w:rsidRPr="00175F57" w:rsidRDefault="001C3A91" w:rsidP="005E4BCE">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64384" behindDoc="0" locked="0" layoutInCell="1" allowOverlap="1" wp14:anchorId="2913705D" wp14:editId="69CA5BA7">
                      <wp:simplePos x="0" y="0"/>
                      <wp:positionH relativeFrom="column">
                        <wp:posOffset>590550</wp:posOffset>
                      </wp:positionH>
                      <wp:positionV relativeFrom="paragraph">
                        <wp:posOffset>205739</wp:posOffset>
                      </wp:positionV>
                      <wp:extent cx="1791970" cy="0"/>
                      <wp:effectExtent l="0" t="0" r="0" b="0"/>
                      <wp:wrapNone/>
                      <wp:docPr id="21127790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971D9C"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Pr="00175F57">
              <w:rPr>
                <w:b/>
                <w:bCs/>
                <w:sz w:val="26"/>
                <w:szCs w:val="26"/>
                <w:lang w:val="vi-VN" w:eastAsia="vi-VN"/>
              </w:rPr>
              <w:t>BỆNH VIỆN ĐA KHOA NINH THUẬN</w:t>
            </w:r>
          </w:p>
        </w:tc>
        <w:tc>
          <w:tcPr>
            <w:tcW w:w="5812" w:type="dxa"/>
            <w:noWrap/>
            <w:vAlign w:val="center"/>
            <w:hideMark/>
          </w:tcPr>
          <w:p w14:paraId="3C353325" w14:textId="77777777" w:rsidR="001C3A91" w:rsidRPr="00066DD0" w:rsidRDefault="001C3A91" w:rsidP="005E4BCE">
            <w:pPr>
              <w:spacing w:line="276" w:lineRule="auto"/>
              <w:jc w:val="center"/>
              <w:rPr>
                <w:b/>
                <w:bCs/>
                <w:sz w:val="28"/>
                <w:szCs w:val="28"/>
                <w:lang w:val="vi-VN" w:eastAsia="vi-VN"/>
              </w:rPr>
            </w:pPr>
            <w:r w:rsidRPr="00066DD0">
              <w:rPr>
                <w:noProof/>
                <w:sz w:val="28"/>
                <w:szCs w:val="28"/>
              </w:rPr>
              <mc:AlternateContent>
                <mc:Choice Requires="wps">
                  <w:drawing>
                    <wp:anchor distT="4294967295" distB="4294967295" distL="114300" distR="114300" simplePos="0" relativeHeight="251665408" behindDoc="0" locked="0" layoutInCell="1" allowOverlap="1" wp14:anchorId="132AF488" wp14:editId="71F3B73B">
                      <wp:simplePos x="0" y="0"/>
                      <wp:positionH relativeFrom="column">
                        <wp:posOffset>840740</wp:posOffset>
                      </wp:positionH>
                      <wp:positionV relativeFrom="paragraph">
                        <wp:posOffset>220979</wp:posOffset>
                      </wp:positionV>
                      <wp:extent cx="1838325" cy="0"/>
                      <wp:effectExtent l="0" t="0" r="0" b="0"/>
                      <wp:wrapNone/>
                      <wp:docPr id="3765508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BEBE39"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" strokecolor="windowText" strokeweight=".5pt">
                      <v:stroke joinstyle="miter"/>
                      <o:lock v:ext="edit" shapetype="f"/>
                    </v:line>
                  </w:pict>
                </mc:Fallback>
              </mc:AlternateContent>
            </w:r>
            <w:r w:rsidRPr="00066DD0">
              <w:rPr>
                <w:b/>
                <w:bCs/>
                <w:sz w:val="28"/>
                <w:szCs w:val="28"/>
                <w:lang w:val="vi-VN" w:eastAsia="vi-VN"/>
              </w:rPr>
              <w:t>Độc lập- Tự do- Hạnh phúc</w:t>
            </w:r>
          </w:p>
        </w:tc>
      </w:tr>
      <w:tr w:rsidR="001C3A91" w:rsidRPr="00175F57" w14:paraId="29711AAB" w14:textId="77777777" w:rsidTr="005E4BCE">
        <w:trPr>
          <w:trHeight w:val="1514"/>
        </w:trPr>
        <w:tc>
          <w:tcPr>
            <w:tcW w:w="10740" w:type="dxa"/>
            <w:gridSpan w:val="2"/>
            <w:vAlign w:val="center"/>
            <w:hideMark/>
          </w:tcPr>
          <w:p w14:paraId="470D825C" w14:textId="77777777" w:rsidR="001C3A91" w:rsidRPr="00175F57" w:rsidRDefault="001C3A91" w:rsidP="005E4BCE">
            <w:pPr>
              <w:spacing w:line="276" w:lineRule="auto"/>
              <w:jc w:val="center"/>
              <w:rPr>
                <w:b/>
                <w:bCs/>
                <w:sz w:val="28"/>
                <w:szCs w:val="28"/>
                <w:lang w:eastAsia="vi-VN"/>
              </w:rPr>
            </w:pPr>
          </w:p>
          <w:p w14:paraId="6C4EE341" w14:textId="66F1B1D7" w:rsidR="001C3A91" w:rsidRPr="0018050B" w:rsidRDefault="00066DD0" w:rsidP="00066DD0">
            <w:pPr>
              <w:spacing w:line="276" w:lineRule="auto"/>
              <w:jc w:val="center"/>
              <w:rPr>
                <w:b/>
                <w:bCs/>
                <w:color w:val="000000"/>
                <w:sz w:val="28"/>
                <w:szCs w:val="28"/>
                <w:lang w:val="vi-VN" w:eastAsia="vi-VN"/>
              </w:rPr>
            </w:pPr>
            <w:r>
              <w:rPr>
                <w:b/>
                <w:bCs/>
                <w:sz w:val="28"/>
                <w:szCs w:val="28"/>
                <w:lang w:val="vi-VN" w:eastAsia="vi-VN"/>
              </w:rPr>
              <w:t>PHỤ LỤC</w:t>
            </w:r>
            <w:r w:rsidR="001C3A91" w:rsidRPr="00175F57">
              <w:rPr>
                <w:b/>
                <w:bCs/>
                <w:sz w:val="28"/>
                <w:szCs w:val="28"/>
                <w:lang w:val="vi-VN" w:eastAsia="vi-VN"/>
              </w:rPr>
              <w:br/>
            </w:r>
            <w:r w:rsidR="0018050B" w:rsidRPr="00C313A3">
              <w:rPr>
                <w:b/>
                <w:bCs/>
                <w:color w:val="000000"/>
                <w:sz w:val="28"/>
                <w:szCs w:val="28"/>
                <w:lang w:val="vi-VN" w:eastAsia="vi-VN"/>
              </w:rPr>
              <w:t xml:space="preserve"> </w:t>
            </w:r>
            <w:r w:rsidR="00673FA5">
              <w:rPr>
                <w:b/>
                <w:bCs/>
                <w:color w:val="000000"/>
                <w:sz w:val="28"/>
                <w:szCs w:val="28"/>
                <w:lang w:eastAsia="vi-VN"/>
              </w:rPr>
              <w:t xml:space="preserve">DANH MỤC </w:t>
            </w:r>
            <w:r w:rsidR="005B3491" w:rsidRPr="005B3491">
              <w:rPr>
                <w:b/>
                <w:bCs/>
                <w:color w:val="000000"/>
                <w:sz w:val="28"/>
                <w:szCs w:val="28"/>
                <w:lang w:eastAsia="vi-VN"/>
              </w:rPr>
              <w:t xml:space="preserve">DỊCH VỤ </w:t>
            </w:r>
            <w:r w:rsidR="00401A4D" w:rsidRPr="00437509">
              <w:rPr>
                <w:b/>
                <w:bCs/>
                <w:color w:val="000000"/>
                <w:sz w:val="28"/>
                <w:szCs w:val="28"/>
                <w:lang w:eastAsia="vi-VN"/>
              </w:rPr>
              <w:t xml:space="preserve">SỬA CHỮA </w:t>
            </w:r>
            <w:r w:rsidR="003C14A6" w:rsidRPr="00437509">
              <w:rPr>
                <w:b/>
                <w:bCs/>
                <w:color w:val="000000"/>
                <w:sz w:val="28"/>
                <w:szCs w:val="28"/>
                <w:lang w:eastAsia="vi-VN"/>
              </w:rPr>
              <w:t xml:space="preserve">THANG MÁY MITSUBISHI </w:t>
            </w:r>
            <w:r w:rsidR="002304DE" w:rsidRPr="00437509">
              <w:rPr>
                <w:b/>
                <w:bCs/>
                <w:color w:val="000000"/>
                <w:sz w:val="28"/>
                <w:szCs w:val="28"/>
                <w:lang w:eastAsia="vi-VN"/>
              </w:rPr>
              <w:br/>
            </w:r>
            <w:r w:rsidR="00185B36" w:rsidRPr="00437509">
              <w:rPr>
                <w:b/>
                <w:bCs/>
                <w:color w:val="000000"/>
                <w:sz w:val="28"/>
                <w:szCs w:val="28"/>
                <w:lang w:eastAsia="vi-VN"/>
              </w:rPr>
              <w:t>CỦA BỆNH VIỆN ĐA KHOA NINH THUẬN</w:t>
            </w:r>
            <w:r w:rsidR="001C3A91" w:rsidRPr="00437509">
              <w:rPr>
                <w:b/>
                <w:bCs/>
                <w:color w:val="000000"/>
                <w:sz w:val="28"/>
                <w:szCs w:val="28"/>
                <w:lang w:eastAsia="vi-VN"/>
              </w:rPr>
              <w:br/>
            </w:r>
            <w:r w:rsidR="00E106B5">
              <w:rPr>
                <w:sz w:val="28"/>
                <w:szCs w:val="28"/>
                <w:lang w:val="vi-VN" w:eastAsia="vi-VN"/>
              </w:rPr>
              <w:t>(Đính kèm Thư yêu cầu</w:t>
            </w:r>
            <w:r w:rsidR="00673FA5">
              <w:rPr>
                <w:sz w:val="28"/>
                <w:szCs w:val="28"/>
                <w:lang w:val="vi-VN" w:eastAsia="vi-VN"/>
              </w:rPr>
              <w:t xml:space="preserve"> số             /TYC-BVNT </w:t>
            </w:r>
            <w:r w:rsidR="00B33BFA">
              <w:rPr>
                <w:sz w:val="28"/>
                <w:szCs w:val="28"/>
                <w:lang w:val="vi-VN" w:eastAsia="vi-VN"/>
              </w:rPr>
              <w:t xml:space="preserve">ngày      </w:t>
            </w:r>
            <w:r w:rsidR="00B33BFA">
              <w:rPr>
                <w:sz w:val="28"/>
                <w:szCs w:val="28"/>
                <w:lang w:eastAsia="vi-VN"/>
              </w:rPr>
              <w:t xml:space="preserve"> </w:t>
            </w:r>
            <w:r w:rsidR="00B33BFA">
              <w:rPr>
                <w:sz w:val="28"/>
                <w:szCs w:val="28"/>
                <w:lang w:val="vi-VN" w:eastAsia="vi-VN"/>
              </w:rPr>
              <w:t xml:space="preserve"> </w:t>
            </w:r>
            <w:r w:rsidR="001C3A91" w:rsidRPr="00175F57">
              <w:rPr>
                <w:sz w:val="28"/>
                <w:szCs w:val="28"/>
                <w:lang w:val="vi-VN" w:eastAsia="vi-VN"/>
              </w:rPr>
              <w:t>tháng</w:t>
            </w:r>
            <w:r w:rsidR="001C3A91">
              <w:rPr>
                <w:sz w:val="28"/>
                <w:szCs w:val="28"/>
                <w:lang w:val="vi-VN" w:eastAsia="vi-VN"/>
              </w:rPr>
              <w:t xml:space="preserve"> </w:t>
            </w:r>
            <w:r w:rsidR="002B7869">
              <w:rPr>
                <w:sz w:val="28"/>
                <w:szCs w:val="28"/>
                <w:lang w:eastAsia="vi-VN"/>
              </w:rPr>
              <w:t>6</w:t>
            </w:r>
            <w:r w:rsidR="001C3A91" w:rsidRPr="00175F57">
              <w:rPr>
                <w:sz w:val="28"/>
                <w:szCs w:val="28"/>
                <w:lang w:val="vi-VN" w:eastAsia="vi-VN"/>
              </w:rPr>
              <w:t xml:space="preserve"> năm 202</w:t>
            </w:r>
            <w:r w:rsidR="00A73384">
              <w:rPr>
                <w:sz w:val="28"/>
                <w:szCs w:val="28"/>
                <w:lang w:eastAsia="vi-VN"/>
              </w:rPr>
              <w:t>6</w:t>
            </w:r>
            <w:r w:rsidR="001C3A91" w:rsidRPr="00175F57">
              <w:rPr>
                <w:sz w:val="28"/>
                <w:szCs w:val="28"/>
                <w:lang w:val="vi-VN" w:eastAsia="vi-VN"/>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97"/>
        <w:gridCol w:w="3508"/>
        <w:gridCol w:w="1020"/>
        <w:gridCol w:w="1127"/>
      </w:tblGrid>
      <w:tr w:rsidR="00171659" w:rsidRPr="009F73A2" w14:paraId="5AD47C52" w14:textId="77777777" w:rsidTr="004B44B6">
        <w:trPr>
          <w:trHeight w:val="777"/>
          <w:tblHeader/>
        </w:trPr>
        <w:tc>
          <w:tcPr>
            <w:tcW w:w="374" w:type="pct"/>
            <w:vAlign w:val="center"/>
          </w:tcPr>
          <w:p w14:paraId="101EE89E" w14:textId="77777777" w:rsidR="00C9447B" w:rsidRPr="009F73A2" w:rsidRDefault="00C9447B" w:rsidP="005E4BCE">
            <w:pPr>
              <w:jc w:val="center"/>
              <w:rPr>
                <w:sz w:val="26"/>
                <w:szCs w:val="26"/>
                <w:lang w:val="vi-VN"/>
              </w:rPr>
            </w:pPr>
            <w:r w:rsidRPr="009F73A2">
              <w:rPr>
                <w:rFonts w:eastAsia="Batang"/>
                <w:b/>
                <w:bCs/>
                <w:color w:val="000000"/>
                <w:sz w:val="26"/>
                <w:szCs w:val="26"/>
              </w:rPr>
              <w:t>STT</w:t>
            </w:r>
          </w:p>
        </w:tc>
        <w:tc>
          <w:tcPr>
            <w:tcW w:w="1493" w:type="pct"/>
            <w:vAlign w:val="center"/>
          </w:tcPr>
          <w:p w14:paraId="0CCEBB4F" w14:textId="2C396E22" w:rsidR="00C9447B" w:rsidRPr="009F73A2" w:rsidRDefault="00C9447B" w:rsidP="00437509">
            <w:pPr>
              <w:jc w:val="center"/>
              <w:rPr>
                <w:sz w:val="26"/>
                <w:szCs w:val="26"/>
                <w:lang w:val="vi-VN"/>
              </w:rPr>
            </w:pPr>
            <w:r w:rsidRPr="009F73A2">
              <w:rPr>
                <w:rFonts w:eastAsia="Batang"/>
                <w:b/>
                <w:bCs/>
                <w:color w:val="000000"/>
                <w:sz w:val="26"/>
                <w:szCs w:val="26"/>
              </w:rPr>
              <w:t>Danh mục</w:t>
            </w:r>
            <w:r>
              <w:rPr>
                <w:rFonts w:eastAsia="Batang"/>
                <w:b/>
                <w:bCs/>
                <w:color w:val="000000"/>
                <w:sz w:val="26"/>
                <w:szCs w:val="26"/>
              </w:rPr>
              <w:t xml:space="preserve"> </w:t>
            </w:r>
            <w:r w:rsidR="00437509">
              <w:rPr>
                <w:rFonts w:eastAsia="Batang"/>
                <w:b/>
                <w:bCs/>
                <w:color w:val="000000"/>
                <w:sz w:val="26"/>
                <w:szCs w:val="26"/>
              </w:rPr>
              <w:t>dịch vụ</w:t>
            </w:r>
          </w:p>
        </w:tc>
        <w:tc>
          <w:tcPr>
            <w:tcW w:w="1940" w:type="pct"/>
            <w:vAlign w:val="center"/>
          </w:tcPr>
          <w:p w14:paraId="71F48B3B" w14:textId="55C06434" w:rsidR="00C9447B" w:rsidRPr="00686D1F" w:rsidRDefault="00C9447B" w:rsidP="005E4BCE">
            <w:pPr>
              <w:jc w:val="center"/>
              <w:rPr>
                <w:b/>
                <w:bCs/>
                <w:sz w:val="26"/>
                <w:szCs w:val="26"/>
              </w:rPr>
            </w:pPr>
            <w:r>
              <w:rPr>
                <w:b/>
                <w:bCs/>
                <w:sz w:val="26"/>
                <w:szCs w:val="26"/>
              </w:rPr>
              <w:t>Nội dung dịch vụ</w:t>
            </w:r>
          </w:p>
        </w:tc>
        <w:tc>
          <w:tcPr>
            <w:tcW w:w="567" w:type="pct"/>
            <w:vAlign w:val="center"/>
          </w:tcPr>
          <w:p w14:paraId="4D8E45DA" w14:textId="77777777" w:rsidR="00C9447B" w:rsidRPr="009F73A2" w:rsidRDefault="00C9447B" w:rsidP="005E4BCE">
            <w:pPr>
              <w:jc w:val="center"/>
              <w:rPr>
                <w:sz w:val="26"/>
                <w:szCs w:val="26"/>
                <w:lang w:val="vi-VN"/>
              </w:rPr>
            </w:pPr>
            <w:r w:rsidRPr="009F73A2">
              <w:rPr>
                <w:rFonts w:eastAsia="Batang"/>
                <w:b/>
                <w:bCs/>
                <w:color w:val="000000"/>
                <w:sz w:val="26"/>
                <w:szCs w:val="26"/>
                <w:lang w:val="vi-VN"/>
              </w:rPr>
              <w:t>ĐVT</w:t>
            </w:r>
          </w:p>
        </w:tc>
        <w:tc>
          <w:tcPr>
            <w:tcW w:w="626" w:type="pct"/>
            <w:vAlign w:val="center"/>
          </w:tcPr>
          <w:p w14:paraId="661A99EE" w14:textId="77777777" w:rsidR="00C9447B" w:rsidRPr="009F73A2" w:rsidRDefault="00C9447B" w:rsidP="005E4BCE">
            <w:pPr>
              <w:jc w:val="center"/>
              <w:rPr>
                <w:rFonts w:eastAsia="Batang"/>
                <w:b/>
                <w:bCs/>
                <w:color w:val="000000"/>
                <w:sz w:val="26"/>
                <w:szCs w:val="26"/>
                <w:lang w:val="vi-VN"/>
              </w:rPr>
            </w:pPr>
            <w:r w:rsidRPr="009F73A2">
              <w:rPr>
                <w:rFonts w:eastAsia="Batang"/>
                <w:b/>
                <w:bCs/>
                <w:color w:val="000000"/>
                <w:sz w:val="26"/>
                <w:szCs w:val="26"/>
              </w:rPr>
              <w:t>Số lượng</w:t>
            </w:r>
          </w:p>
        </w:tc>
      </w:tr>
      <w:tr w:rsidR="00171659" w:rsidRPr="009F73A2" w14:paraId="56582226" w14:textId="77777777" w:rsidTr="004B44B6">
        <w:trPr>
          <w:trHeight w:val="2267"/>
        </w:trPr>
        <w:tc>
          <w:tcPr>
            <w:tcW w:w="374" w:type="pct"/>
            <w:vAlign w:val="center"/>
          </w:tcPr>
          <w:p w14:paraId="24B22A3C" w14:textId="77777777" w:rsidR="00C9447B" w:rsidRPr="009F73A2" w:rsidRDefault="00C9447B" w:rsidP="003D0C9E">
            <w:pPr>
              <w:jc w:val="center"/>
              <w:rPr>
                <w:sz w:val="26"/>
                <w:szCs w:val="26"/>
                <w:lang w:val="vi-VN"/>
              </w:rPr>
            </w:pPr>
            <w:r w:rsidRPr="009F73A2">
              <w:rPr>
                <w:sz w:val="26"/>
                <w:szCs w:val="26"/>
                <w:lang w:val="vi-VN"/>
              </w:rPr>
              <w:t>1</w:t>
            </w:r>
          </w:p>
        </w:tc>
        <w:tc>
          <w:tcPr>
            <w:tcW w:w="1493" w:type="pct"/>
            <w:vAlign w:val="center"/>
          </w:tcPr>
          <w:p w14:paraId="2FE9FFE3" w14:textId="5026E632" w:rsidR="00C9447B" w:rsidRDefault="00437509" w:rsidP="003D0C9E">
            <w:pPr>
              <w:rPr>
                <w:color w:val="000000"/>
                <w:sz w:val="26"/>
                <w:szCs w:val="26"/>
              </w:rPr>
            </w:pPr>
            <w:r>
              <w:rPr>
                <w:color w:val="000000"/>
                <w:sz w:val="26"/>
                <w:szCs w:val="26"/>
              </w:rPr>
              <w:t>Sửa chữa t</w:t>
            </w:r>
            <w:r w:rsidR="00C9447B">
              <w:rPr>
                <w:color w:val="000000"/>
                <w:sz w:val="26"/>
                <w:szCs w:val="26"/>
              </w:rPr>
              <w:t>hang máy Mitsubishi NexWay- S- AW-1350kg-CO-60MPM-7S/O</w:t>
            </w:r>
          </w:p>
          <w:p w14:paraId="620B0E78" w14:textId="3F0A7252" w:rsidR="00C9447B" w:rsidRPr="0049022E" w:rsidRDefault="00C9447B" w:rsidP="003D0C9E">
            <w:pPr>
              <w:rPr>
                <w:sz w:val="26"/>
                <w:szCs w:val="26"/>
              </w:rPr>
            </w:pPr>
            <w:r>
              <w:rPr>
                <w:color w:val="000000"/>
                <w:sz w:val="26"/>
                <w:szCs w:val="26"/>
              </w:rPr>
              <w:t>Số điểm dừng: 07 stops</w:t>
            </w:r>
          </w:p>
        </w:tc>
        <w:tc>
          <w:tcPr>
            <w:tcW w:w="1940" w:type="pct"/>
            <w:vAlign w:val="center"/>
          </w:tcPr>
          <w:p w14:paraId="5D370728" w14:textId="65C90E0D" w:rsidR="00C9447B" w:rsidRPr="00704245" w:rsidRDefault="00C9447B" w:rsidP="00437509">
            <w:pPr>
              <w:jc w:val="both"/>
              <w:rPr>
                <w:sz w:val="26"/>
                <w:szCs w:val="26"/>
              </w:rPr>
            </w:pPr>
            <w:r w:rsidRPr="00704245">
              <w:rPr>
                <w:sz w:val="26"/>
                <w:szCs w:val="26"/>
              </w:rPr>
              <w:t>- Tình trạng của thang máy: Khi hoạt động thang lên xuống có tiếng ồn, rung lắc nhẹ không ổn định.</w:t>
            </w:r>
            <w:r w:rsidRPr="00704245">
              <w:rPr>
                <w:sz w:val="26"/>
                <w:szCs w:val="26"/>
              </w:rPr>
              <w:br/>
              <w:t>- Mời nhà thầu vào kiểm tra tình trạng thang, đưa ra phương án sửa chữa và báo giá.</w:t>
            </w:r>
          </w:p>
        </w:tc>
        <w:tc>
          <w:tcPr>
            <w:tcW w:w="567" w:type="pct"/>
            <w:vAlign w:val="center"/>
          </w:tcPr>
          <w:p w14:paraId="231A6326" w14:textId="1CC1B870" w:rsidR="00C9447B" w:rsidRPr="00686D1F" w:rsidRDefault="00C9447B" w:rsidP="003D0C9E">
            <w:pPr>
              <w:jc w:val="center"/>
              <w:rPr>
                <w:sz w:val="26"/>
                <w:szCs w:val="26"/>
              </w:rPr>
            </w:pPr>
            <w:r>
              <w:rPr>
                <w:sz w:val="26"/>
                <w:szCs w:val="26"/>
              </w:rPr>
              <w:t>Thang</w:t>
            </w:r>
          </w:p>
        </w:tc>
        <w:tc>
          <w:tcPr>
            <w:tcW w:w="626" w:type="pct"/>
            <w:vAlign w:val="center"/>
          </w:tcPr>
          <w:p w14:paraId="465A6592" w14:textId="6EC5CD78" w:rsidR="00C9447B" w:rsidRPr="008C3920" w:rsidRDefault="00C9447B" w:rsidP="003D0C9E">
            <w:pPr>
              <w:jc w:val="center"/>
              <w:rPr>
                <w:sz w:val="26"/>
                <w:szCs w:val="26"/>
              </w:rPr>
            </w:pPr>
            <w:r>
              <w:rPr>
                <w:sz w:val="26"/>
                <w:szCs w:val="26"/>
              </w:rPr>
              <w:t>08</w:t>
            </w:r>
          </w:p>
        </w:tc>
      </w:tr>
      <w:tr w:rsidR="00171659" w:rsidRPr="009F73A2" w14:paraId="10C07AF4" w14:textId="77777777" w:rsidTr="004B44B6">
        <w:trPr>
          <w:trHeight w:val="2271"/>
        </w:trPr>
        <w:tc>
          <w:tcPr>
            <w:tcW w:w="374" w:type="pct"/>
            <w:vAlign w:val="center"/>
          </w:tcPr>
          <w:p w14:paraId="653F444C" w14:textId="67B0F342" w:rsidR="00C9447B" w:rsidRPr="00E42FE0" w:rsidRDefault="00C9447B" w:rsidP="00C9447B">
            <w:pPr>
              <w:jc w:val="center"/>
              <w:rPr>
                <w:sz w:val="26"/>
                <w:szCs w:val="26"/>
              </w:rPr>
            </w:pPr>
            <w:r>
              <w:rPr>
                <w:sz w:val="26"/>
                <w:szCs w:val="26"/>
              </w:rPr>
              <w:t>2</w:t>
            </w:r>
          </w:p>
        </w:tc>
        <w:tc>
          <w:tcPr>
            <w:tcW w:w="1493" w:type="pct"/>
            <w:vAlign w:val="center"/>
          </w:tcPr>
          <w:p w14:paraId="6E120991" w14:textId="1A0ACDBC" w:rsidR="00C9447B" w:rsidRDefault="00437509" w:rsidP="00171659">
            <w:pPr>
              <w:rPr>
                <w:color w:val="000000"/>
                <w:sz w:val="26"/>
                <w:szCs w:val="26"/>
              </w:rPr>
            </w:pPr>
            <w:r>
              <w:rPr>
                <w:color w:val="000000"/>
                <w:sz w:val="26"/>
                <w:szCs w:val="26"/>
              </w:rPr>
              <w:t>Sửa chữa t</w:t>
            </w:r>
            <w:r w:rsidR="00C9447B">
              <w:rPr>
                <w:color w:val="000000"/>
                <w:sz w:val="26"/>
                <w:szCs w:val="26"/>
              </w:rPr>
              <w:t>hang máy Mitsubishi NEXIEZ –MR-750kg-2S-60MPM-3S/O</w:t>
            </w:r>
          </w:p>
          <w:p w14:paraId="472C01B5" w14:textId="4505FF94" w:rsidR="00C9447B" w:rsidRDefault="00C9447B" w:rsidP="00171659">
            <w:pPr>
              <w:rPr>
                <w:sz w:val="26"/>
                <w:szCs w:val="26"/>
              </w:rPr>
            </w:pPr>
            <w:r>
              <w:rPr>
                <w:color w:val="000000"/>
                <w:sz w:val="26"/>
                <w:szCs w:val="26"/>
              </w:rPr>
              <w:t>Số điểm dừng: 03 stops</w:t>
            </w:r>
          </w:p>
        </w:tc>
        <w:tc>
          <w:tcPr>
            <w:tcW w:w="1940" w:type="pct"/>
            <w:vAlign w:val="center"/>
          </w:tcPr>
          <w:p w14:paraId="7E4A5E62" w14:textId="4EFE2F43" w:rsidR="00C9447B" w:rsidRDefault="00C9447B" w:rsidP="00437509">
            <w:pPr>
              <w:jc w:val="both"/>
              <w:rPr>
                <w:sz w:val="26"/>
                <w:szCs w:val="26"/>
              </w:rPr>
            </w:pPr>
            <w:r w:rsidRPr="00704245">
              <w:rPr>
                <w:sz w:val="26"/>
                <w:szCs w:val="26"/>
              </w:rPr>
              <w:t>- Tình trạng của thang máy: Khi hoạt động thang lên xuống có tiếng ồn, rung lắc nhẹ không ổn định.</w:t>
            </w:r>
            <w:r w:rsidRPr="00704245">
              <w:rPr>
                <w:sz w:val="26"/>
                <w:szCs w:val="26"/>
              </w:rPr>
              <w:br/>
              <w:t>- Mời nhà thầu vào kiểm tra tình trạng thang, đưa ra phương án sửa chữa và báo giá.</w:t>
            </w:r>
          </w:p>
        </w:tc>
        <w:tc>
          <w:tcPr>
            <w:tcW w:w="567" w:type="pct"/>
            <w:vAlign w:val="center"/>
          </w:tcPr>
          <w:p w14:paraId="0613C972" w14:textId="0AD1AE11" w:rsidR="00C9447B" w:rsidRDefault="00C9447B" w:rsidP="00C9447B">
            <w:pPr>
              <w:jc w:val="center"/>
              <w:rPr>
                <w:sz w:val="26"/>
                <w:szCs w:val="26"/>
              </w:rPr>
            </w:pPr>
            <w:r>
              <w:rPr>
                <w:sz w:val="26"/>
              </w:rPr>
              <w:t>Thang</w:t>
            </w:r>
          </w:p>
        </w:tc>
        <w:tc>
          <w:tcPr>
            <w:tcW w:w="626" w:type="pct"/>
            <w:vAlign w:val="center"/>
          </w:tcPr>
          <w:p w14:paraId="4023C6FF" w14:textId="290F6B03" w:rsidR="00C9447B" w:rsidRDefault="00C9447B" w:rsidP="00C9447B">
            <w:pPr>
              <w:jc w:val="center"/>
              <w:rPr>
                <w:sz w:val="26"/>
                <w:szCs w:val="26"/>
              </w:rPr>
            </w:pPr>
            <w:r>
              <w:rPr>
                <w:sz w:val="26"/>
              </w:rPr>
              <w:t>02</w:t>
            </w:r>
          </w:p>
        </w:tc>
      </w:tr>
      <w:tr w:rsidR="00171659" w:rsidRPr="009F73A2" w14:paraId="558E8DF8" w14:textId="77777777" w:rsidTr="004B44B6">
        <w:trPr>
          <w:trHeight w:val="1701"/>
        </w:trPr>
        <w:tc>
          <w:tcPr>
            <w:tcW w:w="374" w:type="pct"/>
            <w:vAlign w:val="center"/>
          </w:tcPr>
          <w:p w14:paraId="4EB773DD" w14:textId="6DB622C7" w:rsidR="00C9447B" w:rsidRPr="00E42FE0" w:rsidRDefault="00C9447B" w:rsidP="00C9447B">
            <w:pPr>
              <w:jc w:val="center"/>
              <w:rPr>
                <w:sz w:val="26"/>
                <w:szCs w:val="26"/>
              </w:rPr>
            </w:pPr>
            <w:r>
              <w:rPr>
                <w:sz w:val="26"/>
                <w:szCs w:val="26"/>
              </w:rPr>
              <w:t>3</w:t>
            </w:r>
          </w:p>
        </w:tc>
        <w:tc>
          <w:tcPr>
            <w:tcW w:w="1493" w:type="pct"/>
            <w:vAlign w:val="center"/>
          </w:tcPr>
          <w:p w14:paraId="122AAD01" w14:textId="4CDBB05F" w:rsidR="00C9447B" w:rsidRDefault="00437509" w:rsidP="00C9447B">
            <w:pPr>
              <w:rPr>
                <w:color w:val="000000"/>
                <w:sz w:val="26"/>
                <w:szCs w:val="26"/>
              </w:rPr>
            </w:pPr>
            <w:r>
              <w:rPr>
                <w:color w:val="000000"/>
                <w:sz w:val="26"/>
                <w:szCs w:val="26"/>
              </w:rPr>
              <w:t>Sửa chữa t</w:t>
            </w:r>
            <w:r w:rsidR="00C9447B">
              <w:rPr>
                <w:color w:val="000000"/>
                <w:sz w:val="26"/>
                <w:szCs w:val="26"/>
              </w:rPr>
              <w:t>hang máy Mitsubishi NEXIEZ-MR-750kg-2S-60MPM-2S/O</w:t>
            </w:r>
          </w:p>
          <w:p w14:paraId="6EE4CA10" w14:textId="0A3BC9D8" w:rsidR="00C9447B" w:rsidRDefault="00C9447B" w:rsidP="00C9447B">
            <w:pPr>
              <w:rPr>
                <w:sz w:val="26"/>
                <w:szCs w:val="26"/>
              </w:rPr>
            </w:pPr>
            <w:r>
              <w:rPr>
                <w:color w:val="000000"/>
                <w:sz w:val="26"/>
                <w:szCs w:val="26"/>
              </w:rPr>
              <w:t>Số điểm dừng: 02 stops</w:t>
            </w:r>
          </w:p>
        </w:tc>
        <w:tc>
          <w:tcPr>
            <w:tcW w:w="1940" w:type="pct"/>
            <w:vAlign w:val="center"/>
          </w:tcPr>
          <w:p w14:paraId="5A28AD6A" w14:textId="114AE38A" w:rsidR="00C9447B" w:rsidRDefault="00C9447B" w:rsidP="00437509">
            <w:pPr>
              <w:jc w:val="both"/>
              <w:rPr>
                <w:sz w:val="26"/>
                <w:szCs w:val="26"/>
              </w:rPr>
            </w:pPr>
            <w:r w:rsidRPr="00704245">
              <w:rPr>
                <w:sz w:val="26"/>
                <w:szCs w:val="26"/>
              </w:rPr>
              <w:t>- Tình trạng của thang máy: Khi hoạt động thang lên xuống có tiếng ồn, rung lắc nhẹ không ổn định.</w:t>
            </w:r>
            <w:r w:rsidRPr="00704245">
              <w:rPr>
                <w:sz w:val="26"/>
                <w:szCs w:val="26"/>
              </w:rPr>
              <w:br/>
              <w:t>- Mời nhà thầu vào kiểm tra tình trạng thang, đưa ra phương án sửa chữa và báo giá.</w:t>
            </w:r>
          </w:p>
        </w:tc>
        <w:tc>
          <w:tcPr>
            <w:tcW w:w="567" w:type="pct"/>
            <w:vAlign w:val="center"/>
          </w:tcPr>
          <w:p w14:paraId="6591A109" w14:textId="4F892BB4" w:rsidR="00C9447B" w:rsidRDefault="00C9447B" w:rsidP="00C9447B">
            <w:pPr>
              <w:jc w:val="center"/>
              <w:rPr>
                <w:sz w:val="26"/>
                <w:szCs w:val="26"/>
              </w:rPr>
            </w:pPr>
            <w:r>
              <w:rPr>
                <w:sz w:val="26"/>
              </w:rPr>
              <w:t>Thang</w:t>
            </w:r>
          </w:p>
        </w:tc>
        <w:tc>
          <w:tcPr>
            <w:tcW w:w="626" w:type="pct"/>
            <w:vAlign w:val="center"/>
          </w:tcPr>
          <w:p w14:paraId="1EDBB4D5" w14:textId="1A6279BE" w:rsidR="00C9447B" w:rsidRDefault="00C9447B" w:rsidP="00C9447B">
            <w:pPr>
              <w:jc w:val="center"/>
              <w:rPr>
                <w:sz w:val="26"/>
                <w:szCs w:val="26"/>
              </w:rPr>
            </w:pPr>
            <w:r>
              <w:rPr>
                <w:sz w:val="26"/>
              </w:rPr>
              <w:t>02</w:t>
            </w:r>
          </w:p>
        </w:tc>
      </w:tr>
    </w:tbl>
    <w:p w14:paraId="7CE21E03" w14:textId="77777777" w:rsidR="001C3A91" w:rsidRPr="00685336" w:rsidRDefault="001C3A91" w:rsidP="001C3A91">
      <w:pPr>
        <w:rPr>
          <w:sz w:val="26"/>
          <w:szCs w:val="26"/>
        </w:rPr>
        <w:sectPr w:rsidR="001C3A91" w:rsidRPr="00685336" w:rsidSect="00D84287">
          <w:headerReference w:type="default" r:id="rId8"/>
          <w:footerReference w:type="default" r:id="rId9"/>
          <w:pgSz w:w="11907" w:h="16840" w:code="9"/>
          <w:pgMar w:top="850" w:right="1138" w:bottom="850" w:left="1699" w:header="680" w:footer="680" w:gutter="0"/>
          <w:cols w:space="720"/>
          <w:docGrid w:linePitch="360"/>
        </w:sectPr>
      </w:pPr>
    </w:p>
    <w:p w14:paraId="52AF8D8B" w14:textId="68019312" w:rsidR="00C4254A" w:rsidRPr="00720075" w:rsidRDefault="00C9447B" w:rsidP="00D00913">
      <w:pPr>
        <w:tabs>
          <w:tab w:val="left" w:pos="3945"/>
        </w:tabs>
        <w:jc w:val="center"/>
        <w:rPr>
          <w:b/>
          <w:sz w:val="26"/>
          <w:szCs w:val="26"/>
          <w:lang w:val="pl-PL"/>
        </w:rPr>
      </w:pPr>
      <w:r w:rsidRPr="00720075">
        <w:rPr>
          <w:b/>
          <w:sz w:val="26"/>
          <w:szCs w:val="26"/>
          <w:lang w:val="pl-PL"/>
        </w:rPr>
        <w:lastRenderedPageBreak/>
        <w:t xml:space="preserve">BIỂU MẪU </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2D7442B2" w:rsidR="00C4254A" w:rsidRPr="00175F57" w:rsidRDefault="00C4254A" w:rsidP="00C4254A">
      <w:pPr>
        <w:rPr>
          <w:lang w:val="pl-PL"/>
        </w:rPr>
      </w:pPr>
      <w:r w:rsidRPr="00175F57">
        <w:rPr>
          <w:lang w:val="pl-PL"/>
        </w:rPr>
        <w:t>Theo Thư yêu cầu số        /TYC-BV</w:t>
      </w:r>
      <w:r w:rsidRPr="00175F57">
        <w:rPr>
          <w:lang w:val="vi-VN"/>
        </w:rPr>
        <w:t>NT</w:t>
      </w:r>
      <w:r w:rsidR="004B3F1D">
        <w:rPr>
          <w:lang w:val="pl-PL"/>
        </w:rPr>
        <w:t xml:space="preserve"> ngày      </w:t>
      </w:r>
      <w:r w:rsidRPr="00175F57">
        <w:rPr>
          <w:lang w:val="pl-PL"/>
        </w:rPr>
        <w:t>tháng      năm 202</w:t>
      </w:r>
      <w:r w:rsidR="00F11EA5">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60FBDF32" w:rsidR="00C4254A" w:rsidRDefault="00C4254A" w:rsidP="00FC2F4F">
      <w:pPr>
        <w:pStyle w:val="ListParagraph"/>
        <w:numPr>
          <w:ilvl w:val="0"/>
          <w:numId w:val="39"/>
        </w:numPr>
        <w:spacing w:before="120"/>
        <w:rPr>
          <w:lang w:val="pl-PL"/>
        </w:rPr>
      </w:pPr>
      <w:r w:rsidRPr="00FC2F4F">
        <w:rPr>
          <w:lang w:val="pl-PL"/>
        </w:rPr>
        <w:t xml:space="preserve">Báo giá </w:t>
      </w:r>
      <w:r w:rsidR="00524BD8">
        <w:rPr>
          <w:lang w:val="pl-PL"/>
        </w:rPr>
        <w:t xml:space="preserve">cho </w:t>
      </w:r>
      <w:r w:rsidR="00C701EE">
        <w:rPr>
          <w:lang w:val="pl-PL"/>
        </w:rPr>
        <w:t>dịch vụ</w:t>
      </w:r>
      <w:r w:rsidR="00927B9A">
        <w:rPr>
          <w:lang w:val="pl-PL"/>
        </w:rPr>
        <w:t xml:space="preserve"> sửa chữa</w:t>
      </w:r>
      <w:r w:rsidRPr="00FC2F4F">
        <w:rPr>
          <w:lang w:val="pl-P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3006"/>
        <w:gridCol w:w="2147"/>
        <w:gridCol w:w="1288"/>
        <w:gridCol w:w="1288"/>
        <w:gridCol w:w="1574"/>
        <w:gridCol w:w="2004"/>
        <w:gridCol w:w="2147"/>
      </w:tblGrid>
      <w:tr w:rsidR="00437509" w:rsidRPr="00FA2DA4" w14:paraId="315B3F8F" w14:textId="77777777" w:rsidTr="00993489">
        <w:trPr>
          <w:trHeight w:val="417"/>
        </w:trPr>
        <w:tc>
          <w:tcPr>
            <w:tcW w:w="300" w:type="pct"/>
            <w:vAlign w:val="center"/>
          </w:tcPr>
          <w:p w14:paraId="48FE0E36" w14:textId="77777777" w:rsidR="00437509" w:rsidRPr="00FA2DA4" w:rsidRDefault="00437509" w:rsidP="008369E5">
            <w:pPr>
              <w:contextualSpacing/>
              <w:jc w:val="center"/>
              <w:rPr>
                <w:b/>
              </w:rPr>
            </w:pPr>
            <w:r w:rsidRPr="00FA2DA4">
              <w:rPr>
                <w:b/>
              </w:rPr>
              <w:t>Stt</w:t>
            </w:r>
          </w:p>
        </w:tc>
        <w:tc>
          <w:tcPr>
            <w:tcW w:w="1050" w:type="pct"/>
            <w:vAlign w:val="center"/>
          </w:tcPr>
          <w:p w14:paraId="55740116" w14:textId="77777777" w:rsidR="00437509" w:rsidRPr="00013904" w:rsidRDefault="00437509" w:rsidP="008369E5">
            <w:pPr>
              <w:contextualSpacing/>
              <w:jc w:val="center"/>
              <w:rPr>
                <w:b/>
                <w:lang w:val="vi-VN"/>
              </w:rPr>
            </w:pPr>
            <w:r>
              <w:rPr>
                <w:b/>
              </w:rPr>
              <w:t xml:space="preserve">Danh mục </w:t>
            </w:r>
            <w:r>
              <w:rPr>
                <w:b/>
                <w:lang w:val="vi-VN"/>
              </w:rPr>
              <w:t>dịch vụ</w:t>
            </w:r>
          </w:p>
        </w:tc>
        <w:tc>
          <w:tcPr>
            <w:tcW w:w="750" w:type="pct"/>
            <w:vAlign w:val="center"/>
          </w:tcPr>
          <w:p w14:paraId="5E5A902B" w14:textId="77777777" w:rsidR="00437509" w:rsidRPr="00A858B4" w:rsidRDefault="00437509" w:rsidP="008369E5">
            <w:pPr>
              <w:contextualSpacing/>
              <w:jc w:val="center"/>
              <w:rPr>
                <w:b/>
              </w:rPr>
            </w:pPr>
            <w:r>
              <w:rPr>
                <w:b/>
                <w:sz w:val="22"/>
                <w:szCs w:val="22"/>
              </w:rPr>
              <w:t>Nội dung dịch vụ</w:t>
            </w:r>
          </w:p>
        </w:tc>
        <w:tc>
          <w:tcPr>
            <w:tcW w:w="450" w:type="pct"/>
            <w:vAlign w:val="center"/>
          </w:tcPr>
          <w:p w14:paraId="5359A008" w14:textId="77777777" w:rsidR="00437509" w:rsidRPr="00BA74ED" w:rsidRDefault="00437509" w:rsidP="008369E5">
            <w:pPr>
              <w:contextualSpacing/>
              <w:jc w:val="center"/>
              <w:rPr>
                <w:b/>
                <w:lang w:val="vi-VN"/>
              </w:rPr>
            </w:pPr>
            <w:r>
              <w:rPr>
                <w:b/>
              </w:rPr>
              <w:t>Bảo</w:t>
            </w:r>
            <w:r>
              <w:rPr>
                <w:b/>
                <w:lang w:val="vi-VN"/>
              </w:rPr>
              <w:t xml:space="preserve"> hành</w:t>
            </w:r>
          </w:p>
        </w:tc>
        <w:tc>
          <w:tcPr>
            <w:tcW w:w="450" w:type="pct"/>
            <w:vAlign w:val="center"/>
          </w:tcPr>
          <w:p w14:paraId="305D27A7" w14:textId="77777777" w:rsidR="00437509" w:rsidRPr="00FA2DA4" w:rsidRDefault="00437509" w:rsidP="008369E5">
            <w:pPr>
              <w:contextualSpacing/>
              <w:jc w:val="center"/>
              <w:rPr>
                <w:b/>
              </w:rPr>
            </w:pPr>
            <w:r w:rsidRPr="00FA2DA4">
              <w:rPr>
                <w:b/>
              </w:rPr>
              <w:t>ĐVT</w:t>
            </w:r>
          </w:p>
        </w:tc>
        <w:tc>
          <w:tcPr>
            <w:tcW w:w="550" w:type="pct"/>
            <w:vAlign w:val="center"/>
          </w:tcPr>
          <w:p w14:paraId="00C6F5DB" w14:textId="77777777" w:rsidR="00437509" w:rsidRPr="00FA2DA4" w:rsidRDefault="00437509" w:rsidP="008369E5">
            <w:pPr>
              <w:contextualSpacing/>
              <w:jc w:val="center"/>
              <w:rPr>
                <w:b/>
              </w:rPr>
            </w:pPr>
            <w:r w:rsidRPr="00FA2DA4">
              <w:rPr>
                <w:b/>
              </w:rPr>
              <w:t>Số lượng</w:t>
            </w:r>
          </w:p>
        </w:tc>
        <w:tc>
          <w:tcPr>
            <w:tcW w:w="700" w:type="pct"/>
            <w:vAlign w:val="center"/>
          </w:tcPr>
          <w:p w14:paraId="6BD29145" w14:textId="77777777" w:rsidR="00437509" w:rsidRDefault="00437509" w:rsidP="008369E5">
            <w:pPr>
              <w:jc w:val="center"/>
              <w:rPr>
                <w:b/>
                <w:bCs/>
              </w:rPr>
            </w:pPr>
            <w:r w:rsidRPr="00FA2DA4">
              <w:rPr>
                <w:b/>
                <w:bCs/>
              </w:rPr>
              <w:t xml:space="preserve">Đơn giá </w:t>
            </w:r>
          </w:p>
          <w:p w14:paraId="081C058C" w14:textId="77777777" w:rsidR="00437509" w:rsidRPr="00FA2DA4" w:rsidRDefault="00437509" w:rsidP="008369E5">
            <w:pPr>
              <w:jc w:val="center"/>
              <w:rPr>
                <w:b/>
                <w:bCs/>
              </w:rPr>
            </w:pPr>
            <w:r w:rsidRPr="00FA2DA4">
              <w:rPr>
                <w:b/>
                <w:bCs/>
              </w:rPr>
              <w:t>(có VAT)</w:t>
            </w:r>
          </w:p>
        </w:tc>
        <w:tc>
          <w:tcPr>
            <w:tcW w:w="750" w:type="pct"/>
            <w:vAlign w:val="center"/>
          </w:tcPr>
          <w:p w14:paraId="360D8614" w14:textId="77777777" w:rsidR="00437509" w:rsidRDefault="00437509" w:rsidP="008369E5">
            <w:pPr>
              <w:jc w:val="center"/>
              <w:rPr>
                <w:b/>
                <w:bCs/>
              </w:rPr>
            </w:pPr>
            <w:r w:rsidRPr="00FA2DA4">
              <w:rPr>
                <w:b/>
                <w:bCs/>
              </w:rPr>
              <w:t xml:space="preserve">Thành tiền </w:t>
            </w:r>
          </w:p>
          <w:p w14:paraId="3FDD8C46" w14:textId="77777777" w:rsidR="00437509" w:rsidRPr="00FA2DA4" w:rsidRDefault="00437509" w:rsidP="008369E5">
            <w:pPr>
              <w:jc w:val="center"/>
              <w:rPr>
                <w:b/>
                <w:bCs/>
              </w:rPr>
            </w:pPr>
            <w:r w:rsidRPr="00FA2DA4">
              <w:rPr>
                <w:b/>
                <w:bCs/>
              </w:rPr>
              <w:t>(VNĐ)</w:t>
            </w:r>
          </w:p>
        </w:tc>
      </w:tr>
      <w:tr w:rsidR="00437509" w:rsidRPr="00FA2DA4" w14:paraId="6B9D5355" w14:textId="77777777" w:rsidTr="00993489">
        <w:trPr>
          <w:trHeight w:val="260"/>
        </w:trPr>
        <w:tc>
          <w:tcPr>
            <w:tcW w:w="300" w:type="pct"/>
            <w:vAlign w:val="center"/>
          </w:tcPr>
          <w:p w14:paraId="14A21A88" w14:textId="77777777" w:rsidR="00437509" w:rsidRPr="00FA2DA4" w:rsidRDefault="00437509" w:rsidP="008369E5">
            <w:pPr>
              <w:jc w:val="center"/>
            </w:pPr>
            <w:r w:rsidRPr="00FA2DA4">
              <w:t>1</w:t>
            </w:r>
          </w:p>
        </w:tc>
        <w:tc>
          <w:tcPr>
            <w:tcW w:w="1050" w:type="pct"/>
            <w:vAlign w:val="center"/>
          </w:tcPr>
          <w:p w14:paraId="29E0951F" w14:textId="77777777" w:rsidR="00437509" w:rsidRPr="00B96A1E" w:rsidRDefault="00437509" w:rsidP="008369E5">
            <w:pPr>
              <w:rPr>
                <w:i/>
                <w:iCs/>
              </w:rPr>
            </w:pPr>
            <w:r>
              <w:rPr>
                <w:i/>
                <w:iCs/>
                <w:lang w:val="vi-VN"/>
              </w:rPr>
              <w:t>Sửa chữa t</w:t>
            </w:r>
            <w:r w:rsidRPr="00B96A1E">
              <w:rPr>
                <w:i/>
                <w:iCs/>
              </w:rPr>
              <w:t>hiết bị A</w:t>
            </w:r>
          </w:p>
        </w:tc>
        <w:tc>
          <w:tcPr>
            <w:tcW w:w="750" w:type="pct"/>
          </w:tcPr>
          <w:p w14:paraId="27C58534" w14:textId="77777777" w:rsidR="00437509" w:rsidRPr="00FA2DA4" w:rsidRDefault="00437509" w:rsidP="008369E5">
            <w:pPr>
              <w:jc w:val="center"/>
            </w:pPr>
          </w:p>
        </w:tc>
        <w:tc>
          <w:tcPr>
            <w:tcW w:w="450" w:type="pct"/>
            <w:vAlign w:val="center"/>
          </w:tcPr>
          <w:p w14:paraId="5F93E58B" w14:textId="77777777" w:rsidR="00437509" w:rsidRPr="00FA2DA4" w:rsidRDefault="00437509" w:rsidP="008369E5">
            <w:pPr>
              <w:jc w:val="center"/>
            </w:pPr>
          </w:p>
        </w:tc>
        <w:tc>
          <w:tcPr>
            <w:tcW w:w="450" w:type="pct"/>
            <w:vAlign w:val="center"/>
          </w:tcPr>
          <w:p w14:paraId="47D9F48A" w14:textId="77777777" w:rsidR="00437509" w:rsidRPr="00FA2DA4" w:rsidRDefault="00437509" w:rsidP="008369E5">
            <w:pPr>
              <w:jc w:val="center"/>
            </w:pPr>
          </w:p>
        </w:tc>
        <w:tc>
          <w:tcPr>
            <w:tcW w:w="550" w:type="pct"/>
            <w:vAlign w:val="center"/>
          </w:tcPr>
          <w:p w14:paraId="0F873351" w14:textId="77777777" w:rsidR="00437509" w:rsidRPr="00FA2DA4" w:rsidRDefault="00437509" w:rsidP="008369E5">
            <w:pPr>
              <w:jc w:val="center"/>
            </w:pPr>
          </w:p>
        </w:tc>
        <w:tc>
          <w:tcPr>
            <w:tcW w:w="700" w:type="pct"/>
            <w:vAlign w:val="center"/>
          </w:tcPr>
          <w:p w14:paraId="50C87474" w14:textId="77777777" w:rsidR="00437509" w:rsidRPr="00FA2DA4" w:rsidRDefault="00437509" w:rsidP="008369E5">
            <w:pPr>
              <w:jc w:val="center"/>
            </w:pPr>
          </w:p>
        </w:tc>
        <w:tc>
          <w:tcPr>
            <w:tcW w:w="750" w:type="pct"/>
          </w:tcPr>
          <w:p w14:paraId="352871AA" w14:textId="77777777" w:rsidR="00437509" w:rsidRPr="00FA2DA4" w:rsidRDefault="00437509" w:rsidP="008369E5">
            <w:pPr>
              <w:jc w:val="center"/>
            </w:pPr>
          </w:p>
        </w:tc>
      </w:tr>
      <w:tr w:rsidR="00437509" w:rsidRPr="00FA2DA4" w14:paraId="55BBA43B" w14:textId="77777777" w:rsidTr="00993489">
        <w:trPr>
          <w:trHeight w:val="332"/>
        </w:trPr>
        <w:tc>
          <w:tcPr>
            <w:tcW w:w="300" w:type="pct"/>
            <w:vAlign w:val="center"/>
          </w:tcPr>
          <w:p w14:paraId="0D92D626" w14:textId="77777777" w:rsidR="00437509" w:rsidRPr="00FA2DA4" w:rsidRDefault="00437509" w:rsidP="008369E5">
            <w:pPr>
              <w:jc w:val="center"/>
            </w:pPr>
            <w:r w:rsidRPr="00FA2DA4">
              <w:t>2</w:t>
            </w:r>
          </w:p>
        </w:tc>
        <w:tc>
          <w:tcPr>
            <w:tcW w:w="1050" w:type="pct"/>
            <w:vAlign w:val="center"/>
          </w:tcPr>
          <w:p w14:paraId="552E236E" w14:textId="77777777" w:rsidR="00437509" w:rsidRPr="00B96A1E" w:rsidRDefault="00437509" w:rsidP="008369E5">
            <w:pPr>
              <w:rPr>
                <w:i/>
                <w:iCs/>
              </w:rPr>
            </w:pPr>
            <w:r>
              <w:rPr>
                <w:i/>
                <w:iCs/>
                <w:lang w:val="vi-VN"/>
              </w:rPr>
              <w:t>Sửa chữa t</w:t>
            </w:r>
            <w:r w:rsidRPr="00B96A1E">
              <w:rPr>
                <w:i/>
                <w:iCs/>
              </w:rPr>
              <w:t>hiết bị B</w:t>
            </w:r>
          </w:p>
        </w:tc>
        <w:tc>
          <w:tcPr>
            <w:tcW w:w="750" w:type="pct"/>
          </w:tcPr>
          <w:p w14:paraId="66121291" w14:textId="77777777" w:rsidR="00437509" w:rsidRPr="00FA2DA4" w:rsidRDefault="00437509" w:rsidP="008369E5">
            <w:pPr>
              <w:jc w:val="center"/>
            </w:pPr>
          </w:p>
        </w:tc>
        <w:tc>
          <w:tcPr>
            <w:tcW w:w="450" w:type="pct"/>
            <w:vAlign w:val="center"/>
          </w:tcPr>
          <w:p w14:paraId="5E5F3C2F" w14:textId="77777777" w:rsidR="00437509" w:rsidRPr="00FA2DA4" w:rsidRDefault="00437509" w:rsidP="008369E5">
            <w:pPr>
              <w:jc w:val="center"/>
            </w:pPr>
          </w:p>
        </w:tc>
        <w:tc>
          <w:tcPr>
            <w:tcW w:w="450" w:type="pct"/>
            <w:vAlign w:val="center"/>
          </w:tcPr>
          <w:p w14:paraId="0694CC6A" w14:textId="77777777" w:rsidR="00437509" w:rsidRPr="00FA2DA4" w:rsidRDefault="00437509" w:rsidP="008369E5">
            <w:pPr>
              <w:jc w:val="center"/>
            </w:pPr>
          </w:p>
        </w:tc>
        <w:tc>
          <w:tcPr>
            <w:tcW w:w="550" w:type="pct"/>
            <w:vAlign w:val="center"/>
          </w:tcPr>
          <w:p w14:paraId="1572C338" w14:textId="77777777" w:rsidR="00437509" w:rsidRPr="00FA2DA4" w:rsidRDefault="00437509" w:rsidP="008369E5">
            <w:pPr>
              <w:jc w:val="center"/>
            </w:pPr>
          </w:p>
        </w:tc>
        <w:tc>
          <w:tcPr>
            <w:tcW w:w="700" w:type="pct"/>
            <w:vAlign w:val="center"/>
          </w:tcPr>
          <w:p w14:paraId="6EB80479" w14:textId="77777777" w:rsidR="00437509" w:rsidRPr="00FA2DA4" w:rsidRDefault="00437509" w:rsidP="008369E5">
            <w:pPr>
              <w:jc w:val="center"/>
            </w:pPr>
          </w:p>
        </w:tc>
        <w:tc>
          <w:tcPr>
            <w:tcW w:w="750" w:type="pct"/>
          </w:tcPr>
          <w:p w14:paraId="24907A96" w14:textId="77777777" w:rsidR="00437509" w:rsidRPr="00FA2DA4" w:rsidRDefault="00437509" w:rsidP="008369E5">
            <w:pPr>
              <w:jc w:val="center"/>
            </w:pPr>
          </w:p>
        </w:tc>
      </w:tr>
      <w:tr w:rsidR="00437509" w:rsidRPr="00FA2DA4" w14:paraId="5BDDA6DE" w14:textId="77777777" w:rsidTr="00993489">
        <w:trPr>
          <w:trHeight w:val="179"/>
        </w:trPr>
        <w:tc>
          <w:tcPr>
            <w:tcW w:w="300" w:type="pct"/>
            <w:vAlign w:val="center"/>
          </w:tcPr>
          <w:p w14:paraId="1A98602D" w14:textId="77777777" w:rsidR="00437509" w:rsidRPr="00FA2DA4" w:rsidRDefault="00437509" w:rsidP="008369E5">
            <w:pPr>
              <w:jc w:val="center"/>
            </w:pPr>
            <w:r w:rsidRPr="00FA2DA4">
              <w:t>….</w:t>
            </w:r>
          </w:p>
        </w:tc>
        <w:tc>
          <w:tcPr>
            <w:tcW w:w="1050" w:type="pct"/>
            <w:vAlign w:val="center"/>
          </w:tcPr>
          <w:p w14:paraId="62AE51AC" w14:textId="77777777" w:rsidR="00437509" w:rsidRPr="00B96A1E" w:rsidRDefault="00437509" w:rsidP="008369E5">
            <w:pPr>
              <w:rPr>
                <w:i/>
                <w:iCs/>
              </w:rPr>
            </w:pPr>
            <w:r>
              <w:rPr>
                <w:i/>
                <w:iCs/>
                <w:lang w:val="vi-VN"/>
              </w:rPr>
              <w:t>Sửa chữa t</w:t>
            </w:r>
            <w:r w:rsidRPr="00B96A1E">
              <w:rPr>
                <w:i/>
                <w:iCs/>
              </w:rPr>
              <w:t>hiết bị n</w:t>
            </w:r>
          </w:p>
        </w:tc>
        <w:tc>
          <w:tcPr>
            <w:tcW w:w="750" w:type="pct"/>
          </w:tcPr>
          <w:p w14:paraId="54801D95" w14:textId="77777777" w:rsidR="00437509" w:rsidRPr="0000550D" w:rsidRDefault="00437509" w:rsidP="008369E5">
            <w:pPr>
              <w:jc w:val="center"/>
              <w:rPr>
                <w:b/>
                <w:bCs/>
              </w:rPr>
            </w:pPr>
          </w:p>
        </w:tc>
        <w:tc>
          <w:tcPr>
            <w:tcW w:w="450" w:type="pct"/>
            <w:vAlign w:val="center"/>
          </w:tcPr>
          <w:p w14:paraId="51FBBEC2" w14:textId="77777777" w:rsidR="00437509" w:rsidRPr="00FA2DA4" w:rsidRDefault="00437509" w:rsidP="008369E5">
            <w:pPr>
              <w:jc w:val="center"/>
            </w:pPr>
          </w:p>
        </w:tc>
        <w:tc>
          <w:tcPr>
            <w:tcW w:w="450" w:type="pct"/>
            <w:vAlign w:val="center"/>
          </w:tcPr>
          <w:p w14:paraId="41D20C51" w14:textId="77777777" w:rsidR="00437509" w:rsidRPr="00FA2DA4" w:rsidRDefault="00437509" w:rsidP="008369E5">
            <w:pPr>
              <w:jc w:val="center"/>
            </w:pPr>
          </w:p>
        </w:tc>
        <w:tc>
          <w:tcPr>
            <w:tcW w:w="550" w:type="pct"/>
            <w:vAlign w:val="center"/>
          </w:tcPr>
          <w:p w14:paraId="322F5239" w14:textId="77777777" w:rsidR="00437509" w:rsidRPr="00FA2DA4" w:rsidRDefault="00437509" w:rsidP="008369E5">
            <w:pPr>
              <w:jc w:val="center"/>
            </w:pPr>
          </w:p>
        </w:tc>
        <w:tc>
          <w:tcPr>
            <w:tcW w:w="700" w:type="pct"/>
            <w:vAlign w:val="center"/>
          </w:tcPr>
          <w:p w14:paraId="5C722388" w14:textId="77777777" w:rsidR="00437509" w:rsidRPr="00FA2DA4" w:rsidRDefault="00437509" w:rsidP="008369E5">
            <w:pPr>
              <w:jc w:val="center"/>
            </w:pPr>
          </w:p>
        </w:tc>
        <w:tc>
          <w:tcPr>
            <w:tcW w:w="750" w:type="pct"/>
          </w:tcPr>
          <w:p w14:paraId="21C9F58B" w14:textId="77777777" w:rsidR="00437509" w:rsidRPr="00FA2DA4" w:rsidRDefault="00437509" w:rsidP="008369E5">
            <w:pPr>
              <w:jc w:val="center"/>
            </w:pPr>
          </w:p>
        </w:tc>
      </w:tr>
      <w:tr w:rsidR="00437509" w:rsidRPr="00FA2DA4" w14:paraId="69AF715D" w14:textId="77777777" w:rsidTr="00993489">
        <w:trPr>
          <w:trHeight w:val="377"/>
        </w:trPr>
        <w:tc>
          <w:tcPr>
            <w:tcW w:w="4250" w:type="pct"/>
            <w:gridSpan w:val="7"/>
          </w:tcPr>
          <w:p w14:paraId="61577687" w14:textId="77777777" w:rsidR="00437509" w:rsidRPr="007E1508" w:rsidRDefault="00437509" w:rsidP="008369E5">
            <w:pPr>
              <w:jc w:val="center"/>
              <w:rPr>
                <w:b/>
                <w:bCs/>
              </w:rPr>
            </w:pPr>
            <w:r w:rsidRPr="007E1508">
              <w:rPr>
                <w:b/>
                <w:bCs/>
              </w:rPr>
              <w:t>Tổng cộng</w:t>
            </w:r>
          </w:p>
        </w:tc>
        <w:tc>
          <w:tcPr>
            <w:tcW w:w="750" w:type="pct"/>
          </w:tcPr>
          <w:p w14:paraId="736AF7C0" w14:textId="77777777" w:rsidR="00437509" w:rsidRPr="007E1508" w:rsidRDefault="00437509" w:rsidP="008369E5">
            <w:pPr>
              <w:jc w:val="center"/>
              <w:rPr>
                <w:b/>
                <w:bCs/>
              </w:rPr>
            </w:pPr>
            <w:r w:rsidRPr="007E1508">
              <w:rPr>
                <w:b/>
                <w:bCs/>
              </w:rPr>
              <w:t>…</w:t>
            </w:r>
          </w:p>
        </w:tc>
      </w:tr>
    </w:tbl>
    <w:p w14:paraId="39AE783A" w14:textId="77777777" w:rsidR="00437509" w:rsidRPr="00FC2F4F" w:rsidRDefault="00437509" w:rsidP="00437509">
      <w:pPr>
        <w:pStyle w:val="ListParagraph"/>
        <w:spacing w:before="120"/>
        <w:ind w:left="927"/>
        <w:rPr>
          <w:lang w:val="pl-PL"/>
        </w:rPr>
      </w:pPr>
    </w:p>
    <w:p w14:paraId="6DAC6011" w14:textId="781756AB" w:rsidR="00FC2F4F" w:rsidRPr="00FC2F4F" w:rsidRDefault="00FC2F4F" w:rsidP="00FA0FF7">
      <w:pPr>
        <w:pStyle w:val="ListParagraph"/>
        <w:numPr>
          <w:ilvl w:val="0"/>
          <w:numId w:val="39"/>
        </w:numPr>
        <w:jc w:val="both"/>
        <w:rPr>
          <w:bCs/>
          <w:lang w:val="vi-VN"/>
        </w:rPr>
      </w:pPr>
      <w:r w:rsidRPr="00FC2F4F">
        <w:rPr>
          <w:bCs/>
          <w:lang w:val="vi-VN"/>
        </w:rPr>
        <w:t>Đơn giá trên báo giá đã bao gồm thuế VAT, chi phí vận chuyển và các chi phí dịch vụ liên quan.</w:t>
      </w:r>
    </w:p>
    <w:p w14:paraId="08EE53F5" w14:textId="364CAFDE" w:rsidR="00FC2F4F" w:rsidRPr="00FC2F4F" w:rsidRDefault="00FC2F4F" w:rsidP="00FA0FF7">
      <w:pPr>
        <w:pStyle w:val="ListParagraph"/>
        <w:numPr>
          <w:ilvl w:val="0"/>
          <w:numId w:val="39"/>
        </w:numPr>
        <w:jc w:val="both"/>
        <w:rPr>
          <w:bCs/>
        </w:rPr>
      </w:pPr>
      <w:r w:rsidRPr="00FC2F4F">
        <w:rPr>
          <w:bCs/>
        </w:rPr>
        <w:t>Thời gian</w:t>
      </w:r>
      <w:r w:rsidR="001311F8">
        <w:rPr>
          <w:bCs/>
        </w:rPr>
        <w:t xml:space="preserve"> </w:t>
      </w:r>
      <w:r w:rsidRPr="00FC2F4F">
        <w:rPr>
          <w:bCs/>
        </w:rPr>
        <w:t>thực hiện:</w:t>
      </w:r>
      <w:r w:rsidR="00373375">
        <w:rPr>
          <w:bCs/>
        </w:rPr>
        <w:t xml:space="preserve"> … ngày</w:t>
      </w:r>
      <w:r w:rsidR="00AD2FA9">
        <w:rPr>
          <w:bCs/>
        </w:rPr>
        <w:t>, Kể từ ngày hợp đồng có hiệu lực.</w:t>
      </w:r>
    </w:p>
    <w:p w14:paraId="3A178125" w14:textId="3E132BCF" w:rsidR="00FC2F4F" w:rsidRPr="00FC2F4F" w:rsidRDefault="00FC2F4F" w:rsidP="00FA0FF7">
      <w:pPr>
        <w:pStyle w:val="ListParagraph"/>
        <w:numPr>
          <w:ilvl w:val="0"/>
          <w:numId w:val="39"/>
        </w:numPr>
        <w:jc w:val="both"/>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A0FF7">
      <w:pPr>
        <w:pStyle w:val="ListParagraph"/>
        <w:numPr>
          <w:ilvl w:val="0"/>
          <w:numId w:val="39"/>
        </w:numPr>
        <w:jc w:val="both"/>
        <w:rPr>
          <w:bCs/>
        </w:rPr>
      </w:pPr>
      <w:r w:rsidRPr="00FC2F4F">
        <w:rPr>
          <w:bCs/>
        </w:rPr>
        <w:t>Chúng tôi cam kết:</w:t>
      </w:r>
    </w:p>
    <w:p w14:paraId="628C6948" w14:textId="77777777" w:rsidR="00FC2F4F" w:rsidRPr="00175F57" w:rsidRDefault="00FC2F4F" w:rsidP="00FA0FF7">
      <w:pPr>
        <w:ind w:left="720"/>
        <w:jc w:val="both"/>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A0FF7">
      <w:pPr>
        <w:ind w:left="720"/>
        <w:jc w:val="both"/>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FA0FF7">
      <w:pPr>
        <w:ind w:left="720"/>
        <w:jc w:val="both"/>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1F86B502" w:rsidR="00C4254A" w:rsidRPr="00175F57" w:rsidRDefault="00C4254A" w:rsidP="00C4254A">
      <w:pPr>
        <w:ind w:left="7920" w:firstLine="720"/>
        <w:jc w:val="center"/>
        <w:rPr>
          <w:i/>
          <w:lang w:val="vi-VN"/>
        </w:rPr>
      </w:pPr>
      <w:r w:rsidRPr="00175F57">
        <w:rPr>
          <w:i/>
        </w:rPr>
        <w:t>……………., Ngày … tháng …. năm 202</w:t>
      </w:r>
      <w:r w:rsidR="00F11EA5">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A0F23" w14:textId="77777777" w:rsidR="00E45FF3" w:rsidRDefault="00E45FF3">
      <w:r>
        <w:separator/>
      </w:r>
    </w:p>
  </w:endnote>
  <w:endnote w:type="continuationSeparator" w:id="0">
    <w:p w14:paraId="126203F9" w14:textId="77777777" w:rsidR="00E45FF3" w:rsidRDefault="00E4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B99F" w14:textId="77777777" w:rsidR="001C3A91" w:rsidRDefault="001C3A91">
    <w:pPr>
      <w:pStyle w:val="Footer"/>
      <w:ind w:right="360"/>
      <w:rPr>
        <w:rFonts w:ascii="Helvetica-Condense" w:hAnsi="Helvetica-Condense" w:cs="Helvetica-Condense"/>
        <w:i/>
        <w:iCs/>
      </w:rPr>
    </w:pPr>
  </w:p>
  <w:p w14:paraId="5707AE26" w14:textId="77777777" w:rsidR="001C3A91" w:rsidRDefault="001C3A91">
    <w:pPr>
      <w:pStyle w:val="Footer"/>
      <w:framePr w:h="0" w:wrap="auto" w:vAnchor="text" w:hAnchor="margin" w:xAlign="right" w:y="1"/>
      <w:jc w:val="right"/>
      <w:rPr>
        <w:rStyle w:val="PageNumber"/>
        <w:iCs/>
        <w:sz w:val="20"/>
        <w:szCs w:val="20"/>
      </w:rPr>
    </w:pPr>
  </w:p>
  <w:p w14:paraId="5CB0DA25" w14:textId="77777777" w:rsidR="001C3A91" w:rsidRDefault="001C3A9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E582C" w14:textId="77777777" w:rsidR="00E45FF3" w:rsidRDefault="00E45FF3">
      <w:r>
        <w:separator/>
      </w:r>
    </w:p>
  </w:footnote>
  <w:footnote w:type="continuationSeparator" w:id="0">
    <w:p w14:paraId="39A8478F" w14:textId="77777777" w:rsidR="00E45FF3" w:rsidRDefault="00E45F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1549" w14:textId="312F3829" w:rsidR="00D84287" w:rsidRDefault="00D84287">
    <w:pPr>
      <w:pStyle w:val="Header"/>
    </w:pPr>
  </w:p>
  <w:p w14:paraId="7B8A3CBB" w14:textId="77777777" w:rsidR="00D84287" w:rsidRDefault="00D842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5pt;height:11.4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F70"/>
    <w:rsid w:val="0000100A"/>
    <w:rsid w:val="0000158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04EA"/>
    <w:rsid w:val="000414EB"/>
    <w:rsid w:val="000416A4"/>
    <w:rsid w:val="00042849"/>
    <w:rsid w:val="0004339B"/>
    <w:rsid w:val="000434C3"/>
    <w:rsid w:val="00044602"/>
    <w:rsid w:val="00044A8B"/>
    <w:rsid w:val="00044FE1"/>
    <w:rsid w:val="00045FE0"/>
    <w:rsid w:val="0004617C"/>
    <w:rsid w:val="000462DA"/>
    <w:rsid w:val="00046402"/>
    <w:rsid w:val="00047BA4"/>
    <w:rsid w:val="00051046"/>
    <w:rsid w:val="00051542"/>
    <w:rsid w:val="0005363B"/>
    <w:rsid w:val="00055BDD"/>
    <w:rsid w:val="00055BE3"/>
    <w:rsid w:val="0005653C"/>
    <w:rsid w:val="0005670B"/>
    <w:rsid w:val="000602A7"/>
    <w:rsid w:val="000607D4"/>
    <w:rsid w:val="000608EB"/>
    <w:rsid w:val="00060F82"/>
    <w:rsid w:val="0006110B"/>
    <w:rsid w:val="0006333D"/>
    <w:rsid w:val="000635CA"/>
    <w:rsid w:val="00064AA8"/>
    <w:rsid w:val="00065ECF"/>
    <w:rsid w:val="00066DD0"/>
    <w:rsid w:val="00071B1A"/>
    <w:rsid w:val="0007287C"/>
    <w:rsid w:val="00074441"/>
    <w:rsid w:val="00076144"/>
    <w:rsid w:val="00076E30"/>
    <w:rsid w:val="00077683"/>
    <w:rsid w:val="000816F0"/>
    <w:rsid w:val="00081A9E"/>
    <w:rsid w:val="00082027"/>
    <w:rsid w:val="000823E7"/>
    <w:rsid w:val="00082989"/>
    <w:rsid w:val="00085BEF"/>
    <w:rsid w:val="00086333"/>
    <w:rsid w:val="00086F8F"/>
    <w:rsid w:val="00092122"/>
    <w:rsid w:val="00092275"/>
    <w:rsid w:val="000946DA"/>
    <w:rsid w:val="00094DEA"/>
    <w:rsid w:val="00095A6C"/>
    <w:rsid w:val="000963FA"/>
    <w:rsid w:val="00096EEE"/>
    <w:rsid w:val="00097883"/>
    <w:rsid w:val="000A124F"/>
    <w:rsid w:val="000A1520"/>
    <w:rsid w:val="000A18B8"/>
    <w:rsid w:val="000A257B"/>
    <w:rsid w:val="000A5475"/>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4FAE"/>
    <w:rsid w:val="0010507F"/>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31"/>
    <w:rsid w:val="00130061"/>
    <w:rsid w:val="00131199"/>
    <w:rsid w:val="001311F8"/>
    <w:rsid w:val="001334AA"/>
    <w:rsid w:val="00134216"/>
    <w:rsid w:val="00134A94"/>
    <w:rsid w:val="00134AB2"/>
    <w:rsid w:val="00134E24"/>
    <w:rsid w:val="00136439"/>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659"/>
    <w:rsid w:val="00171882"/>
    <w:rsid w:val="00172A27"/>
    <w:rsid w:val="00172B49"/>
    <w:rsid w:val="00172BEA"/>
    <w:rsid w:val="00173D30"/>
    <w:rsid w:val="00175164"/>
    <w:rsid w:val="00175F57"/>
    <w:rsid w:val="0017745B"/>
    <w:rsid w:val="0017748D"/>
    <w:rsid w:val="0018002F"/>
    <w:rsid w:val="0018050B"/>
    <w:rsid w:val="00180AC8"/>
    <w:rsid w:val="00180C67"/>
    <w:rsid w:val="001815DE"/>
    <w:rsid w:val="0018581F"/>
    <w:rsid w:val="00185B36"/>
    <w:rsid w:val="00185B72"/>
    <w:rsid w:val="001863A5"/>
    <w:rsid w:val="00186A0F"/>
    <w:rsid w:val="00190665"/>
    <w:rsid w:val="0019094B"/>
    <w:rsid w:val="00192A22"/>
    <w:rsid w:val="00192C3C"/>
    <w:rsid w:val="001933D8"/>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86C"/>
    <w:rsid w:val="001B0D51"/>
    <w:rsid w:val="001B28FF"/>
    <w:rsid w:val="001B2A22"/>
    <w:rsid w:val="001B2CBA"/>
    <w:rsid w:val="001B34EC"/>
    <w:rsid w:val="001B36D0"/>
    <w:rsid w:val="001B4ABB"/>
    <w:rsid w:val="001B6F76"/>
    <w:rsid w:val="001B6FB9"/>
    <w:rsid w:val="001B73C1"/>
    <w:rsid w:val="001B78A5"/>
    <w:rsid w:val="001B7FA3"/>
    <w:rsid w:val="001C0206"/>
    <w:rsid w:val="001C13D4"/>
    <w:rsid w:val="001C32A9"/>
    <w:rsid w:val="001C392F"/>
    <w:rsid w:val="001C3A8D"/>
    <w:rsid w:val="001C3A91"/>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120"/>
    <w:rsid w:val="001F5577"/>
    <w:rsid w:val="001F5E83"/>
    <w:rsid w:val="001F6946"/>
    <w:rsid w:val="001F6A32"/>
    <w:rsid w:val="001F6BF4"/>
    <w:rsid w:val="001F6DD9"/>
    <w:rsid w:val="002004D8"/>
    <w:rsid w:val="0020085E"/>
    <w:rsid w:val="0020203D"/>
    <w:rsid w:val="00204402"/>
    <w:rsid w:val="00204DE4"/>
    <w:rsid w:val="002051A5"/>
    <w:rsid w:val="0020540F"/>
    <w:rsid w:val="00210E98"/>
    <w:rsid w:val="0021129F"/>
    <w:rsid w:val="00212552"/>
    <w:rsid w:val="002133F8"/>
    <w:rsid w:val="0021374E"/>
    <w:rsid w:val="00213899"/>
    <w:rsid w:val="00214926"/>
    <w:rsid w:val="00215A76"/>
    <w:rsid w:val="00216B91"/>
    <w:rsid w:val="00221B44"/>
    <w:rsid w:val="00222FD0"/>
    <w:rsid w:val="002234D9"/>
    <w:rsid w:val="0022395E"/>
    <w:rsid w:val="002244C7"/>
    <w:rsid w:val="00225602"/>
    <w:rsid w:val="002273E4"/>
    <w:rsid w:val="002304DE"/>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551A"/>
    <w:rsid w:val="00246670"/>
    <w:rsid w:val="002501B6"/>
    <w:rsid w:val="002501D9"/>
    <w:rsid w:val="0025081C"/>
    <w:rsid w:val="0025141A"/>
    <w:rsid w:val="00251DE6"/>
    <w:rsid w:val="002520A8"/>
    <w:rsid w:val="0025262D"/>
    <w:rsid w:val="00252F4B"/>
    <w:rsid w:val="002530FA"/>
    <w:rsid w:val="002539AF"/>
    <w:rsid w:val="00253FA1"/>
    <w:rsid w:val="002541E3"/>
    <w:rsid w:val="00254D15"/>
    <w:rsid w:val="0025657B"/>
    <w:rsid w:val="00256E02"/>
    <w:rsid w:val="00256E88"/>
    <w:rsid w:val="00264CBA"/>
    <w:rsid w:val="002655A7"/>
    <w:rsid w:val="00266126"/>
    <w:rsid w:val="00270559"/>
    <w:rsid w:val="002708AA"/>
    <w:rsid w:val="00270944"/>
    <w:rsid w:val="00271C54"/>
    <w:rsid w:val="00273694"/>
    <w:rsid w:val="002749A1"/>
    <w:rsid w:val="00274F18"/>
    <w:rsid w:val="00275C67"/>
    <w:rsid w:val="00277678"/>
    <w:rsid w:val="002803AA"/>
    <w:rsid w:val="00280DFF"/>
    <w:rsid w:val="00280F51"/>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4F1A"/>
    <w:rsid w:val="002A6681"/>
    <w:rsid w:val="002A7765"/>
    <w:rsid w:val="002B1BDC"/>
    <w:rsid w:val="002B1D79"/>
    <w:rsid w:val="002B545A"/>
    <w:rsid w:val="002B6DEE"/>
    <w:rsid w:val="002B7810"/>
    <w:rsid w:val="002B7869"/>
    <w:rsid w:val="002C0F6A"/>
    <w:rsid w:val="002C107D"/>
    <w:rsid w:val="002C1F4C"/>
    <w:rsid w:val="002C2A1F"/>
    <w:rsid w:val="002C2A75"/>
    <w:rsid w:val="002C48F3"/>
    <w:rsid w:val="002C4CCF"/>
    <w:rsid w:val="002C6AEA"/>
    <w:rsid w:val="002C6EFB"/>
    <w:rsid w:val="002D1825"/>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1ED4"/>
    <w:rsid w:val="002F30BE"/>
    <w:rsid w:val="002F4556"/>
    <w:rsid w:val="002F52D1"/>
    <w:rsid w:val="002F64C2"/>
    <w:rsid w:val="002F73CD"/>
    <w:rsid w:val="002F7E97"/>
    <w:rsid w:val="00300159"/>
    <w:rsid w:val="00300197"/>
    <w:rsid w:val="00301A0F"/>
    <w:rsid w:val="003026DE"/>
    <w:rsid w:val="00303AFD"/>
    <w:rsid w:val="0030455A"/>
    <w:rsid w:val="00304F1C"/>
    <w:rsid w:val="00305141"/>
    <w:rsid w:val="00305D03"/>
    <w:rsid w:val="00305D0A"/>
    <w:rsid w:val="00306D18"/>
    <w:rsid w:val="003070B4"/>
    <w:rsid w:val="00310152"/>
    <w:rsid w:val="00310628"/>
    <w:rsid w:val="0031094F"/>
    <w:rsid w:val="00310FC2"/>
    <w:rsid w:val="00311FEA"/>
    <w:rsid w:val="003122D1"/>
    <w:rsid w:val="0031246F"/>
    <w:rsid w:val="003127E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303"/>
    <w:rsid w:val="003466F4"/>
    <w:rsid w:val="00346749"/>
    <w:rsid w:val="003500B6"/>
    <w:rsid w:val="00350E05"/>
    <w:rsid w:val="00350EB1"/>
    <w:rsid w:val="003514C4"/>
    <w:rsid w:val="00351965"/>
    <w:rsid w:val="00355069"/>
    <w:rsid w:val="00356C04"/>
    <w:rsid w:val="003616AC"/>
    <w:rsid w:val="00361917"/>
    <w:rsid w:val="0036466C"/>
    <w:rsid w:val="00365043"/>
    <w:rsid w:val="00365C8C"/>
    <w:rsid w:val="00370067"/>
    <w:rsid w:val="003706C1"/>
    <w:rsid w:val="00372FC5"/>
    <w:rsid w:val="00373375"/>
    <w:rsid w:val="003750CD"/>
    <w:rsid w:val="003756CB"/>
    <w:rsid w:val="003759DA"/>
    <w:rsid w:val="00375BA2"/>
    <w:rsid w:val="00375C81"/>
    <w:rsid w:val="00381ECF"/>
    <w:rsid w:val="003825B4"/>
    <w:rsid w:val="00382A81"/>
    <w:rsid w:val="00382C7E"/>
    <w:rsid w:val="00383AA9"/>
    <w:rsid w:val="00383ED9"/>
    <w:rsid w:val="003845EE"/>
    <w:rsid w:val="00384986"/>
    <w:rsid w:val="00387562"/>
    <w:rsid w:val="00390498"/>
    <w:rsid w:val="003906CD"/>
    <w:rsid w:val="00390B10"/>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B63DD"/>
    <w:rsid w:val="003C14A6"/>
    <w:rsid w:val="003C1A2E"/>
    <w:rsid w:val="003C26C0"/>
    <w:rsid w:val="003C283A"/>
    <w:rsid w:val="003C35BC"/>
    <w:rsid w:val="003C4474"/>
    <w:rsid w:val="003C4E94"/>
    <w:rsid w:val="003C5045"/>
    <w:rsid w:val="003C5231"/>
    <w:rsid w:val="003C63BD"/>
    <w:rsid w:val="003C65E0"/>
    <w:rsid w:val="003C6A3A"/>
    <w:rsid w:val="003D0069"/>
    <w:rsid w:val="003D0C9E"/>
    <w:rsid w:val="003D1807"/>
    <w:rsid w:val="003D1A43"/>
    <w:rsid w:val="003D45F9"/>
    <w:rsid w:val="003D4BB0"/>
    <w:rsid w:val="003D5B65"/>
    <w:rsid w:val="003D7B61"/>
    <w:rsid w:val="003D7C85"/>
    <w:rsid w:val="003E0E39"/>
    <w:rsid w:val="003E1000"/>
    <w:rsid w:val="003E1136"/>
    <w:rsid w:val="003E1D07"/>
    <w:rsid w:val="003E3566"/>
    <w:rsid w:val="003E3A8D"/>
    <w:rsid w:val="003E5056"/>
    <w:rsid w:val="003E6A49"/>
    <w:rsid w:val="003E6F01"/>
    <w:rsid w:val="003E7008"/>
    <w:rsid w:val="003E7A78"/>
    <w:rsid w:val="003E7D61"/>
    <w:rsid w:val="003F00E5"/>
    <w:rsid w:val="003F02A3"/>
    <w:rsid w:val="003F0F3B"/>
    <w:rsid w:val="003F1388"/>
    <w:rsid w:val="003F1F4E"/>
    <w:rsid w:val="003F286C"/>
    <w:rsid w:val="003F2A07"/>
    <w:rsid w:val="003F3EE9"/>
    <w:rsid w:val="003F48E4"/>
    <w:rsid w:val="003F4DBA"/>
    <w:rsid w:val="003F5D34"/>
    <w:rsid w:val="004014A4"/>
    <w:rsid w:val="00401A4D"/>
    <w:rsid w:val="00402901"/>
    <w:rsid w:val="004057A9"/>
    <w:rsid w:val="004057EC"/>
    <w:rsid w:val="00405B9F"/>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3750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9ED"/>
    <w:rsid w:val="00466E6E"/>
    <w:rsid w:val="004679DE"/>
    <w:rsid w:val="004704F3"/>
    <w:rsid w:val="004707B7"/>
    <w:rsid w:val="00472AAF"/>
    <w:rsid w:val="004742B9"/>
    <w:rsid w:val="004746B6"/>
    <w:rsid w:val="00475DE0"/>
    <w:rsid w:val="00476BB7"/>
    <w:rsid w:val="00480491"/>
    <w:rsid w:val="004813D2"/>
    <w:rsid w:val="00482093"/>
    <w:rsid w:val="00482D7D"/>
    <w:rsid w:val="004832EC"/>
    <w:rsid w:val="00483421"/>
    <w:rsid w:val="00484060"/>
    <w:rsid w:val="0048417E"/>
    <w:rsid w:val="00484488"/>
    <w:rsid w:val="00486A87"/>
    <w:rsid w:val="00486D9C"/>
    <w:rsid w:val="00487B90"/>
    <w:rsid w:val="00490084"/>
    <w:rsid w:val="0049022E"/>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3F1D"/>
    <w:rsid w:val="004B44B6"/>
    <w:rsid w:val="004B5272"/>
    <w:rsid w:val="004B5299"/>
    <w:rsid w:val="004B5876"/>
    <w:rsid w:val="004B7164"/>
    <w:rsid w:val="004B7583"/>
    <w:rsid w:val="004B765C"/>
    <w:rsid w:val="004B79B1"/>
    <w:rsid w:val="004C0C27"/>
    <w:rsid w:val="004C141A"/>
    <w:rsid w:val="004C2033"/>
    <w:rsid w:val="004C2467"/>
    <w:rsid w:val="004C3C7A"/>
    <w:rsid w:val="004C3D6C"/>
    <w:rsid w:val="004C550E"/>
    <w:rsid w:val="004C5A50"/>
    <w:rsid w:val="004C66BF"/>
    <w:rsid w:val="004C6F92"/>
    <w:rsid w:val="004C73B4"/>
    <w:rsid w:val="004C773A"/>
    <w:rsid w:val="004C7C27"/>
    <w:rsid w:val="004D02D7"/>
    <w:rsid w:val="004D0774"/>
    <w:rsid w:val="004D2162"/>
    <w:rsid w:val="004D2ACA"/>
    <w:rsid w:val="004D2E9C"/>
    <w:rsid w:val="004D33D4"/>
    <w:rsid w:val="004D53BF"/>
    <w:rsid w:val="004D5C8D"/>
    <w:rsid w:val="004D6D9A"/>
    <w:rsid w:val="004D7C13"/>
    <w:rsid w:val="004E01D7"/>
    <w:rsid w:val="004E223E"/>
    <w:rsid w:val="004E25F8"/>
    <w:rsid w:val="004E2A10"/>
    <w:rsid w:val="004E32AA"/>
    <w:rsid w:val="004E3701"/>
    <w:rsid w:val="004E4983"/>
    <w:rsid w:val="004E4F08"/>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E5"/>
    <w:rsid w:val="00503AC2"/>
    <w:rsid w:val="005046A9"/>
    <w:rsid w:val="00506C39"/>
    <w:rsid w:val="00511C5F"/>
    <w:rsid w:val="0051453D"/>
    <w:rsid w:val="005201DF"/>
    <w:rsid w:val="00520624"/>
    <w:rsid w:val="005216CF"/>
    <w:rsid w:val="005221AC"/>
    <w:rsid w:val="005236E8"/>
    <w:rsid w:val="00523F80"/>
    <w:rsid w:val="005242CF"/>
    <w:rsid w:val="00524A7D"/>
    <w:rsid w:val="00524AFF"/>
    <w:rsid w:val="00524BD8"/>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1A84"/>
    <w:rsid w:val="0056276B"/>
    <w:rsid w:val="00563D21"/>
    <w:rsid w:val="00564416"/>
    <w:rsid w:val="00564ACB"/>
    <w:rsid w:val="005654B6"/>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491"/>
    <w:rsid w:val="005B363C"/>
    <w:rsid w:val="005B39E3"/>
    <w:rsid w:val="005B3EFF"/>
    <w:rsid w:val="005B6762"/>
    <w:rsid w:val="005C0434"/>
    <w:rsid w:val="005C0908"/>
    <w:rsid w:val="005C0C2A"/>
    <w:rsid w:val="005C1745"/>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531"/>
    <w:rsid w:val="005D4D79"/>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0A7"/>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43D"/>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4F1"/>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6046"/>
    <w:rsid w:val="00666E56"/>
    <w:rsid w:val="006703DB"/>
    <w:rsid w:val="00670BDF"/>
    <w:rsid w:val="006712E0"/>
    <w:rsid w:val="00672A6C"/>
    <w:rsid w:val="006738EB"/>
    <w:rsid w:val="00673FA5"/>
    <w:rsid w:val="0067680D"/>
    <w:rsid w:val="00677DC3"/>
    <w:rsid w:val="00680ED7"/>
    <w:rsid w:val="00682873"/>
    <w:rsid w:val="0068325D"/>
    <w:rsid w:val="00683BFD"/>
    <w:rsid w:val="00684E33"/>
    <w:rsid w:val="00684E3D"/>
    <w:rsid w:val="00685336"/>
    <w:rsid w:val="006865AF"/>
    <w:rsid w:val="00686D1F"/>
    <w:rsid w:val="0069095E"/>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1E8"/>
    <w:rsid w:val="006B14F4"/>
    <w:rsid w:val="006B164D"/>
    <w:rsid w:val="006B1EDD"/>
    <w:rsid w:val="006B253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E729C"/>
    <w:rsid w:val="006F13E2"/>
    <w:rsid w:val="006F1661"/>
    <w:rsid w:val="006F27EF"/>
    <w:rsid w:val="006F2FC4"/>
    <w:rsid w:val="006F31E6"/>
    <w:rsid w:val="006F42AE"/>
    <w:rsid w:val="006F483D"/>
    <w:rsid w:val="006F4C7C"/>
    <w:rsid w:val="006F5226"/>
    <w:rsid w:val="006F59C1"/>
    <w:rsid w:val="006F61C3"/>
    <w:rsid w:val="007002B3"/>
    <w:rsid w:val="007006EB"/>
    <w:rsid w:val="00700C78"/>
    <w:rsid w:val="00700D18"/>
    <w:rsid w:val="00700E8A"/>
    <w:rsid w:val="0070380F"/>
    <w:rsid w:val="00704245"/>
    <w:rsid w:val="00704E68"/>
    <w:rsid w:val="007053D1"/>
    <w:rsid w:val="00707D1E"/>
    <w:rsid w:val="0071013A"/>
    <w:rsid w:val="0071021F"/>
    <w:rsid w:val="00710C18"/>
    <w:rsid w:val="00710CA2"/>
    <w:rsid w:val="00711DE6"/>
    <w:rsid w:val="0071417D"/>
    <w:rsid w:val="007144BF"/>
    <w:rsid w:val="0071636F"/>
    <w:rsid w:val="00716738"/>
    <w:rsid w:val="0071701B"/>
    <w:rsid w:val="0071737E"/>
    <w:rsid w:val="00717710"/>
    <w:rsid w:val="00720075"/>
    <w:rsid w:val="00720C55"/>
    <w:rsid w:val="00722212"/>
    <w:rsid w:val="00723696"/>
    <w:rsid w:val="007236A0"/>
    <w:rsid w:val="007241BA"/>
    <w:rsid w:val="00724A68"/>
    <w:rsid w:val="00726DFB"/>
    <w:rsid w:val="007271CC"/>
    <w:rsid w:val="00727DB4"/>
    <w:rsid w:val="0073152E"/>
    <w:rsid w:val="0073269A"/>
    <w:rsid w:val="00732DD7"/>
    <w:rsid w:val="0073427B"/>
    <w:rsid w:val="00740057"/>
    <w:rsid w:val="0074395F"/>
    <w:rsid w:val="0074466C"/>
    <w:rsid w:val="00745ABA"/>
    <w:rsid w:val="00747188"/>
    <w:rsid w:val="007476A8"/>
    <w:rsid w:val="00747AC0"/>
    <w:rsid w:val="007503E9"/>
    <w:rsid w:val="00750D11"/>
    <w:rsid w:val="00751EB2"/>
    <w:rsid w:val="00752A5C"/>
    <w:rsid w:val="0075537D"/>
    <w:rsid w:val="0075730A"/>
    <w:rsid w:val="007601E6"/>
    <w:rsid w:val="0076081E"/>
    <w:rsid w:val="00762DFB"/>
    <w:rsid w:val="00762F5C"/>
    <w:rsid w:val="00763E4B"/>
    <w:rsid w:val="00764BBD"/>
    <w:rsid w:val="00767693"/>
    <w:rsid w:val="00772D6F"/>
    <w:rsid w:val="00773E39"/>
    <w:rsid w:val="00774D14"/>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97677"/>
    <w:rsid w:val="00797E82"/>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AC2"/>
    <w:rsid w:val="007C0CDD"/>
    <w:rsid w:val="007C18C1"/>
    <w:rsid w:val="007C2E16"/>
    <w:rsid w:val="007C32C7"/>
    <w:rsid w:val="007C3FFC"/>
    <w:rsid w:val="007C4F56"/>
    <w:rsid w:val="007C6540"/>
    <w:rsid w:val="007C66BF"/>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35FC"/>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66CD"/>
    <w:rsid w:val="00816772"/>
    <w:rsid w:val="00817180"/>
    <w:rsid w:val="00817B9B"/>
    <w:rsid w:val="008214DA"/>
    <w:rsid w:val="00822730"/>
    <w:rsid w:val="008227FA"/>
    <w:rsid w:val="00823755"/>
    <w:rsid w:val="008237D3"/>
    <w:rsid w:val="00824936"/>
    <w:rsid w:val="008249FA"/>
    <w:rsid w:val="008250A9"/>
    <w:rsid w:val="00826791"/>
    <w:rsid w:val="008270EE"/>
    <w:rsid w:val="00830F3E"/>
    <w:rsid w:val="0083169D"/>
    <w:rsid w:val="00831B18"/>
    <w:rsid w:val="00831F26"/>
    <w:rsid w:val="00832D09"/>
    <w:rsid w:val="00833D8A"/>
    <w:rsid w:val="008351FF"/>
    <w:rsid w:val="00836A1A"/>
    <w:rsid w:val="0084299C"/>
    <w:rsid w:val="00842ADD"/>
    <w:rsid w:val="00844B2C"/>
    <w:rsid w:val="00844CB2"/>
    <w:rsid w:val="0084615E"/>
    <w:rsid w:val="0084774B"/>
    <w:rsid w:val="00847C8A"/>
    <w:rsid w:val="00850D04"/>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1E4"/>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1010"/>
    <w:rsid w:val="00891BFE"/>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0AB3"/>
    <w:rsid w:val="008B335A"/>
    <w:rsid w:val="008B39BF"/>
    <w:rsid w:val="008B51F1"/>
    <w:rsid w:val="008B5B44"/>
    <w:rsid w:val="008B657C"/>
    <w:rsid w:val="008B7F94"/>
    <w:rsid w:val="008C082C"/>
    <w:rsid w:val="008C1711"/>
    <w:rsid w:val="008C1B79"/>
    <w:rsid w:val="008C215B"/>
    <w:rsid w:val="008C3920"/>
    <w:rsid w:val="008C3AB4"/>
    <w:rsid w:val="008C4CA6"/>
    <w:rsid w:val="008C5A43"/>
    <w:rsid w:val="008C6770"/>
    <w:rsid w:val="008D3C05"/>
    <w:rsid w:val="008D546B"/>
    <w:rsid w:val="008D568F"/>
    <w:rsid w:val="008D623A"/>
    <w:rsid w:val="008D631F"/>
    <w:rsid w:val="008D6988"/>
    <w:rsid w:val="008D76B7"/>
    <w:rsid w:val="008E01CB"/>
    <w:rsid w:val="008E0D27"/>
    <w:rsid w:val="008E1E81"/>
    <w:rsid w:val="008E2864"/>
    <w:rsid w:val="008E3F73"/>
    <w:rsid w:val="008E5886"/>
    <w:rsid w:val="008E5F2E"/>
    <w:rsid w:val="008F17FF"/>
    <w:rsid w:val="008F5ACB"/>
    <w:rsid w:val="008F697B"/>
    <w:rsid w:val="008F6A3A"/>
    <w:rsid w:val="008F7034"/>
    <w:rsid w:val="0090022A"/>
    <w:rsid w:val="00900C29"/>
    <w:rsid w:val="00901737"/>
    <w:rsid w:val="00902432"/>
    <w:rsid w:val="0090299A"/>
    <w:rsid w:val="009042B7"/>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27B9A"/>
    <w:rsid w:val="00930722"/>
    <w:rsid w:val="009309BA"/>
    <w:rsid w:val="009309D2"/>
    <w:rsid w:val="00931AC2"/>
    <w:rsid w:val="00934E76"/>
    <w:rsid w:val="00940436"/>
    <w:rsid w:val="00940FC7"/>
    <w:rsid w:val="00941761"/>
    <w:rsid w:val="0094288A"/>
    <w:rsid w:val="00943BF0"/>
    <w:rsid w:val="00943BF7"/>
    <w:rsid w:val="009456B6"/>
    <w:rsid w:val="009474E3"/>
    <w:rsid w:val="00952122"/>
    <w:rsid w:val="0095219F"/>
    <w:rsid w:val="0095272B"/>
    <w:rsid w:val="00953A9A"/>
    <w:rsid w:val="009540C3"/>
    <w:rsid w:val="00954809"/>
    <w:rsid w:val="00955998"/>
    <w:rsid w:val="0096060F"/>
    <w:rsid w:val="00963804"/>
    <w:rsid w:val="009656D8"/>
    <w:rsid w:val="0096723B"/>
    <w:rsid w:val="00970B5F"/>
    <w:rsid w:val="009719F9"/>
    <w:rsid w:val="00971B7B"/>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2884"/>
    <w:rsid w:val="00993489"/>
    <w:rsid w:val="009938D6"/>
    <w:rsid w:val="00993BC3"/>
    <w:rsid w:val="00993C63"/>
    <w:rsid w:val="00994E68"/>
    <w:rsid w:val="009951E7"/>
    <w:rsid w:val="00996263"/>
    <w:rsid w:val="009976BC"/>
    <w:rsid w:val="009A0642"/>
    <w:rsid w:val="009A0DAC"/>
    <w:rsid w:val="009A157B"/>
    <w:rsid w:val="009A2259"/>
    <w:rsid w:val="009A38DB"/>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4D21"/>
    <w:rsid w:val="009C7786"/>
    <w:rsid w:val="009C77D6"/>
    <w:rsid w:val="009C7CC6"/>
    <w:rsid w:val="009D006C"/>
    <w:rsid w:val="009D00A1"/>
    <w:rsid w:val="009D080B"/>
    <w:rsid w:val="009D16E2"/>
    <w:rsid w:val="009D308F"/>
    <w:rsid w:val="009D31BB"/>
    <w:rsid w:val="009D3E5A"/>
    <w:rsid w:val="009D3EA3"/>
    <w:rsid w:val="009D4B7F"/>
    <w:rsid w:val="009D4E60"/>
    <w:rsid w:val="009D7C29"/>
    <w:rsid w:val="009E0393"/>
    <w:rsid w:val="009E0652"/>
    <w:rsid w:val="009E0739"/>
    <w:rsid w:val="009E0B98"/>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5CF0"/>
    <w:rsid w:val="00A077EE"/>
    <w:rsid w:val="00A07A8F"/>
    <w:rsid w:val="00A11737"/>
    <w:rsid w:val="00A12777"/>
    <w:rsid w:val="00A13543"/>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4621"/>
    <w:rsid w:val="00A46189"/>
    <w:rsid w:val="00A46B9D"/>
    <w:rsid w:val="00A4715C"/>
    <w:rsid w:val="00A50050"/>
    <w:rsid w:val="00A500DC"/>
    <w:rsid w:val="00A5081B"/>
    <w:rsid w:val="00A51200"/>
    <w:rsid w:val="00A51DA8"/>
    <w:rsid w:val="00A52D92"/>
    <w:rsid w:val="00A53B57"/>
    <w:rsid w:val="00A54D14"/>
    <w:rsid w:val="00A56402"/>
    <w:rsid w:val="00A56DF0"/>
    <w:rsid w:val="00A576BE"/>
    <w:rsid w:val="00A600CB"/>
    <w:rsid w:val="00A61B0B"/>
    <w:rsid w:val="00A61EBD"/>
    <w:rsid w:val="00A620D9"/>
    <w:rsid w:val="00A62430"/>
    <w:rsid w:val="00A62E10"/>
    <w:rsid w:val="00A64E3E"/>
    <w:rsid w:val="00A672EE"/>
    <w:rsid w:val="00A67ADF"/>
    <w:rsid w:val="00A705C3"/>
    <w:rsid w:val="00A70619"/>
    <w:rsid w:val="00A70806"/>
    <w:rsid w:val="00A70A7C"/>
    <w:rsid w:val="00A70E80"/>
    <w:rsid w:val="00A71D4B"/>
    <w:rsid w:val="00A72BEB"/>
    <w:rsid w:val="00A732DE"/>
    <w:rsid w:val="00A73384"/>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91E"/>
    <w:rsid w:val="00A95D81"/>
    <w:rsid w:val="00AA1237"/>
    <w:rsid w:val="00AA2806"/>
    <w:rsid w:val="00AA325D"/>
    <w:rsid w:val="00AA3304"/>
    <w:rsid w:val="00AA3549"/>
    <w:rsid w:val="00AA5718"/>
    <w:rsid w:val="00AA5B38"/>
    <w:rsid w:val="00AA68AF"/>
    <w:rsid w:val="00AA7397"/>
    <w:rsid w:val="00AA7803"/>
    <w:rsid w:val="00AB0045"/>
    <w:rsid w:val="00AB343E"/>
    <w:rsid w:val="00AB577F"/>
    <w:rsid w:val="00AB7998"/>
    <w:rsid w:val="00AB7AE6"/>
    <w:rsid w:val="00AC07EB"/>
    <w:rsid w:val="00AC1F4B"/>
    <w:rsid w:val="00AC2822"/>
    <w:rsid w:val="00AC452E"/>
    <w:rsid w:val="00AC5E5B"/>
    <w:rsid w:val="00AC6B72"/>
    <w:rsid w:val="00AC6C68"/>
    <w:rsid w:val="00AC71F4"/>
    <w:rsid w:val="00AC7F56"/>
    <w:rsid w:val="00AD018A"/>
    <w:rsid w:val="00AD09DB"/>
    <w:rsid w:val="00AD0A37"/>
    <w:rsid w:val="00AD10A0"/>
    <w:rsid w:val="00AD29EA"/>
    <w:rsid w:val="00AD2FA9"/>
    <w:rsid w:val="00AD3A3E"/>
    <w:rsid w:val="00AD4EB6"/>
    <w:rsid w:val="00AD58FF"/>
    <w:rsid w:val="00AD6BC7"/>
    <w:rsid w:val="00AD7457"/>
    <w:rsid w:val="00AD76F7"/>
    <w:rsid w:val="00AE0FB5"/>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0D21"/>
    <w:rsid w:val="00B010AA"/>
    <w:rsid w:val="00B017F4"/>
    <w:rsid w:val="00B0213A"/>
    <w:rsid w:val="00B02239"/>
    <w:rsid w:val="00B03CCC"/>
    <w:rsid w:val="00B04445"/>
    <w:rsid w:val="00B0504F"/>
    <w:rsid w:val="00B0598F"/>
    <w:rsid w:val="00B05C7D"/>
    <w:rsid w:val="00B06242"/>
    <w:rsid w:val="00B068E2"/>
    <w:rsid w:val="00B075EB"/>
    <w:rsid w:val="00B07CD9"/>
    <w:rsid w:val="00B07E57"/>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BFA"/>
    <w:rsid w:val="00B33F84"/>
    <w:rsid w:val="00B40296"/>
    <w:rsid w:val="00B4120B"/>
    <w:rsid w:val="00B422C1"/>
    <w:rsid w:val="00B4235A"/>
    <w:rsid w:val="00B42B8C"/>
    <w:rsid w:val="00B4419B"/>
    <w:rsid w:val="00B44975"/>
    <w:rsid w:val="00B451E7"/>
    <w:rsid w:val="00B45422"/>
    <w:rsid w:val="00B45F2E"/>
    <w:rsid w:val="00B46311"/>
    <w:rsid w:val="00B46510"/>
    <w:rsid w:val="00B4675D"/>
    <w:rsid w:val="00B47274"/>
    <w:rsid w:val="00B507BB"/>
    <w:rsid w:val="00B50E98"/>
    <w:rsid w:val="00B51025"/>
    <w:rsid w:val="00B51AA8"/>
    <w:rsid w:val="00B52C94"/>
    <w:rsid w:val="00B5569C"/>
    <w:rsid w:val="00B55C46"/>
    <w:rsid w:val="00B56AB1"/>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77EAE"/>
    <w:rsid w:val="00B8011A"/>
    <w:rsid w:val="00B8099A"/>
    <w:rsid w:val="00B81807"/>
    <w:rsid w:val="00B82115"/>
    <w:rsid w:val="00B8251C"/>
    <w:rsid w:val="00B82B6C"/>
    <w:rsid w:val="00B833A7"/>
    <w:rsid w:val="00B83848"/>
    <w:rsid w:val="00B84191"/>
    <w:rsid w:val="00B842B3"/>
    <w:rsid w:val="00B84A8C"/>
    <w:rsid w:val="00B84E34"/>
    <w:rsid w:val="00B851B4"/>
    <w:rsid w:val="00B85EB9"/>
    <w:rsid w:val="00B85F14"/>
    <w:rsid w:val="00B870D5"/>
    <w:rsid w:val="00B91330"/>
    <w:rsid w:val="00B92455"/>
    <w:rsid w:val="00B93219"/>
    <w:rsid w:val="00B95C38"/>
    <w:rsid w:val="00B95F1E"/>
    <w:rsid w:val="00B96264"/>
    <w:rsid w:val="00B96A1E"/>
    <w:rsid w:val="00BA110C"/>
    <w:rsid w:val="00BA26D4"/>
    <w:rsid w:val="00BA437A"/>
    <w:rsid w:val="00BA4E00"/>
    <w:rsid w:val="00BA52E4"/>
    <w:rsid w:val="00BA599E"/>
    <w:rsid w:val="00BA708D"/>
    <w:rsid w:val="00BA7D3D"/>
    <w:rsid w:val="00BB0060"/>
    <w:rsid w:val="00BB017F"/>
    <w:rsid w:val="00BB2D76"/>
    <w:rsid w:val="00BB3C60"/>
    <w:rsid w:val="00BB51A1"/>
    <w:rsid w:val="00BB54DC"/>
    <w:rsid w:val="00BB6CAC"/>
    <w:rsid w:val="00BB6CB7"/>
    <w:rsid w:val="00BC0757"/>
    <w:rsid w:val="00BC2A4D"/>
    <w:rsid w:val="00BC3096"/>
    <w:rsid w:val="00BC37D0"/>
    <w:rsid w:val="00BC4BC6"/>
    <w:rsid w:val="00BD1024"/>
    <w:rsid w:val="00BD1048"/>
    <w:rsid w:val="00BD1619"/>
    <w:rsid w:val="00BD184C"/>
    <w:rsid w:val="00BD242A"/>
    <w:rsid w:val="00BD2FAF"/>
    <w:rsid w:val="00BD3D31"/>
    <w:rsid w:val="00BD46E9"/>
    <w:rsid w:val="00BD5DBC"/>
    <w:rsid w:val="00BD7EAB"/>
    <w:rsid w:val="00BE0117"/>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4E52"/>
    <w:rsid w:val="00BF7F73"/>
    <w:rsid w:val="00C02212"/>
    <w:rsid w:val="00C0249A"/>
    <w:rsid w:val="00C024A5"/>
    <w:rsid w:val="00C03422"/>
    <w:rsid w:val="00C0394B"/>
    <w:rsid w:val="00C04CA4"/>
    <w:rsid w:val="00C05846"/>
    <w:rsid w:val="00C06E42"/>
    <w:rsid w:val="00C1066D"/>
    <w:rsid w:val="00C10E82"/>
    <w:rsid w:val="00C117E3"/>
    <w:rsid w:val="00C11A1F"/>
    <w:rsid w:val="00C121EB"/>
    <w:rsid w:val="00C12E2B"/>
    <w:rsid w:val="00C13F1B"/>
    <w:rsid w:val="00C14F05"/>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6A74"/>
    <w:rsid w:val="00C27BBE"/>
    <w:rsid w:val="00C302C3"/>
    <w:rsid w:val="00C303D9"/>
    <w:rsid w:val="00C30AC2"/>
    <w:rsid w:val="00C31375"/>
    <w:rsid w:val="00C313A3"/>
    <w:rsid w:val="00C32FE2"/>
    <w:rsid w:val="00C33EED"/>
    <w:rsid w:val="00C33F5C"/>
    <w:rsid w:val="00C349F2"/>
    <w:rsid w:val="00C379F9"/>
    <w:rsid w:val="00C37DD1"/>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04B0"/>
    <w:rsid w:val="00C63AC2"/>
    <w:rsid w:val="00C64934"/>
    <w:rsid w:val="00C65CF4"/>
    <w:rsid w:val="00C701EE"/>
    <w:rsid w:val="00C708BF"/>
    <w:rsid w:val="00C71D71"/>
    <w:rsid w:val="00C72333"/>
    <w:rsid w:val="00C72CA2"/>
    <w:rsid w:val="00C7354C"/>
    <w:rsid w:val="00C74083"/>
    <w:rsid w:val="00C74103"/>
    <w:rsid w:val="00C80A3B"/>
    <w:rsid w:val="00C8166F"/>
    <w:rsid w:val="00C8241F"/>
    <w:rsid w:val="00C85D95"/>
    <w:rsid w:val="00C878BD"/>
    <w:rsid w:val="00C90A7B"/>
    <w:rsid w:val="00C90BC1"/>
    <w:rsid w:val="00C90CF2"/>
    <w:rsid w:val="00C9215D"/>
    <w:rsid w:val="00C92CE0"/>
    <w:rsid w:val="00C93014"/>
    <w:rsid w:val="00C9447B"/>
    <w:rsid w:val="00C94BF3"/>
    <w:rsid w:val="00C9608B"/>
    <w:rsid w:val="00C96A07"/>
    <w:rsid w:val="00CA15FE"/>
    <w:rsid w:val="00CA24B7"/>
    <w:rsid w:val="00CA344C"/>
    <w:rsid w:val="00CA390A"/>
    <w:rsid w:val="00CA3A72"/>
    <w:rsid w:val="00CA4A30"/>
    <w:rsid w:val="00CB0D09"/>
    <w:rsid w:val="00CB1938"/>
    <w:rsid w:val="00CB1CC5"/>
    <w:rsid w:val="00CB22B8"/>
    <w:rsid w:val="00CB334C"/>
    <w:rsid w:val="00CB4D3C"/>
    <w:rsid w:val="00CB4D4F"/>
    <w:rsid w:val="00CB62BD"/>
    <w:rsid w:val="00CB65DC"/>
    <w:rsid w:val="00CB6804"/>
    <w:rsid w:val="00CB7825"/>
    <w:rsid w:val="00CC20A0"/>
    <w:rsid w:val="00CC26F1"/>
    <w:rsid w:val="00CC275D"/>
    <w:rsid w:val="00CC4D89"/>
    <w:rsid w:val="00CC705C"/>
    <w:rsid w:val="00CC71A9"/>
    <w:rsid w:val="00CD16AC"/>
    <w:rsid w:val="00CD31E3"/>
    <w:rsid w:val="00CD4969"/>
    <w:rsid w:val="00CD5400"/>
    <w:rsid w:val="00CD59D6"/>
    <w:rsid w:val="00CD5CBD"/>
    <w:rsid w:val="00CD5F47"/>
    <w:rsid w:val="00CD63A7"/>
    <w:rsid w:val="00CD655E"/>
    <w:rsid w:val="00CD66A4"/>
    <w:rsid w:val="00CD6DA1"/>
    <w:rsid w:val="00CD7BAE"/>
    <w:rsid w:val="00CE0836"/>
    <w:rsid w:val="00CE0B06"/>
    <w:rsid w:val="00CE1AC7"/>
    <w:rsid w:val="00CE36E9"/>
    <w:rsid w:val="00CE42EE"/>
    <w:rsid w:val="00CE4FA8"/>
    <w:rsid w:val="00CE7E8F"/>
    <w:rsid w:val="00CF23C8"/>
    <w:rsid w:val="00CF2AEB"/>
    <w:rsid w:val="00CF2E57"/>
    <w:rsid w:val="00CF3B74"/>
    <w:rsid w:val="00CF43CF"/>
    <w:rsid w:val="00CF4B97"/>
    <w:rsid w:val="00CF4CD2"/>
    <w:rsid w:val="00CF66F8"/>
    <w:rsid w:val="00CF6ED7"/>
    <w:rsid w:val="00CF75D9"/>
    <w:rsid w:val="00D00913"/>
    <w:rsid w:val="00D01083"/>
    <w:rsid w:val="00D023A1"/>
    <w:rsid w:val="00D02F09"/>
    <w:rsid w:val="00D03468"/>
    <w:rsid w:val="00D03FC3"/>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298"/>
    <w:rsid w:val="00D553D8"/>
    <w:rsid w:val="00D569F1"/>
    <w:rsid w:val="00D575B7"/>
    <w:rsid w:val="00D57AE9"/>
    <w:rsid w:val="00D57E18"/>
    <w:rsid w:val="00D6115A"/>
    <w:rsid w:val="00D6148E"/>
    <w:rsid w:val="00D61A39"/>
    <w:rsid w:val="00D621DC"/>
    <w:rsid w:val="00D65B46"/>
    <w:rsid w:val="00D66510"/>
    <w:rsid w:val="00D67D09"/>
    <w:rsid w:val="00D70A85"/>
    <w:rsid w:val="00D70C7B"/>
    <w:rsid w:val="00D7131B"/>
    <w:rsid w:val="00D716D3"/>
    <w:rsid w:val="00D728F6"/>
    <w:rsid w:val="00D74F50"/>
    <w:rsid w:val="00D75A56"/>
    <w:rsid w:val="00D76142"/>
    <w:rsid w:val="00D76D7D"/>
    <w:rsid w:val="00D77964"/>
    <w:rsid w:val="00D801D7"/>
    <w:rsid w:val="00D81EFE"/>
    <w:rsid w:val="00D8264D"/>
    <w:rsid w:val="00D84287"/>
    <w:rsid w:val="00D86285"/>
    <w:rsid w:val="00D90F75"/>
    <w:rsid w:val="00D91D9F"/>
    <w:rsid w:val="00D937DA"/>
    <w:rsid w:val="00D93AB6"/>
    <w:rsid w:val="00D941B5"/>
    <w:rsid w:val="00D9530B"/>
    <w:rsid w:val="00D95A67"/>
    <w:rsid w:val="00D972C7"/>
    <w:rsid w:val="00DA082D"/>
    <w:rsid w:val="00DA098B"/>
    <w:rsid w:val="00DA1F93"/>
    <w:rsid w:val="00DA3B5C"/>
    <w:rsid w:val="00DA4FED"/>
    <w:rsid w:val="00DA5424"/>
    <w:rsid w:val="00DA5FFA"/>
    <w:rsid w:val="00DA7CB5"/>
    <w:rsid w:val="00DB0CF2"/>
    <w:rsid w:val="00DB11B8"/>
    <w:rsid w:val="00DB26E1"/>
    <w:rsid w:val="00DB2EC3"/>
    <w:rsid w:val="00DB4FE2"/>
    <w:rsid w:val="00DB55A1"/>
    <w:rsid w:val="00DB5EBB"/>
    <w:rsid w:val="00DC0F37"/>
    <w:rsid w:val="00DC1282"/>
    <w:rsid w:val="00DC171D"/>
    <w:rsid w:val="00DC2115"/>
    <w:rsid w:val="00DC2D46"/>
    <w:rsid w:val="00DC31EE"/>
    <w:rsid w:val="00DC4480"/>
    <w:rsid w:val="00DC7626"/>
    <w:rsid w:val="00DC7F4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6B5"/>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2FE0"/>
    <w:rsid w:val="00E439CC"/>
    <w:rsid w:val="00E440E1"/>
    <w:rsid w:val="00E4430E"/>
    <w:rsid w:val="00E44588"/>
    <w:rsid w:val="00E44C2B"/>
    <w:rsid w:val="00E45FF3"/>
    <w:rsid w:val="00E46926"/>
    <w:rsid w:val="00E472B5"/>
    <w:rsid w:val="00E477CD"/>
    <w:rsid w:val="00E50131"/>
    <w:rsid w:val="00E50497"/>
    <w:rsid w:val="00E517D5"/>
    <w:rsid w:val="00E52342"/>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851"/>
    <w:rsid w:val="00E80F1D"/>
    <w:rsid w:val="00E81FA3"/>
    <w:rsid w:val="00E824A6"/>
    <w:rsid w:val="00E824C2"/>
    <w:rsid w:val="00E83136"/>
    <w:rsid w:val="00E8332B"/>
    <w:rsid w:val="00E8442B"/>
    <w:rsid w:val="00E84A99"/>
    <w:rsid w:val="00E851E6"/>
    <w:rsid w:val="00E85F11"/>
    <w:rsid w:val="00E871ED"/>
    <w:rsid w:val="00E905F7"/>
    <w:rsid w:val="00E90791"/>
    <w:rsid w:val="00E928AF"/>
    <w:rsid w:val="00E95A62"/>
    <w:rsid w:val="00E95D48"/>
    <w:rsid w:val="00E96B71"/>
    <w:rsid w:val="00EA0018"/>
    <w:rsid w:val="00EA0EA4"/>
    <w:rsid w:val="00EA36D8"/>
    <w:rsid w:val="00EA4956"/>
    <w:rsid w:val="00EA66DB"/>
    <w:rsid w:val="00EA6843"/>
    <w:rsid w:val="00EB0809"/>
    <w:rsid w:val="00EB17A3"/>
    <w:rsid w:val="00EB2BBE"/>
    <w:rsid w:val="00EB39E2"/>
    <w:rsid w:val="00EB3D35"/>
    <w:rsid w:val="00EB40EC"/>
    <w:rsid w:val="00EB41FD"/>
    <w:rsid w:val="00EB4B68"/>
    <w:rsid w:val="00EB513E"/>
    <w:rsid w:val="00EB7784"/>
    <w:rsid w:val="00EC2F11"/>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2A3"/>
    <w:rsid w:val="00EE6477"/>
    <w:rsid w:val="00EE6A9B"/>
    <w:rsid w:val="00EE7627"/>
    <w:rsid w:val="00EF0D90"/>
    <w:rsid w:val="00EF1171"/>
    <w:rsid w:val="00EF13B6"/>
    <w:rsid w:val="00EF16C7"/>
    <w:rsid w:val="00EF22FA"/>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1C80"/>
    <w:rsid w:val="00F11EA5"/>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2A2"/>
    <w:rsid w:val="00F64313"/>
    <w:rsid w:val="00F65305"/>
    <w:rsid w:val="00F669F5"/>
    <w:rsid w:val="00F66AD5"/>
    <w:rsid w:val="00F712EC"/>
    <w:rsid w:val="00F74388"/>
    <w:rsid w:val="00F74404"/>
    <w:rsid w:val="00F7586B"/>
    <w:rsid w:val="00F76EF9"/>
    <w:rsid w:val="00F801F8"/>
    <w:rsid w:val="00F80485"/>
    <w:rsid w:val="00F80804"/>
    <w:rsid w:val="00F80BDC"/>
    <w:rsid w:val="00F819E5"/>
    <w:rsid w:val="00F827FA"/>
    <w:rsid w:val="00F830A7"/>
    <w:rsid w:val="00F83326"/>
    <w:rsid w:val="00F8465A"/>
    <w:rsid w:val="00F85F12"/>
    <w:rsid w:val="00F8710C"/>
    <w:rsid w:val="00F87146"/>
    <w:rsid w:val="00F8744B"/>
    <w:rsid w:val="00F875A4"/>
    <w:rsid w:val="00F916FB"/>
    <w:rsid w:val="00F9171E"/>
    <w:rsid w:val="00F91B65"/>
    <w:rsid w:val="00F91FCD"/>
    <w:rsid w:val="00F91FED"/>
    <w:rsid w:val="00F952D5"/>
    <w:rsid w:val="00F95F03"/>
    <w:rsid w:val="00F961A9"/>
    <w:rsid w:val="00F96597"/>
    <w:rsid w:val="00F975AD"/>
    <w:rsid w:val="00F97CCE"/>
    <w:rsid w:val="00FA04A9"/>
    <w:rsid w:val="00FA0985"/>
    <w:rsid w:val="00FA0FF7"/>
    <w:rsid w:val="00FA14AA"/>
    <w:rsid w:val="00FA1A69"/>
    <w:rsid w:val="00FA273C"/>
    <w:rsid w:val="00FA42F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388F"/>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342"/>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CE89D-4EC5-442E-B46E-4D2B4B48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425</Words>
  <Characters>2424</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27</cp:revision>
  <cp:lastPrinted>2026-04-22T09:16:00Z</cp:lastPrinted>
  <dcterms:created xsi:type="dcterms:W3CDTF">2026-06-08T01:52:00Z</dcterms:created>
  <dcterms:modified xsi:type="dcterms:W3CDTF">2026-06-08T03:58:00Z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