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FC19137" w14:textId="77777777">
        <w:trPr>
          <w:trHeight w:val="795"/>
        </w:trPr>
        <w:tc>
          <w:tcPr>
            <w:tcW w:w="4770" w:type="dxa"/>
            <w:vAlign w:val="center"/>
          </w:tcPr>
          <w:p w14:paraId="102A84E5" w14:textId="77777777" w:rsidR="004B1076" w:rsidRPr="00C803B7" w:rsidRDefault="004B1076">
            <w:pPr>
              <w:keepNext/>
              <w:jc w:val="center"/>
              <w:rPr>
                <w:noProof/>
              </w:rPr>
            </w:pPr>
            <w:r w:rsidRPr="00C803B7">
              <w:rPr>
                <w:noProof/>
              </w:rPr>
              <w:t xml:space="preserve">SỞ Y TẾ </w:t>
            </w:r>
            <w:r>
              <w:rPr>
                <w:noProof/>
              </w:rPr>
              <w:t>TỈNH KHÁNH HÒA</w:t>
            </w:r>
          </w:p>
          <w:p w14:paraId="4A38FB4A" w14:textId="685A2312" w:rsidR="004B1076"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456EFA16" wp14:editId="59713DBB">
                      <wp:simplePos x="0" y="0"/>
                      <wp:positionH relativeFrom="column">
                        <wp:posOffset>417830</wp:posOffset>
                      </wp:positionH>
                      <wp:positionV relativeFrom="paragraph">
                        <wp:posOffset>194945</wp:posOffset>
                      </wp:positionV>
                      <wp:extent cx="2082165" cy="13335"/>
                      <wp:effectExtent l="0" t="0" r="0" b="0"/>
                      <wp:wrapNone/>
                      <wp:docPr id="3069212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8A24"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070D2545" w14:textId="77777777" w:rsidR="004B1076" w:rsidRPr="00C803B7" w:rsidRDefault="004B1076">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1E5B8450"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37EFA60A" w14:textId="706C1AB6" w:rsidR="004B1076"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D7D01CC" wp14:editId="18E0500F">
                      <wp:simplePos x="0" y="0"/>
                      <wp:positionH relativeFrom="column">
                        <wp:posOffset>958850</wp:posOffset>
                      </wp:positionH>
                      <wp:positionV relativeFrom="paragraph">
                        <wp:posOffset>22225</wp:posOffset>
                      </wp:positionV>
                      <wp:extent cx="1738630" cy="635"/>
                      <wp:effectExtent l="0" t="0" r="0" b="0"/>
                      <wp:wrapNone/>
                      <wp:docPr id="399382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31C8"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00DC9E" w14:textId="77777777">
        <w:trPr>
          <w:trHeight w:val="372"/>
        </w:trPr>
        <w:tc>
          <w:tcPr>
            <w:tcW w:w="4770" w:type="dxa"/>
            <w:vAlign w:val="center"/>
          </w:tcPr>
          <w:p w14:paraId="3FECE50A" w14:textId="1FD9BBE7" w:rsidR="004B1076" w:rsidRPr="00C803B7" w:rsidRDefault="004B1076">
            <w:pPr>
              <w:keepNext/>
              <w:tabs>
                <w:tab w:val="left" w:pos="1080"/>
              </w:tabs>
              <w:rPr>
                <w:noProof/>
                <w:sz w:val="26"/>
                <w:szCs w:val="26"/>
              </w:rPr>
            </w:pPr>
            <w:r w:rsidRPr="00C803B7">
              <w:rPr>
                <w:noProof/>
                <w:sz w:val="26"/>
                <w:szCs w:val="26"/>
              </w:rPr>
              <w:t xml:space="preserve">   </w:t>
            </w:r>
            <w:r>
              <w:rPr>
                <w:noProof/>
                <w:sz w:val="26"/>
                <w:szCs w:val="26"/>
              </w:rPr>
              <w:t xml:space="preserve">     </w:t>
            </w:r>
            <w:r w:rsidRPr="00C803B7">
              <w:rPr>
                <w:noProof/>
                <w:sz w:val="26"/>
                <w:szCs w:val="26"/>
              </w:rPr>
              <w:t xml:space="preserve"> Số:    </w:t>
            </w:r>
            <w:r w:rsidR="007D1EAA">
              <w:rPr>
                <w:noProof/>
                <w:sz w:val="26"/>
                <w:szCs w:val="26"/>
              </w:rPr>
              <w:t xml:space="preserve">  </w:t>
            </w:r>
            <w:r w:rsidRPr="00C803B7">
              <w:rPr>
                <w:noProof/>
                <w:sz w:val="26"/>
                <w:szCs w:val="26"/>
              </w:rPr>
              <w:t xml:space="preserve">       /TYC-BV</w:t>
            </w:r>
            <w:r>
              <w:rPr>
                <w:noProof/>
                <w:sz w:val="26"/>
                <w:szCs w:val="26"/>
              </w:rPr>
              <w:t>NT</w:t>
            </w:r>
          </w:p>
        </w:tc>
        <w:tc>
          <w:tcPr>
            <w:tcW w:w="5670" w:type="dxa"/>
            <w:vAlign w:val="center"/>
          </w:tcPr>
          <w:p w14:paraId="7E1B866C" w14:textId="01DF2E02" w:rsidR="004B1076" w:rsidRPr="00C803B7" w:rsidRDefault="004B1076">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Pr="00C803B7">
              <w:rPr>
                <w:i/>
                <w:iCs/>
                <w:noProof/>
                <w:sz w:val="26"/>
                <w:szCs w:val="26"/>
              </w:rPr>
              <w:t xml:space="preserve">  </w:t>
            </w:r>
            <w:r>
              <w:rPr>
                <w:i/>
                <w:iCs/>
                <w:noProof/>
                <w:sz w:val="26"/>
                <w:szCs w:val="26"/>
              </w:rPr>
              <w:t>Khánh Hòa</w:t>
            </w:r>
            <w:r w:rsidRPr="00C803B7">
              <w:rPr>
                <w:bCs/>
                <w:i/>
                <w:iCs/>
                <w:noProof/>
                <w:sz w:val="26"/>
                <w:szCs w:val="26"/>
              </w:rPr>
              <w:t xml:space="preserve">, ngày    </w:t>
            </w:r>
            <w:r w:rsidR="003B5791">
              <w:rPr>
                <w:bCs/>
                <w:i/>
                <w:iCs/>
                <w:noProof/>
                <w:sz w:val="26"/>
                <w:szCs w:val="26"/>
              </w:rPr>
              <w:t xml:space="preserve"> </w:t>
            </w:r>
            <w:r w:rsidR="007D1EAA">
              <w:rPr>
                <w:bCs/>
                <w:i/>
                <w:iCs/>
                <w:noProof/>
                <w:sz w:val="26"/>
                <w:szCs w:val="26"/>
              </w:rPr>
              <w:t xml:space="preserve"> </w:t>
            </w:r>
            <w:r w:rsidRPr="00C803B7">
              <w:rPr>
                <w:bCs/>
                <w:i/>
                <w:iCs/>
                <w:noProof/>
                <w:sz w:val="26"/>
                <w:szCs w:val="26"/>
              </w:rPr>
              <w:t xml:space="preserve">   tháng </w:t>
            </w:r>
            <w:r w:rsidR="00650835">
              <w:rPr>
                <w:bCs/>
                <w:i/>
                <w:iCs/>
                <w:noProof/>
                <w:sz w:val="26"/>
                <w:szCs w:val="26"/>
              </w:rPr>
              <w:t>6</w:t>
            </w:r>
            <w:r w:rsidRPr="00C803B7">
              <w:rPr>
                <w:bCs/>
                <w:i/>
                <w:iCs/>
                <w:noProof/>
                <w:sz w:val="26"/>
                <w:szCs w:val="26"/>
              </w:rPr>
              <w:t xml:space="preserve"> năm 202</w:t>
            </w:r>
            <w:r w:rsidR="00C94A24">
              <w:rPr>
                <w:bCs/>
                <w:i/>
                <w:iCs/>
                <w:noProof/>
                <w:sz w:val="26"/>
                <w:szCs w:val="26"/>
              </w:rPr>
              <w:t>6</w:t>
            </w:r>
          </w:p>
        </w:tc>
      </w:tr>
    </w:tbl>
    <w:p w14:paraId="191C44C9" w14:textId="77777777" w:rsidR="007D38F3" w:rsidRDefault="007D38F3" w:rsidP="00073758">
      <w:pPr>
        <w:tabs>
          <w:tab w:val="left" w:pos="1080"/>
        </w:tabs>
        <w:spacing w:before="40" w:after="40"/>
        <w:rPr>
          <w:bCs/>
          <w:noProof/>
          <w:color w:val="000000"/>
          <w:sz w:val="26"/>
          <w:szCs w:val="26"/>
        </w:rPr>
      </w:pPr>
    </w:p>
    <w:p w14:paraId="6C878D03" w14:textId="77777777" w:rsidR="00096EEE" w:rsidRDefault="002E2E50" w:rsidP="00073758">
      <w:pPr>
        <w:tabs>
          <w:tab w:val="left" w:pos="1080"/>
        </w:tabs>
        <w:spacing w:before="40" w:after="40"/>
        <w:jc w:val="center"/>
        <w:rPr>
          <w:b/>
          <w:color w:val="000000"/>
          <w:sz w:val="26"/>
          <w:szCs w:val="26"/>
        </w:rPr>
      </w:pPr>
      <w:r>
        <w:rPr>
          <w:b/>
          <w:color w:val="000000"/>
          <w:sz w:val="26"/>
          <w:szCs w:val="26"/>
        </w:rPr>
        <w:t>YÊU CẦU CHÀO GIÁ</w:t>
      </w:r>
    </w:p>
    <w:p w14:paraId="2739A810" w14:textId="77777777" w:rsidR="0079321B" w:rsidRDefault="0079321B" w:rsidP="00073758">
      <w:pPr>
        <w:tabs>
          <w:tab w:val="left" w:pos="1080"/>
        </w:tabs>
        <w:spacing w:before="40" w:after="40"/>
        <w:jc w:val="center"/>
        <w:rPr>
          <w:b/>
          <w:color w:val="000000"/>
          <w:sz w:val="26"/>
          <w:szCs w:val="26"/>
        </w:rPr>
      </w:pPr>
    </w:p>
    <w:p w14:paraId="69F12256"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62BF23BE" w14:textId="77777777" w:rsidR="006F59C1" w:rsidRDefault="006F59C1" w:rsidP="00073758">
      <w:pPr>
        <w:tabs>
          <w:tab w:val="left" w:pos="1080"/>
        </w:tabs>
        <w:jc w:val="center"/>
        <w:rPr>
          <w:noProof/>
          <w:color w:val="000000"/>
          <w:sz w:val="26"/>
          <w:szCs w:val="26"/>
        </w:rPr>
      </w:pPr>
    </w:p>
    <w:p w14:paraId="59CB1C72" w14:textId="6675F044"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bookmarkStart w:id="0" w:name="_Hlk230095779"/>
      <w:r w:rsidR="00650835">
        <w:rPr>
          <w:color w:val="000000"/>
          <w:sz w:val="26"/>
          <w:szCs w:val="26"/>
        </w:rPr>
        <w:t>vật tư dùng trong xét nghiệm PCR</w:t>
      </w:r>
      <w:r w:rsidR="00F75955">
        <w:rPr>
          <w:color w:val="000000"/>
          <w:sz w:val="26"/>
          <w:szCs w:val="26"/>
        </w:rPr>
        <w:t xml:space="preserve"> </w:t>
      </w:r>
      <w:bookmarkEnd w:id="0"/>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600F14E2"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3DA10947"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65EDC733" w14:textId="65868080"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7D1EAA">
        <w:rPr>
          <w:noProof/>
          <w:color w:val="000000"/>
          <w:sz w:val="26"/>
          <w:szCs w:val="26"/>
        </w:rPr>
        <w:t>Nhung</w:t>
      </w:r>
      <w:r w:rsidR="008F3513">
        <w:rPr>
          <w:noProof/>
          <w:color w:val="000000"/>
          <w:sz w:val="26"/>
          <w:szCs w:val="26"/>
        </w:rPr>
        <w:t xml:space="preserve">, Phòng VTTBYT, SĐT: </w:t>
      </w:r>
      <w:r w:rsidR="007D1EAA">
        <w:rPr>
          <w:noProof/>
          <w:color w:val="000000"/>
          <w:sz w:val="26"/>
          <w:szCs w:val="26"/>
        </w:rPr>
        <w:t>0352 794 459</w:t>
      </w:r>
    </w:p>
    <w:p w14:paraId="6DFFEAA2"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0DD93367"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6095B548" w14:textId="5206CEAF"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650835">
        <w:rPr>
          <w:noProof/>
          <w:color w:val="000000"/>
          <w:sz w:val="26"/>
          <w:szCs w:val="26"/>
        </w:rPr>
        <w:t>08</w:t>
      </w:r>
      <w:r w:rsidR="00542539">
        <w:rPr>
          <w:noProof/>
          <w:color w:val="000000"/>
          <w:sz w:val="26"/>
          <w:szCs w:val="26"/>
        </w:rPr>
        <w:t xml:space="preserve"> </w:t>
      </w:r>
      <w:r w:rsidR="008F3513">
        <w:rPr>
          <w:noProof/>
          <w:color w:val="000000"/>
          <w:sz w:val="26"/>
          <w:szCs w:val="26"/>
        </w:rPr>
        <w:t xml:space="preserve">tháng </w:t>
      </w:r>
      <w:r w:rsidR="00650835">
        <w:rPr>
          <w:noProof/>
          <w:color w:val="000000"/>
          <w:sz w:val="26"/>
          <w:szCs w:val="26"/>
        </w:rPr>
        <w:t>6</w:t>
      </w:r>
      <w:r w:rsidR="00706C84">
        <w:rPr>
          <w:noProof/>
          <w:color w:val="000000"/>
          <w:sz w:val="26"/>
          <w:szCs w:val="26"/>
        </w:rPr>
        <w:t xml:space="preserve"> </w:t>
      </w:r>
      <w:r w:rsidR="008F3513">
        <w:rPr>
          <w:noProof/>
          <w:color w:val="000000"/>
          <w:sz w:val="26"/>
          <w:szCs w:val="26"/>
        </w:rPr>
        <w:t>năm 202</w:t>
      </w:r>
      <w:r w:rsidR="00C94A24">
        <w:rPr>
          <w:noProof/>
          <w:color w:val="000000"/>
          <w:sz w:val="26"/>
          <w:szCs w:val="26"/>
        </w:rPr>
        <w:t>6</w:t>
      </w:r>
      <w:r w:rsidR="008F3513">
        <w:rPr>
          <w:noProof/>
          <w:color w:val="000000"/>
          <w:sz w:val="26"/>
          <w:szCs w:val="26"/>
        </w:rPr>
        <w:t>. Các báo giá nhận được sau thời điểm nêu trên sẽ không xem xét</w:t>
      </w:r>
      <w:r>
        <w:rPr>
          <w:noProof/>
          <w:color w:val="000000"/>
          <w:sz w:val="26"/>
          <w:szCs w:val="26"/>
        </w:rPr>
        <w:t>.</w:t>
      </w:r>
    </w:p>
    <w:p w14:paraId="6A587434" w14:textId="159260B6"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650835">
        <w:rPr>
          <w:noProof/>
          <w:color w:val="000000"/>
          <w:sz w:val="26"/>
          <w:szCs w:val="26"/>
        </w:rPr>
        <w:t>08</w:t>
      </w:r>
      <w:r w:rsidR="00C07ED8">
        <w:rPr>
          <w:noProof/>
          <w:color w:val="000000"/>
          <w:sz w:val="26"/>
          <w:szCs w:val="26"/>
        </w:rPr>
        <w:t xml:space="preserve"> </w:t>
      </w:r>
      <w:r>
        <w:rPr>
          <w:noProof/>
          <w:color w:val="000000"/>
          <w:sz w:val="26"/>
          <w:szCs w:val="26"/>
        </w:rPr>
        <w:t xml:space="preserve">tháng </w:t>
      </w:r>
      <w:r w:rsidR="00650835">
        <w:rPr>
          <w:noProof/>
          <w:color w:val="000000"/>
          <w:sz w:val="26"/>
          <w:szCs w:val="26"/>
        </w:rPr>
        <w:t>6</w:t>
      </w:r>
      <w:r w:rsidR="00542539">
        <w:rPr>
          <w:noProof/>
          <w:color w:val="000000"/>
          <w:sz w:val="26"/>
          <w:szCs w:val="26"/>
        </w:rPr>
        <w:t xml:space="preserve"> </w:t>
      </w:r>
      <w:r>
        <w:rPr>
          <w:noProof/>
          <w:color w:val="000000"/>
          <w:sz w:val="26"/>
          <w:szCs w:val="26"/>
        </w:rPr>
        <w:t>năm 202</w:t>
      </w:r>
      <w:r w:rsidR="00C94A24">
        <w:rPr>
          <w:noProof/>
          <w:color w:val="000000"/>
          <w:sz w:val="26"/>
          <w:szCs w:val="26"/>
        </w:rPr>
        <w:t>6</w:t>
      </w:r>
      <w:r>
        <w:rPr>
          <w:noProof/>
          <w:color w:val="000000"/>
          <w:sz w:val="26"/>
          <w:szCs w:val="26"/>
        </w:rPr>
        <w:t>.</w:t>
      </w:r>
    </w:p>
    <w:p w14:paraId="5E6EE20E"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EE313E4"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87F05BE" w14:textId="674A8A24"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Pr>
          <w:color w:val="000000"/>
          <w:sz w:val="26"/>
          <w:szCs w:val="26"/>
        </w:rPr>
        <w:t xml:space="preserve">Mua sắm </w:t>
      </w:r>
      <w:r w:rsidR="00650835" w:rsidRPr="00650835">
        <w:rPr>
          <w:color w:val="000000"/>
          <w:sz w:val="26"/>
          <w:szCs w:val="26"/>
        </w:rPr>
        <w:t xml:space="preserve">vật tư dùng trong xét nghiệm PCR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4C0C23C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8C5C71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73748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364946B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42AA9C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63BF31B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8E258AD"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E70A49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2267E49E"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06BA431D" w14:textId="396248D3"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w:t>
      </w:r>
      <w:r w:rsidR="00913A05">
        <w:rPr>
          <w:noProof/>
          <w:color w:val="000000"/>
          <w:sz w:val="26"/>
          <w:szCs w:val="26"/>
        </w:rPr>
        <w:t>Nhung</w:t>
      </w:r>
      <w:r w:rsidR="008F3513">
        <w:rPr>
          <w:noProof/>
          <w:color w:val="000000"/>
          <w:sz w:val="26"/>
          <w:szCs w:val="26"/>
        </w:rPr>
        <w:t>, SĐT:</w:t>
      </w:r>
      <w:r w:rsidR="004B1076">
        <w:rPr>
          <w:noProof/>
          <w:color w:val="000000"/>
          <w:sz w:val="26"/>
          <w:szCs w:val="26"/>
        </w:rPr>
        <w:t xml:space="preserve"> </w:t>
      </w:r>
      <w:r w:rsidR="00913A05">
        <w:rPr>
          <w:noProof/>
          <w:color w:val="000000"/>
          <w:sz w:val="26"/>
          <w:szCs w:val="26"/>
        </w:rPr>
        <w:t>0352 794 459</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32AD6E7A"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27407FA"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7562AEEF" w14:textId="77777777">
        <w:trPr>
          <w:trHeight w:val="1875"/>
        </w:trPr>
        <w:tc>
          <w:tcPr>
            <w:tcW w:w="5167" w:type="dxa"/>
          </w:tcPr>
          <w:p w14:paraId="7862CA7F"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00FF71B0"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2B910AD"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0C1AF56"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5170708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6199AF4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5FE7090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3D51DBCF"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086A699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65DDED2D" w14:textId="77777777" w:rsidR="00010C33" w:rsidRDefault="00010C33" w:rsidP="00E07EA8">
      <w:pPr>
        <w:tabs>
          <w:tab w:val="left" w:pos="1080"/>
          <w:tab w:val="left" w:pos="1978"/>
        </w:tabs>
        <w:rPr>
          <w:b/>
          <w:bCs/>
          <w:noProof/>
          <w:color w:val="000000"/>
          <w:sz w:val="26"/>
          <w:szCs w:val="26"/>
          <w:lang w:val="pl-PL"/>
        </w:rPr>
      </w:pPr>
    </w:p>
    <w:p w14:paraId="0DE0B5FC" w14:textId="77777777" w:rsidR="00010C33" w:rsidRDefault="00010C33" w:rsidP="00E07EA8">
      <w:pPr>
        <w:tabs>
          <w:tab w:val="left" w:pos="1080"/>
          <w:tab w:val="left" w:pos="1978"/>
        </w:tabs>
        <w:rPr>
          <w:b/>
          <w:bCs/>
          <w:color w:val="000000"/>
          <w:sz w:val="26"/>
          <w:szCs w:val="26"/>
          <w:lang w:val="pl-PL"/>
        </w:rPr>
      </w:pPr>
    </w:p>
    <w:p w14:paraId="00B247D6" w14:textId="77777777" w:rsidR="00010C33" w:rsidRDefault="00010C33" w:rsidP="00E07EA8">
      <w:pPr>
        <w:tabs>
          <w:tab w:val="left" w:pos="1080"/>
          <w:tab w:val="left" w:pos="1978"/>
        </w:tabs>
        <w:rPr>
          <w:b/>
          <w:bCs/>
          <w:color w:val="000000"/>
          <w:sz w:val="26"/>
          <w:szCs w:val="26"/>
          <w:lang w:val="pl-PL"/>
        </w:rPr>
      </w:pPr>
    </w:p>
    <w:p w14:paraId="527A9490" w14:textId="77777777" w:rsidR="00010C33" w:rsidRDefault="00010C33" w:rsidP="00E07EA8">
      <w:pPr>
        <w:tabs>
          <w:tab w:val="left" w:pos="1080"/>
          <w:tab w:val="left" w:pos="1978"/>
        </w:tabs>
        <w:rPr>
          <w:b/>
          <w:bCs/>
          <w:color w:val="000000"/>
          <w:sz w:val="26"/>
          <w:szCs w:val="26"/>
          <w:lang w:val="pl-PL"/>
        </w:rPr>
      </w:pPr>
    </w:p>
    <w:p w14:paraId="43A23E84" w14:textId="77777777" w:rsidR="00010C33" w:rsidRDefault="00010C33" w:rsidP="00E07EA8">
      <w:pPr>
        <w:tabs>
          <w:tab w:val="left" w:pos="1080"/>
          <w:tab w:val="left" w:pos="1978"/>
        </w:tabs>
        <w:rPr>
          <w:b/>
          <w:bCs/>
          <w:color w:val="000000"/>
          <w:sz w:val="26"/>
          <w:szCs w:val="26"/>
          <w:lang w:val="pl-PL"/>
        </w:rPr>
      </w:pPr>
    </w:p>
    <w:p w14:paraId="424529F7" w14:textId="77777777" w:rsidR="00010C33" w:rsidRDefault="00010C33" w:rsidP="00E07EA8">
      <w:pPr>
        <w:tabs>
          <w:tab w:val="left" w:pos="1080"/>
          <w:tab w:val="left" w:pos="1978"/>
        </w:tabs>
        <w:rPr>
          <w:b/>
          <w:bCs/>
          <w:color w:val="000000"/>
          <w:sz w:val="26"/>
          <w:szCs w:val="26"/>
          <w:lang w:val="pl-PL"/>
        </w:rPr>
      </w:pPr>
    </w:p>
    <w:p w14:paraId="7267C4AA" w14:textId="77777777" w:rsidR="00010C33" w:rsidRDefault="00010C33" w:rsidP="00E07EA8">
      <w:pPr>
        <w:tabs>
          <w:tab w:val="left" w:pos="1080"/>
          <w:tab w:val="left" w:pos="1978"/>
        </w:tabs>
        <w:rPr>
          <w:b/>
          <w:bCs/>
          <w:color w:val="000000"/>
          <w:sz w:val="26"/>
          <w:szCs w:val="26"/>
          <w:lang w:val="pl-PL"/>
        </w:rPr>
      </w:pPr>
    </w:p>
    <w:p w14:paraId="11F0A918" w14:textId="77777777" w:rsidR="00010C33" w:rsidRDefault="00010C33" w:rsidP="00E07EA8">
      <w:pPr>
        <w:tabs>
          <w:tab w:val="left" w:pos="1080"/>
          <w:tab w:val="left" w:pos="1978"/>
        </w:tabs>
        <w:rPr>
          <w:b/>
          <w:bCs/>
          <w:color w:val="000000"/>
          <w:sz w:val="26"/>
          <w:szCs w:val="26"/>
          <w:lang w:val="pl-PL"/>
        </w:rPr>
      </w:pPr>
    </w:p>
    <w:p w14:paraId="5893B098" w14:textId="77777777" w:rsidR="00010C33" w:rsidRDefault="00010C33" w:rsidP="00E07EA8">
      <w:pPr>
        <w:tabs>
          <w:tab w:val="left" w:pos="1080"/>
          <w:tab w:val="left" w:pos="1978"/>
        </w:tabs>
        <w:rPr>
          <w:b/>
          <w:bCs/>
          <w:color w:val="000000"/>
          <w:sz w:val="26"/>
          <w:szCs w:val="26"/>
          <w:lang w:val="pl-PL"/>
        </w:rPr>
      </w:pPr>
    </w:p>
    <w:p w14:paraId="34EA9DDF" w14:textId="77777777" w:rsidR="007B47B0" w:rsidRDefault="007B47B0" w:rsidP="00E07EA8">
      <w:pPr>
        <w:tabs>
          <w:tab w:val="left" w:pos="1080"/>
          <w:tab w:val="left" w:pos="1978"/>
        </w:tabs>
        <w:rPr>
          <w:b/>
          <w:bCs/>
          <w:color w:val="000000"/>
          <w:sz w:val="26"/>
          <w:szCs w:val="26"/>
          <w:lang w:val="vi-VN"/>
        </w:rPr>
      </w:pPr>
    </w:p>
    <w:p w14:paraId="27B74802" w14:textId="77777777" w:rsidR="00073758" w:rsidRDefault="00073758" w:rsidP="00E07EA8">
      <w:pPr>
        <w:tabs>
          <w:tab w:val="left" w:pos="1080"/>
          <w:tab w:val="left" w:pos="1978"/>
        </w:tabs>
        <w:rPr>
          <w:b/>
          <w:bCs/>
          <w:color w:val="000000"/>
          <w:sz w:val="26"/>
          <w:szCs w:val="26"/>
          <w:lang w:val="vi-VN"/>
        </w:rPr>
      </w:pPr>
    </w:p>
    <w:p w14:paraId="3D523FF4" w14:textId="77777777" w:rsidR="00073758" w:rsidRDefault="00073758" w:rsidP="00E07EA8">
      <w:pPr>
        <w:tabs>
          <w:tab w:val="left" w:pos="1080"/>
          <w:tab w:val="left" w:pos="1978"/>
        </w:tabs>
        <w:rPr>
          <w:b/>
          <w:bCs/>
          <w:color w:val="000000"/>
          <w:sz w:val="26"/>
          <w:szCs w:val="26"/>
          <w:lang w:val="vi-VN"/>
        </w:rPr>
      </w:pPr>
    </w:p>
    <w:p w14:paraId="176C5B92" w14:textId="77777777" w:rsidR="00073758" w:rsidRDefault="00073758" w:rsidP="00E07EA8">
      <w:pPr>
        <w:tabs>
          <w:tab w:val="left" w:pos="1080"/>
          <w:tab w:val="left" w:pos="1978"/>
        </w:tabs>
        <w:rPr>
          <w:b/>
          <w:bCs/>
          <w:color w:val="000000"/>
          <w:sz w:val="26"/>
          <w:szCs w:val="26"/>
          <w:lang w:val="vi-VN"/>
        </w:rPr>
      </w:pPr>
    </w:p>
    <w:p w14:paraId="3301A10B" w14:textId="77777777" w:rsidR="00073758" w:rsidRDefault="00073758" w:rsidP="00E07EA8">
      <w:pPr>
        <w:tabs>
          <w:tab w:val="left" w:pos="1080"/>
          <w:tab w:val="left" w:pos="1978"/>
        </w:tabs>
        <w:rPr>
          <w:b/>
          <w:bCs/>
          <w:color w:val="000000"/>
          <w:sz w:val="26"/>
          <w:szCs w:val="26"/>
          <w:lang w:val="vi-VN"/>
        </w:rPr>
      </w:pPr>
    </w:p>
    <w:p w14:paraId="608BF4E4" w14:textId="77777777" w:rsidR="00073758" w:rsidRDefault="00073758" w:rsidP="00E07EA8">
      <w:pPr>
        <w:tabs>
          <w:tab w:val="left" w:pos="1080"/>
          <w:tab w:val="left" w:pos="1978"/>
        </w:tabs>
        <w:rPr>
          <w:b/>
          <w:bCs/>
          <w:color w:val="000000"/>
          <w:sz w:val="26"/>
          <w:szCs w:val="26"/>
          <w:lang w:val="vi-VN"/>
        </w:rPr>
      </w:pPr>
    </w:p>
    <w:p w14:paraId="743EBD1F" w14:textId="77777777" w:rsidR="00073758" w:rsidRDefault="00073758" w:rsidP="00E07EA8">
      <w:pPr>
        <w:tabs>
          <w:tab w:val="left" w:pos="1080"/>
          <w:tab w:val="left" w:pos="1978"/>
        </w:tabs>
        <w:rPr>
          <w:b/>
          <w:bCs/>
          <w:color w:val="000000"/>
          <w:sz w:val="26"/>
          <w:szCs w:val="26"/>
          <w:lang w:val="vi-VN"/>
        </w:rPr>
      </w:pPr>
    </w:p>
    <w:p w14:paraId="25EA367D" w14:textId="77777777" w:rsidR="00073758" w:rsidRDefault="00073758" w:rsidP="00E07EA8">
      <w:pPr>
        <w:tabs>
          <w:tab w:val="left" w:pos="1080"/>
          <w:tab w:val="left" w:pos="1978"/>
        </w:tabs>
        <w:rPr>
          <w:b/>
          <w:bCs/>
          <w:color w:val="000000"/>
          <w:sz w:val="26"/>
          <w:szCs w:val="26"/>
          <w:lang w:val="vi-VN"/>
        </w:rPr>
      </w:pPr>
    </w:p>
    <w:p w14:paraId="2539265D" w14:textId="77777777" w:rsidR="00335A54" w:rsidRDefault="00335A54" w:rsidP="00E07EA8">
      <w:pPr>
        <w:tabs>
          <w:tab w:val="left" w:pos="1080"/>
          <w:tab w:val="left" w:pos="1978"/>
        </w:tabs>
        <w:rPr>
          <w:b/>
          <w:bCs/>
          <w:color w:val="000000"/>
          <w:sz w:val="26"/>
          <w:szCs w:val="26"/>
          <w:lang w:val="vi-VN"/>
        </w:rPr>
      </w:pPr>
    </w:p>
    <w:p w14:paraId="1C81862B" w14:textId="77777777" w:rsidR="00335A54" w:rsidRDefault="00335A54" w:rsidP="00E07EA8">
      <w:pPr>
        <w:tabs>
          <w:tab w:val="left" w:pos="1080"/>
          <w:tab w:val="left" w:pos="1978"/>
        </w:tabs>
        <w:rPr>
          <w:b/>
          <w:bCs/>
          <w:color w:val="000000"/>
          <w:sz w:val="26"/>
          <w:szCs w:val="26"/>
          <w:lang w:val="vi-VN"/>
        </w:rPr>
      </w:pPr>
    </w:p>
    <w:p w14:paraId="3004E4EE" w14:textId="77777777" w:rsidR="00073758" w:rsidRDefault="00073758" w:rsidP="00E07EA8">
      <w:pPr>
        <w:tabs>
          <w:tab w:val="left" w:pos="1080"/>
          <w:tab w:val="left" w:pos="1978"/>
        </w:tabs>
        <w:rPr>
          <w:b/>
          <w:bCs/>
          <w:color w:val="000000"/>
          <w:sz w:val="26"/>
          <w:szCs w:val="26"/>
          <w:lang w:val="vi-VN"/>
        </w:rPr>
      </w:pPr>
    </w:p>
    <w:p w14:paraId="46CF58F9" w14:textId="77777777" w:rsidR="00010C33" w:rsidRDefault="00010C33" w:rsidP="00E07EA8">
      <w:pPr>
        <w:tabs>
          <w:tab w:val="left" w:pos="1080"/>
          <w:tab w:val="left" w:pos="1978"/>
        </w:tabs>
        <w:rPr>
          <w:b/>
          <w:bCs/>
          <w:color w:val="000000"/>
          <w:sz w:val="26"/>
          <w:szCs w:val="26"/>
          <w:lang w:val="pl-PL"/>
        </w:rPr>
      </w:pPr>
    </w:p>
    <w:p w14:paraId="1B95327C" w14:textId="77777777" w:rsidR="00472ABC" w:rsidRDefault="00472ABC" w:rsidP="00E07EA8">
      <w:pPr>
        <w:tabs>
          <w:tab w:val="left" w:pos="1080"/>
          <w:tab w:val="left" w:pos="1978"/>
        </w:tabs>
        <w:rPr>
          <w:b/>
          <w:bCs/>
          <w:color w:val="000000"/>
          <w:sz w:val="26"/>
          <w:szCs w:val="26"/>
          <w:lang w:val="pl-PL"/>
        </w:rPr>
      </w:pPr>
    </w:p>
    <w:p w14:paraId="45BE7359" w14:textId="77777777" w:rsidR="00472ABC" w:rsidRDefault="00472ABC" w:rsidP="00E07EA8">
      <w:pPr>
        <w:tabs>
          <w:tab w:val="left" w:pos="1080"/>
          <w:tab w:val="left" w:pos="1978"/>
        </w:tabs>
        <w:rPr>
          <w:b/>
          <w:bCs/>
          <w:color w:val="000000"/>
          <w:sz w:val="26"/>
          <w:szCs w:val="26"/>
          <w:lang w:val="pl-PL"/>
        </w:rPr>
      </w:pPr>
    </w:p>
    <w:p w14:paraId="365BEEEE" w14:textId="77777777" w:rsidR="00010C33" w:rsidRDefault="00010C33" w:rsidP="00E07EA8">
      <w:pPr>
        <w:tabs>
          <w:tab w:val="left" w:pos="1080"/>
          <w:tab w:val="left" w:pos="1978"/>
        </w:tabs>
        <w:rPr>
          <w:b/>
          <w:bCs/>
          <w:color w:val="000000"/>
          <w:sz w:val="26"/>
          <w:szCs w:val="26"/>
          <w:lang w:val="pl-PL"/>
        </w:rPr>
      </w:pPr>
    </w:p>
    <w:p w14:paraId="7FE9F2E1" w14:textId="77777777" w:rsidR="00010C33" w:rsidRDefault="00010C33" w:rsidP="00E07EA8">
      <w:pPr>
        <w:tabs>
          <w:tab w:val="left" w:pos="1080"/>
          <w:tab w:val="left" w:pos="1978"/>
        </w:tabs>
        <w:rPr>
          <w:b/>
          <w:bCs/>
          <w:color w:val="000000"/>
          <w:sz w:val="26"/>
          <w:szCs w:val="26"/>
          <w:lang w:val="pl-PL"/>
        </w:rPr>
      </w:pPr>
    </w:p>
    <w:p w14:paraId="4D179A73"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935DC3E" w14:textId="77777777">
        <w:trPr>
          <w:trHeight w:val="795"/>
        </w:trPr>
        <w:tc>
          <w:tcPr>
            <w:tcW w:w="4770" w:type="dxa"/>
            <w:vAlign w:val="center"/>
          </w:tcPr>
          <w:p w14:paraId="1D8CF93C" w14:textId="77777777" w:rsidR="005B5960" w:rsidRPr="00C803B7" w:rsidRDefault="005B5960">
            <w:pPr>
              <w:keepNext/>
              <w:jc w:val="center"/>
              <w:rPr>
                <w:noProof/>
              </w:rPr>
            </w:pPr>
            <w:bookmarkStart w:id="1" w:name="_Hlk178661587"/>
            <w:r w:rsidRPr="00C803B7">
              <w:rPr>
                <w:noProof/>
              </w:rPr>
              <w:lastRenderedPageBreak/>
              <w:t xml:space="preserve">SỞ Y TẾ </w:t>
            </w:r>
            <w:r>
              <w:rPr>
                <w:noProof/>
              </w:rPr>
              <w:t>TỈNH KHÁNH HÒA</w:t>
            </w:r>
          </w:p>
          <w:p w14:paraId="444222E7" w14:textId="6DEE51DD" w:rsidR="005B5960"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4FBAC6DA" wp14:editId="1C2C6368">
                      <wp:simplePos x="0" y="0"/>
                      <wp:positionH relativeFrom="column">
                        <wp:posOffset>417830</wp:posOffset>
                      </wp:positionH>
                      <wp:positionV relativeFrom="paragraph">
                        <wp:posOffset>194945</wp:posOffset>
                      </wp:positionV>
                      <wp:extent cx="2082165" cy="13335"/>
                      <wp:effectExtent l="0" t="0" r="0" b="0"/>
                      <wp:wrapNone/>
                      <wp:docPr id="12464900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338D"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3841C2EC"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4DDFAAC1"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18A691D8" w14:textId="09EB822D" w:rsidR="005B5960"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4B6B6792" wp14:editId="67E9A854">
                      <wp:simplePos x="0" y="0"/>
                      <wp:positionH relativeFrom="column">
                        <wp:posOffset>958850</wp:posOffset>
                      </wp:positionH>
                      <wp:positionV relativeFrom="paragraph">
                        <wp:posOffset>22225</wp:posOffset>
                      </wp:positionV>
                      <wp:extent cx="1738630" cy="635"/>
                      <wp:effectExtent l="0" t="0" r="0" b="0"/>
                      <wp:wrapNone/>
                      <wp:docPr id="20969104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09D"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324F0905" w14:textId="77777777" w:rsidR="00010C33" w:rsidRDefault="00010C33" w:rsidP="00010C33">
      <w:pPr>
        <w:spacing w:before="120"/>
        <w:jc w:val="center"/>
        <w:rPr>
          <w:b/>
          <w:bCs/>
          <w:color w:val="000000"/>
          <w:sz w:val="26"/>
          <w:szCs w:val="26"/>
        </w:rPr>
      </w:pPr>
      <w:r>
        <w:rPr>
          <w:b/>
          <w:bCs/>
          <w:color w:val="000000"/>
          <w:sz w:val="26"/>
          <w:szCs w:val="26"/>
        </w:rPr>
        <w:t>PHỤ LỤC 01</w:t>
      </w:r>
    </w:p>
    <w:p w14:paraId="5FC64123" w14:textId="02091F46" w:rsidR="00F75955" w:rsidRDefault="00010C33" w:rsidP="00DC57BC">
      <w:pPr>
        <w:spacing w:before="120"/>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650835">
        <w:rPr>
          <w:b/>
          <w:bCs/>
          <w:color w:val="000000"/>
          <w:sz w:val="26"/>
          <w:szCs w:val="26"/>
        </w:rPr>
        <w:t>VẬT TƯ DÙNG TRONG XÉT NGHIỆM PCR</w:t>
      </w:r>
    </w:p>
    <w:p w14:paraId="0C3D1B7B" w14:textId="77777777" w:rsidR="00F75955" w:rsidRDefault="00D86030" w:rsidP="00DC57BC">
      <w:pPr>
        <w:spacing w:before="120"/>
        <w:jc w:val="center"/>
        <w:rPr>
          <w:b/>
          <w:bCs/>
          <w:color w:val="000000"/>
          <w:sz w:val="26"/>
          <w:szCs w:val="26"/>
        </w:rPr>
      </w:pPr>
      <w:r>
        <w:rPr>
          <w:b/>
          <w:bCs/>
          <w:color w:val="000000"/>
          <w:sz w:val="26"/>
          <w:szCs w:val="26"/>
        </w:rPr>
        <w:t xml:space="preserve"> </w:t>
      </w:r>
      <w:r w:rsidR="00010C33">
        <w:rPr>
          <w:b/>
          <w:bCs/>
          <w:color w:val="000000"/>
          <w:sz w:val="26"/>
          <w:szCs w:val="26"/>
        </w:rPr>
        <w:t xml:space="preserve">PHỤC VỤ CÔNG TÁC KHÁM, CHỮA BỆNH </w:t>
      </w:r>
    </w:p>
    <w:p w14:paraId="1D19DE22" w14:textId="34D5E19D" w:rsidR="00010C33" w:rsidRDefault="00010C33" w:rsidP="00DC57BC">
      <w:pPr>
        <w:spacing w:before="120"/>
        <w:jc w:val="center"/>
        <w:rPr>
          <w:b/>
          <w:bCs/>
          <w:color w:val="000000"/>
          <w:sz w:val="26"/>
          <w:szCs w:val="26"/>
        </w:rPr>
      </w:pPr>
      <w:r>
        <w:rPr>
          <w:b/>
          <w:bCs/>
          <w:color w:val="000000"/>
          <w:sz w:val="26"/>
          <w:szCs w:val="26"/>
        </w:rPr>
        <w:t xml:space="preserve">CỦA BỆNH VIỆN </w:t>
      </w:r>
      <w:r w:rsidR="005B5960">
        <w:rPr>
          <w:b/>
          <w:bCs/>
          <w:color w:val="000000"/>
          <w:sz w:val="26"/>
          <w:szCs w:val="26"/>
        </w:rPr>
        <w:t>ĐA KHOA NINH THUẬN</w:t>
      </w:r>
    </w:p>
    <w:p w14:paraId="046B859D" w14:textId="56C03FDF"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7D1EAA">
        <w:rPr>
          <w:color w:val="000000"/>
          <w:sz w:val="26"/>
          <w:szCs w:val="26"/>
        </w:rPr>
        <w:t xml:space="preserve"> </w:t>
      </w:r>
      <w:r w:rsidR="008F3513">
        <w:rPr>
          <w:color w:val="000000"/>
          <w:sz w:val="26"/>
          <w:szCs w:val="26"/>
        </w:rPr>
        <w:t xml:space="preserve"> </w:t>
      </w:r>
      <w:r w:rsidR="00F0174D">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sidR="007D1EAA">
        <w:rPr>
          <w:color w:val="000000"/>
          <w:sz w:val="26"/>
          <w:szCs w:val="26"/>
        </w:rPr>
        <w:t xml:space="preserve"> </w:t>
      </w:r>
      <w:r w:rsidR="008F3513">
        <w:rPr>
          <w:color w:val="000000"/>
          <w:sz w:val="26"/>
          <w:szCs w:val="26"/>
        </w:rPr>
        <w:t xml:space="preserve">  </w:t>
      </w:r>
      <w:r>
        <w:rPr>
          <w:color w:val="000000"/>
          <w:sz w:val="26"/>
          <w:szCs w:val="26"/>
        </w:rPr>
        <w:t xml:space="preserve">  tháng </w:t>
      </w:r>
      <w:r w:rsidR="00650835">
        <w:rPr>
          <w:color w:val="000000"/>
          <w:sz w:val="26"/>
          <w:szCs w:val="26"/>
        </w:rPr>
        <w:t>6</w:t>
      </w:r>
      <w:r w:rsidR="008F3513">
        <w:rPr>
          <w:color w:val="000000"/>
          <w:sz w:val="26"/>
          <w:szCs w:val="26"/>
        </w:rPr>
        <w:t xml:space="preserve"> </w:t>
      </w:r>
      <w:r>
        <w:rPr>
          <w:color w:val="000000"/>
          <w:sz w:val="26"/>
          <w:szCs w:val="26"/>
        </w:rPr>
        <w:t>năm 202</w:t>
      </w:r>
      <w:r w:rsidR="00C94A24">
        <w:rPr>
          <w:color w:val="000000"/>
          <w:sz w:val="26"/>
          <w:szCs w:val="26"/>
        </w:rPr>
        <w:t>6</w:t>
      </w:r>
      <w:r>
        <w:rPr>
          <w:color w:val="000000"/>
          <w:sz w:val="26"/>
          <w:szCs w:val="26"/>
        </w:rPr>
        <w:t>)</w:t>
      </w:r>
    </w:p>
    <w:p w14:paraId="2BF1818C" w14:textId="77777777" w:rsidR="00010C33" w:rsidRDefault="00010C33" w:rsidP="00010C33">
      <w:pPr>
        <w:rPr>
          <w:color w:val="000000"/>
          <w:sz w:val="26"/>
          <w:szCs w:val="26"/>
        </w:rPr>
      </w:pPr>
    </w:p>
    <w:tbl>
      <w:tblPr>
        <w:tblW w:w="9757" w:type="dxa"/>
        <w:tblInd w:w="-365" w:type="dxa"/>
        <w:tblLayout w:type="fixed"/>
        <w:tblLook w:val="04A0" w:firstRow="1" w:lastRow="0" w:firstColumn="1" w:lastColumn="0" w:noHBand="0" w:noVBand="1"/>
      </w:tblPr>
      <w:tblGrid>
        <w:gridCol w:w="708"/>
        <w:gridCol w:w="1086"/>
        <w:gridCol w:w="1300"/>
        <w:gridCol w:w="3206"/>
        <w:gridCol w:w="1747"/>
        <w:gridCol w:w="810"/>
        <w:gridCol w:w="900"/>
      </w:tblGrid>
      <w:tr w:rsidR="00655C6D" w:rsidRPr="00DC57BC" w14:paraId="3C293561" w14:textId="77777777" w:rsidTr="00650835">
        <w:trPr>
          <w:trHeight w:val="1131"/>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6B03A376" w14:textId="77777777" w:rsidR="00655C6D" w:rsidRPr="00DC57BC" w:rsidRDefault="00655C6D" w:rsidP="00C51626">
            <w:pPr>
              <w:jc w:val="center"/>
              <w:rPr>
                <w:b/>
                <w:bCs/>
                <w:color w:val="000000"/>
                <w:sz w:val="26"/>
                <w:szCs w:val="26"/>
              </w:rPr>
            </w:pPr>
            <w:r w:rsidRPr="00DC57BC">
              <w:rPr>
                <w:b/>
                <w:bCs/>
                <w:color w:val="000000"/>
                <w:sz w:val="26"/>
                <w:szCs w:val="26"/>
              </w:rPr>
              <w:t>STT</w:t>
            </w:r>
          </w:p>
        </w:tc>
        <w:tc>
          <w:tcPr>
            <w:tcW w:w="1086" w:type="dxa"/>
            <w:tcBorders>
              <w:top w:val="single" w:sz="4" w:space="0" w:color="auto"/>
              <w:left w:val="nil"/>
              <w:bottom w:val="single" w:sz="4" w:space="0" w:color="auto"/>
              <w:right w:val="single" w:sz="4" w:space="0" w:color="auto"/>
            </w:tcBorders>
            <w:vAlign w:val="center"/>
            <w:hideMark/>
          </w:tcPr>
          <w:p w14:paraId="05A2CA46" w14:textId="77777777" w:rsidR="00655C6D" w:rsidRPr="00DC57BC" w:rsidRDefault="00655C6D" w:rsidP="00C51626">
            <w:pPr>
              <w:jc w:val="center"/>
              <w:rPr>
                <w:b/>
                <w:bCs/>
                <w:color w:val="000000"/>
                <w:sz w:val="26"/>
                <w:szCs w:val="26"/>
              </w:rPr>
            </w:pPr>
            <w:r w:rsidRPr="00DC57BC">
              <w:rPr>
                <w:b/>
                <w:bCs/>
                <w:color w:val="000000"/>
                <w:sz w:val="26"/>
                <w:szCs w:val="26"/>
              </w:rPr>
              <w:t>Tên hàng hóa</w:t>
            </w:r>
          </w:p>
        </w:tc>
        <w:tc>
          <w:tcPr>
            <w:tcW w:w="1300" w:type="dxa"/>
            <w:tcBorders>
              <w:top w:val="single" w:sz="4" w:space="0" w:color="auto"/>
              <w:left w:val="single" w:sz="4" w:space="0" w:color="auto"/>
              <w:bottom w:val="single" w:sz="4" w:space="0" w:color="auto"/>
              <w:right w:val="single" w:sz="4" w:space="0" w:color="auto"/>
            </w:tcBorders>
            <w:vAlign w:val="center"/>
          </w:tcPr>
          <w:p w14:paraId="0755C28C" w14:textId="0F650E07" w:rsidR="00655C6D" w:rsidRPr="00DC57BC" w:rsidRDefault="00655C6D" w:rsidP="00655C6D">
            <w:pPr>
              <w:jc w:val="center"/>
              <w:rPr>
                <w:b/>
                <w:bCs/>
                <w:color w:val="000000"/>
                <w:sz w:val="26"/>
                <w:szCs w:val="26"/>
              </w:rPr>
            </w:pPr>
            <w:r>
              <w:rPr>
                <w:b/>
                <w:bCs/>
                <w:color w:val="000000"/>
                <w:sz w:val="26"/>
                <w:szCs w:val="26"/>
              </w:rPr>
              <w:t>Mã sản phẩm</w:t>
            </w:r>
          </w:p>
        </w:tc>
        <w:tc>
          <w:tcPr>
            <w:tcW w:w="3206" w:type="dxa"/>
            <w:tcBorders>
              <w:top w:val="single" w:sz="4" w:space="0" w:color="auto"/>
              <w:left w:val="single" w:sz="4" w:space="0" w:color="auto"/>
              <w:bottom w:val="single" w:sz="4" w:space="0" w:color="auto"/>
              <w:right w:val="single" w:sz="4" w:space="0" w:color="auto"/>
            </w:tcBorders>
            <w:vAlign w:val="center"/>
            <w:hideMark/>
          </w:tcPr>
          <w:p w14:paraId="5136A231" w14:textId="0720908A" w:rsidR="00655C6D" w:rsidRPr="00DC57BC" w:rsidRDefault="00655C6D" w:rsidP="00C51626">
            <w:pPr>
              <w:jc w:val="center"/>
              <w:rPr>
                <w:b/>
                <w:bCs/>
                <w:color w:val="000000"/>
                <w:sz w:val="26"/>
                <w:szCs w:val="26"/>
              </w:rPr>
            </w:pPr>
            <w:r w:rsidRPr="00DC57BC">
              <w:rPr>
                <w:b/>
                <w:bCs/>
                <w:color w:val="000000"/>
                <w:sz w:val="26"/>
                <w:szCs w:val="26"/>
              </w:rPr>
              <w:t>Thông số kỹ thuật</w:t>
            </w:r>
          </w:p>
        </w:tc>
        <w:tc>
          <w:tcPr>
            <w:tcW w:w="1747" w:type="dxa"/>
            <w:tcBorders>
              <w:top w:val="single" w:sz="4" w:space="0" w:color="auto"/>
              <w:left w:val="nil"/>
              <w:bottom w:val="single" w:sz="4" w:space="0" w:color="auto"/>
              <w:right w:val="single" w:sz="4" w:space="0" w:color="auto"/>
            </w:tcBorders>
            <w:vAlign w:val="center"/>
            <w:hideMark/>
          </w:tcPr>
          <w:p w14:paraId="37F90592" w14:textId="77777777" w:rsidR="00655C6D" w:rsidRPr="00DC57BC" w:rsidRDefault="00655C6D" w:rsidP="00C51626">
            <w:pPr>
              <w:jc w:val="center"/>
              <w:rPr>
                <w:b/>
                <w:bCs/>
                <w:color w:val="000000"/>
                <w:sz w:val="26"/>
                <w:szCs w:val="26"/>
              </w:rPr>
            </w:pPr>
            <w:r w:rsidRPr="00DC57BC">
              <w:rPr>
                <w:b/>
                <w:bCs/>
                <w:color w:val="000000"/>
                <w:sz w:val="26"/>
                <w:szCs w:val="26"/>
              </w:rPr>
              <w:t>Xuất xứ</w:t>
            </w:r>
          </w:p>
        </w:tc>
        <w:tc>
          <w:tcPr>
            <w:tcW w:w="810" w:type="dxa"/>
            <w:tcBorders>
              <w:top w:val="single" w:sz="4" w:space="0" w:color="auto"/>
              <w:left w:val="nil"/>
              <w:bottom w:val="single" w:sz="4" w:space="0" w:color="auto"/>
              <w:right w:val="single" w:sz="4" w:space="0" w:color="auto"/>
            </w:tcBorders>
            <w:vAlign w:val="center"/>
            <w:hideMark/>
          </w:tcPr>
          <w:p w14:paraId="67578EB9" w14:textId="77777777" w:rsidR="00655C6D" w:rsidRPr="00DC57BC" w:rsidRDefault="00655C6D" w:rsidP="00C51626">
            <w:pPr>
              <w:jc w:val="center"/>
              <w:rPr>
                <w:b/>
                <w:bCs/>
                <w:color w:val="000000"/>
                <w:sz w:val="26"/>
                <w:szCs w:val="26"/>
              </w:rPr>
            </w:pPr>
            <w:r w:rsidRPr="00DC57BC">
              <w:rPr>
                <w:b/>
                <w:bCs/>
                <w:color w:val="000000"/>
                <w:sz w:val="26"/>
                <w:szCs w:val="26"/>
              </w:rPr>
              <w:t>ĐVT</w:t>
            </w:r>
          </w:p>
        </w:tc>
        <w:tc>
          <w:tcPr>
            <w:tcW w:w="900" w:type="dxa"/>
            <w:tcBorders>
              <w:top w:val="single" w:sz="4" w:space="0" w:color="auto"/>
              <w:left w:val="nil"/>
              <w:bottom w:val="single" w:sz="4" w:space="0" w:color="auto"/>
              <w:right w:val="single" w:sz="4" w:space="0" w:color="auto"/>
            </w:tcBorders>
            <w:vAlign w:val="center"/>
          </w:tcPr>
          <w:p w14:paraId="250B437F" w14:textId="77777777" w:rsidR="00655C6D" w:rsidRPr="00DC57BC" w:rsidRDefault="00655C6D" w:rsidP="00C51626">
            <w:pPr>
              <w:jc w:val="center"/>
              <w:rPr>
                <w:b/>
                <w:bCs/>
                <w:color w:val="000000"/>
                <w:sz w:val="26"/>
                <w:szCs w:val="26"/>
              </w:rPr>
            </w:pPr>
            <w:r w:rsidRPr="00DC57BC">
              <w:rPr>
                <w:b/>
                <w:bCs/>
                <w:color w:val="000000"/>
                <w:sz w:val="26"/>
                <w:szCs w:val="26"/>
              </w:rPr>
              <w:t>Số lượng</w:t>
            </w:r>
          </w:p>
        </w:tc>
      </w:tr>
      <w:tr w:rsidR="00650835" w:rsidRPr="00DC57BC" w14:paraId="7A9EC745" w14:textId="77777777" w:rsidTr="006F39B5">
        <w:trPr>
          <w:trHeight w:val="3138"/>
        </w:trPr>
        <w:tc>
          <w:tcPr>
            <w:tcW w:w="708" w:type="dxa"/>
            <w:tcBorders>
              <w:top w:val="single" w:sz="4" w:space="0" w:color="auto"/>
              <w:left w:val="single" w:sz="4" w:space="0" w:color="auto"/>
              <w:bottom w:val="single" w:sz="4" w:space="0" w:color="auto"/>
              <w:right w:val="single" w:sz="4" w:space="0" w:color="auto"/>
            </w:tcBorders>
            <w:noWrap/>
            <w:vAlign w:val="center"/>
          </w:tcPr>
          <w:p w14:paraId="443F212D" w14:textId="61A85D7A" w:rsidR="00650835" w:rsidRPr="00DC57BC" w:rsidRDefault="00650835" w:rsidP="00650835">
            <w:pPr>
              <w:jc w:val="center"/>
              <w:rPr>
                <w:color w:val="000000"/>
                <w:sz w:val="26"/>
                <w:szCs w:val="26"/>
              </w:rPr>
            </w:pPr>
            <w:r w:rsidRPr="00DC57BC">
              <w:rPr>
                <w:sz w:val="26"/>
                <w:szCs w:val="26"/>
              </w:rPr>
              <w:t>1</w:t>
            </w:r>
          </w:p>
        </w:tc>
        <w:tc>
          <w:tcPr>
            <w:tcW w:w="1086" w:type="dxa"/>
            <w:tcBorders>
              <w:top w:val="single" w:sz="4" w:space="0" w:color="auto"/>
              <w:left w:val="nil"/>
              <w:bottom w:val="single" w:sz="4" w:space="0" w:color="auto"/>
              <w:right w:val="single" w:sz="4" w:space="0" w:color="auto"/>
            </w:tcBorders>
            <w:shd w:val="clear" w:color="000000" w:fill="FFFFFF"/>
            <w:vAlign w:val="center"/>
          </w:tcPr>
          <w:p w14:paraId="44E882C1" w14:textId="08772F2C" w:rsidR="00650835" w:rsidRPr="00DC57BC" w:rsidRDefault="00650835" w:rsidP="00650835">
            <w:pPr>
              <w:rPr>
                <w:color w:val="000000"/>
                <w:sz w:val="26"/>
                <w:szCs w:val="26"/>
              </w:rPr>
            </w:pPr>
            <w:r w:rsidRPr="00C7694B">
              <w:rPr>
                <w:color w:val="000000"/>
                <w:sz w:val="26"/>
                <w:szCs w:val="26"/>
              </w:rPr>
              <w:t>Tuýp PCR 0.2</w:t>
            </w:r>
            <w:r w:rsidR="007B717A">
              <w:rPr>
                <w:color w:val="000000"/>
                <w:sz w:val="26"/>
                <w:szCs w:val="26"/>
              </w:rPr>
              <w:t xml:space="preserve"> ml</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tcPr>
          <w:p w14:paraId="45CAA7A6" w14:textId="53809052" w:rsidR="00650835" w:rsidRPr="00DC57BC" w:rsidRDefault="00650835" w:rsidP="00650835">
            <w:pPr>
              <w:jc w:val="center"/>
              <w:rPr>
                <w:sz w:val="26"/>
                <w:szCs w:val="26"/>
              </w:rPr>
            </w:pPr>
            <w:r w:rsidRPr="00C7694B">
              <w:rPr>
                <w:sz w:val="26"/>
                <w:szCs w:val="26"/>
              </w:rPr>
              <w:t>APC-016</w:t>
            </w:r>
          </w:p>
        </w:tc>
        <w:tc>
          <w:tcPr>
            <w:tcW w:w="3206" w:type="dxa"/>
            <w:tcBorders>
              <w:top w:val="single" w:sz="4" w:space="0" w:color="auto"/>
              <w:left w:val="single" w:sz="4" w:space="0" w:color="auto"/>
              <w:bottom w:val="single" w:sz="4" w:space="0" w:color="auto"/>
              <w:right w:val="single" w:sz="4" w:space="0" w:color="auto"/>
            </w:tcBorders>
            <w:shd w:val="clear" w:color="000000" w:fill="FFFFFF"/>
            <w:vAlign w:val="center"/>
          </w:tcPr>
          <w:p w14:paraId="062D694B" w14:textId="3D38724E" w:rsidR="00650835" w:rsidRPr="00C7694B" w:rsidRDefault="00650835" w:rsidP="00650835">
            <w:pPr>
              <w:ind w:left="91"/>
              <w:rPr>
                <w:sz w:val="26"/>
                <w:szCs w:val="26"/>
              </w:rPr>
            </w:pPr>
            <w:r w:rsidRPr="00C7694B">
              <w:rPr>
                <w:sz w:val="26"/>
                <w:szCs w:val="26"/>
              </w:rPr>
              <w:t>- Dung tích: 0.2 m</w:t>
            </w:r>
            <w:r>
              <w:rPr>
                <w:sz w:val="26"/>
                <w:szCs w:val="26"/>
              </w:rPr>
              <w:t>l</w:t>
            </w:r>
            <w:r w:rsidRPr="00C7694B">
              <w:rPr>
                <w:sz w:val="26"/>
                <w:szCs w:val="26"/>
              </w:rPr>
              <w:t>.</w:t>
            </w:r>
          </w:p>
          <w:p w14:paraId="172D0B03" w14:textId="77777777" w:rsidR="00650835" w:rsidRPr="00C7694B" w:rsidRDefault="00650835" w:rsidP="00650835">
            <w:pPr>
              <w:ind w:left="91"/>
              <w:rPr>
                <w:sz w:val="26"/>
                <w:szCs w:val="26"/>
              </w:rPr>
            </w:pPr>
            <w:r w:rsidRPr="00C7694B">
              <w:rPr>
                <w:sz w:val="26"/>
                <w:szCs w:val="26"/>
              </w:rPr>
              <w:t>- Kiểu nắp: Nắp quang học, rời.</w:t>
            </w:r>
          </w:p>
          <w:p w14:paraId="360C1E60" w14:textId="77777777" w:rsidR="00650835" w:rsidRPr="00C7694B" w:rsidRDefault="00650835" w:rsidP="00650835">
            <w:pPr>
              <w:ind w:left="91"/>
              <w:rPr>
                <w:sz w:val="26"/>
                <w:szCs w:val="26"/>
              </w:rPr>
            </w:pPr>
            <w:r w:rsidRPr="00C7694B">
              <w:rPr>
                <w:sz w:val="26"/>
                <w:szCs w:val="26"/>
              </w:rPr>
              <w:t>- Màu sắc: Trong suốt.</w:t>
            </w:r>
          </w:p>
          <w:p w14:paraId="26ED03ED" w14:textId="5C672653" w:rsidR="00650835" w:rsidRPr="00DC57BC" w:rsidRDefault="00650835" w:rsidP="00650835">
            <w:pPr>
              <w:ind w:left="91"/>
              <w:rPr>
                <w:color w:val="000000"/>
                <w:sz w:val="26"/>
                <w:szCs w:val="26"/>
              </w:rPr>
            </w:pPr>
            <w:r w:rsidRPr="00C7694B">
              <w:rPr>
                <w:sz w:val="26"/>
                <w:szCs w:val="26"/>
              </w:rPr>
              <w:t>- Không DNase, RNase, human DNA, Endotoxin, chất ức chế PCR.</w:t>
            </w:r>
            <w:r w:rsidR="006F39B5">
              <w:rPr>
                <w:sz w:val="26"/>
                <w:szCs w:val="26"/>
              </w:rPr>
              <w:br/>
            </w:r>
            <w:r w:rsidR="008831A6">
              <w:rPr>
                <w:sz w:val="26"/>
                <w:szCs w:val="26"/>
              </w:rPr>
              <w:t xml:space="preserve">- </w:t>
            </w:r>
            <w:r w:rsidR="006F39B5">
              <w:rPr>
                <w:sz w:val="26"/>
                <w:szCs w:val="26"/>
              </w:rPr>
              <w:t>Quy cách: (12 strip + 12 nắp)/ túi</w:t>
            </w:r>
          </w:p>
        </w:tc>
        <w:tc>
          <w:tcPr>
            <w:tcW w:w="1747" w:type="dxa"/>
            <w:tcBorders>
              <w:top w:val="single" w:sz="4" w:space="0" w:color="auto"/>
              <w:left w:val="nil"/>
              <w:bottom w:val="single" w:sz="4" w:space="0" w:color="auto"/>
              <w:right w:val="single" w:sz="4" w:space="0" w:color="auto"/>
            </w:tcBorders>
            <w:vAlign w:val="center"/>
          </w:tcPr>
          <w:p w14:paraId="6DBC5E75" w14:textId="3EE16338" w:rsidR="00650835" w:rsidRPr="00DC57BC" w:rsidRDefault="00650835" w:rsidP="00650835">
            <w:pPr>
              <w:jc w:val="center"/>
              <w:rPr>
                <w:color w:val="000000"/>
                <w:sz w:val="26"/>
                <w:szCs w:val="26"/>
              </w:rPr>
            </w:pPr>
            <w:r w:rsidRPr="00C7694B">
              <w:rPr>
                <w:color w:val="000000"/>
                <w:sz w:val="26"/>
                <w:szCs w:val="26"/>
              </w:rPr>
              <w:t>Accumax Lab Devices Private Limited / Ấn Độ</w:t>
            </w:r>
          </w:p>
        </w:tc>
        <w:tc>
          <w:tcPr>
            <w:tcW w:w="810" w:type="dxa"/>
            <w:tcBorders>
              <w:top w:val="single" w:sz="4" w:space="0" w:color="auto"/>
              <w:left w:val="nil"/>
              <w:bottom w:val="single" w:sz="4" w:space="0" w:color="auto"/>
              <w:right w:val="single" w:sz="4" w:space="0" w:color="auto"/>
            </w:tcBorders>
            <w:shd w:val="clear" w:color="000000" w:fill="FFFFFF"/>
            <w:vAlign w:val="center"/>
          </w:tcPr>
          <w:p w14:paraId="6E8093A8" w14:textId="67A82BF7" w:rsidR="00650835" w:rsidRPr="00DC57BC" w:rsidRDefault="00650835" w:rsidP="00650835">
            <w:pPr>
              <w:jc w:val="center"/>
              <w:rPr>
                <w:color w:val="000000"/>
                <w:sz w:val="26"/>
                <w:szCs w:val="26"/>
              </w:rPr>
            </w:pPr>
            <w:r>
              <w:rPr>
                <w:color w:val="000000"/>
                <w:sz w:val="26"/>
                <w:szCs w:val="26"/>
              </w:rPr>
              <w:t>Túi</w:t>
            </w:r>
          </w:p>
        </w:tc>
        <w:tc>
          <w:tcPr>
            <w:tcW w:w="900" w:type="dxa"/>
            <w:tcBorders>
              <w:top w:val="single" w:sz="4" w:space="0" w:color="auto"/>
              <w:left w:val="nil"/>
              <w:bottom w:val="single" w:sz="4" w:space="0" w:color="auto"/>
              <w:right w:val="single" w:sz="4" w:space="0" w:color="auto"/>
            </w:tcBorders>
            <w:shd w:val="clear" w:color="000000" w:fill="FFFFFF"/>
            <w:vAlign w:val="center"/>
          </w:tcPr>
          <w:p w14:paraId="55AD7643" w14:textId="39AB8DA7" w:rsidR="00650835" w:rsidRPr="00DC57BC" w:rsidRDefault="00650835" w:rsidP="00650835">
            <w:pPr>
              <w:jc w:val="center"/>
              <w:rPr>
                <w:color w:val="000000"/>
                <w:sz w:val="26"/>
                <w:szCs w:val="26"/>
              </w:rPr>
            </w:pPr>
            <w:r>
              <w:rPr>
                <w:color w:val="000000"/>
                <w:sz w:val="26"/>
                <w:szCs w:val="26"/>
              </w:rPr>
              <w:t>17</w:t>
            </w:r>
          </w:p>
        </w:tc>
      </w:tr>
      <w:bookmarkEnd w:id="1"/>
    </w:tbl>
    <w:p w14:paraId="5EBC9748"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040495A1"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EECE741" w14:textId="745B471E" w:rsidR="00073758" w:rsidRDefault="001F7A1B"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727125BA" wp14:editId="6C402869">
                <wp:simplePos x="0" y="0"/>
                <wp:positionH relativeFrom="column">
                  <wp:posOffset>2800350</wp:posOffset>
                </wp:positionH>
                <wp:positionV relativeFrom="paragraph">
                  <wp:posOffset>57785</wp:posOffset>
                </wp:positionV>
                <wp:extent cx="3514725" cy="0"/>
                <wp:effectExtent l="0" t="0" r="0" b="0"/>
                <wp:wrapNone/>
                <wp:docPr id="16325303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6A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21707112" w14:textId="77777777" w:rsidR="00073758" w:rsidRDefault="00073758" w:rsidP="00073758">
      <w:pPr>
        <w:tabs>
          <w:tab w:val="left" w:pos="3945"/>
        </w:tabs>
        <w:rPr>
          <w:b/>
          <w:color w:val="000000"/>
        </w:rPr>
      </w:pPr>
    </w:p>
    <w:p w14:paraId="71AE8BD0" w14:textId="77777777" w:rsidR="00073758" w:rsidRDefault="00073758" w:rsidP="00073758">
      <w:pPr>
        <w:tabs>
          <w:tab w:val="left" w:pos="3945"/>
        </w:tabs>
        <w:rPr>
          <w:b/>
          <w:color w:val="000000"/>
        </w:rPr>
      </w:pPr>
      <w:r>
        <w:rPr>
          <w:b/>
          <w:color w:val="000000"/>
        </w:rPr>
        <w:t>TÊN CÔNG TY: ……………………………………………</w:t>
      </w:r>
    </w:p>
    <w:p w14:paraId="5036A751" w14:textId="77777777" w:rsidR="00073758" w:rsidRDefault="00073758" w:rsidP="00073758">
      <w:pPr>
        <w:rPr>
          <w:b/>
          <w:color w:val="000000"/>
        </w:rPr>
      </w:pPr>
      <w:r>
        <w:rPr>
          <w:b/>
          <w:color w:val="000000"/>
        </w:rPr>
        <w:t>Địa chỉ: ……………………………………………………....</w:t>
      </w:r>
    </w:p>
    <w:p w14:paraId="5BBDB8E6" w14:textId="77777777" w:rsidR="00073758" w:rsidRDefault="00073758" w:rsidP="00073758">
      <w:pPr>
        <w:rPr>
          <w:b/>
          <w:color w:val="000000"/>
        </w:rPr>
      </w:pPr>
      <w:r>
        <w:rPr>
          <w:b/>
          <w:color w:val="000000"/>
        </w:rPr>
        <w:t xml:space="preserve">Điện thoại liên hệ: …………………………………………. </w:t>
      </w:r>
    </w:p>
    <w:p w14:paraId="186B2DAB" w14:textId="77777777" w:rsidR="00073758" w:rsidRDefault="00073758" w:rsidP="00073758">
      <w:pPr>
        <w:spacing w:before="120" w:after="120"/>
        <w:jc w:val="center"/>
        <w:rPr>
          <w:b/>
          <w:color w:val="000000"/>
          <w:sz w:val="32"/>
          <w:szCs w:val="26"/>
        </w:rPr>
      </w:pPr>
      <w:r>
        <w:rPr>
          <w:b/>
          <w:color w:val="000000"/>
          <w:sz w:val="32"/>
          <w:szCs w:val="26"/>
        </w:rPr>
        <w:t>BẢNG BÁO GIÁ</w:t>
      </w:r>
    </w:p>
    <w:p w14:paraId="62C3B1FD"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089031F2"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1ED8CE22" w14:textId="67517A1F"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C94A24">
        <w:rPr>
          <w:color w:val="000000"/>
        </w:rPr>
        <w:t xml:space="preserve">6 </w:t>
      </w:r>
      <w:r>
        <w:rPr>
          <w:color w:val="000000"/>
        </w:rPr>
        <w:t xml:space="preserve">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709102D7" w14:textId="77777777">
        <w:trPr>
          <w:trHeight w:val="620"/>
        </w:trPr>
        <w:tc>
          <w:tcPr>
            <w:tcW w:w="630" w:type="dxa"/>
            <w:vAlign w:val="center"/>
          </w:tcPr>
          <w:p w14:paraId="7E68B12F" w14:textId="77777777" w:rsidR="00073758" w:rsidRDefault="00073758">
            <w:pPr>
              <w:contextualSpacing/>
              <w:jc w:val="center"/>
              <w:rPr>
                <w:b/>
                <w:color w:val="000000"/>
              </w:rPr>
            </w:pPr>
            <w:r>
              <w:rPr>
                <w:b/>
                <w:color w:val="000000"/>
              </w:rPr>
              <w:t>Stt</w:t>
            </w:r>
          </w:p>
        </w:tc>
        <w:tc>
          <w:tcPr>
            <w:tcW w:w="1170" w:type="dxa"/>
            <w:vAlign w:val="center"/>
          </w:tcPr>
          <w:p w14:paraId="1162592E" w14:textId="77777777" w:rsidR="00073758" w:rsidRDefault="00073758">
            <w:pPr>
              <w:contextualSpacing/>
              <w:jc w:val="center"/>
              <w:rPr>
                <w:b/>
                <w:color w:val="000000"/>
              </w:rPr>
            </w:pPr>
            <w:r>
              <w:rPr>
                <w:b/>
                <w:color w:val="000000"/>
              </w:rPr>
              <w:t>Tên hàng hoá</w:t>
            </w:r>
          </w:p>
        </w:tc>
        <w:tc>
          <w:tcPr>
            <w:tcW w:w="1530" w:type="dxa"/>
            <w:vAlign w:val="center"/>
          </w:tcPr>
          <w:p w14:paraId="0503EBFE" w14:textId="77777777" w:rsidR="00073758" w:rsidRDefault="00073758">
            <w:pPr>
              <w:contextualSpacing/>
              <w:jc w:val="center"/>
              <w:rPr>
                <w:b/>
                <w:color w:val="000000"/>
              </w:rPr>
            </w:pPr>
            <w:r>
              <w:rPr>
                <w:b/>
                <w:color w:val="000000"/>
              </w:rPr>
              <w:t>Tên thương mại</w:t>
            </w:r>
          </w:p>
        </w:tc>
        <w:tc>
          <w:tcPr>
            <w:tcW w:w="1350" w:type="dxa"/>
            <w:vAlign w:val="center"/>
          </w:tcPr>
          <w:p w14:paraId="02811E2F" w14:textId="77777777" w:rsidR="00073758" w:rsidRDefault="00073758">
            <w:pPr>
              <w:contextualSpacing/>
              <w:jc w:val="center"/>
              <w:rPr>
                <w:b/>
                <w:color w:val="000000"/>
              </w:rPr>
            </w:pPr>
            <w:r>
              <w:rPr>
                <w:b/>
                <w:color w:val="000000"/>
              </w:rPr>
              <w:t>Mã sản phẩm</w:t>
            </w:r>
          </w:p>
        </w:tc>
        <w:tc>
          <w:tcPr>
            <w:tcW w:w="1530" w:type="dxa"/>
            <w:vAlign w:val="center"/>
          </w:tcPr>
          <w:p w14:paraId="2E6F9950" w14:textId="77777777" w:rsidR="00073758" w:rsidRDefault="00073758">
            <w:pPr>
              <w:contextualSpacing/>
              <w:jc w:val="center"/>
              <w:rPr>
                <w:b/>
                <w:color w:val="000000"/>
              </w:rPr>
            </w:pPr>
            <w:r>
              <w:rPr>
                <w:b/>
                <w:color w:val="000000"/>
              </w:rPr>
              <w:t>Yêu cầu kỹ thuật</w:t>
            </w:r>
          </w:p>
        </w:tc>
        <w:tc>
          <w:tcPr>
            <w:tcW w:w="1530" w:type="dxa"/>
            <w:vAlign w:val="center"/>
          </w:tcPr>
          <w:p w14:paraId="0A595A4D"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20E9E3FD" w14:textId="77777777" w:rsidR="00073758" w:rsidRDefault="00073758">
            <w:pPr>
              <w:contextualSpacing/>
              <w:jc w:val="center"/>
              <w:rPr>
                <w:b/>
                <w:color w:val="000000"/>
              </w:rPr>
            </w:pPr>
            <w:r>
              <w:rPr>
                <w:b/>
                <w:color w:val="000000"/>
              </w:rPr>
              <w:t>Quy cách</w:t>
            </w:r>
          </w:p>
        </w:tc>
        <w:tc>
          <w:tcPr>
            <w:tcW w:w="1350" w:type="dxa"/>
            <w:vAlign w:val="center"/>
          </w:tcPr>
          <w:p w14:paraId="47DC143C"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61012BE5" w14:textId="77777777" w:rsidR="00073758" w:rsidRDefault="00073758">
            <w:pPr>
              <w:contextualSpacing/>
              <w:jc w:val="center"/>
              <w:rPr>
                <w:b/>
                <w:color w:val="000000"/>
              </w:rPr>
            </w:pPr>
            <w:r>
              <w:rPr>
                <w:b/>
                <w:color w:val="000000"/>
              </w:rPr>
              <w:t>ĐVT</w:t>
            </w:r>
          </w:p>
        </w:tc>
        <w:tc>
          <w:tcPr>
            <w:tcW w:w="990" w:type="dxa"/>
            <w:vAlign w:val="center"/>
          </w:tcPr>
          <w:p w14:paraId="04FDD1D4" w14:textId="77777777" w:rsidR="00073758" w:rsidRDefault="00073758">
            <w:pPr>
              <w:contextualSpacing/>
              <w:jc w:val="center"/>
              <w:rPr>
                <w:b/>
                <w:color w:val="000000"/>
              </w:rPr>
            </w:pPr>
            <w:r>
              <w:rPr>
                <w:b/>
                <w:color w:val="000000"/>
              </w:rPr>
              <w:t>Số lượng</w:t>
            </w:r>
          </w:p>
        </w:tc>
        <w:tc>
          <w:tcPr>
            <w:tcW w:w="1080" w:type="dxa"/>
            <w:vAlign w:val="center"/>
          </w:tcPr>
          <w:p w14:paraId="18675922" w14:textId="77777777" w:rsidR="00073758" w:rsidRDefault="00073758">
            <w:pPr>
              <w:jc w:val="center"/>
              <w:rPr>
                <w:b/>
                <w:bCs/>
                <w:color w:val="000000"/>
              </w:rPr>
            </w:pPr>
            <w:r>
              <w:rPr>
                <w:b/>
                <w:bCs/>
                <w:color w:val="000000"/>
              </w:rPr>
              <w:t>Đơn giá (có VAT)</w:t>
            </w:r>
          </w:p>
        </w:tc>
        <w:tc>
          <w:tcPr>
            <w:tcW w:w="1260" w:type="dxa"/>
            <w:vAlign w:val="center"/>
          </w:tcPr>
          <w:p w14:paraId="4FD319C9" w14:textId="77777777" w:rsidR="00073758" w:rsidRDefault="00073758">
            <w:pPr>
              <w:jc w:val="center"/>
              <w:rPr>
                <w:b/>
                <w:bCs/>
                <w:color w:val="000000"/>
              </w:rPr>
            </w:pPr>
            <w:r>
              <w:rPr>
                <w:b/>
                <w:bCs/>
                <w:color w:val="000000"/>
              </w:rPr>
              <w:t>Thành tiền (VNĐ)</w:t>
            </w:r>
          </w:p>
        </w:tc>
      </w:tr>
      <w:tr w:rsidR="00073758" w14:paraId="33ED2A33" w14:textId="77777777">
        <w:trPr>
          <w:trHeight w:val="260"/>
        </w:trPr>
        <w:tc>
          <w:tcPr>
            <w:tcW w:w="630" w:type="dxa"/>
            <w:vAlign w:val="center"/>
          </w:tcPr>
          <w:p w14:paraId="0626F59C" w14:textId="77777777" w:rsidR="00073758" w:rsidRDefault="00073758">
            <w:pPr>
              <w:jc w:val="center"/>
              <w:rPr>
                <w:color w:val="000000"/>
              </w:rPr>
            </w:pPr>
            <w:r>
              <w:rPr>
                <w:color w:val="000000"/>
              </w:rPr>
              <w:t>1</w:t>
            </w:r>
          </w:p>
        </w:tc>
        <w:tc>
          <w:tcPr>
            <w:tcW w:w="1170" w:type="dxa"/>
            <w:vAlign w:val="center"/>
          </w:tcPr>
          <w:p w14:paraId="1FA90CC2" w14:textId="77777777" w:rsidR="00073758" w:rsidRDefault="00073758">
            <w:pPr>
              <w:rPr>
                <w:color w:val="000000"/>
              </w:rPr>
            </w:pPr>
          </w:p>
        </w:tc>
        <w:tc>
          <w:tcPr>
            <w:tcW w:w="1530" w:type="dxa"/>
          </w:tcPr>
          <w:p w14:paraId="335B32F6" w14:textId="77777777" w:rsidR="00073758" w:rsidRDefault="00073758">
            <w:pPr>
              <w:rPr>
                <w:color w:val="000000"/>
              </w:rPr>
            </w:pPr>
          </w:p>
        </w:tc>
        <w:tc>
          <w:tcPr>
            <w:tcW w:w="1350" w:type="dxa"/>
          </w:tcPr>
          <w:p w14:paraId="4CBEE1F4" w14:textId="77777777" w:rsidR="00073758" w:rsidRDefault="00073758">
            <w:pPr>
              <w:rPr>
                <w:color w:val="000000"/>
              </w:rPr>
            </w:pPr>
          </w:p>
        </w:tc>
        <w:tc>
          <w:tcPr>
            <w:tcW w:w="1530" w:type="dxa"/>
            <w:vAlign w:val="center"/>
          </w:tcPr>
          <w:p w14:paraId="51EF3EA2" w14:textId="77777777" w:rsidR="00073758" w:rsidRDefault="00073758">
            <w:pPr>
              <w:rPr>
                <w:color w:val="000000"/>
              </w:rPr>
            </w:pPr>
          </w:p>
        </w:tc>
        <w:tc>
          <w:tcPr>
            <w:tcW w:w="1530" w:type="dxa"/>
          </w:tcPr>
          <w:p w14:paraId="6242A364" w14:textId="77777777" w:rsidR="00073758" w:rsidRDefault="00073758">
            <w:pPr>
              <w:jc w:val="center"/>
              <w:rPr>
                <w:color w:val="000000"/>
              </w:rPr>
            </w:pPr>
          </w:p>
        </w:tc>
        <w:tc>
          <w:tcPr>
            <w:tcW w:w="1260" w:type="dxa"/>
            <w:vAlign w:val="center"/>
          </w:tcPr>
          <w:p w14:paraId="31832BAA" w14:textId="77777777" w:rsidR="00073758" w:rsidRDefault="00073758">
            <w:pPr>
              <w:jc w:val="center"/>
              <w:rPr>
                <w:color w:val="000000"/>
              </w:rPr>
            </w:pPr>
          </w:p>
        </w:tc>
        <w:tc>
          <w:tcPr>
            <w:tcW w:w="1350" w:type="dxa"/>
          </w:tcPr>
          <w:p w14:paraId="102EE7A9" w14:textId="77777777" w:rsidR="00073758" w:rsidRDefault="00073758">
            <w:pPr>
              <w:jc w:val="center"/>
              <w:rPr>
                <w:color w:val="000000"/>
              </w:rPr>
            </w:pPr>
          </w:p>
        </w:tc>
        <w:tc>
          <w:tcPr>
            <w:tcW w:w="810" w:type="dxa"/>
            <w:vAlign w:val="center"/>
          </w:tcPr>
          <w:p w14:paraId="7279FC22" w14:textId="77777777" w:rsidR="00073758" w:rsidRDefault="00073758">
            <w:pPr>
              <w:jc w:val="center"/>
              <w:rPr>
                <w:color w:val="000000"/>
              </w:rPr>
            </w:pPr>
          </w:p>
        </w:tc>
        <w:tc>
          <w:tcPr>
            <w:tcW w:w="990" w:type="dxa"/>
            <w:vAlign w:val="center"/>
          </w:tcPr>
          <w:p w14:paraId="4CCA97F7" w14:textId="77777777" w:rsidR="00073758" w:rsidRDefault="00073758">
            <w:pPr>
              <w:jc w:val="center"/>
              <w:rPr>
                <w:color w:val="000000"/>
              </w:rPr>
            </w:pPr>
          </w:p>
        </w:tc>
        <w:tc>
          <w:tcPr>
            <w:tcW w:w="1080" w:type="dxa"/>
            <w:vAlign w:val="center"/>
          </w:tcPr>
          <w:p w14:paraId="1334C310" w14:textId="77777777" w:rsidR="00073758" w:rsidRDefault="00073758">
            <w:pPr>
              <w:jc w:val="center"/>
              <w:rPr>
                <w:color w:val="000000"/>
              </w:rPr>
            </w:pPr>
          </w:p>
        </w:tc>
        <w:tc>
          <w:tcPr>
            <w:tcW w:w="1260" w:type="dxa"/>
          </w:tcPr>
          <w:p w14:paraId="6A2BF89A" w14:textId="77777777" w:rsidR="00073758" w:rsidRDefault="00073758">
            <w:pPr>
              <w:jc w:val="center"/>
              <w:rPr>
                <w:color w:val="000000"/>
              </w:rPr>
            </w:pPr>
          </w:p>
        </w:tc>
      </w:tr>
      <w:tr w:rsidR="00073758" w14:paraId="6D06E296" w14:textId="77777777">
        <w:trPr>
          <w:trHeight w:val="332"/>
        </w:trPr>
        <w:tc>
          <w:tcPr>
            <w:tcW w:w="630" w:type="dxa"/>
            <w:vAlign w:val="center"/>
          </w:tcPr>
          <w:p w14:paraId="2C78C2D7" w14:textId="77777777" w:rsidR="00073758" w:rsidRDefault="00073758">
            <w:pPr>
              <w:jc w:val="center"/>
              <w:rPr>
                <w:color w:val="000000"/>
              </w:rPr>
            </w:pPr>
            <w:r>
              <w:rPr>
                <w:color w:val="000000"/>
              </w:rPr>
              <w:t>2</w:t>
            </w:r>
          </w:p>
        </w:tc>
        <w:tc>
          <w:tcPr>
            <w:tcW w:w="1170" w:type="dxa"/>
            <w:vAlign w:val="center"/>
          </w:tcPr>
          <w:p w14:paraId="2FD7838E" w14:textId="77777777" w:rsidR="00073758" w:rsidRDefault="00073758">
            <w:pPr>
              <w:rPr>
                <w:color w:val="000000"/>
              </w:rPr>
            </w:pPr>
          </w:p>
        </w:tc>
        <w:tc>
          <w:tcPr>
            <w:tcW w:w="1530" w:type="dxa"/>
          </w:tcPr>
          <w:p w14:paraId="79DEA311" w14:textId="77777777" w:rsidR="00073758" w:rsidRDefault="00073758">
            <w:pPr>
              <w:rPr>
                <w:color w:val="000000"/>
              </w:rPr>
            </w:pPr>
          </w:p>
        </w:tc>
        <w:tc>
          <w:tcPr>
            <w:tcW w:w="1350" w:type="dxa"/>
          </w:tcPr>
          <w:p w14:paraId="6D22C420" w14:textId="77777777" w:rsidR="00073758" w:rsidRDefault="00073758">
            <w:pPr>
              <w:rPr>
                <w:color w:val="000000"/>
              </w:rPr>
            </w:pPr>
          </w:p>
        </w:tc>
        <w:tc>
          <w:tcPr>
            <w:tcW w:w="1530" w:type="dxa"/>
            <w:vAlign w:val="center"/>
          </w:tcPr>
          <w:p w14:paraId="69CAF0B1" w14:textId="77777777" w:rsidR="00073758" w:rsidRDefault="00073758">
            <w:pPr>
              <w:rPr>
                <w:color w:val="000000"/>
              </w:rPr>
            </w:pPr>
          </w:p>
        </w:tc>
        <w:tc>
          <w:tcPr>
            <w:tcW w:w="1530" w:type="dxa"/>
          </w:tcPr>
          <w:p w14:paraId="298093E3" w14:textId="77777777" w:rsidR="00073758" w:rsidRDefault="00073758">
            <w:pPr>
              <w:jc w:val="center"/>
              <w:rPr>
                <w:color w:val="000000"/>
              </w:rPr>
            </w:pPr>
          </w:p>
        </w:tc>
        <w:tc>
          <w:tcPr>
            <w:tcW w:w="1260" w:type="dxa"/>
            <w:vAlign w:val="center"/>
          </w:tcPr>
          <w:p w14:paraId="44B64049" w14:textId="77777777" w:rsidR="00073758" w:rsidRDefault="00073758">
            <w:pPr>
              <w:jc w:val="center"/>
              <w:rPr>
                <w:color w:val="000000"/>
              </w:rPr>
            </w:pPr>
          </w:p>
        </w:tc>
        <w:tc>
          <w:tcPr>
            <w:tcW w:w="1350" w:type="dxa"/>
          </w:tcPr>
          <w:p w14:paraId="1ECCFBAD" w14:textId="77777777" w:rsidR="00073758" w:rsidRDefault="00073758">
            <w:pPr>
              <w:jc w:val="center"/>
              <w:rPr>
                <w:color w:val="000000"/>
              </w:rPr>
            </w:pPr>
          </w:p>
        </w:tc>
        <w:tc>
          <w:tcPr>
            <w:tcW w:w="810" w:type="dxa"/>
            <w:vAlign w:val="center"/>
          </w:tcPr>
          <w:p w14:paraId="38DFD671" w14:textId="77777777" w:rsidR="00073758" w:rsidRDefault="00073758">
            <w:pPr>
              <w:jc w:val="center"/>
              <w:rPr>
                <w:color w:val="000000"/>
              </w:rPr>
            </w:pPr>
          </w:p>
        </w:tc>
        <w:tc>
          <w:tcPr>
            <w:tcW w:w="990" w:type="dxa"/>
            <w:vAlign w:val="center"/>
          </w:tcPr>
          <w:p w14:paraId="7E328889" w14:textId="77777777" w:rsidR="00073758" w:rsidRDefault="00073758">
            <w:pPr>
              <w:jc w:val="center"/>
              <w:rPr>
                <w:color w:val="000000"/>
              </w:rPr>
            </w:pPr>
          </w:p>
        </w:tc>
        <w:tc>
          <w:tcPr>
            <w:tcW w:w="1080" w:type="dxa"/>
            <w:vAlign w:val="center"/>
          </w:tcPr>
          <w:p w14:paraId="73ACE7A7" w14:textId="77777777" w:rsidR="00073758" w:rsidRDefault="00073758">
            <w:pPr>
              <w:jc w:val="center"/>
              <w:rPr>
                <w:color w:val="000000"/>
              </w:rPr>
            </w:pPr>
          </w:p>
        </w:tc>
        <w:tc>
          <w:tcPr>
            <w:tcW w:w="1260" w:type="dxa"/>
          </w:tcPr>
          <w:p w14:paraId="4B3FE37C" w14:textId="77777777" w:rsidR="00073758" w:rsidRDefault="00073758">
            <w:pPr>
              <w:jc w:val="center"/>
              <w:rPr>
                <w:color w:val="000000"/>
              </w:rPr>
            </w:pPr>
          </w:p>
        </w:tc>
      </w:tr>
      <w:tr w:rsidR="00073758" w14:paraId="1418B1BE" w14:textId="77777777">
        <w:trPr>
          <w:trHeight w:val="179"/>
        </w:trPr>
        <w:tc>
          <w:tcPr>
            <w:tcW w:w="630" w:type="dxa"/>
            <w:vAlign w:val="center"/>
          </w:tcPr>
          <w:p w14:paraId="3C2F8CD4" w14:textId="77777777" w:rsidR="00073758" w:rsidRDefault="00073758">
            <w:pPr>
              <w:jc w:val="center"/>
              <w:rPr>
                <w:color w:val="000000"/>
              </w:rPr>
            </w:pPr>
            <w:r>
              <w:rPr>
                <w:color w:val="000000"/>
              </w:rPr>
              <w:t>….</w:t>
            </w:r>
          </w:p>
        </w:tc>
        <w:tc>
          <w:tcPr>
            <w:tcW w:w="1170" w:type="dxa"/>
            <w:vAlign w:val="center"/>
          </w:tcPr>
          <w:p w14:paraId="073A7012" w14:textId="77777777" w:rsidR="00073758" w:rsidRDefault="00073758">
            <w:pPr>
              <w:rPr>
                <w:color w:val="000000"/>
              </w:rPr>
            </w:pPr>
          </w:p>
        </w:tc>
        <w:tc>
          <w:tcPr>
            <w:tcW w:w="1530" w:type="dxa"/>
          </w:tcPr>
          <w:p w14:paraId="67EA07DA" w14:textId="77777777" w:rsidR="00073758" w:rsidRDefault="00073758">
            <w:pPr>
              <w:rPr>
                <w:color w:val="000000"/>
              </w:rPr>
            </w:pPr>
          </w:p>
        </w:tc>
        <w:tc>
          <w:tcPr>
            <w:tcW w:w="1350" w:type="dxa"/>
          </w:tcPr>
          <w:p w14:paraId="183C2192" w14:textId="77777777" w:rsidR="00073758" w:rsidRDefault="00073758">
            <w:pPr>
              <w:rPr>
                <w:color w:val="000000"/>
              </w:rPr>
            </w:pPr>
          </w:p>
        </w:tc>
        <w:tc>
          <w:tcPr>
            <w:tcW w:w="1530" w:type="dxa"/>
            <w:vAlign w:val="center"/>
          </w:tcPr>
          <w:p w14:paraId="55E09CAE" w14:textId="77777777" w:rsidR="00073758" w:rsidRDefault="00073758">
            <w:pPr>
              <w:rPr>
                <w:color w:val="000000"/>
              </w:rPr>
            </w:pPr>
          </w:p>
        </w:tc>
        <w:tc>
          <w:tcPr>
            <w:tcW w:w="1530" w:type="dxa"/>
          </w:tcPr>
          <w:p w14:paraId="24E7935B" w14:textId="77777777" w:rsidR="00073758" w:rsidRDefault="00073758">
            <w:pPr>
              <w:jc w:val="center"/>
              <w:rPr>
                <w:color w:val="000000"/>
              </w:rPr>
            </w:pPr>
          </w:p>
        </w:tc>
        <w:tc>
          <w:tcPr>
            <w:tcW w:w="1260" w:type="dxa"/>
            <w:vAlign w:val="center"/>
          </w:tcPr>
          <w:p w14:paraId="630CE339" w14:textId="77777777" w:rsidR="00073758" w:rsidRDefault="00073758">
            <w:pPr>
              <w:jc w:val="center"/>
              <w:rPr>
                <w:color w:val="000000"/>
              </w:rPr>
            </w:pPr>
          </w:p>
        </w:tc>
        <w:tc>
          <w:tcPr>
            <w:tcW w:w="1350" w:type="dxa"/>
          </w:tcPr>
          <w:p w14:paraId="0075E165" w14:textId="77777777" w:rsidR="00073758" w:rsidRDefault="00073758">
            <w:pPr>
              <w:jc w:val="center"/>
              <w:rPr>
                <w:color w:val="000000"/>
              </w:rPr>
            </w:pPr>
          </w:p>
        </w:tc>
        <w:tc>
          <w:tcPr>
            <w:tcW w:w="810" w:type="dxa"/>
            <w:vAlign w:val="center"/>
          </w:tcPr>
          <w:p w14:paraId="45549172" w14:textId="77777777" w:rsidR="00073758" w:rsidRDefault="00073758">
            <w:pPr>
              <w:jc w:val="center"/>
              <w:rPr>
                <w:color w:val="000000"/>
              </w:rPr>
            </w:pPr>
          </w:p>
        </w:tc>
        <w:tc>
          <w:tcPr>
            <w:tcW w:w="990" w:type="dxa"/>
            <w:vAlign w:val="center"/>
          </w:tcPr>
          <w:p w14:paraId="585C8D44" w14:textId="77777777" w:rsidR="00073758" w:rsidRDefault="00073758">
            <w:pPr>
              <w:jc w:val="center"/>
              <w:rPr>
                <w:color w:val="000000"/>
              </w:rPr>
            </w:pPr>
          </w:p>
        </w:tc>
        <w:tc>
          <w:tcPr>
            <w:tcW w:w="1080" w:type="dxa"/>
            <w:vAlign w:val="center"/>
          </w:tcPr>
          <w:p w14:paraId="71A4609D" w14:textId="77777777" w:rsidR="00073758" w:rsidRDefault="00073758">
            <w:pPr>
              <w:jc w:val="center"/>
              <w:rPr>
                <w:color w:val="000000"/>
              </w:rPr>
            </w:pPr>
          </w:p>
        </w:tc>
        <w:tc>
          <w:tcPr>
            <w:tcW w:w="1260" w:type="dxa"/>
          </w:tcPr>
          <w:p w14:paraId="4A1B4AFD" w14:textId="77777777" w:rsidR="00073758" w:rsidRDefault="00073758">
            <w:pPr>
              <w:jc w:val="center"/>
              <w:rPr>
                <w:color w:val="000000"/>
              </w:rPr>
            </w:pPr>
          </w:p>
        </w:tc>
      </w:tr>
      <w:tr w:rsidR="00073758" w14:paraId="291898CB" w14:textId="77777777">
        <w:trPr>
          <w:trHeight w:val="161"/>
        </w:trPr>
        <w:tc>
          <w:tcPr>
            <w:tcW w:w="13230" w:type="dxa"/>
            <w:gridSpan w:val="11"/>
            <w:vAlign w:val="center"/>
          </w:tcPr>
          <w:p w14:paraId="126773BC" w14:textId="77777777" w:rsidR="00073758" w:rsidRDefault="00073758">
            <w:pPr>
              <w:jc w:val="center"/>
              <w:rPr>
                <w:color w:val="000000"/>
              </w:rPr>
            </w:pPr>
            <w:r>
              <w:rPr>
                <w:b/>
                <w:color w:val="000000"/>
              </w:rPr>
              <w:t>Tổng cộng</w:t>
            </w:r>
          </w:p>
        </w:tc>
        <w:tc>
          <w:tcPr>
            <w:tcW w:w="1260" w:type="dxa"/>
          </w:tcPr>
          <w:p w14:paraId="25CF9F22" w14:textId="77777777" w:rsidR="00073758" w:rsidRDefault="00073758">
            <w:pPr>
              <w:jc w:val="center"/>
              <w:rPr>
                <w:color w:val="000000"/>
              </w:rPr>
            </w:pPr>
            <w:r>
              <w:rPr>
                <w:color w:val="000000"/>
              </w:rPr>
              <w:t>…</w:t>
            </w:r>
          </w:p>
        </w:tc>
      </w:tr>
    </w:tbl>
    <w:p w14:paraId="2FAA7B7D" w14:textId="77777777" w:rsidR="00073758" w:rsidRDefault="00073758" w:rsidP="00073758">
      <w:pPr>
        <w:tabs>
          <w:tab w:val="left" w:pos="3945"/>
        </w:tabs>
        <w:spacing w:line="360" w:lineRule="auto"/>
        <w:rPr>
          <w:b/>
          <w:color w:val="000000"/>
          <w:sz w:val="26"/>
          <w:szCs w:val="26"/>
        </w:rPr>
      </w:pPr>
    </w:p>
    <w:p w14:paraId="3A5038C9"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329F50B6" w14:textId="77777777" w:rsidR="00073758" w:rsidRDefault="00073758" w:rsidP="00073758">
      <w:pPr>
        <w:rPr>
          <w:color w:val="000000"/>
        </w:rPr>
      </w:pPr>
      <w:r>
        <w:rPr>
          <w:color w:val="000000"/>
        </w:rPr>
        <w:t>Báo giá có hiệu lực……..ngày, kể từ ngày ………</w:t>
      </w:r>
    </w:p>
    <w:p w14:paraId="24E819DB" w14:textId="77777777" w:rsidR="00073758" w:rsidRDefault="00073758" w:rsidP="00073758">
      <w:pPr>
        <w:rPr>
          <w:color w:val="000000"/>
        </w:rPr>
      </w:pPr>
      <w:r>
        <w:rPr>
          <w:color w:val="000000"/>
        </w:rPr>
        <w:t xml:space="preserve">Chúng tôi cam kết :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734A1D3" w14:textId="77777777" w:rsidR="00073758" w:rsidRDefault="00073758" w:rsidP="00073758">
      <w:pPr>
        <w:rPr>
          <w:color w:val="000000"/>
        </w:rPr>
      </w:pPr>
      <w:r>
        <w:rPr>
          <w:color w:val="000000"/>
        </w:rPr>
        <w:t>Điều kiện khác kèm theo báo giá (nếu có).</w:t>
      </w:r>
    </w:p>
    <w:p w14:paraId="39310F7E" w14:textId="56591838"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C94A24">
        <w:rPr>
          <w:i/>
          <w:color w:val="000000"/>
          <w:sz w:val="26"/>
          <w:szCs w:val="26"/>
        </w:rPr>
        <w:t>6</w:t>
      </w:r>
    </w:p>
    <w:p w14:paraId="2A2C27B9"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7AFC9A9A"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7C40134"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FA4F" w14:textId="77777777" w:rsidR="006267D9" w:rsidRDefault="006267D9">
      <w:r>
        <w:separator/>
      </w:r>
    </w:p>
  </w:endnote>
  <w:endnote w:type="continuationSeparator" w:id="0">
    <w:p w14:paraId="2F9BF0F1" w14:textId="77777777" w:rsidR="006267D9" w:rsidRDefault="0062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209" w14:textId="77777777" w:rsidR="0017745B" w:rsidRDefault="0017745B">
    <w:pPr>
      <w:pStyle w:val="Footer"/>
      <w:ind w:right="360"/>
      <w:rPr>
        <w:rFonts w:ascii="Helvetica-Condense" w:hAnsi="Helvetica-Condense" w:cs="Helvetica-Condense"/>
        <w:i/>
        <w:iCs/>
      </w:rPr>
    </w:pPr>
  </w:p>
  <w:p w14:paraId="385AB309" w14:textId="77777777" w:rsidR="0017745B" w:rsidRDefault="0017745B">
    <w:pPr>
      <w:pStyle w:val="Footer"/>
      <w:framePr w:h="0" w:wrap="auto" w:vAnchor="text" w:hAnchor="margin" w:xAlign="right" w:y="1"/>
      <w:jc w:val="right"/>
      <w:rPr>
        <w:rStyle w:val="PageNumber"/>
        <w:iCs/>
        <w:sz w:val="20"/>
        <w:szCs w:val="20"/>
      </w:rPr>
    </w:pPr>
  </w:p>
  <w:p w14:paraId="0A9329DA"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01AC" w14:textId="77777777" w:rsidR="006267D9" w:rsidRDefault="006267D9">
      <w:r>
        <w:separator/>
      </w:r>
    </w:p>
  </w:footnote>
  <w:footnote w:type="continuationSeparator" w:id="0">
    <w:p w14:paraId="5FC95C8A" w14:textId="77777777" w:rsidR="006267D9" w:rsidRDefault="0062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30988592">
    <w:abstractNumId w:val="6"/>
  </w:num>
  <w:num w:numId="2" w16cid:durableId="1431970763">
    <w:abstractNumId w:val="2"/>
  </w:num>
  <w:num w:numId="3" w16cid:durableId="1440567665">
    <w:abstractNumId w:val="4"/>
  </w:num>
  <w:num w:numId="4" w16cid:durableId="350378789">
    <w:abstractNumId w:val="5"/>
  </w:num>
  <w:num w:numId="5" w16cid:durableId="1878857673">
    <w:abstractNumId w:val="3"/>
  </w:num>
  <w:num w:numId="6" w16cid:durableId="972246811">
    <w:abstractNumId w:val="1"/>
  </w:num>
  <w:num w:numId="7" w16cid:durableId="39863601">
    <w:abstractNumId w:val="0"/>
  </w:num>
  <w:num w:numId="8" w16cid:durableId="864249026">
    <w:abstractNumId w:val="29"/>
  </w:num>
  <w:num w:numId="9" w16cid:durableId="890456641">
    <w:abstractNumId w:val="13"/>
  </w:num>
  <w:num w:numId="10" w16cid:durableId="1817723269">
    <w:abstractNumId w:val="24"/>
  </w:num>
  <w:num w:numId="11" w16cid:durableId="1542939965">
    <w:abstractNumId w:val="35"/>
  </w:num>
  <w:num w:numId="12" w16cid:durableId="369650642">
    <w:abstractNumId w:val="20"/>
  </w:num>
  <w:num w:numId="13" w16cid:durableId="473984503">
    <w:abstractNumId w:val="33"/>
  </w:num>
  <w:num w:numId="14" w16cid:durableId="1871912981">
    <w:abstractNumId w:val="18"/>
  </w:num>
  <w:num w:numId="15" w16cid:durableId="233128862">
    <w:abstractNumId w:val="27"/>
  </w:num>
  <w:num w:numId="16" w16cid:durableId="1396661221">
    <w:abstractNumId w:val="19"/>
  </w:num>
  <w:num w:numId="17" w16cid:durableId="771053307">
    <w:abstractNumId w:val="10"/>
  </w:num>
  <w:num w:numId="18" w16cid:durableId="505052809">
    <w:abstractNumId w:val="12"/>
  </w:num>
  <w:num w:numId="19" w16cid:durableId="752093258">
    <w:abstractNumId w:val="26"/>
  </w:num>
  <w:num w:numId="20" w16cid:durableId="785851190">
    <w:abstractNumId w:val="21"/>
  </w:num>
  <w:num w:numId="21" w16cid:durableId="2119442338">
    <w:abstractNumId w:val="11"/>
  </w:num>
  <w:num w:numId="22" w16cid:durableId="873927621">
    <w:abstractNumId w:val="9"/>
  </w:num>
  <w:num w:numId="23" w16cid:durableId="383261901">
    <w:abstractNumId w:val="15"/>
  </w:num>
  <w:num w:numId="24" w16cid:durableId="478348986">
    <w:abstractNumId w:val="16"/>
  </w:num>
  <w:num w:numId="25" w16cid:durableId="776754661">
    <w:abstractNumId w:val="31"/>
  </w:num>
  <w:num w:numId="26" w16cid:durableId="111436260">
    <w:abstractNumId w:val="30"/>
  </w:num>
  <w:num w:numId="27" w16cid:durableId="1078550790">
    <w:abstractNumId w:val="25"/>
  </w:num>
  <w:num w:numId="28" w16cid:durableId="23528994">
    <w:abstractNumId w:val="7"/>
  </w:num>
  <w:num w:numId="29" w16cid:durableId="1967277146">
    <w:abstractNumId w:val="34"/>
  </w:num>
  <w:num w:numId="30" w16cid:durableId="1656642606">
    <w:abstractNumId w:val="22"/>
  </w:num>
  <w:num w:numId="31" w16cid:durableId="210046778">
    <w:abstractNumId w:val="23"/>
  </w:num>
  <w:num w:numId="32" w16cid:durableId="1401832753">
    <w:abstractNumId w:val="28"/>
  </w:num>
  <w:num w:numId="33" w16cid:durableId="709378910">
    <w:abstractNumId w:val="8"/>
  </w:num>
  <w:num w:numId="34" w16cid:durableId="1105350009">
    <w:abstractNumId w:val="32"/>
  </w:num>
  <w:num w:numId="35" w16cid:durableId="1936398376">
    <w:abstractNumId w:val="17"/>
  </w:num>
  <w:num w:numId="36" w16cid:durableId="1500846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3961"/>
    <w:rsid w:val="0006430E"/>
    <w:rsid w:val="00064AA8"/>
    <w:rsid w:val="00065ECF"/>
    <w:rsid w:val="00071B1A"/>
    <w:rsid w:val="0007287C"/>
    <w:rsid w:val="00073758"/>
    <w:rsid w:val="00074441"/>
    <w:rsid w:val="00074AF9"/>
    <w:rsid w:val="00076E30"/>
    <w:rsid w:val="00077683"/>
    <w:rsid w:val="00080BE0"/>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3D07"/>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3A35"/>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584"/>
    <w:rsid w:val="0015678B"/>
    <w:rsid w:val="001570AF"/>
    <w:rsid w:val="0015770D"/>
    <w:rsid w:val="0016189C"/>
    <w:rsid w:val="00161E95"/>
    <w:rsid w:val="00161EEC"/>
    <w:rsid w:val="0016213A"/>
    <w:rsid w:val="00162911"/>
    <w:rsid w:val="0016548B"/>
    <w:rsid w:val="00167A30"/>
    <w:rsid w:val="00172A27"/>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5300"/>
    <w:rsid w:val="001D7C02"/>
    <w:rsid w:val="001E1089"/>
    <w:rsid w:val="001E252E"/>
    <w:rsid w:val="001E4108"/>
    <w:rsid w:val="001E6EF5"/>
    <w:rsid w:val="001F1F97"/>
    <w:rsid w:val="001F3459"/>
    <w:rsid w:val="001F3BC6"/>
    <w:rsid w:val="001F45CE"/>
    <w:rsid w:val="001F5577"/>
    <w:rsid w:val="001F6946"/>
    <w:rsid w:val="001F6A32"/>
    <w:rsid w:val="001F6BF4"/>
    <w:rsid w:val="001F6DD9"/>
    <w:rsid w:val="001F7A1B"/>
    <w:rsid w:val="002004D8"/>
    <w:rsid w:val="0020085E"/>
    <w:rsid w:val="0020203D"/>
    <w:rsid w:val="00203CD4"/>
    <w:rsid w:val="00204402"/>
    <w:rsid w:val="002051A5"/>
    <w:rsid w:val="0020540F"/>
    <w:rsid w:val="0020614E"/>
    <w:rsid w:val="0021129F"/>
    <w:rsid w:val="002118B0"/>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34C8"/>
    <w:rsid w:val="002841BA"/>
    <w:rsid w:val="00284FE2"/>
    <w:rsid w:val="002864EA"/>
    <w:rsid w:val="00287087"/>
    <w:rsid w:val="002877BB"/>
    <w:rsid w:val="00287B45"/>
    <w:rsid w:val="00291493"/>
    <w:rsid w:val="002924FC"/>
    <w:rsid w:val="002926E2"/>
    <w:rsid w:val="00293280"/>
    <w:rsid w:val="00293741"/>
    <w:rsid w:val="00294307"/>
    <w:rsid w:val="002946D0"/>
    <w:rsid w:val="0029537E"/>
    <w:rsid w:val="00295F18"/>
    <w:rsid w:val="0029653D"/>
    <w:rsid w:val="00296CA1"/>
    <w:rsid w:val="0029774B"/>
    <w:rsid w:val="00297ED9"/>
    <w:rsid w:val="002A1690"/>
    <w:rsid w:val="002A2A15"/>
    <w:rsid w:val="002A4EA9"/>
    <w:rsid w:val="002A6681"/>
    <w:rsid w:val="002B1BDC"/>
    <w:rsid w:val="002B1D79"/>
    <w:rsid w:val="002B429F"/>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A54"/>
    <w:rsid w:val="00335E65"/>
    <w:rsid w:val="00336A5B"/>
    <w:rsid w:val="00337962"/>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594"/>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5791"/>
    <w:rsid w:val="003B6266"/>
    <w:rsid w:val="003B6368"/>
    <w:rsid w:val="003C26C0"/>
    <w:rsid w:val="003C283A"/>
    <w:rsid w:val="003C2FE6"/>
    <w:rsid w:val="003C3344"/>
    <w:rsid w:val="003C35BC"/>
    <w:rsid w:val="003C5045"/>
    <w:rsid w:val="003C5231"/>
    <w:rsid w:val="003C569C"/>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DE0"/>
    <w:rsid w:val="00480491"/>
    <w:rsid w:val="00482093"/>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A0588"/>
    <w:rsid w:val="004A0F21"/>
    <w:rsid w:val="004A2D00"/>
    <w:rsid w:val="004A2D26"/>
    <w:rsid w:val="004A2FA2"/>
    <w:rsid w:val="004A3288"/>
    <w:rsid w:val="004A5C33"/>
    <w:rsid w:val="004A6D64"/>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072"/>
    <w:rsid w:val="005216CF"/>
    <w:rsid w:val="005221AC"/>
    <w:rsid w:val="005242CF"/>
    <w:rsid w:val="00524377"/>
    <w:rsid w:val="00524A7D"/>
    <w:rsid w:val="00524AFF"/>
    <w:rsid w:val="005253DB"/>
    <w:rsid w:val="00525FD8"/>
    <w:rsid w:val="00526F3B"/>
    <w:rsid w:val="00531E74"/>
    <w:rsid w:val="005350E0"/>
    <w:rsid w:val="00537183"/>
    <w:rsid w:val="00537AB1"/>
    <w:rsid w:val="00541C18"/>
    <w:rsid w:val="0054202F"/>
    <w:rsid w:val="00542539"/>
    <w:rsid w:val="00544331"/>
    <w:rsid w:val="005443AD"/>
    <w:rsid w:val="005474CF"/>
    <w:rsid w:val="0055132A"/>
    <w:rsid w:val="00551817"/>
    <w:rsid w:val="0055439C"/>
    <w:rsid w:val="0055447D"/>
    <w:rsid w:val="00556380"/>
    <w:rsid w:val="005563FE"/>
    <w:rsid w:val="0055739D"/>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4639"/>
    <w:rsid w:val="005855A0"/>
    <w:rsid w:val="00587D7E"/>
    <w:rsid w:val="00591518"/>
    <w:rsid w:val="00592BBC"/>
    <w:rsid w:val="00593735"/>
    <w:rsid w:val="00594A96"/>
    <w:rsid w:val="005A0011"/>
    <w:rsid w:val="005A0480"/>
    <w:rsid w:val="005A04B8"/>
    <w:rsid w:val="005A2372"/>
    <w:rsid w:val="005A333E"/>
    <w:rsid w:val="005A4511"/>
    <w:rsid w:val="005A660E"/>
    <w:rsid w:val="005A68D1"/>
    <w:rsid w:val="005A7443"/>
    <w:rsid w:val="005A7D12"/>
    <w:rsid w:val="005B0FFE"/>
    <w:rsid w:val="005B295E"/>
    <w:rsid w:val="005B2BED"/>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219"/>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267D9"/>
    <w:rsid w:val="006300F2"/>
    <w:rsid w:val="00630D67"/>
    <w:rsid w:val="006323F0"/>
    <w:rsid w:val="006326A2"/>
    <w:rsid w:val="00633065"/>
    <w:rsid w:val="00634660"/>
    <w:rsid w:val="00635476"/>
    <w:rsid w:val="00636CE2"/>
    <w:rsid w:val="00641183"/>
    <w:rsid w:val="006420E2"/>
    <w:rsid w:val="00642AB8"/>
    <w:rsid w:val="0064388E"/>
    <w:rsid w:val="00644D1A"/>
    <w:rsid w:val="00646262"/>
    <w:rsid w:val="006466EE"/>
    <w:rsid w:val="0064785B"/>
    <w:rsid w:val="00650835"/>
    <w:rsid w:val="006509AC"/>
    <w:rsid w:val="00650E6A"/>
    <w:rsid w:val="00652C25"/>
    <w:rsid w:val="00653543"/>
    <w:rsid w:val="006540F6"/>
    <w:rsid w:val="006544CD"/>
    <w:rsid w:val="00655C6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702D"/>
    <w:rsid w:val="006B0566"/>
    <w:rsid w:val="006B05F0"/>
    <w:rsid w:val="006B0D00"/>
    <w:rsid w:val="006B14F4"/>
    <w:rsid w:val="006B164D"/>
    <w:rsid w:val="006B1EDD"/>
    <w:rsid w:val="006B3A0D"/>
    <w:rsid w:val="006B5A6D"/>
    <w:rsid w:val="006C0B20"/>
    <w:rsid w:val="006C43A9"/>
    <w:rsid w:val="006C526C"/>
    <w:rsid w:val="006C5DDF"/>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39B5"/>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57FB8"/>
    <w:rsid w:val="0076081E"/>
    <w:rsid w:val="00762DFB"/>
    <w:rsid w:val="00762F5C"/>
    <w:rsid w:val="00763E4B"/>
    <w:rsid w:val="00764086"/>
    <w:rsid w:val="00764BBD"/>
    <w:rsid w:val="00767693"/>
    <w:rsid w:val="00772D6F"/>
    <w:rsid w:val="00773E39"/>
    <w:rsid w:val="007761AF"/>
    <w:rsid w:val="0077764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17AE"/>
    <w:rsid w:val="007A277D"/>
    <w:rsid w:val="007A4745"/>
    <w:rsid w:val="007A6AC9"/>
    <w:rsid w:val="007B15F2"/>
    <w:rsid w:val="007B2435"/>
    <w:rsid w:val="007B267B"/>
    <w:rsid w:val="007B340D"/>
    <w:rsid w:val="007B47B0"/>
    <w:rsid w:val="007B5A06"/>
    <w:rsid w:val="007B5B74"/>
    <w:rsid w:val="007B6A9B"/>
    <w:rsid w:val="007B717A"/>
    <w:rsid w:val="007B7B07"/>
    <w:rsid w:val="007B7E76"/>
    <w:rsid w:val="007C0CDD"/>
    <w:rsid w:val="007C18C1"/>
    <w:rsid w:val="007C2E16"/>
    <w:rsid w:val="007C32C7"/>
    <w:rsid w:val="007C3FFC"/>
    <w:rsid w:val="007C6B21"/>
    <w:rsid w:val="007C6D77"/>
    <w:rsid w:val="007D129A"/>
    <w:rsid w:val="007D133C"/>
    <w:rsid w:val="007D1EAA"/>
    <w:rsid w:val="007D38F3"/>
    <w:rsid w:val="007D3961"/>
    <w:rsid w:val="007D4ED3"/>
    <w:rsid w:val="007D5F8B"/>
    <w:rsid w:val="007D62E5"/>
    <w:rsid w:val="007D6B9C"/>
    <w:rsid w:val="007E154A"/>
    <w:rsid w:val="007E1697"/>
    <w:rsid w:val="007E6616"/>
    <w:rsid w:val="007E6C1B"/>
    <w:rsid w:val="007E70F3"/>
    <w:rsid w:val="007E72D4"/>
    <w:rsid w:val="007F0BFA"/>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E92"/>
    <w:rsid w:val="00852F52"/>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1A6"/>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1022A"/>
    <w:rsid w:val="00910E52"/>
    <w:rsid w:val="009124C9"/>
    <w:rsid w:val="00912B2E"/>
    <w:rsid w:val="009134B2"/>
    <w:rsid w:val="00913A05"/>
    <w:rsid w:val="00914051"/>
    <w:rsid w:val="00914790"/>
    <w:rsid w:val="00915323"/>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47A29"/>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77550"/>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881"/>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B44"/>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3F93"/>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7A96"/>
    <w:rsid w:val="00A402E4"/>
    <w:rsid w:val="00A40693"/>
    <w:rsid w:val="00A41013"/>
    <w:rsid w:val="00A41030"/>
    <w:rsid w:val="00A4191A"/>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823"/>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39C0"/>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2CE5"/>
    <w:rsid w:val="00B73191"/>
    <w:rsid w:val="00B732EB"/>
    <w:rsid w:val="00B74FD6"/>
    <w:rsid w:val="00B7574A"/>
    <w:rsid w:val="00B76228"/>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0093"/>
    <w:rsid w:val="00BA110C"/>
    <w:rsid w:val="00BA26D4"/>
    <w:rsid w:val="00BA437A"/>
    <w:rsid w:val="00BA4552"/>
    <w:rsid w:val="00BA4E00"/>
    <w:rsid w:val="00BA52E4"/>
    <w:rsid w:val="00BA6345"/>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3C6"/>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A2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873"/>
    <w:rsid w:val="00CD59D6"/>
    <w:rsid w:val="00CD5F47"/>
    <w:rsid w:val="00CD619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504"/>
    <w:rsid w:val="00D37A4A"/>
    <w:rsid w:val="00D37E72"/>
    <w:rsid w:val="00D37FCE"/>
    <w:rsid w:val="00D4147F"/>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474"/>
    <w:rsid w:val="00D74F50"/>
    <w:rsid w:val="00D75A56"/>
    <w:rsid w:val="00D77964"/>
    <w:rsid w:val="00D801D7"/>
    <w:rsid w:val="00D81EFE"/>
    <w:rsid w:val="00D8264D"/>
    <w:rsid w:val="00D86030"/>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C57BC"/>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4B7F"/>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56B42"/>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66F"/>
    <w:rsid w:val="00EB2BBE"/>
    <w:rsid w:val="00EB39E2"/>
    <w:rsid w:val="00EB3D35"/>
    <w:rsid w:val="00EB40EC"/>
    <w:rsid w:val="00EB477E"/>
    <w:rsid w:val="00EB4B68"/>
    <w:rsid w:val="00EB7627"/>
    <w:rsid w:val="00EB7784"/>
    <w:rsid w:val="00EC136E"/>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17D2"/>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B67"/>
    <w:rsid w:val="00F30ED9"/>
    <w:rsid w:val="00F30EF6"/>
    <w:rsid w:val="00F32C6D"/>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57C5"/>
    <w:rsid w:val="00F669F5"/>
    <w:rsid w:val="00F66AD5"/>
    <w:rsid w:val="00F7091B"/>
    <w:rsid w:val="00F74388"/>
    <w:rsid w:val="00F7586B"/>
    <w:rsid w:val="00F75955"/>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03CB"/>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47C"/>
  <w15:chartTrackingRefBased/>
  <w15:docId w15:val="{8EB84BEA-2F5C-49A4-807E-169F12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648</Words>
  <Characters>3694</Characters>
  <Application>Microsoft Office Word</Application>
  <DocSecurity>0</DocSecurity>
  <PresentationFormat/>
  <Lines>30</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vtyt-m22</cp:lastModifiedBy>
  <cp:revision>37</cp:revision>
  <cp:lastPrinted>2025-02-20T01:04:00Z</cp:lastPrinted>
  <dcterms:created xsi:type="dcterms:W3CDTF">2025-10-21T01:37:00Z</dcterms:created>
  <dcterms:modified xsi:type="dcterms:W3CDTF">2026-06-01T02:24:00Z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