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C0962C" w14:textId="3F3278AF" w:rsidR="00663A8A" w:rsidRDefault="00663A8A" w:rsidP="008933CD">
      <w:pPr>
        <w:tabs>
          <w:tab w:val="left" w:pos="540"/>
        </w:tabs>
        <w:spacing w:before="40" w:after="40" w:line="276" w:lineRule="auto"/>
        <w:jc w:val="both"/>
        <w:rPr>
          <w:noProof/>
          <w:sz w:val="26"/>
          <w:szCs w:val="26"/>
          <w:lang w:val="pl-PL"/>
        </w:rPr>
      </w:pPr>
    </w:p>
    <w:p w14:paraId="08063277" w14:textId="77777777" w:rsidR="00663A8A" w:rsidRPr="00175F57" w:rsidRDefault="00663A8A" w:rsidP="001C7465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  <w:lang w:val="pl-PL"/>
        </w:rPr>
      </w:pPr>
    </w:p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175F57" w:rsidRPr="00175F57" w14:paraId="4E4CF9BC" w14:textId="77777777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2E4825EB" w14:textId="77777777" w:rsidR="00022602" w:rsidRPr="00175F57" w:rsidRDefault="00022602" w:rsidP="00432433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175F57">
              <w:rPr>
                <w:sz w:val="26"/>
                <w:szCs w:val="26"/>
                <w:lang w:val="vi-VN" w:eastAsia="vi-VN"/>
              </w:rPr>
              <w:t>SỞ Y TẾ 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20E362AB" w14:textId="77777777" w:rsidR="00022602" w:rsidRPr="00175F57" w:rsidRDefault="00022602" w:rsidP="00733C68">
            <w:pPr>
              <w:spacing w:line="276" w:lineRule="auto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175F57" w:rsidRPr="00175F57" w14:paraId="0EB32884" w14:textId="77777777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7A15834D" w14:textId="0D355464" w:rsidR="00022602" w:rsidRPr="00175F57" w:rsidRDefault="008707B1" w:rsidP="0043243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C20F252" wp14:editId="269A6C3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F3019EB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22602" w:rsidRPr="00175F57">
              <w:rPr>
                <w:b/>
                <w:bCs/>
                <w:sz w:val="26"/>
                <w:szCs w:val="26"/>
                <w:lang w:val="vi-VN" w:eastAsia="vi-VN"/>
              </w:rPr>
              <w:t>BỆNH VIỆN 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265B114B" w14:textId="4CED8703" w:rsidR="00022602" w:rsidRPr="00175F57" w:rsidRDefault="008707B1" w:rsidP="0043243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6FD174B" wp14:editId="07330FB0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7A936A8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22602" w:rsidRPr="00175F57">
              <w:rPr>
                <w:b/>
                <w:bCs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175F57" w:rsidRPr="00175F57" w14:paraId="3C40558E" w14:textId="77777777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0A260142" w14:textId="77777777" w:rsidR="00022602" w:rsidRPr="00175F57" w:rsidRDefault="00022602" w:rsidP="0043243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</w:p>
          <w:p w14:paraId="398055DE" w14:textId="77777777" w:rsidR="00733C68" w:rsidRDefault="00022602" w:rsidP="0087448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>PHỤ LỤC I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="00644F79" w:rsidRPr="00175F57">
              <w:t xml:space="preserve"> </w:t>
            </w:r>
            <w:r w:rsidR="00644F79"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DANH MỤC </w:t>
            </w:r>
            <w:r w:rsidR="003D1807">
              <w:rPr>
                <w:b/>
                <w:bCs/>
                <w:sz w:val="28"/>
                <w:szCs w:val="28"/>
                <w:lang w:eastAsia="vi-VN"/>
              </w:rPr>
              <w:t xml:space="preserve">DỊCH VỤ SỬA CHỮA </w:t>
            </w:r>
            <w:r w:rsidR="00733C68">
              <w:t xml:space="preserve"> </w:t>
            </w:r>
            <w:r w:rsidR="00733C68" w:rsidRPr="00733C68">
              <w:rPr>
                <w:b/>
                <w:bCs/>
                <w:sz w:val="28"/>
                <w:szCs w:val="28"/>
                <w:lang w:eastAsia="vi-VN"/>
              </w:rPr>
              <w:t xml:space="preserve">MÁY QUẠT TẢN NHIỆT DÀN MÁY </w:t>
            </w:r>
          </w:p>
          <w:p w14:paraId="6945F7CD" w14:textId="58DFA558" w:rsidR="00022602" w:rsidRPr="003D1807" w:rsidRDefault="00733C68" w:rsidP="0087448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 w:rsidRPr="00733C68">
              <w:rPr>
                <w:b/>
                <w:bCs/>
                <w:sz w:val="28"/>
                <w:szCs w:val="28"/>
                <w:lang w:eastAsia="vi-VN"/>
              </w:rPr>
              <w:t xml:space="preserve">AHU4 VÀ AHU5 CHO HỆ THỐNG ÁP LỰC DƯƠNG </w:t>
            </w:r>
            <w:r w:rsidR="00022602"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="00081BCE">
              <w:rPr>
                <w:sz w:val="28"/>
                <w:szCs w:val="28"/>
                <w:lang w:val="vi-VN" w:eastAsia="vi-VN"/>
              </w:rPr>
              <w:t>(Đính kèm Thư yêu cầu</w:t>
            </w:r>
            <w:r w:rsidR="00081BCE">
              <w:rPr>
                <w:sz w:val="28"/>
                <w:szCs w:val="28"/>
                <w:lang w:eastAsia="vi-VN"/>
              </w:rPr>
              <w:t xml:space="preserve"> </w:t>
            </w:r>
            <w:r w:rsidR="00022602" w:rsidRPr="00175F57">
              <w:rPr>
                <w:sz w:val="28"/>
                <w:szCs w:val="28"/>
                <w:lang w:val="vi-VN" w:eastAsia="vi-VN"/>
              </w:rPr>
              <w:t>số</w:t>
            </w:r>
            <w:r w:rsidR="000E1D76">
              <w:rPr>
                <w:sz w:val="28"/>
                <w:szCs w:val="28"/>
                <w:lang w:val="vi-VN" w:eastAsia="vi-VN"/>
              </w:rPr>
              <w:t xml:space="preserve">        </w:t>
            </w:r>
            <w:r w:rsidR="00665E02">
              <w:rPr>
                <w:sz w:val="28"/>
                <w:szCs w:val="28"/>
                <w:lang w:eastAsia="vi-VN"/>
              </w:rPr>
              <w:t xml:space="preserve"> </w:t>
            </w:r>
            <w:r w:rsidR="00E01C22">
              <w:rPr>
                <w:sz w:val="28"/>
                <w:szCs w:val="28"/>
                <w:lang w:val="vi-VN" w:eastAsia="vi-VN"/>
              </w:rPr>
              <w:t xml:space="preserve"> /TYC-BVNT</w:t>
            </w:r>
            <w:r w:rsidR="00E01C22">
              <w:rPr>
                <w:sz w:val="28"/>
                <w:szCs w:val="28"/>
                <w:lang w:eastAsia="vi-VN"/>
              </w:rPr>
              <w:t xml:space="preserve"> </w:t>
            </w:r>
            <w:r w:rsidR="00022602" w:rsidRPr="00175F57">
              <w:rPr>
                <w:sz w:val="28"/>
                <w:szCs w:val="28"/>
                <w:lang w:val="vi-VN" w:eastAsia="vi-VN"/>
              </w:rPr>
              <w:t>ngày</w:t>
            </w:r>
            <w:r w:rsidR="000E1D76">
              <w:rPr>
                <w:sz w:val="28"/>
                <w:szCs w:val="28"/>
                <w:lang w:val="vi-VN" w:eastAsia="vi-VN"/>
              </w:rPr>
              <w:t xml:space="preserve">  </w:t>
            </w:r>
            <w:r w:rsidR="000E1D76">
              <w:rPr>
                <w:sz w:val="28"/>
                <w:szCs w:val="28"/>
                <w:lang w:eastAsia="vi-VN"/>
              </w:rPr>
              <w:t xml:space="preserve">     </w:t>
            </w:r>
            <w:r w:rsidR="00022602" w:rsidRPr="00175F57">
              <w:rPr>
                <w:sz w:val="28"/>
                <w:szCs w:val="28"/>
                <w:lang w:val="vi-VN" w:eastAsia="vi-VN"/>
              </w:rPr>
              <w:t xml:space="preserve"> tháng</w:t>
            </w:r>
            <w:r w:rsidR="00874488">
              <w:rPr>
                <w:sz w:val="28"/>
                <w:szCs w:val="28"/>
                <w:lang w:eastAsia="vi-VN"/>
              </w:rPr>
              <w:t xml:space="preserve"> 12 </w:t>
            </w:r>
            <w:r w:rsidR="00022602" w:rsidRPr="00175F57">
              <w:rPr>
                <w:sz w:val="28"/>
                <w:szCs w:val="28"/>
                <w:lang w:val="vi-VN" w:eastAsia="vi-VN"/>
              </w:rPr>
              <w:t>năm 2025)</w:t>
            </w:r>
          </w:p>
        </w:tc>
      </w:tr>
    </w:tbl>
    <w:p w14:paraId="0B1EF983" w14:textId="77777777" w:rsidR="00022602" w:rsidRPr="00175F57" w:rsidRDefault="00022602" w:rsidP="00022602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53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3076"/>
        <w:gridCol w:w="2552"/>
        <w:gridCol w:w="852"/>
        <w:gridCol w:w="991"/>
        <w:gridCol w:w="1556"/>
      </w:tblGrid>
      <w:tr w:rsidR="00D37FDD" w:rsidRPr="00680ED7" w14:paraId="234FF904" w14:textId="77777777" w:rsidTr="00F479A8">
        <w:trPr>
          <w:trHeight w:val="785"/>
          <w:tblHeader/>
          <w:jc w:val="center"/>
        </w:trPr>
        <w:tc>
          <w:tcPr>
            <w:tcW w:w="383" w:type="pct"/>
            <w:vAlign w:val="center"/>
          </w:tcPr>
          <w:p w14:paraId="1C060329" w14:textId="77777777" w:rsidR="003D1807" w:rsidRPr="00D37FDD" w:rsidRDefault="003D1807" w:rsidP="00B60F7B">
            <w:pPr>
              <w:jc w:val="center"/>
              <w:rPr>
                <w:sz w:val="28"/>
                <w:szCs w:val="26"/>
                <w:lang w:val="vi-VN"/>
              </w:rPr>
            </w:pPr>
            <w:r w:rsidRPr="00D37FDD">
              <w:rPr>
                <w:rFonts w:eastAsia="Batang"/>
                <w:b/>
                <w:bCs/>
                <w:color w:val="000000"/>
                <w:sz w:val="28"/>
                <w:szCs w:val="26"/>
              </w:rPr>
              <w:t>STT</w:t>
            </w:r>
          </w:p>
        </w:tc>
        <w:tc>
          <w:tcPr>
            <w:tcW w:w="1573" w:type="pct"/>
            <w:vAlign w:val="center"/>
          </w:tcPr>
          <w:p w14:paraId="2DB40912" w14:textId="77777777" w:rsidR="003D1807" w:rsidRPr="00D37FDD" w:rsidRDefault="003D1807" w:rsidP="00B60F7B">
            <w:pPr>
              <w:jc w:val="center"/>
              <w:rPr>
                <w:sz w:val="28"/>
                <w:szCs w:val="26"/>
                <w:lang w:val="vi-VN"/>
              </w:rPr>
            </w:pPr>
            <w:r w:rsidRPr="00D37FDD">
              <w:rPr>
                <w:rFonts w:eastAsia="Batang"/>
                <w:b/>
                <w:bCs/>
                <w:color w:val="000000"/>
                <w:sz w:val="28"/>
                <w:szCs w:val="26"/>
              </w:rPr>
              <w:t>Danh mục thiết bị</w:t>
            </w:r>
          </w:p>
        </w:tc>
        <w:tc>
          <w:tcPr>
            <w:tcW w:w="1305" w:type="pct"/>
            <w:vAlign w:val="center"/>
          </w:tcPr>
          <w:p w14:paraId="6ECCD4D2" w14:textId="022F89B1" w:rsidR="003D1807" w:rsidRPr="00D37FDD" w:rsidRDefault="000E1D76" w:rsidP="00B60F7B">
            <w:pPr>
              <w:jc w:val="center"/>
              <w:rPr>
                <w:sz w:val="28"/>
                <w:szCs w:val="26"/>
              </w:rPr>
            </w:pPr>
            <w:r w:rsidRPr="00D37FDD">
              <w:rPr>
                <w:rFonts w:eastAsia="Batang"/>
                <w:b/>
                <w:bCs/>
                <w:color w:val="000000" w:themeColor="text1"/>
                <w:sz w:val="28"/>
                <w:szCs w:val="26"/>
              </w:rPr>
              <w:t>Nội dung dịch vụ</w:t>
            </w:r>
          </w:p>
        </w:tc>
        <w:tc>
          <w:tcPr>
            <w:tcW w:w="436" w:type="pct"/>
            <w:vAlign w:val="center"/>
          </w:tcPr>
          <w:p w14:paraId="430D81F6" w14:textId="77777777" w:rsidR="003D1807" w:rsidRPr="00D37FDD" w:rsidRDefault="003D1807" w:rsidP="00B60F7B">
            <w:pPr>
              <w:jc w:val="center"/>
              <w:rPr>
                <w:sz w:val="28"/>
                <w:szCs w:val="26"/>
                <w:lang w:val="vi-VN"/>
              </w:rPr>
            </w:pPr>
            <w:r w:rsidRPr="00D37FDD">
              <w:rPr>
                <w:rFonts w:eastAsia="Batang"/>
                <w:b/>
                <w:bCs/>
                <w:color w:val="000000"/>
                <w:sz w:val="28"/>
                <w:szCs w:val="26"/>
              </w:rPr>
              <w:t>ĐVT</w:t>
            </w:r>
          </w:p>
        </w:tc>
        <w:tc>
          <w:tcPr>
            <w:tcW w:w="507" w:type="pct"/>
            <w:vAlign w:val="center"/>
          </w:tcPr>
          <w:p w14:paraId="783F9600" w14:textId="77777777" w:rsidR="003D1807" w:rsidRPr="00D37FDD" w:rsidRDefault="003D1807" w:rsidP="00B60F7B">
            <w:pPr>
              <w:jc w:val="center"/>
              <w:rPr>
                <w:sz w:val="28"/>
                <w:szCs w:val="26"/>
                <w:lang w:val="vi-VN"/>
              </w:rPr>
            </w:pPr>
            <w:r w:rsidRPr="00D37FDD">
              <w:rPr>
                <w:rFonts w:eastAsia="Batang"/>
                <w:b/>
                <w:bCs/>
                <w:color w:val="000000"/>
                <w:sz w:val="28"/>
                <w:szCs w:val="26"/>
              </w:rPr>
              <w:t>Số lượng</w:t>
            </w:r>
          </w:p>
        </w:tc>
        <w:tc>
          <w:tcPr>
            <w:tcW w:w="797" w:type="pct"/>
            <w:vAlign w:val="center"/>
          </w:tcPr>
          <w:p w14:paraId="3A6A83D3" w14:textId="77777777" w:rsidR="003D1807" w:rsidRPr="00D37FDD" w:rsidRDefault="003D1807" w:rsidP="00B60F7B">
            <w:pPr>
              <w:jc w:val="center"/>
              <w:rPr>
                <w:rFonts w:eastAsia="Batang"/>
                <w:b/>
                <w:bCs/>
                <w:color w:val="000000"/>
                <w:sz w:val="28"/>
                <w:szCs w:val="26"/>
                <w:lang w:val="vi-VN"/>
              </w:rPr>
            </w:pPr>
            <w:r w:rsidRPr="00D37FDD">
              <w:rPr>
                <w:rFonts w:eastAsia="Batang"/>
                <w:b/>
                <w:bCs/>
                <w:color w:val="000000"/>
                <w:sz w:val="28"/>
                <w:szCs w:val="26"/>
                <w:lang w:val="vi-VN"/>
              </w:rPr>
              <w:t>Ghi chú</w:t>
            </w:r>
          </w:p>
        </w:tc>
      </w:tr>
      <w:tr w:rsidR="00D37FDD" w:rsidRPr="00680ED7" w14:paraId="41BEF110" w14:textId="77777777" w:rsidTr="00802FDC">
        <w:trPr>
          <w:trHeight w:val="2128"/>
          <w:jc w:val="center"/>
        </w:trPr>
        <w:tc>
          <w:tcPr>
            <w:tcW w:w="383" w:type="pct"/>
            <w:vAlign w:val="center"/>
          </w:tcPr>
          <w:p w14:paraId="653043DD" w14:textId="77777777" w:rsidR="003D1807" w:rsidRPr="00D37FDD" w:rsidRDefault="003D1807" w:rsidP="00D37FDD">
            <w:pPr>
              <w:jc w:val="center"/>
              <w:rPr>
                <w:sz w:val="26"/>
                <w:szCs w:val="26"/>
              </w:rPr>
            </w:pPr>
            <w:r w:rsidRPr="00D37FDD">
              <w:rPr>
                <w:sz w:val="26"/>
                <w:szCs w:val="26"/>
              </w:rPr>
              <w:t>1</w:t>
            </w:r>
          </w:p>
        </w:tc>
        <w:tc>
          <w:tcPr>
            <w:tcW w:w="1573" w:type="pct"/>
            <w:vAlign w:val="center"/>
          </w:tcPr>
          <w:p w14:paraId="663169C3" w14:textId="1A0FC4D2" w:rsidR="00D37FDD" w:rsidRPr="00D37FDD" w:rsidRDefault="00D37FDD" w:rsidP="00802FDC">
            <w:pPr>
              <w:rPr>
                <w:sz w:val="26"/>
                <w:szCs w:val="26"/>
              </w:rPr>
            </w:pPr>
            <w:r w:rsidRPr="00D37FDD">
              <w:rPr>
                <w:sz w:val="26"/>
                <w:szCs w:val="26"/>
              </w:rPr>
              <w:t>Máy quạt tản nhiệt dàn máy AHU4 của hệ thống áp lực dương.</w:t>
            </w:r>
          </w:p>
          <w:p w14:paraId="309C4FE1" w14:textId="31D0FC4A" w:rsidR="00D37FDD" w:rsidRPr="00D37FDD" w:rsidRDefault="00D37FDD" w:rsidP="00802FDC">
            <w:pPr>
              <w:rPr>
                <w:sz w:val="26"/>
                <w:szCs w:val="26"/>
              </w:rPr>
            </w:pPr>
            <w:r w:rsidRPr="00D37FDD">
              <w:rPr>
                <w:sz w:val="26"/>
                <w:szCs w:val="26"/>
              </w:rPr>
              <w:t>Model: SCU125A</w:t>
            </w:r>
          </w:p>
          <w:p w14:paraId="396B6832" w14:textId="7C4B1AF1" w:rsidR="00D37FDD" w:rsidRPr="00D37FDD" w:rsidRDefault="00D37FDD" w:rsidP="00802FDC">
            <w:pPr>
              <w:rPr>
                <w:sz w:val="26"/>
                <w:szCs w:val="26"/>
              </w:rPr>
            </w:pPr>
            <w:r w:rsidRPr="00D37FDD">
              <w:rPr>
                <w:sz w:val="26"/>
                <w:szCs w:val="26"/>
              </w:rPr>
              <w:t>Serial No: 181100015</w:t>
            </w:r>
          </w:p>
          <w:p w14:paraId="48678751" w14:textId="7964109A" w:rsidR="00D37FDD" w:rsidRPr="00D37FDD" w:rsidRDefault="007C4864" w:rsidP="00802F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Hãng/Nước sản xuất</w:t>
            </w:r>
            <w:r w:rsidR="00F479A8">
              <w:rPr>
                <w:sz w:val="26"/>
                <w:szCs w:val="26"/>
              </w:rPr>
              <w:t xml:space="preserve">: Saivez - </w:t>
            </w:r>
            <w:r w:rsidR="00D37FDD" w:rsidRPr="00D37FDD">
              <w:rPr>
                <w:sz w:val="26"/>
                <w:szCs w:val="26"/>
              </w:rPr>
              <w:t>Malaysia</w:t>
            </w:r>
          </w:p>
        </w:tc>
        <w:tc>
          <w:tcPr>
            <w:tcW w:w="1305" w:type="pct"/>
            <w:vAlign w:val="center"/>
          </w:tcPr>
          <w:p w14:paraId="46BF16A7" w14:textId="3CB02B5C" w:rsidR="00B50E98" w:rsidRPr="00D37FDD" w:rsidRDefault="00D37FDD" w:rsidP="00D37FDD">
            <w:pPr>
              <w:jc w:val="both"/>
              <w:rPr>
                <w:sz w:val="26"/>
                <w:szCs w:val="26"/>
              </w:rPr>
            </w:pPr>
            <w:r w:rsidRPr="00D37FDD">
              <w:rPr>
                <w:sz w:val="26"/>
                <w:szCs w:val="26"/>
              </w:rPr>
              <w:t>Kiểm tra và sửa chữa máy quạt tản nhiệt dàn máy</w:t>
            </w:r>
            <w:r w:rsidR="00733C68">
              <w:rPr>
                <w:sz w:val="26"/>
                <w:szCs w:val="26"/>
              </w:rPr>
              <w:t xml:space="preserve"> </w:t>
            </w:r>
            <w:r w:rsidRPr="00D37FDD">
              <w:rPr>
                <w:sz w:val="26"/>
                <w:szCs w:val="26"/>
              </w:rPr>
              <w:t>AHU4</w:t>
            </w:r>
            <w:r w:rsidRPr="00427D62">
              <w:rPr>
                <w:sz w:val="26"/>
              </w:rPr>
              <w:t xml:space="preserve"> của hệ thống áp lực dương</w:t>
            </w:r>
          </w:p>
        </w:tc>
        <w:tc>
          <w:tcPr>
            <w:tcW w:w="436" w:type="pct"/>
            <w:vAlign w:val="center"/>
          </w:tcPr>
          <w:p w14:paraId="2BD4D18C" w14:textId="42F94831" w:rsidR="003D1807" w:rsidRPr="00D37FDD" w:rsidRDefault="00631E03" w:rsidP="00FA14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Dịch vụ</w:t>
            </w:r>
          </w:p>
        </w:tc>
        <w:tc>
          <w:tcPr>
            <w:tcW w:w="507" w:type="pct"/>
            <w:vAlign w:val="center"/>
          </w:tcPr>
          <w:p w14:paraId="1E77A946" w14:textId="6F5C48A0" w:rsidR="003D1807" w:rsidRPr="00D37FDD" w:rsidRDefault="003D1807" w:rsidP="00FA1490">
            <w:pPr>
              <w:jc w:val="center"/>
              <w:rPr>
                <w:sz w:val="26"/>
                <w:szCs w:val="26"/>
              </w:rPr>
            </w:pPr>
            <w:r w:rsidRPr="00D37FDD">
              <w:rPr>
                <w:sz w:val="26"/>
                <w:szCs w:val="26"/>
              </w:rPr>
              <w:t>1</w:t>
            </w:r>
          </w:p>
        </w:tc>
        <w:tc>
          <w:tcPr>
            <w:tcW w:w="797" w:type="pct"/>
            <w:vAlign w:val="center"/>
          </w:tcPr>
          <w:p w14:paraId="6FA5ABDB" w14:textId="4228CE9C" w:rsidR="003D1807" w:rsidRPr="00D37FDD" w:rsidRDefault="00D37FDD" w:rsidP="00D37FDD">
            <w:pPr>
              <w:jc w:val="both"/>
              <w:rPr>
                <w:sz w:val="26"/>
                <w:szCs w:val="26"/>
              </w:rPr>
            </w:pPr>
            <w:r w:rsidRPr="00D37FDD">
              <w:rPr>
                <w:sz w:val="26"/>
                <w:szCs w:val="26"/>
              </w:rPr>
              <w:t>Công ty</w:t>
            </w:r>
            <w:r w:rsidR="00733C68">
              <w:rPr>
                <w:sz w:val="26"/>
                <w:szCs w:val="26"/>
              </w:rPr>
              <w:t xml:space="preserve"> có thể</w:t>
            </w:r>
            <w:r w:rsidRPr="00D37FDD">
              <w:rPr>
                <w:sz w:val="26"/>
                <w:szCs w:val="26"/>
              </w:rPr>
              <w:t xml:space="preserve"> đến bệnh viện </w:t>
            </w:r>
            <w:r w:rsidR="00733C68">
              <w:rPr>
                <w:sz w:val="26"/>
                <w:szCs w:val="26"/>
              </w:rPr>
              <w:t>để khảo sát và kiểm tra</w:t>
            </w:r>
          </w:p>
        </w:tc>
      </w:tr>
      <w:tr w:rsidR="00D37FDD" w:rsidRPr="00680ED7" w14:paraId="011EE6B5" w14:textId="77777777" w:rsidTr="00F479A8">
        <w:trPr>
          <w:trHeight w:val="2135"/>
          <w:jc w:val="center"/>
        </w:trPr>
        <w:tc>
          <w:tcPr>
            <w:tcW w:w="383" w:type="pct"/>
            <w:vAlign w:val="center"/>
          </w:tcPr>
          <w:p w14:paraId="21379C07" w14:textId="30B5C153" w:rsidR="00D37FDD" w:rsidRPr="00D37FDD" w:rsidRDefault="00D37FDD" w:rsidP="00D37F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73" w:type="pct"/>
            <w:vAlign w:val="center"/>
          </w:tcPr>
          <w:p w14:paraId="62807AD8" w14:textId="75F5AB33" w:rsidR="008B6B63" w:rsidRDefault="00D37FDD" w:rsidP="008B6B63">
            <w:pPr>
              <w:jc w:val="both"/>
              <w:rPr>
                <w:sz w:val="26"/>
                <w:szCs w:val="26"/>
              </w:rPr>
            </w:pPr>
            <w:r w:rsidRPr="00427D62">
              <w:rPr>
                <w:sz w:val="26"/>
              </w:rPr>
              <w:t>Máy quạt tản nhiệt dàn máy AHU5 của hệ thống áp lực dương</w:t>
            </w:r>
            <w:r w:rsidR="008B6B63">
              <w:rPr>
                <w:sz w:val="26"/>
              </w:rPr>
              <w:t>.</w:t>
            </w:r>
          </w:p>
          <w:p w14:paraId="6A115F25" w14:textId="296D8090" w:rsidR="00D37FDD" w:rsidRPr="00733C68" w:rsidRDefault="00D37FDD" w:rsidP="00D37FDD">
            <w:pPr>
              <w:rPr>
                <w:color w:val="000000" w:themeColor="text1"/>
                <w:sz w:val="26"/>
                <w:szCs w:val="26"/>
              </w:rPr>
            </w:pPr>
            <w:r w:rsidRPr="00733C68">
              <w:rPr>
                <w:color w:val="000000" w:themeColor="text1"/>
                <w:sz w:val="26"/>
                <w:szCs w:val="26"/>
              </w:rPr>
              <w:t>Model: SCU1</w:t>
            </w:r>
            <w:r w:rsidR="00733C68" w:rsidRPr="00733C68">
              <w:rPr>
                <w:color w:val="000000" w:themeColor="text1"/>
                <w:sz w:val="26"/>
                <w:szCs w:val="26"/>
              </w:rPr>
              <w:t>00</w:t>
            </w:r>
            <w:r w:rsidRPr="00733C68">
              <w:rPr>
                <w:color w:val="000000" w:themeColor="text1"/>
                <w:sz w:val="26"/>
                <w:szCs w:val="26"/>
              </w:rPr>
              <w:t>A</w:t>
            </w:r>
          </w:p>
          <w:p w14:paraId="377C0CC5" w14:textId="6D011246" w:rsidR="00D37FDD" w:rsidRPr="00733C68" w:rsidRDefault="00D37FDD" w:rsidP="00D37FDD">
            <w:pPr>
              <w:rPr>
                <w:color w:val="000000" w:themeColor="text1"/>
                <w:sz w:val="26"/>
                <w:szCs w:val="26"/>
              </w:rPr>
            </w:pPr>
            <w:r w:rsidRPr="00733C68">
              <w:rPr>
                <w:color w:val="000000" w:themeColor="text1"/>
                <w:sz w:val="26"/>
                <w:szCs w:val="26"/>
              </w:rPr>
              <w:t>Serial No: 18110001</w:t>
            </w:r>
            <w:r w:rsidR="00733C68" w:rsidRPr="00733C68">
              <w:rPr>
                <w:color w:val="000000" w:themeColor="text1"/>
                <w:sz w:val="26"/>
                <w:szCs w:val="26"/>
              </w:rPr>
              <w:t>3</w:t>
            </w:r>
          </w:p>
          <w:p w14:paraId="6D697AC7" w14:textId="7A2C5D0B" w:rsidR="00D37FDD" w:rsidRPr="00D37FDD" w:rsidRDefault="007C4864" w:rsidP="00D37F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Hãng/Nước sản xuất: Saivez - </w:t>
            </w:r>
            <w:r w:rsidRPr="00D37FDD">
              <w:rPr>
                <w:sz w:val="26"/>
                <w:szCs w:val="26"/>
              </w:rPr>
              <w:t>Malaysia</w:t>
            </w:r>
          </w:p>
        </w:tc>
        <w:tc>
          <w:tcPr>
            <w:tcW w:w="1305" w:type="pct"/>
            <w:vAlign w:val="center"/>
          </w:tcPr>
          <w:p w14:paraId="02981404" w14:textId="4D7C3380" w:rsidR="00D37FDD" w:rsidRPr="00D37FDD" w:rsidRDefault="00D37FDD" w:rsidP="00D37FDD">
            <w:pPr>
              <w:jc w:val="both"/>
              <w:rPr>
                <w:sz w:val="26"/>
                <w:szCs w:val="26"/>
              </w:rPr>
            </w:pPr>
            <w:r w:rsidRPr="00D37FDD">
              <w:rPr>
                <w:sz w:val="26"/>
                <w:szCs w:val="26"/>
              </w:rPr>
              <w:t xml:space="preserve">Kiểm tra </w:t>
            </w:r>
            <w:r w:rsidR="00733C68">
              <w:rPr>
                <w:sz w:val="26"/>
                <w:szCs w:val="26"/>
              </w:rPr>
              <w:t>v</w:t>
            </w:r>
            <w:r w:rsidRPr="00733C68">
              <w:rPr>
                <w:color w:val="000000" w:themeColor="text1"/>
                <w:sz w:val="26"/>
                <w:szCs w:val="26"/>
              </w:rPr>
              <w:t xml:space="preserve">à </w:t>
            </w:r>
            <w:r w:rsidRPr="00D37FDD">
              <w:rPr>
                <w:sz w:val="26"/>
                <w:szCs w:val="26"/>
              </w:rPr>
              <w:t>sửa</w:t>
            </w:r>
            <w:r w:rsidR="00F479A8">
              <w:rPr>
                <w:sz w:val="26"/>
                <w:szCs w:val="26"/>
              </w:rPr>
              <w:t xml:space="preserve"> chữa</w:t>
            </w:r>
            <w:r w:rsidRPr="00D37FDD">
              <w:rPr>
                <w:sz w:val="26"/>
                <w:szCs w:val="26"/>
              </w:rPr>
              <w:t xml:space="preserve"> </w:t>
            </w:r>
            <w:r w:rsidR="00F479A8">
              <w:rPr>
                <w:sz w:val="26"/>
              </w:rPr>
              <w:t>m</w:t>
            </w:r>
            <w:r w:rsidRPr="00427D62">
              <w:rPr>
                <w:sz w:val="26"/>
              </w:rPr>
              <w:t>áy quạt tản nhiệt dàn máy AHU5 của hệ thống áp lực dương</w:t>
            </w:r>
          </w:p>
        </w:tc>
        <w:tc>
          <w:tcPr>
            <w:tcW w:w="436" w:type="pct"/>
            <w:vAlign w:val="center"/>
          </w:tcPr>
          <w:p w14:paraId="1F448A56" w14:textId="5286B0A4" w:rsidR="00D37FDD" w:rsidRPr="00D37FDD" w:rsidRDefault="00631E03" w:rsidP="00FA14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Dịch vụ</w:t>
            </w:r>
          </w:p>
        </w:tc>
        <w:tc>
          <w:tcPr>
            <w:tcW w:w="507" w:type="pct"/>
            <w:vAlign w:val="center"/>
          </w:tcPr>
          <w:p w14:paraId="237BD785" w14:textId="4FEB9E2E" w:rsidR="00D37FDD" w:rsidRPr="00D37FDD" w:rsidRDefault="00D37FDD" w:rsidP="00FA1490">
            <w:pPr>
              <w:jc w:val="center"/>
              <w:rPr>
                <w:sz w:val="26"/>
                <w:szCs w:val="26"/>
              </w:rPr>
            </w:pPr>
            <w:r w:rsidRPr="00D37FDD">
              <w:rPr>
                <w:sz w:val="26"/>
                <w:szCs w:val="26"/>
              </w:rPr>
              <w:t>1</w:t>
            </w:r>
          </w:p>
        </w:tc>
        <w:tc>
          <w:tcPr>
            <w:tcW w:w="797" w:type="pct"/>
            <w:vAlign w:val="center"/>
          </w:tcPr>
          <w:p w14:paraId="6107BE5D" w14:textId="27465526" w:rsidR="00D37FDD" w:rsidRPr="00D37FDD" w:rsidRDefault="00733C68" w:rsidP="00D37FDD">
            <w:pPr>
              <w:jc w:val="both"/>
              <w:rPr>
                <w:sz w:val="26"/>
                <w:szCs w:val="26"/>
              </w:rPr>
            </w:pPr>
            <w:r w:rsidRPr="00D37FDD">
              <w:rPr>
                <w:sz w:val="26"/>
                <w:szCs w:val="26"/>
              </w:rPr>
              <w:t>Công ty</w:t>
            </w:r>
            <w:r>
              <w:rPr>
                <w:sz w:val="26"/>
                <w:szCs w:val="26"/>
              </w:rPr>
              <w:t xml:space="preserve"> có thể</w:t>
            </w:r>
            <w:r w:rsidRPr="00D37FDD">
              <w:rPr>
                <w:sz w:val="26"/>
                <w:szCs w:val="26"/>
              </w:rPr>
              <w:t xml:space="preserve"> đến bệnh viện </w:t>
            </w:r>
            <w:r>
              <w:rPr>
                <w:sz w:val="26"/>
                <w:szCs w:val="26"/>
              </w:rPr>
              <w:t>để khảo sát và kiểm tra</w:t>
            </w:r>
          </w:p>
        </w:tc>
      </w:tr>
    </w:tbl>
    <w:p w14:paraId="442E0B20" w14:textId="77777777" w:rsidR="00E310C4" w:rsidRPr="00175F57" w:rsidRDefault="00E310C4" w:rsidP="00E310C4">
      <w:pPr>
        <w:rPr>
          <w:sz w:val="26"/>
          <w:szCs w:val="26"/>
          <w:lang w:val="vi-VN"/>
        </w:rPr>
        <w:sectPr w:rsidR="00E310C4" w:rsidRPr="00175F57" w:rsidSect="00D20167">
          <w:footerReference w:type="default" r:id="rId8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  <w:bookmarkStart w:id="0" w:name="_GoBack"/>
      <w:bookmarkEnd w:id="0"/>
    </w:p>
    <w:p w14:paraId="30A4E9B1" w14:textId="74E9081C" w:rsidR="001F6DD9" w:rsidRPr="00D12A75" w:rsidRDefault="001F6DD9" w:rsidP="00B40FF3">
      <w:pPr>
        <w:tabs>
          <w:tab w:val="left" w:pos="3945"/>
        </w:tabs>
        <w:rPr>
          <w:i/>
        </w:rPr>
      </w:pPr>
    </w:p>
    <w:sectPr w:rsidR="001F6DD9" w:rsidRPr="00D12A75" w:rsidSect="00B40FF3">
      <w:footerReference w:type="default" r:id="rId9"/>
      <w:pgSz w:w="11907" w:h="16840" w:code="9"/>
      <w:pgMar w:top="1168" w:right="1021" w:bottom="1349" w:left="851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8CF2D" w14:textId="77777777" w:rsidR="003855E2" w:rsidRDefault="003855E2">
      <w:r>
        <w:separator/>
      </w:r>
    </w:p>
  </w:endnote>
  <w:endnote w:type="continuationSeparator" w:id="0">
    <w:p w14:paraId="55D846C4" w14:textId="77777777" w:rsidR="003855E2" w:rsidRDefault="0038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59D0D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76F6CFB7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758B9112" w14:textId="77777777" w:rsidR="0017745B" w:rsidRDefault="001774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777AC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04C6DA5A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5BB37281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91B05" w14:textId="77777777" w:rsidR="003855E2" w:rsidRDefault="003855E2">
      <w:r>
        <w:separator/>
      </w:r>
    </w:p>
  </w:footnote>
  <w:footnote w:type="continuationSeparator" w:id="0">
    <w:p w14:paraId="04AB145C" w14:textId="77777777" w:rsidR="003855E2" w:rsidRDefault="00385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5pt;height:12.1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9695D"/>
    <w:multiLevelType w:val="hybridMultilevel"/>
    <w:tmpl w:val="B1C69EA4"/>
    <w:lvl w:ilvl="0" w:tplc="FFBA37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E89465C"/>
    <w:multiLevelType w:val="hybridMultilevel"/>
    <w:tmpl w:val="AC7EF7BE"/>
    <w:lvl w:ilvl="0" w:tplc="7368E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E68E9"/>
    <w:multiLevelType w:val="hybridMultilevel"/>
    <w:tmpl w:val="B1C69EA4"/>
    <w:lvl w:ilvl="0" w:tplc="FFBA37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DA1A73"/>
    <w:multiLevelType w:val="hybridMultilevel"/>
    <w:tmpl w:val="A5FC5CA6"/>
    <w:lvl w:ilvl="0" w:tplc="9D36BE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054E6"/>
    <w:multiLevelType w:val="hybridMultilevel"/>
    <w:tmpl w:val="BAB2C8F6"/>
    <w:lvl w:ilvl="0" w:tplc="5E78BF0C">
      <w:start w:val="1"/>
      <w:numFmt w:val="decimal"/>
      <w:lvlText w:val="%1."/>
      <w:lvlJc w:val="righ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3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A682F"/>
    <w:multiLevelType w:val="hybridMultilevel"/>
    <w:tmpl w:val="F7309432"/>
    <w:lvl w:ilvl="0" w:tplc="11682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33"/>
  </w:num>
  <w:num w:numId="9">
    <w:abstractNumId w:val="15"/>
  </w:num>
  <w:num w:numId="10">
    <w:abstractNumId w:val="26"/>
  </w:num>
  <w:num w:numId="11">
    <w:abstractNumId w:val="40"/>
  </w:num>
  <w:num w:numId="12">
    <w:abstractNumId w:val="22"/>
  </w:num>
  <w:num w:numId="13">
    <w:abstractNumId w:val="38"/>
  </w:num>
  <w:num w:numId="14">
    <w:abstractNumId w:val="19"/>
  </w:num>
  <w:num w:numId="15">
    <w:abstractNumId w:val="31"/>
  </w:num>
  <w:num w:numId="16">
    <w:abstractNumId w:val="21"/>
  </w:num>
  <w:num w:numId="17">
    <w:abstractNumId w:val="11"/>
  </w:num>
  <w:num w:numId="18">
    <w:abstractNumId w:val="14"/>
  </w:num>
  <w:num w:numId="19">
    <w:abstractNumId w:val="28"/>
  </w:num>
  <w:num w:numId="20">
    <w:abstractNumId w:val="23"/>
  </w:num>
  <w:num w:numId="21">
    <w:abstractNumId w:val="13"/>
  </w:num>
  <w:num w:numId="22">
    <w:abstractNumId w:val="10"/>
  </w:num>
  <w:num w:numId="23">
    <w:abstractNumId w:val="16"/>
  </w:num>
  <w:num w:numId="24">
    <w:abstractNumId w:val="17"/>
  </w:num>
  <w:num w:numId="25">
    <w:abstractNumId w:val="36"/>
  </w:num>
  <w:num w:numId="26">
    <w:abstractNumId w:val="34"/>
  </w:num>
  <w:num w:numId="27">
    <w:abstractNumId w:val="27"/>
  </w:num>
  <w:num w:numId="28">
    <w:abstractNumId w:val="7"/>
  </w:num>
  <w:num w:numId="29">
    <w:abstractNumId w:val="39"/>
  </w:num>
  <w:num w:numId="30">
    <w:abstractNumId w:val="24"/>
  </w:num>
  <w:num w:numId="31">
    <w:abstractNumId w:val="25"/>
  </w:num>
  <w:num w:numId="32">
    <w:abstractNumId w:val="32"/>
  </w:num>
  <w:num w:numId="33">
    <w:abstractNumId w:val="9"/>
  </w:num>
  <w:num w:numId="34">
    <w:abstractNumId w:val="37"/>
  </w:num>
  <w:num w:numId="35">
    <w:abstractNumId w:val="18"/>
  </w:num>
  <w:num w:numId="36">
    <w:abstractNumId w:val="12"/>
  </w:num>
  <w:num w:numId="37">
    <w:abstractNumId w:val="8"/>
  </w:num>
  <w:num w:numId="38">
    <w:abstractNumId w:val="20"/>
  </w:num>
  <w:num w:numId="39">
    <w:abstractNumId w:val="30"/>
  </w:num>
  <w:num w:numId="40">
    <w:abstractNumId w:val="3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027"/>
    <w:rsid w:val="0000100A"/>
    <w:rsid w:val="00003382"/>
    <w:rsid w:val="000058E0"/>
    <w:rsid w:val="00006038"/>
    <w:rsid w:val="00006FBE"/>
    <w:rsid w:val="00007EF5"/>
    <w:rsid w:val="000111F2"/>
    <w:rsid w:val="00011D8B"/>
    <w:rsid w:val="000122AE"/>
    <w:rsid w:val="0001249D"/>
    <w:rsid w:val="00017776"/>
    <w:rsid w:val="00017DF4"/>
    <w:rsid w:val="00020D9D"/>
    <w:rsid w:val="00022602"/>
    <w:rsid w:val="00025333"/>
    <w:rsid w:val="00025752"/>
    <w:rsid w:val="00025BC5"/>
    <w:rsid w:val="00027989"/>
    <w:rsid w:val="00027B8F"/>
    <w:rsid w:val="000302D4"/>
    <w:rsid w:val="000309D6"/>
    <w:rsid w:val="00031CFA"/>
    <w:rsid w:val="00031F50"/>
    <w:rsid w:val="000326BB"/>
    <w:rsid w:val="00033256"/>
    <w:rsid w:val="000336FD"/>
    <w:rsid w:val="000354EC"/>
    <w:rsid w:val="00035907"/>
    <w:rsid w:val="00035D48"/>
    <w:rsid w:val="0003678F"/>
    <w:rsid w:val="00037EA4"/>
    <w:rsid w:val="000414EB"/>
    <w:rsid w:val="000416A4"/>
    <w:rsid w:val="00042849"/>
    <w:rsid w:val="0004339B"/>
    <w:rsid w:val="000434C3"/>
    <w:rsid w:val="00044602"/>
    <w:rsid w:val="00044A8B"/>
    <w:rsid w:val="00044FE1"/>
    <w:rsid w:val="00045FE0"/>
    <w:rsid w:val="0004617C"/>
    <w:rsid w:val="000462DA"/>
    <w:rsid w:val="00046402"/>
    <w:rsid w:val="00047BA4"/>
    <w:rsid w:val="00051542"/>
    <w:rsid w:val="0005363B"/>
    <w:rsid w:val="00055BDD"/>
    <w:rsid w:val="00055BE3"/>
    <w:rsid w:val="0005653C"/>
    <w:rsid w:val="0005670B"/>
    <w:rsid w:val="000602A7"/>
    <w:rsid w:val="000607D4"/>
    <w:rsid w:val="0006110B"/>
    <w:rsid w:val="0006333D"/>
    <w:rsid w:val="000635CA"/>
    <w:rsid w:val="00064AA8"/>
    <w:rsid w:val="00065ECF"/>
    <w:rsid w:val="00071B1A"/>
    <w:rsid w:val="0007287C"/>
    <w:rsid w:val="00074441"/>
    <w:rsid w:val="00076E30"/>
    <w:rsid w:val="00077683"/>
    <w:rsid w:val="000816F0"/>
    <w:rsid w:val="00081A9E"/>
    <w:rsid w:val="00081BCE"/>
    <w:rsid w:val="00082027"/>
    <w:rsid w:val="000823E7"/>
    <w:rsid w:val="00082989"/>
    <w:rsid w:val="00085BEF"/>
    <w:rsid w:val="00086333"/>
    <w:rsid w:val="00086F8F"/>
    <w:rsid w:val="00092122"/>
    <w:rsid w:val="000946DA"/>
    <w:rsid w:val="00094DEA"/>
    <w:rsid w:val="00095A6C"/>
    <w:rsid w:val="000963FA"/>
    <w:rsid w:val="00096EEE"/>
    <w:rsid w:val="00097883"/>
    <w:rsid w:val="000A124F"/>
    <w:rsid w:val="000A1520"/>
    <w:rsid w:val="000A18B8"/>
    <w:rsid w:val="000A257B"/>
    <w:rsid w:val="000A551E"/>
    <w:rsid w:val="000A6661"/>
    <w:rsid w:val="000A74CD"/>
    <w:rsid w:val="000A7673"/>
    <w:rsid w:val="000B117D"/>
    <w:rsid w:val="000B1A60"/>
    <w:rsid w:val="000B2E35"/>
    <w:rsid w:val="000B2F67"/>
    <w:rsid w:val="000B34C8"/>
    <w:rsid w:val="000B355A"/>
    <w:rsid w:val="000B4537"/>
    <w:rsid w:val="000B5A8C"/>
    <w:rsid w:val="000B5BB3"/>
    <w:rsid w:val="000B61B5"/>
    <w:rsid w:val="000B645A"/>
    <w:rsid w:val="000B6FD5"/>
    <w:rsid w:val="000B70DA"/>
    <w:rsid w:val="000B7BE8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5BD9"/>
    <w:rsid w:val="000D68AA"/>
    <w:rsid w:val="000D69BF"/>
    <w:rsid w:val="000D6FFA"/>
    <w:rsid w:val="000E0347"/>
    <w:rsid w:val="000E1D76"/>
    <w:rsid w:val="000E6E35"/>
    <w:rsid w:val="000E6E36"/>
    <w:rsid w:val="000E752A"/>
    <w:rsid w:val="000F17FE"/>
    <w:rsid w:val="000F1E69"/>
    <w:rsid w:val="000F4BB1"/>
    <w:rsid w:val="000F6915"/>
    <w:rsid w:val="000F742D"/>
    <w:rsid w:val="000F74BD"/>
    <w:rsid w:val="000F7DC4"/>
    <w:rsid w:val="0010065F"/>
    <w:rsid w:val="00101747"/>
    <w:rsid w:val="00102A0A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8E1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34AA"/>
    <w:rsid w:val="00134216"/>
    <w:rsid w:val="00134A94"/>
    <w:rsid w:val="00134AB2"/>
    <w:rsid w:val="001365AC"/>
    <w:rsid w:val="001379E2"/>
    <w:rsid w:val="0014073E"/>
    <w:rsid w:val="00141BC2"/>
    <w:rsid w:val="00143E5C"/>
    <w:rsid w:val="00143F78"/>
    <w:rsid w:val="001442E0"/>
    <w:rsid w:val="001452C3"/>
    <w:rsid w:val="00145B75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35E5"/>
    <w:rsid w:val="0016548B"/>
    <w:rsid w:val="00167A30"/>
    <w:rsid w:val="00171882"/>
    <w:rsid w:val="00172A27"/>
    <w:rsid w:val="00172B49"/>
    <w:rsid w:val="00172BEA"/>
    <w:rsid w:val="00173D30"/>
    <w:rsid w:val="00175164"/>
    <w:rsid w:val="00175F57"/>
    <w:rsid w:val="0017745B"/>
    <w:rsid w:val="0017748D"/>
    <w:rsid w:val="0018002F"/>
    <w:rsid w:val="00180C67"/>
    <w:rsid w:val="001815DE"/>
    <w:rsid w:val="0018581F"/>
    <w:rsid w:val="00185B72"/>
    <w:rsid w:val="00186207"/>
    <w:rsid w:val="001863A5"/>
    <w:rsid w:val="00186A0F"/>
    <w:rsid w:val="00190665"/>
    <w:rsid w:val="0019094B"/>
    <w:rsid w:val="00192A22"/>
    <w:rsid w:val="00192C3C"/>
    <w:rsid w:val="00194477"/>
    <w:rsid w:val="00194DA4"/>
    <w:rsid w:val="001961AC"/>
    <w:rsid w:val="00197A9C"/>
    <w:rsid w:val="001A0180"/>
    <w:rsid w:val="001A1631"/>
    <w:rsid w:val="001A48ED"/>
    <w:rsid w:val="001A4B49"/>
    <w:rsid w:val="001A4C94"/>
    <w:rsid w:val="001A53D4"/>
    <w:rsid w:val="001A557E"/>
    <w:rsid w:val="001A5CD6"/>
    <w:rsid w:val="001A7A62"/>
    <w:rsid w:val="001B0243"/>
    <w:rsid w:val="001B0457"/>
    <w:rsid w:val="001B0D51"/>
    <w:rsid w:val="001B28FF"/>
    <w:rsid w:val="001B2A22"/>
    <w:rsid w:val="001B34EC"/>
    <w:rsid w:val="001B36D0"/>
    <w:rsid w:val="001B4ABB"/>
    <w:rsid w:val="001B6F76"/>
    <w:rsid w:val="001B6FB9"/>
    <w:rsid w:val="001B73C1"/>
    <w:rsid w:val="001B7FA3"/>
    <w:rsid w:val="001C0206"/>
    <w:rsid w:val="001C13D4"/>
    <w:rsid w:val="001C32A9"/>
    <w:rsid w:val="001C392F"/>
    <w:rsid w:val="001C3A8D"/>
    <w:rsid w:val="001C3CEE"/>
    <w:rsid w:val="001C43A6"/>
    <w:rsid w:val="001C4F1A"/>
    <w:rsid w:val="001C7465"/>
    <w:rsid w:val="001C79DC"/>
    <w:rsid w:val="001D175B"/>
    <w:rsid w:val="001D18BA"/>
    <w:rsid w:val="001D2F0C"/>
    <w:rsid w:val="001D3093"/>
    <w:rsid w:val="001D733D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577"/>
    <w:rsid w:val="001F5E83"/>
    <w:rsid w:val="001F6946"/>
    <w:rsid w:val="001F6A32"/>
    <w:rsid w:val="001F6BF4"/>
    <w:rsid w:val="001F6DD9"/>
    <w:rsid w:val="002004D8"/>
    <w:rsid w:val="0020085E"/>
    <w:rsid w:val="0020203D"/>
    <w:rsid w:val="00204402"/>
    <w:rsid w:val="00204DE4"/>
    <w:rsid w:val="002051A5"/>
    <w:rsid w:val="0020540F"/>
    <w:rsid w:val="0021129F"/>
    <w:rsid w:val="00212552"/>
    <w:rsid w:val="002133F8"/>
    <w:rsid w:val="0021374E"/>
    <w:rsid w:val="00214926"/>
    <w:rsid w:val="00215A76"/>
    <w:rsid w:val="00216B91"/>
    <w:rsid w:val="00221B44"/>
    <w:rsid w:val="00222FD0"/>
    <w:rsid w:val="002234D9"/>
    <w:rsid w:val="0022395E"/>
    <w:rsid w:val="002244C7"/>
    <w:rsid w:val="00225602"/>
    <w:rsid w:val="00230F80"/>
    <w:rsid w:val="002310A5"/>
    <w:rsid w:val="002328A9"/>
    <w:rsid w:val="00233127"/>
    <w:rsid w:val="00233CA9"/>
    <w:rsid w:val="00233DAC"/>
    <w:rsid w:val="002345AC"/>
    <w:rsid w:val="00240160"/>
    <w:rsid w:val="00240E25"/>
    <w:rsid w:val="002419A4"/>
    <w:rsid w:val="00242437"/>
    <w:rsid w:val="00242460"/>
    <w:rsid w:val="00242DD4"/>
    <w:rsid w:val="002430D1"/>
    <w:rsid w:val="002434E8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4CBA"/>
    <w:rsid w:val="00266126"/>
    <w:rsid w:val="00270559"/>
    <w:rsid w:val="002708AA"/>
    <w:rsid w:val="00271C54"/>
    <w:rsid w:val="00273694"/>
    <w:rsid w:val="002749A1"/>
    <w:rsid w:val="00274F18"/>
    <w:rsid w:val="00275C67"/>
    <w:rsid w:val="00277678"/>
    <w:rsid w:val="002803AA"/>
    <w:rsid w:val="00280DFF"/>
    <w:rsid w:val="00281F32"/>
    <w:rsid w:val="00284FE2"/>
    <w:rsid w:val="002864EA"/>
    <w:rsid w:val="00287087"/>
    <w:rsid w:val="002877BB"/>
    <w:rsid w:val="00287B45"/>
    <w:rsid w:val="00291D59"/>
    <w:rsid w:val="002924FC"/>
    <w:rsid w:val="002926E2"/>
    <w:rsid w:val="00293741"/>
    <w:rsid w:val="00294307"/>
    <w:rsid w:val="002946D0"/>
    <w:rsid w:val="0029537E"/>
    <w:rsid w:val="0029653D"/>
    <w:rsid w:val="00296CA1"/>
    <w:rsid w:val="0029774B"/>
    <w:rsid w:val="002A1690"/>
    <w:rsid w:val="002A1796"/>
    <w:rsid w:val="002A203D"/>
    <w:rsid w:val="002A2A15"/>
    <w:rsid w:val="002A4EA9"/>
    <w:rsid w:val="002A6681"/>
    <w:rsid w:val="002B1BDC"/>
    <w:rsid w:val="002B1D79"/>
    <w:rsid w:val="002B545A"/>
    <w:rsid w:val="002B6DEE"/>
    <w:rsid w:val="002B7810"/>
    <w:rsid w:val="002C0F6A"/>
    <w:rsid w:val="002C1F4C"/>
    <w:rsid w:val="002C2A1F"/>
    <w:rsid w:val="002C2A75"/>
    <w:rsid w:val="002C48F3"/>
    <w:rsid w:val="002C4CCF"/>
    <w:rsid w:val="002C6AEA"/>
    <w:rsid w:val="002D364A"/>
    <w:rsid w:val="002D632A"/>
    <w:rsid w:val="002E1529"/>
    <w:rsid w:val="002E1DF6"/>
    <w:rsid w:val="002E2395"/>
    <w:rsid w:val="002E2E50"/>
    <w:rsid w:val="002E3542"/>
    <w:rsid w:val="002E3766"/>
    <w:rsid w:val="002E50B8"/>
    <w:rsid w:val="002E5CB0"/>
    <w:rsid w:val="002E5CFF"/>
    <w:rsid w:val="002E5E69"/>
    <w:rsid w:val="002E683D"/>
    <w:rsid w:val="002E6A51"/>
    <w:rsid w:val="002E7AE2"/>
    <w:rsid w:val="002F0D2C"/>
    <w:rsid w:val="002F1A8D"/>
    <w:rsid w:val="002F4556"/>
    <w:rsid w:val="002F64C2"/>
    <w:rsid w:val="002F73CD"/>
    <w:rsid w:val="002F7E97"/>
    <w:rsid w:val="00300159"/>
    <w:rsid w:val="00300197"/>
    <w:rsid w:val="00301A0F"/>
    <w:rsid w:val="003026DE"/>
    <w:rsid w:val="0030455A"/>
    <w:rsid w:val="00304F1C"/>
    <w:rsid w:val="00305141"/>
    <w:rsid w:val="00305D03"/>
    <w:rsid w:val="00305D0A"/>
    <w:rsid w:val="00306D18"/>
    <w:rsid w:val="003070B4"/>
    <w:rsid w:val="00310628"/>
    <w:rsid w:val="0031094F"/>
    <w:rsid w:val="00310FC2"/>
    <w:rsid w:val="00311FEA"/>
    <w:rsid w:val="003122D1"/>
    <w:rsid w:val="00314144"/>
    <w:rsid w:val="00316B11"/>
    <w:rsid w:val="00317280"/>
    <w:rsid w:val="00317D42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09EF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16AC"/>
    <w:rsid w:val="0036466C"/>
    <w:rsid w:val="00365043"/>
    <w:rsid w:val="00365C8C"/>
    <w:rsid w:val="00370067"/>
    <w:rsid w:val="003706C1"/>
    <w:rsid w:val="00372FC5"/>
    <w:rsid w:val="003750CD"/>
    <w:rsid w:val="003756CB"/>
    <w:rsid w:val="00375BA2"/>
    <w:rsid w:val="00380CE9"/>
    <w:rsid w:val="00381ECF"/>
    <w:rsid w:val="003825B4"/>
    <w:rsid w:val="00382A81"/>
    <w:rsid w:val="00382C7E"/>
    <w:rsid w:val="00383AA9"/>
    <w:rsid w:val="00383ED9"/>
    <w:rsid w:val="003845EE"/>
    <w:rsid w:val="00384986"/>
    <w:rsid w:val="003855E2"/>
    <w:rsid w:val="00387562"/>
    <w:rsid w:val="00387B96"/>
    <w:rsid w:val="003906CD"/>
    <w:rsid w:val="003912EB"/>
    <w:rsid w:val="0039185D"/>
    <w:rsid w:val="00392380"/>
    <w:rsid w:val="0039425C"/>
    <w:rsid w:val="003946C7"/>
    <w:rsid w:val="0039599D"/>
    <w:rsid w:val="003964E3"/>
    <w:rsid w:val="00396C8D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475C"/>
    <w:rsid w:val="003B47EF"/>
    <w:rsid w:val="003B4C2D"/>
    <w:rsid w:val="003B6266"/>
    <w:rsid w:val="003B6368"/>
    <w:rsid w:val="003C26C0"/>
    <w:rsid w:val="003C283A"/>
    <w:rsid w:val="003C35BC"/>
    <w:rsid w:val="003C5045"/>
    <w:rsid w:val="003C5231"/>
    <w:rsid w:val="003C63BD"/>
    <w:rsid w:val="003C65E0"/>
    <w:rsid w:val="003C6A3A"/>
    <w:rsid w:val="003D0069"/>
    <w:rsid w:val="003D1807"/>
    <w:rsid w:val="003D1A43"/>
    <w:rsid w:val="003D4BB0"/>
    <w:rsid w:val="003D5B65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0F3B"/>
    <w:rsid w:val="003F1388"/>
    <w:rsid w:val="003F1F4E"/>
    <w:rsid w:val="003F286C"/>
    <w:rsid w:val="003F2A07"/>
    <w:rsid w:val="003F3EE9"/>
    <w:rsid w:val="003F48E4"/>
    <w:rsid w:val="003F4DBA"/>
    <w:rsid w:val="003F5D34"/>
    <w:rsid w:val="004014A4"/>
    <w:rsid w:val="00402901"/>
    <w:rsid w:val="004057A9"/>
    <w:rsid w:val="004057EC"/>
    <w:rsid w:val="00405F4A"/>
    <w:rsid w:val="00406474"/>
    <w:rsid w:val="00407222"/>
    <w:rsid w:val="00407F40"/>
    <w:rsid w:val="004122A0"/>
    <w:rsid w:val="00412719"/>
    <w:rsid w:val="00414A75"/>
    <w:rsid w:val="00416E47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AC2"/>
    <w:rsid w:val="00430CB7"/>
    <w:rsid w:val="00431B4A"/>
    <w:rsid w:val="00432433"/>
    <w:rsid w:val="00432AED"/>
    <w:rsid w:val="00433A91"/>
    <w:rsid w:val="004358D9"/>
    <w:rsid w:val="00440296"/>
    <w:rsid w:val="00440914"/>
    <w:rsid w:val="00440B14"/>
    <w:rsid w:val="00440B56"/>
    <w:rsid w:val="00442068"/>
    <w:rsid w:val="0044613B"/>
    <w:rsid w:val="00447B85"/>
    <w:rsid w:val="00447BB2"/>
    <w:rsid w:val="00450030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535C"/>
    <w:rsid w:val="00466E6E"/>
    <w:rsid w:val="004679DE"/>
    <w:rsid w:val="004704F3"/>
    <w:rsid w:val="004707B7"/>
    <w:rsid w:val="00472AAF"/>
    <w:rsid w:val="004742B9"/>
    <w:rsid w:val="004746B6"/>
    <w:rsid w:val="00475DE0"/>
    <w:rsid w:val="00476BB7"/>
    <w:rsid w:val="00480491"/>
    <w:rsid w:val="004813D2"/>
    <w:rsid w:val="00482093"/>
    <w:rsid w:val="004832EC"/>
    <w:rsid w:val="00483421"/>
    <w:rsid w:val="00484060"/>
    <w:rsid w:val="0048417E"/>
    <w:rsid w:val="00484488"/>
    <w:rsid w:val="00486A87"/>
    <w:rsid w:val="00486D9C"/>
    <w:rsid w:val="00487B90"/>
    <w:rsid w:val="00490084"/>
    <w:rsid w:val="00490594"/>
    <w:rsid w:val="00491E6A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284"/>
    <w:rsid w:val="004979A8"/>
    <w:rsid w:val="004A0588"/>
    <w:rsid w:val="004A0F21"/>
    <w:rsid w:val="004A2D00"/>
    <w:rsid w:val="004A2D26"/>
    <w:rsid w:val="004A2FA2"/>
    <w:rsid w:val="004A3288"/>
    <w:rsid w:val="004A5C33"/>
    <w:rsid w:val="004A7A0F"/>
    <w:rsid w:val="004B0737"/>
    <w:rsid w:val="004B199C"/>
    <w:rsid w:val="004B2E0C"/>
    <w:rsid w:val="004B2FA5"/>
    <w:rsid w:val="004B3008"/>
    <w:rsid w:val="004B382D"/>
    <w:rsid w:val="004B5272"/>
    <w:rsid w:val="004B5299"/>
    <w:rsid w:val="004B5876"/>
    <w:rsid w:val="004B7164"/>
    <w:rsid w:val="004B7583"/>
    <w:rsid w:val="004B765C"/>
    <w:rsid w:val="004B79B1"/>
    <w:rsid w:val="004C0C27"/>
    <w:rsid w:val="004C141A"/>
    <w:rsid w:val="004C2033"/>
    <w:rsid w:val="004C2467"/>
    <w:rsid w:val="004C3C7A"/>
    <w:rsid w:val="004C5A50"/>
    <w:rsid w:val="004C66BF"/>
    <w:rsid w:val="004C6F92"/>
    <w:rsid w:val="004C7000"/>
    <w:rsid w:val="004C73B4"/>
    <w:rsid w:val="004C773A"/>
    <w:rsid w:val="004C7C27"/>
    <w:rsid w:val="004D02D7"/>
    <w:rsid w:val="004D0774"/>
    <w:rsid w:val="004D2ACA"/>
    <w:rsid w:val="004D2E9C"/>
    <w:rsid w:val="004D33D4"/>
    <w:rsid w:val="004D53BF"/>
    <w:rsid w:val="004D7C13"/>
    <w:rsid w:val="004E01D7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C39"/>
    <w:rsid w:val="00511C5F"/>
    <w:rsid w:val="0051453D"/>
    <w:rsid w:val="005201DF"/>
    <w:rsid w:val="00520624"/>
    <w:rsid w:val="005216CF"/>
    <w:rsid w:val="005221AC"/>
    <w:rsid w:val="00523F80"/>
    <w:rsid w:val="005242CF"/>
    <w:rsid w:val="00524A7D"/>
    <w:rsid w:val="00524AFF"/>
    <w:rsid w:val="00525FD8"/>
    <w:rsid w:val="00526F3B"/>
    <w:rsid w:val="00531E74"/>
    <w:rsid w:val="005350E0"/>
    <w:rsid w:val="00537183"/>
    <w:rsid w:val="00537470"/>
    <w:rsid w:val="00537AB1"/>
    <w:rsid w:val="00541C18"/>
    <w:rsid w:val="0054202F"/>
    <w:rsid w:val="00544331"/>
    <w:rsid w:val="005443AD"/>
    <w:rsid w:val="005474CF"/>
    <w:rsid w:val="0055132A"/>
    <w:rsid w:val="00551817"/>
    <w:rsid w:val="0055439C"/>
    <w:rsid w:val="0055447D"/>
    <w:rsid w:val="00554D5F"/>
    <w:rsid w:val="00556380"/>
    <w:rsid w:val="005563FE"/>
    <w:rsid w:val="00557410"/>
    <w:rsid w:val="005575BC"/>
    <w:rsid w:val="00557BEE"/>
    <w:rsid w:val="005612FE"/>
    <w:rsid w:val="00561763"/>
    <w:rsid w:val="0056276B"/>
    <w:rsid w:val="00564416"/>
    <w:rsid w:val="00564ACB"/>
    <w:rsid w:val="00565D12"/>
    <w:rsid w:val="00565E06"/>
    <w:rsid w:val="00565E9D"/>
    <w:rsid w:val="005662D1"/>
    <w:rsid w:val="00571305"/>
    <w:rsid w:val="00571572"/>
    <w:rsid w:val="00573676"/>
    <w:rsid w:val="005742A3"/>
    <w:rsid w:val="00574FA8"/>
    <w:rsid w:val="00575CE4"/>
    <w:rsid w:val="005813C6"/>
    <w:rsid w:val="00581B66"/>
    <w:rsid w:val="00581FFE"/>
    <w:rsid w:val="00582911"/>
    <w:rsid w:val="005837AE"/>
    <w:rsid w:val="005855A0"/>
    <w:rsid w:val="0058697A"/>
    <w:rsid w:val="00587D7E"/>
    <w:rsid w:val="00591518"/>
    <w:rsid w:val="00592BBC"/>
    <w:rsid w:val="00593735"/>
    <w:rsid w:val="00594949"/>
    <w:rsid w:val="00594A96"/>
    <w:rsid w:val="005A0011"/>
    <w:rsid w:val="005A0480"/>
    <w:rsid w:val="005A2372"/>
    <w:rsid w:val="005A286C"/>
    <w:rsid w:val="005A333E"/>
    <w:rsid w:val="005A4511"/>
    <w:rsid w:val="005A660E"/>
    <w:rsid w:val="005A68D1"/>
    <w:rsid w:val="005A7443"/>
    <w:rsid w:val="005A7BFD"/>
    <w:rsid w:val="005A7D12"/>
    <w:rsid w:val="005B0FFE"/>
    <w:rsid w:val="005B295E"/>
    <w:rsid w:val="005B2D9E"/>
    <w:rsid w:val="005B363C"/>
    <w:rsid w:val="005B3EFF"/>
    <w:rsid w:val="005B6762"/>
    <w:rsid w:val="005C0434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D6A39"/>
    <w:rsid w:val="005D75E5"/>
    <w:rsid w:val="005E1668"/>
    <w:rsid w:val="005E2DBA"/>
    <w:rsid w:val="005E3224"/>
    <w:rsid w:val="005E3ACD"/>
    <w:rsid w:val="005E3CF8"/>
    <w:rsid w:val="005E4543"/>
    <w:rsid w:val="005E4E9A"/>
    <w:rsid w:val="005E5002"/>
    <w:rsid w:val="005E580D"/>
    <w:rsid w:val="005F02FC"/>
    <w:rsid w:val="005F058C"/>
    <w:rsid w:val="005F2EFC"/>
    <w:rsid w:val="005F323E"/>
    <w:rsid w:val="005F3247"/>
    <w:rsid w:val="005F358F"/>
    <w:rsid w:val="005F3FD2"/>
    <w:rsid w:val="005F43FC"/>
    <w:rsid w:val="005F7422"/>
    <w:rsid w:val="00604AF7"/>
    <w:rsid w:val="00604FDF"/>
    <w:rsid w:val="006051C2"/>
    <w:rsid w:val="006111E1"/>
    <w:rsid w:val="00612C47"/>
    <w:rsid w:val="00613A71"/>
    <w:rsid w:val="00614E2C"/>
    <w:rsid w:val="00617942"/>
    <w:rsid w:val="00617BFA"/>
    <w:rsid w:val="006203D6"/>
    <w:rsid w:val="006206A3"/>
    <w:rsid w:val="0062097B"/>
    <w:rsid w:val="00623065"/>
    <w:rsid w:val="0062352A"/>
    <w:rsid w:val="00624F10"/>
    <w:rsid w:val="0062526B"/>
    <w:rsid w:val="00625F41"/>
    <w:rsid w:val="006264FB"/>
    <w:rsid w:val="006300F2"/>
    <w:rsid w:val="00630D67"/>
    <w:rsid w:val="00631D49"/>
    <w:rsid w:val="00631E03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4F79"/>
    <w:rsid w:val="006466EE"/>
    <w:rsid w:val="0064782D"/>
    <w:rsid w:val="0064785B"/>
    <w:rsid w:val="006509AC"/>
    <w:rsid w:val="00650E6A"/>
    <w:rsid w:val="00652C25"/>
    <w:rsid w:val="0065314F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A8A"/>
    <w:rsid w:val="00663E68"/>
    <w:rsid w:val="006645F9"/>
    <w:rsid w:val="006655EC"/>
    <w:rsid w:val="00665E02"/>
    <w:rsid w:val="00666046"/>
    <w:rsid w:val="00666E56"/>
    <w:rsid w:val="006703DB"/>
    <w:rsid w:val="006712E0"/>
    <w:rsid w:val="00672A6C"/>
    <w:rsid w:val="0067680D"/>
    <w:rsid w:val="00677DC3"/>
    <w:rsid w:val="00680ED7"/>
    <w:rsid w:val="00681F87"/>
    <w:rsid w:val="00682873"/>
    <w:rsid w:val="0068325D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E31"/>
    <w:rsid w:val="006A6541"/>
    <w:rsid w:val="006A6B5F"/>
    <w:rsid w:val="006A6C22"/>
    <w:rsid w:val="006A7F6C"/>
    <w:rsid w:val="006B0566"/>
    <w:rsid w:val="006B05F0"/>
    <w:rsid w:val="006B14F4"/>
    <w:rsid w:val="006B164D"/>
    <w:rsid w:val="006B1EDD"/>
    <w:rsid w:val="006B3A0D"/>
    <w:rsid w:val="006B5A6D"/>
    <w:rsid w:val="006C0B20"/>
    <w:rsid w:val="006C43A9"/>
    <w:rsid w:val="006C4BFF"/>
    <w:rsid w:val="006C526C"/>
    <w:rsid w:val="006C5DDF"/>
    <w:rsid w:val="006D1B81"/>
    <w:rsid w:val="006D1CC2"/>
    <w:rsid w:val="006D3764"/>
    <w:rsid w:val="006D4110"/>
    <w:rsid w:val="006D7272"/>
    <w:rsid w:val="006D757C"/>
    <w:rsid w:val="006E0913"/>
    <w:rsid w:val="006E0EAC"/>
    <w:rsid w:val="006E1C75"/>
    <w:rsid w:val="006E2A8F"/>
    <w:rsid w:val="006E601D"/>
    <w:rsid w:val="006E6369"/>
    <w:rsid w:val="006F13E2"/>
    <w:rsid w:val="006F1661"/>
    <w:rsid w:val="006F27EF"/>
    <w:rsid w:val="006F2FC4"/>
    <w:rsid w:val="006F31E6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7D1E"/>
    <w:rsid w:val="0071021F"/>
    <w:rsid w:val="00710C18"/>
    <w:rsid w:val="00710CA2"/>
    <w:rsid w:val="00711DE6"/>
    <w:rsid w:val="0071417D"/>
    <w:rsid w:val="007144BF"/>
    <w:rsid w:val="0071636F"/>
    <w:rsid w:val="00716738"/>
    <w:rsid w:val="0071701B"/>
    <w:rsid w:val="0071737E"/>
    <w:rsid w:val="00717710"/>
    <w:rsid w:val="00720C55"/>
    <w:rsid w:val="00722212"/>
    <w:rsid w:val="007236A0"/>
    <w:rsid w:val="007241BA"/>
    <w:rsid w:val="00724A68"/>
    <w:rsid w:val="00726DFB"/>
    <w:rsid w:val="007271CC"/>
    <w:rsid w:val="0073152E"/>
    <w:rsid w:val="0073269A"/>
    <w:rsid w:val="00732DD7"/>
    <w:rsid w:val="00733C68"/>
    <w:rsid w:val="0073427B"/>
    <w:rsid w:val="0074395F"/>
    <w:rsid w:val="00745ABA"/>
    <w:rsid w:val="00747188"/>
    <w:rsid w:val="007476A8"/>
    <w:rsid w:val="00747AC0"/>
    <w:rsid w:val="007503E9"/>
    <w:rsid w:val="00751EB2"/>
    <w:rsid w:val="00752A5C"/>
    <w:rsid w:val="0075537D"/>
    <w:rsid w:val="0075730A"/>
    <w:rsid w:val="007601E6"/>
    <w:rsid w:val="0076081E"/>
    <w:rsid w:val="00762DFB"/>
    <w:rsid w:val="00762F5C"/>
    <w:rsid w:val="00763E4B"/>
    <w:rsid w:val="00764BBD"/>
    <w:rsid w:val="00767693"/>
    <w:rsid w:val="00772D6F"/>
    <w:rsid w:val="00773E39"/>
    <w:rsid w:val="007761AF"/>
    <w:rsid w:val="0077764E"/>
    <w:rsid w:val="0078051F"/>
    <w:rsid w:val="007805F3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958BF"/>
    <w:rsid w:val="007A029D"/>
    <w:rsid w:val="007A05D3"/>
    <w:rsid w:val="007A277D"/>
    <w:rsid w:val="007A4745"/>
    <w:rsid w:val="007A6AC9"/>
    <w:rsid w:val="007B15F2"/>
    <w:rsid w:val="007B2435"/>
    <w:rsid w:val="007B267B"/>
    <w:rsid w:val="007B340D"/>
    <w:rsid w:val="007B3D93"/>
    <w:rsid w:val="007B5255"/>
    <w:rsid w:val="007B5A06"/>
    <w:rsid w:val="007B5B74"/>
    <w:rsid w:val="007B6A9B"/>
    <w:rsid w:val="007B7B07"/>
    <w:rsid w:val="007B7E76"/>
    <w:rsid w:val="007C037C"/>
    <w:rsid w:val="007C0CDD"/>
    <w:rsid w:val="007C18C1"/>
    <w:rsid w:val="007C2E16"/>
    <w:rsid w:val="007C32C7"/>
    <w:rsid w:val="007C3FFC"/>
    <w:rsid w:val="007C4864"/>
    <w:rsid w:val="007C6540"/>
    <w:rsid w:val="007C66BF"/>
    <w:rsid w:val="007C6B21"/>
    <w:rsid w:val="007C6D77"/>
    <w:rsid w:val="007D129A"/>
    <w:rsid w:val="007D38F3"/>
    <w:rsid w:val="007D3961"/>
    <w:rsid w:val="007D4ED3"/>
    <w:rsid w:val="007D5F8B"/>
    <w:rsid w:val="007D62E5"/>
    <w:rsid w:val="007D6B9C"/>
    <w:rsid w:val="007E154A"/>
    <w:rsid w:val="007E3D01"/>
    <w:rsid w:val="007E43BA"/>
    <w:rsid w:val="007E4E14"/>
    <w:rsid w:val="007E525E"/>
    <w:rsid w:val="007E6616"/>
    <w:rsid w:val="007E6C1B"/>
    <w:rsid w:val="007E70F3"/>
    <w:rsid w:val="007F0D37"/>
    <w:rsid w:val="007F135A"/>
    <w:rsid w:val="007F33E1"/>
    <w:rsid w:val="007F3562"/>
    <w:rsid w:val="007F4F6B"/>
    <w:rsid w:val="007F5486"/>
    <w:rsid w:val="007F63D2"/>
    <w:rsid w:val="007F7F8B"/>
    <w:rsid w:val="00802093"/>
    <w:rsid w:val="00802FDC"/>
    <w:rsid w:val="008044CB"/>
    <w:rsid w:val="008049BE"/>
    <w:rsid w:val="008054D8"/>
    <w:rsid w:val="0080553A"/>
    <w:rsid w:val="00810440"/>
    <w:rsid w:val="00810AA5"/>
    <w:rsid w:val="00810E18"/>
    <w:rsid w:val="00812136"/>
    <w:rsid w:val="00812CEF"/>
    <w:rsid w:val="008131AE"/>
    <w:rsid w:val="00815A86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69D"/>
    <w:rsid w:val="00831F26"/>
    <w:rsid w:val="00832D09"/>
    <w:rsid w:val="00833D8A"/>
    <w:rsid w:val="008351FF"/>
    <w:rsid w:val="00836A1A"/>
    <w:rsid w:val="0084299C"/>
    <w:rsid w:val="00842ADD"/>
    <w:rsid w:val="00844B2C"/>
    <w:rsid w:val="00844CB2"/>
    <w:rsid w:val="0084774B"/>
    <w:rsid w:val="00847C8A"/>
    <w:rsid w:val="00852C3F"/>
    <w:rsid w:val="00852E92"/>
    <w:rsid w:val="00852F52"/>
    <w:rsid w:val="00853EBC"/>
    <w:rsid w:val="00854EB0"/>
    <w:rsid w:val="00855BF3"/>
    <w:rsid w:val="00856499"/>
    <w:rsid w:val="00856D07"/>
    <w:rsid w:val="0085764E"/>
    <w:rsid w:val="00857D2D"/>
    <w:rsid w:val="00860D22"/>
    <w:rsid w:val="008625BC"/>
    <w:rsid w:val="008643E2"/>
    <w:rsid w:val="00864DA9"/>
    <w:rsid w:val="00865755"/>
    <w:rsid w:val="0086686C"/>
    <w:rsid w:val="008673AC"/>
    <w:rsid w:val="008674EE"/>
    <w:rsid w:val="00867553"/>
    <w:rsid w:val="00867F93"/>
    <w:rsid w:val="008707B1"/>
    <w:rsid w:val="00871330"/>
    <w:rsid w:val="0087180E"/>
    <w:rsid w:val="00872479"/>
    <w:rsid w:val="00873900"/>
    <w:rsid w:val="00873937"/>
    <w:rsid w:val="00873C32"/>
    <w:rsid w:val="00874488"/>
    <w:rsid w:val="008749FC"/>
    <w:rsid w:val="00877B4D"/>
    <w:rsid w:val="00877C23"/>
    <w:rsid w:val="00880874"/>
    <w:rsid w:val="0088183B"/>
    <w:rsid w:val="0088230C"/>
    <w:rsid w:val="00882D2F"/>
    <w:rsid w:val="00883BD5"/>
    <w:rsid w:val="00885AA3"/>
    <w:rsid w:val="00887DA8"/>
    <w:rsid w:val="0089224E"/>
    <w:rsid w:val="00892F75"/>
    <w:rsid w:val="008933CD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6B63"/>
    <w:rsid w:val="008B7F94"/>
    <w:rsid w:val="008C082C"/>
    <w:rsid w:val="008C1711"/>
    <w:rsid w:val="008C1B79"/>
    <w:rsid w:val="008C215B"/>
    <w:rsid w:val="008C3AB4"/>
    <w:rsid w:val="008C4CA6"/>
    <w:rsid w:val="008C5A43"/>
    <w:rsid w:val="008C6770"/>
    <w:rsid w:val="008D3C05"/>
    <w:rsid w:val="008D546B"/>
    <w:rsid w:val="008D568F"/>
    <w:rsid w:val="008D623A"/>
    <w:rsid w:val="008D6988"/>
    <w:rsid w:val="008D76B7"/>
    <w:rsid w:val="008E0D27"/>
    <w:rsid w:val="008E1E81"/>
    <w:rsid w:val="008E2864"/>
    <w:rsid w:val="008E3F73"/>
    <w:rsid w:val="008E5886"/>
    <w:rsid w:val="008E5F2E"/>
    <w:rsid w:val="008F17FF"/>
    <w:rsid w:val="008F5ACB"/>
    <w:rsid w:val="008F697B"/>
    <w:rsid w:val="008F6A3A"/>
    <w:rsid w:val="008F7034"/>
    <w:rsid w:val="0090022A"/>
    <w:rsid w:val="00901737"/>
    <w:rsid w:val="00902432"/>
    <w:rsid w:val="0090299A"/>
    <w:rsid w:val="00905508"/>
    <w:rsid w:val="009063E5"/>
    <w:rsid w:val="00906F09"/>
    <w:rsid w:val="0091022A"/>
    <w:rsid w:val="00910E52"/>
    <w:rsid w:val="00911174"/>
    <w:rsid w:val="009124C9"/>
    <w:rsid w:val="00912B2E"/>
    <w:rsid w:val="009134B2"/>
    <w:rsid w:val="00914051"/>
    <w:rsid w:val="00914790"/>
    <w:rsid w:val="00916063"/>
    <w:rsid w:val="009164D7"/>
    <w:rsid w:val="00920953"/>
    <w:rsid w:val="009212A8"/>
    <w:rsid w:val="00922FBF"/>
    <w:rsid w:val="0092698C"/>
    <w:rsid w:val="00926C47"/>
    <w:rsid w:val="00926FAE"/>
    <w:rsid w:val="009309BA"/>
    <w:rsid w:val="009309D2"/>
    <w:rsid w:val="00931AC2"/>
    <w:rsid w:val="00934E76"/>
    <w:rsid w:val="00940436"/>
    <w:rsid w:val="00940FC7"/>
    <w:rsid w:val="00941761"/>
    <w:rsid w:val="0094288A"/>
    <w:rsid w:val="00943BF7"/>
    <w:rsid w:val="009456B6"/>
    <w:rsid w:val="00952122"/>
    <w:rsid w:val="0095219F"/>
    <w:rsid w:val="0095272B"/>
    <w:rsid w:val="00953A9A"/>
    <w:rsid w:val="009540C3"/>
    <w:rsid w:val="00954809"/>
    <w:rsid w:val="00955998"/>
    <w:rsid w:val="00955EFD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174A"/>
    <w:rsid w:val="0098345B"/>
    <w:rsid w:val="009842E3"/>
    <w:rsid w:val="00986A2C"/>
    <w:rsid w:val="00986B19"/>
    <w:rsid w:val="00987A13"/>
    <w:rsid w:val="00990116"/>
    <w:rsid w:val="0099013E"/>
    <w:rsid w:val="009901A5"/>
    <w:rsid w:val="009906F8"/>
    <w:rsid w:val="00992735"/>
    <w:rsid w:val="009938D6"/>
    <w:rsid w:val="00993BC3"/>
    <w:rsid w:val="00993C63"/>
    <w:rsid w:val="00994E68"/>
    <w:rsid w:val="009951E7"/>
    <w:rsid w:val="00996263"/>
    <w:rsid w:val="009976BC"/>
    <w:rsid w:val="009A0642"/>
    <w:rsid w:val="009A157B"/>
    <w:rsid w:val="009A2259"/>
    <w:rsid w:val="009A40D0"/>
    <w:rsid w:val="009A4161"/>
    <w:rsid w:val="009A5A8A"/>
    <w:rsid w:val="009A5E11"/>
    <w:rsid w:val="009A5FBD"/>
    <w:rsid w:val="009B1167"/>
    <w:rsid w:val="009B2B5F"/>
    <w:rsid w:val="009B404B"/>
    <w:rsid w:val="009B4C1B"/>
    <w:rsid w:val="009B5F1F"/>
    <w:rsid w:val="009B645F"/>
    <w:rsid w:val="009B6634"/>
    <w:rsid w:val="009B6A77"/>
    <w:rsid w:val="009B7309"/>
    <w:rsid w:val="009C024A"/>
    <w:rsid w:val="009C0A5E"/>
    <w:rsid w:val="009C11D8"/>
    <w:rsid w:val="009C14A6"/>
    <w:rsid w:val="009C26AB"/>
    <w:rsid w:val="009C38EB"/>
    <w:rsid w:val="009C40DB"/>
    <w:rsid w:val="009C7786"/>
    <w:rsid w:val="009C77D6"/>
    <w:rsid w:val="009C7CC6"/>
    <w:rsid w:val="009D006C"/>
    <w:rsid w:val="009D080B"/>
    <w:rsid w:val="009D16E2"/>
    <w:rsid w:val="009D308F"/>
    <w:rsid w:val="009D3E5A"/>
    <w:rsid w:val="009D3EA3"/>
    <w:rsid w:val="009D4E60"/>
    <w:rsid w:val="009D7C29"/>
    <w:rsid w:val="009E0393"/>
    <w:rsid w:val="009E0652"/>
    <w:rsid w:val="009E0739"/>
    <w:rsid w:val="009E19C3"/>
    <w:rsid w:val="009E19E9"/>
    <w:rsid w:val="009E1FFB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4CE2"/>
    <w:rsid w:val="009F5311"/>
    <w:rsid w:val="009F7534"/>
    <w:rsid w:val="00A0001B"/>
    <w:rsid w:val="00A01174"/>
    <w:rsid w:val="00A019FB"/>
    <w:rsid w:val="00A0325E"/>
    <w:rsid w:val="00A037C3"/>
    <w:rsid w:val="00A044D8"/>
    <w:rsid w:val="00A054A2"/>
    <w:rsid w:val="00A077EE"/>
    <w:rsid w:val="00A07A8F"/>
    <w:rsid w:val="00A11737"/>
    <w:rsid w:val="00A12777"/>
    <w:rsid w:val="00A138FF"/>
    <w:rsid w:val="00A1404A"/>
    <w:rsid w:val="00A14DBA"/>
    <w:rsid w:val="00A170A0"/>
    <w:rsid w:val="00A1772F"/>
    <w:rsid w:val="00A201C2"/>
    <w:rsid w:val="00A20711"/>
    <w:rsid w:val="00A23D97"/>
    <w:rsid w:val="00A25A2C"/>
    <w:rsid w:val="00A25BC6"/>
    <w:rsid w:val="00A25CDE"/>
    <w:rsid w:val="00A26A7D"/>
    <w:rsid w:val="00A325B1"/>
    <w:rsid w:val="00A32BAC"/>
    <w:rsid w:val="00A402E4"/>
    <w:rsid w:val="00A40693"/>
    <w:rsid w:val="00A41013"/>
    <w:rsid w:val="00A41030"/>
    <w:rsid w:val="00A42351"/>
    <w:rsid w:val="00A46189"/>
    <w:rsid w:val="00A46B9D"/>
    <w:rsid w:val="00A4715C"/>
    <w:rsid w:val="00A50050"/>
    <w:rsid w:val="00A500DC"/>
    <w:rsid w:val="00A51DA8"/>
    <w:rsid w:val="00A52D92"/>
    <w:rsid w:val="00A53B57"/>
    <w:rsid w:val="00A54D14"/>
    <w:rsid w:val="00A56402"/>
    <w:rsid w:val="00A56DF0"/>
    <w:rsid w:val="00A576BE"/>
    <w:rsid w:val="00A600CB"/>
    <w:rsid w:val="00A61B0B"/>
    <w:rsid w:val="00A61EBD"/>
    <w:rsid w:val="00A620D9"/>
    <w:rsid w:val="00A62430"/>
    <w:rsid w:val="00A64E3E"/>
    <w:rsid w:val="00A672EE"/>
    <w:rsid w:val="00A705C3"/>
    <w:rsid w:val="00A70619"/>
    <w:rsid w:val="00A70806"/>
    <w:rsid w:val="00A70A7C"/>
    <w:rsid w:val="00A70E80"/>
    <w:rsid w:val="00A71D4B"/>
    <w:rsid w:val="00A72BEB"/>
    <w:rsid w:val="00A732DE"/>
    <w:rsid w:val="00A74F26"/>
    <w:rsid w:val="00A75A32"/>
    <w:rsid w:val="00A8121C"/>
    <w:rsid w:val="00A85409"/>
    <w:rsid w:val="00A86B35"/>
    <w:rsid w:val="00A870D1"/>
    <w:rsid w:val="00A9088E"/>
    <w:rsid w:val="00A91541"/>
    <w:rsid w:val="00A91CD8"/>
    <w:rsid w:val="00A92084"/>
    <w:rsid w:val="00A92BA2"/>
    <w:rsid w:val="00A94320"/>
    <w:rsid w:val="00A94646"/>
    <w:rsid w:val="00A94D81"/>
    <w:rsid w:val="00A95D81"/>
    <w:rsid w:val="00AA1237"/>
    <w:rsid w:val="00AA2806"/>
    <w:rsid w:val="00AA325D"/>
    <w:rsid w:val="00AA3304"/>
    <w:rsid w:val="00AA3549"/>
    <w:rsid w:val="00AA5718"/>
    <w:rsid w:val="00AA5B38"/>
    <w:rsid w:val="00AA7397"/>
    <w:rsid w:val="00AA7803"/>
    <w:rsid w:val="00AB0045"/>
    <w:rsid w:val="00AB343E"/>
    <w:rsid w:val="00AB577F"/>
    <w:rsid w:val="00AB7998"/>
    <w:rsid w:val="00AB7AE6"/>
    <w:rsid w:val="00AC07EB"/>
    <w:rsid w:val="00AC2822"/>
    <w:rsid w:val="00AC452E"/>
    <w:rsid w:val="00AC5E5B"/>
    <w:rsid w:val="00AC6B72"/>
    <w:rsid w:val="00AC6C68"/>
    <w:rsid w:val="00AC71F4"/>
    <w:rsid w:val="00AC7F56"/>
    <w:rsid w:val="00AD018A"/>
    <w:rsid w:val="00AD09DB"/>
    <w:rsid w:val="00AD0A37"/>
    <w:rsid w:val="00AD10A0"/>
    <w:rsid w:val="00AD29EA"/>
    <w:rsid w:val="00AD3A3E"/>
    <w:rsid w:val="00AD4EB6"/>
    <w:rsid w:val="00AD58FF"/>
    <w:rsid w:val="00AD6BC7"/>
    <w:rsid w:val="00AD7457"/>
    <w:rsid w:val="00AD76F7"/>
    <w:rsid w:val="00AE1068"/>
    <w:rsid w:val="00AE11E5"/>
    <w:rsid w:val="00AE1A02"/>
    <w:rsid w:val="00AE2379"/>
    <w:rsid w:val="00AE5652"/>
    <w:rsid w:val="00AE5919"/>
    <w:rsid w:val="00AE61ED"/>
    <w:rsid w:val="00AF0F7A"/>
    <w:rsid w:val="00AF18C8"/>
    <w:rsid w:val="00AF2354"/>
    <w:rsid w:val="00AF3FC5"/>
    <w:rsid w:val="00AF4C8E"/>
    <w:rsid w:val="00AF5F1B"/>
    <w:rsid w:val="00AF6B95"/>
    <w:rsid w:val="00AF77EF"/>
    <w:rsid w:val="00B000FF"/>
    <w:rsid w:val="00B00899"/>
    <w:rsid w:val="00B017F4"/>
    <w:rsid w:val="00B0213A"/>
    <w:rsid w:val="00B04445"/>
    <w:rsid w:val="00B04A35"/>
    <w:rsid w:val="00B0504F"/>
    <w:rsid w:val="00B0598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5633"/>
    <w:rsid w:val="00B170E0"/>
    <w:rsid w:val="00B17F6F"/>
    <w:rsid w:val="00B2087F"/>
    <w:rsid w:val="00B20C38"/>
    <w:rsid w:val="00B22D83"/>
    <w:rsid w:val="00B23F8F"/>
    <w:rsid w:val="00B27378"/>
    <w:rsid w:val="00B27A29"/>
    <w:rsid w:val="00B31968"/>
    <w:rsid w:val="00B31D7C"/>
    <w:rsid w:val="00B32583"/>
    <w:rsid w:val="00B33F84"/>
    <w:rsid w:val="00B40296"/>
    <w:rsid w:val="00B40FF3"/>
    <w:rsid w:val="00B4120B"/>
    <w:rsid w:val="00B422C1"/>
    <w:rsid w:val="00B4235A"/>
    <w:rsid w:val="00B42B8C"/>
    <w:rsid w:val="00B4419B"/>
    <w:rsid w:val="00B44975"/>
    <w:rsid w:val="00B451E7"/>
    <w:rsid w:val="00B45422"/>
    <w:rsid w:val="00B45F2E"/>
    <w:rsid w:val="00B46311"/>
    <w:rsid w:val="00B46510"/>
    <w:rsid w:val="00B507BB"/>
    <w:rsid w:val="00B50E98"/>
    <w:rsid w:val="00B51025"/>
    <w:rsid w:val="00B51AA8"/>
    <w:rsid w:val="00B52C94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4580"/>
    <w:rsid w:val="00B645CB"/>
    <w:rsid w:val="00B65D7F"/>
    <w:rsid w:val="00B66849"/>
    <w:rsid w:val="00B675FC"/>
    <w:rsid w:val="00B73191"/>
    <w:rsid w:val="00B732EB"/>
    <w:rsid w:val="00B74FD6"/>
    <w:rsid w:val="00B7574A"/>
    <w:rsid w:val="00B76E31"/>
    <w:rsid w:val="00B76EB9"/>
    <w:rsid w:val="00B8011A"/>
    <w:rsid w:val="00B8099A"/>
    <w:rsid w:val="00B82115"/>
    <w:rsid w:val="00B8251C"/>
    <w:rsid w:val="00B82B6C"/>
    <w:rsid w:val="00B833A7"/>
    <w:rsid w:val="00B83848"/>
    <w:rsid w:val="00B84191"/>
    <w:rsid w:val="00B842B3"/>
    <w:rsid w:val="00B84E34"/>
    <w:rsid w:val="00B851B4"/>
    <w:rsid w:val="00B85F14"/>
    <w:rsid w:val="00B870D5"/>
    <w:rsid w:val="00B91330"/>
    <w:rsid w:val="00B92455"/>
    <w:rsid w:val="00B93219"/>
    <w:rsid w:val="00B95F1E"/>
    <w:rsid w:val="00B96264"/>
    <w:rsid w:val="00B96A1E"/>
    <w:rsid w:val="00BA110C"/>
    <w:rsid w:val="00BA26D4"/>
    <w:rsid w:val="00BA437A"/>
    <w:rsid w:val="00BA4E00"/>
    <w:rsid w:val="00BA52E4"/>
    <w:rsid w:val="00BA599E"/>
    <w:rsid w:val="00BA708D"/>
    <w:rsid w:val="00BB0060"/>
    <w:rsid w:val="00BB017F"/>
    <w:rsid w:val="00BB2D76"/>
    <w:rsid w:val="00BB3C60"/>
    <w:rsid w:val="00BB51A1"/>
    <w:rsid w:val="00BB54DC"/>
    <w:rsid w:val="00BB6CAC"/>
    <w:rsid w:val="00BC0757"/>
    <w:rsid w:val="00BC23A6"/>
    <w:rsid w:val="00BC2A4D"/>
    <w:rsid w:val="00BC3096"/>
    <w:rsid w:val="00BC37D0"/>
    <w:rsid w:val="00BC4BC6"/>
    <w:rsid w:val="00BD1024"/>
    <w:rsid w:val="00BD1048"/>
    <w:rsid w:val="00BD1619"/>
    <w:rsid w:val="00BD242A"/>
    <w:rsid w:val="00BD3D31"/>
    <w:rsid w:val="00BD46E9"/>
    <w:rsid w:val="00BD5DBC"/>
    <w:rsid w:val="00BD7EAB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3AF2"/>
    <w:rsid w:val="00BF40E3"/>
    <w:rsid w:val="00BF7F73"/>
    <w:rsid w:val="00C02212"/>
    <w:rsid w:val="00C024A5"/>
    <w:rsid w:val="00C03422"/>
    <w:rsid w:val="00C0394B"/>
    <w:rsid w:val="00C04CA4"/>
    <w:rsid w:val="00C05846"/>
    <w:rsid w:val="00C06E42"/>
    <w:rsid w:val="00C1066D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75A"/>
    <w:rsid w:val="00C23F3D"/>
    <w:rsid w:val="00C247B1"/>
    <w:rsid w:val="00C251AB"/>
    <w:rsid w:val="00C257F0"/>
    <w:rsid w:val="00C2590E"/>
    <w:rsid w:val="00C2602D"/>
    <w:rsid w:val="00C2619E"/>
    <w:rsid w:val="00C27BBE"/>
    <w:rsid w:val="00C302C3"/>
    <w:rsid w:val="00C30AC2"/>
    <w:rsid w:val="00C313A3"/>
    <w:rsid w:val="00C32FE2"/>
    <w:rsid w:val="00C33EED"/>
    <w:rsid w:val="00C33F5C"/>
    <w:rsid w:val="00C349F2"/>
    <w:rsid w:val="00C379F9"/>
    <w:rsid w:val="00C37F87"/>
    <w:rsid w:val="00C40FFF"/>
    <w:rsid w:val="00C4254A"/>
    <w:rsid w:val="00C43389"/>
    <w:rsid w:val="00C441FF"/>
    <w:rsid w:val="00C4471F"/>
    <w:rsid w:val="00C45D16"/>
    <w:rsid w:val="00C460AA"/>
    <w:rsid w:val="00C468E1"/>
    <w:rsid w:val="00C46EB7"/>
    <w:rsid w:val="00C470CC"/>
    <w:rsid w:val="00C4724B"/>
    <w:rsid w:val="00C473C4"/>
    <w:rsid w:val="00C47799"/>
    <w:rsid w:val="00C50BAE"/>
    <w:rsid w:val="00C51154"/>
    <w:rsid w:val="00C538F8"/>
    <w:rsid w:val="00C53B14"/>
    <w:rsid w:val="00C55E33"/>
    <w:rsid w:val="00C5603A"/>
    <w:rsid w:val="00C568E5"/>
    <w:rsid w:val="00C57DAB"/>
    <w:rsid w:val="00C64934"/>
    <w:rsid w:val="00C65CF4"/>
    <w:rsid w:val="00C708BF"/>
    <w:rsid w:val="00C72333"/>
    <w:rsid w:val="00C72CA2"/>
    <w:rsid w:val="00C7354C"/>
    <w:rsid w:val="00C74103"/>
    <w:rsid w:val="00C80A3B"/>
    <w:rsid w:val="00C8166F"/>
    <w:rsid w:val="00C8241F"/>
    <w:rsid w:val="00C85D95"/>
    <w:rsid w:val="00C878BD"/>
    <w:rsid w:val="00C90BC1"/>
    <w:rsid w:val="00C90CF2"/>
    <w:rsid w:val="00C9215D"/>
    <w:rsid w:val="00C92CE0"/>
    <w:rsid w:val="00C93014"/>
    <w:rsid w:val="00C94BF3"/>
    <w:rsid w:val="00C96A07"/>
    <w:rsid w:val="00CA24B7"/>
    <w:rsid w:val="00CA344C"/>
    <w:rsid w:val="00CA390A"/>
    <w:rsid w:val="00CA3A72"/>
    <w:rsid w:val="00CA4A30"/>
    <w:rsid w:val="00CB0D09"/>
    <w:rsid w:val="00CB1938"/>
    <w:rsid w:val="00CB22B8"/>
    <w:rsid w:val="00CB334C"/>
    <w:rsid w:val="00CB4D3C"/>
    <w:rsid w:val="00CB4D4F"/>
    <w:rsid w:val="00CB62BD"/>
    <w:rsid w:val="00CB65DC"/>
    <w:rsid w:val="00CB6804"/>
    <w:rsid w:val="00CB7825"/>
    <w:rsid w:val="00CC20A0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D66A4"/>
    <w:rsid w:val="00CD6DA1"/>
    <w:rsid w:val="00CD7BAE"/>
    <w:rsid w:val="00CE0836"/>
    <w:rsid w:val="00CE1AC7"/>
    <w:rsid w:val="00CE36E9"/>
    <w:rsid w:val="00CE42EE"/>
    <w:rsid w:val="00CE4FA8"/>
    <w:rsid w:val="00CE7E8F"/>
    <w:rsid w:val="00CF23C8"/>
    <w:rsid w:val="00CF2AEB"/>
    <w:rsid w:val="00CF2E57"/>
    <w:rsid w:val="00CF3B74"/>
    <w:rsid w:val="00CF43CF"/>
    <w:rsid w:val="00CF4B70"/>
    <w:rsid w:val="00CF4B97"/>
    <w:rsid w:val="00CF66F8"/>
    <w:rsid w:val="00CF6ED7"/>
    <w:rsid w:val="00CF75D9"/>
    <w:rsid w:val="00D01083"/>
    <w:rsid w:val="00D023A1"/>
    <w:rsid w:val="00D02F09"/>
    <w:rsid w:val="00D03468"/>
    <w:rsid w:val="00D041D7"/>
    <w:rsid w:val="00D0698A"/>
    <w:rsid w:val="00D10D33"/>
    <w:rsid w:val="00D11CF6"/>
    <w:rsid w:val="00D12425"/>
    <w:rsid w:val="00D12A75"/>
    <w:rsid w:val="00D12AA5"/>
    <w:rsid w:val="00D15AB8"/>
    <w:rsid w:val="00D16478"/>
    <w:rsid w:val="00D16803"/>
    <w:rsid w:val="00D17BEC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AEE"/>
    <w:rsid w:val="00D30667"/>
    <w:rsid w:val="00D30CA4"/>
    <w:rsid w:val="00D31F7A"/>
    <w:rsid w:val="00D35DFF"/>
    <w:rsid w:val="00D35E98"/>
    <w:rsid w:val="00D36B1C"/>
    <w:rsid w:val="00D37A4A"/>
    <w:rsid w:val="00D37E72"/>
    <w:rsid w:val="00D37FCE"/>
    <w:rsid w:val="00D37FDD"/>
    <w:rsid w:val="00D41BA9"/>
    <w:rsid w:val="00D4201B"/>
    <w:rsid w:val="00D4533F"/>
    <w:rsid w:val="00D47A2C"/>
    <w:rsid w:val="00D47E08"/>
    <w:rsid w:val="00D50539"/>
    <w:rsid w:val="00D519AA"/>
    <w:rsid w:val="00D52576"/>
    <w:rsid w:val="00D528E2"/>
    <w:rsid w:val="00D52BD1"/>
    <w:rsid w:val="00D53EF6"/>
    <w:rsid w:val="00D553D8"/>
    <w:rsid w:val="00D569F1"/>
    <w:rsid w:val="00D575B7"/>
    <w:rsid w:val="00D57AE9"/>
    <w:rsid w:val="00D57E18"/>
    <w:rsid w:val="00D6115A"/>
    <w:rsid w:val="00D6148E"/>
    <w:rsid w:val="00D61A39"/>
    <w:rsid w:val="00D621DC"/>
    <w:rsid w:val="00D65B46"/>
    <w:rsid w:val="00D66510"/>
    <w:rsid w:val="00D70A85"/>
    <w:rsid w:val="00D70C7B"/>
    <w:rsid w:val="00D7131B"/>
    <w:rsid w:val="00D716D3"/>
    <w:rsid w:val="00D728F6"/>
    <w:rsid w:val="00D74F50"/>
    <w:rsid w:val="00D75A56"/>
    <w:rsid w:val="00D76142"/>
    <w:rsid w:val="00D77964"/>
    <w:rsid w:val="00D801D7"/>
    <w:rsid w:val="00D81EFE"/>
    <w:rsid w:val="00D8264D"/>
    <w:rsid w:val="00D86285"/>
    <w:rsid w:val="00D90F75"/>
    <w:rsid w:val="00D91D9F"/>
    <w:rsid w:val="00D937DA"/>
    <w:rsid w:val="00D941B5"/>
    <w:rsid w:val="00D94430"/>
    <w:rsid w:val="00D95A67"/>
    <w:rsid w:val="00D96D85"/>
    <w:rsid w:val="00D972C7"/>
    <w:rsid w:val="00DA082D"/>
    <w:rsid w:val="00DA098B"/>
    <w:rsid w:val="00DA1F93"/>
    <w:rsid w:val="00DA3B5C"/>
    <w:rsid w:val="00DA4FED"/>
    <w:rsid w:val="00DA5424"/>
    <w:rsid w:val="00DA5FFA"/>
    <w:rsid w:val="00DA7CB5"/>
    <w:rsid w:val="00DB0CF2"/>
    <w:rsid w:val="00DB11B8"/>
    <w:rsid w:val="00DB2EC3"/>
    <w:rsid w:val="00DB4FE2"/>
    <w:rsid w:val="00DB55A1"/>
    <w:rsid w:val="00DB5EBB"/>
    <w:rsid w:val="00DC0F37"/>
    <w:rsid w:val="00DC1282"/>
    <w:rsid w:val="00DC171D"/>
    <w:rsid w:val="00DC2D46"/>
    <w:rsid w:val="00DC31EE"/>
    <w:rsid w:val="00DC4480"/>
    <w:rsid w:val="00DC7626"/>
    <w:rsid w:val="00DD00DA"/>
    <w:rsid w:val="00DD036D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2BA"/>
    <w:rsid w:val="00DE366C"/>
    <w:rsid w:val="00DE39C5"/>
    <w:rsid w:val="00DE4CF7"/>
    <w:rsid w:val="00DE5D81"/>
    <w:rsid w:val="00DE711A"/>
    <w:rsid w:val="00DE78B4"/>
    <w:rsid w:val="00DE7EE3"/>
    <w:rsid w:val="00DF03A6"/>
    <w:rsid w:val="00DF302D"/>
    <w:rsid w:val="00DF4446"/>
    <w:rsid w:val="00DF691D"/>
    <w:rsid w:val="00DF6A0F"/>
    <w:rsid w:val="00DF7093"/>
    <w:rsid w:val="00DF7870"/>
    <w:rsid w:val="00E003A8"/>
    <w:rsid w:val="00E012CB"/>
    <w:rsid w:val="00E014A3"/>
    <w:rsid w:val="00E018E5"/>
    <w:rsid w:val="00E01C22"/>
    <w:rsid w:val="00E02C09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7196"/>
    <w:rsid w:val="00E310C4"/>
    <w:rsid w:val="00E312EA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1D21"/>
    <w:rsid w:val="00E4245C"/>
    <w:rsid w:val="00E439CC"/>
    <w:rsid w:val="00E440E1"/>
    <w:rsid w:val="00E4430E"/>
    <w:rsid w:val="00E44588"/>
    <w:rsid w:val="00E44C2B"/>
    <w:rsid w:val="00E472B5"/>
    <w:rsid w:val="00E477CD"/>
    <w:rsid w:val="00E50131"/>
    <w:rsid w:val="00E50497"/>
    <w:rsid w:val="00E517D5"/>
    <w:rsid w:val="00E54843"/>
    <w:rsid w:val="00E54957"/>
    <w:rsid w:val="00E55AEB"/>
    <w:rsid w:val="00E56388"/>
    <w:rsid w:val="00E6207E"/>
    <w:rsid w:val="00E6537A"/>
    <w:rsid w:val="00E6542E"/>
    <w:rsid w:val="00E6568F"/>
    <w:rsid w:val="00E6613E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4C2"/>
    <w:rsid w:val="00E83136"/>
    <w:rsid w:val="00E8332B"/>
    <w:rsid w:val="00E8442B"/>
    <w:rsid w:val="00E84A99"/>
    <w:rsid w:val="00E851E6"/>
    <w:rsid w:val="00E85F11"/>
    <w:rsid w:val="00E871ED"/>
    <w:rsid w:val="00E905F7"/>
    <w:rsid w:val="00E90791"/>
    <w:rsid w:val="00E95A62"/>
    <w:rsid w:val="00E95D48"/>
    <w:rsid w:val="00E96B71"/>
    <w:rsid w:val="00EA0018"/>
    <w:rsid w:val="00EA0EA4"/>
    <w:rsid w:val="00EA36D8"/>
    <w:rsid w:val="00EA4956"/>
    <w:rsid w:val="00EA66DB"/>
    <w:rsid w:val="00EA6843"/>
    <w:rsid w:val="00EB0809"/>
    <w:rsid w:val="00EB2BBE"/>
    <w:rsid w:val="00EB39E2"/>
    <w:rsid w:val="00EB3D35"/>
    <w:rsid w:val="00EB40EC"/>
    <w:rsid w:val="00EB41FD"/>
    <w:rsid w:val="00EB4B68"/>
    <w:rsid w:val="00EB513E"/>
    <w:rsid w:val="00EB7784"/>
    <w:rsid w:val="00EC4DB4"/>
    <w:rsid w:val="00EC6625"/>
    <w:rsid w:val="00EC74AB"/>
    <w:rsid w:val="00EC77FB"/>
    <w:rsid w:val="00EC7F5B"/>
    <w:rsid w:val="00ED0013"/>
    <w:rsid w:val="00ED1B25"/>
    <w:rsid w:val="00ED222A"/>
    <w:rsid w:val="00ED2F8F"/>
    <w:rsid w:val="00ED2F97"/>
    <w:rsid w:val="00ED38A4"/>
    <w:rsid w:val="00ED4022"/>
    <w:rsid w:val="00ED5926"/>
    <w:rsid w:val="00ED6FBE"/>
    <w:rsid w:val="00EE0698"/>
    <w:rsid w:val="00EE15E8"/>
    <w:rsid w:val="00EE3942"/>
    <w:rsid w:val="00EE3D48"/>
    <w:rsid w:val="00EE3F2D"/>
    <w:rsid w:val="00EE6477"/>
    <w:rsid w:val="00EE6A9B"/>
    <w:rsid w:val="00EE7627"/>
    <w:rsid w:val="00EF1171"/>
    <w:rsid w:val="00EF13B6"/>
    <w:rsid w:val="00EF16C7"/>
    <w:rsid w:val="00EF2C55"/>
    <w:rsid w:val="00EF3C5F"/>
    <w:rsid w:val="00EF3F17"/>
    <w:rsid w:val="00EF4199"/>
    <w:rsid w:val="00EF5EB2"/>
    <w:rsid w:val="00EF649C"/>
    <w:rsid w:val="00EF6D00"/>
    <w:rsid w:val="00EF709F"/>
    <w:rsid w:val="00EF73DE"/>
    <w:rsid w:val="00F0027D"/>
    <w:rsid w:val="00F00404"/>
    <w:rsid w:val="00F0096A"/>
    <w:rsid w:val="00F01AC1"/>
    <w:rsid w:val="00F024B7"/>
    <w:rsid w:val="00F0284E"/>
    <w:rsid w:val="00F04826"/>
    <w:rsid w:val="00F0773C"/>
    <w:rsid w:val="00F108CB"/>
    <w:rsid w:val="00F10A3D"/>
    <w:rsid w:val="00F146B8"/>
    <w:rsid w:val="00F146C0"/>
    <w:rsid w:val="00F15658"/>
    <w:rsid w:val="00F160FB"/>
    <w:rsid w:val="00F1618A"/>
    <w:rsid w:val="00F17FF5"/>
    <w:rsid w:val="00F21225"/>
    <w:rsid w:val="00F21EDF"/>
    <w:rsid w:val="00F22857"/>
    <w:rsid w:val="00F24C99"/>
    <w:rsid w:val="00F26ECE"/>
    <w:rsid w:val="00F273C0"/>
    <w:rsid w:val="00F2766E"/>
    <w:rsid w:val="00F27EF0"/>
    <w:rsid w:val="00F3090C"/>
    <w:rsid w:val="00F30ED9"/>
    <w:rsid w:val="00F30EF6"/>
    <w:rsid w:val="00F32DA1"/>
    <w:rsid w:val="00F33719"/>
    <w:rsid w:val="00F35327"/>
    <w:rsid w:val="00F366EE"/>
    <w:rsid w:val="00F37E45"/>
    <w:rsid w:val="00F401C9"/>
    <w:rsid w:val="00F403DC"/>
    <w:rsid w:val="00F4504A"/>
    <w:rsid w:val="00F461D2"/>
    <w:rsid w:val="00F46244"/>
    <w:rsid w:val="00F479A8"/>
    <w:rsid w:val="00F524F3"/>
    <w:rsid w:val="00F53910"/>
    <w:rsid w:val="00F53D1A"/>
    <w:rsid w:val="00F53E51"/>
    <w:rsid w:val="00F56AE3"/>
    <w:rsid w:val="00F62104"/>
    <w:rsid w:val="00F62749"/>
    <w:rsid w:val="00F63326"/>
    <w:rsid w:val="00F63B34"/>
    <w:rsid w:val="00F6425F"/>
    <w:rsid w:val="00F64313"/>
    <w:rsid w:val="00F65305"/>
    <w:rsid w:val="00F669F5"/>
    <w:rsid w:val="00F66AD5"/>
    <w:rsid w:val="00F74388"/>
    <w:rsid w:val="00F74404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5F12"/>
    <w:rsid w:val="00F87146"/>
    <w:rsid w:val="00F8744B"/>
    <w:rsid w:val="00F875A4"/>
    <w:rsid w:val="00F916FB"/>
    <w:rsid w:val="00F9171E"/>
    <w:rsid w:val="00F91B65"/>
    <w:rsid w:val="00F91FCD"/>
    <w:rsid w:val="00F91FED"/>
    <w:rsid w:val="00F952D5"/>
    <w:rsid w:val="00F95F03"/>
    <w:rsid w:val="00F96597"/>
    <w:rsid w:val="00F975AD"/>
    <w:rsid w:val="00F97CCE"/>
    <w:rsid w:val="00FA04A9"/>
    <w:rsid w:val="00FA0985"/>
    <w:rsid w:val="00FA1490"/>
    <w:rsid w:val="00FA14AA"/>
    <w:rsid w:val="00FA1A69"/>
    <w:rsid w:val="00FA273C"/>
    <w:rsid w:val="00FA4317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2F4F"/>
    <w:rsid w:val="00FC36C1"/>
    <w:rsid w:val="00FC4F38"/>
    <w:rsid w:val="00FC5A65"/>
    <w:rsid w:val="00FD2D49"/>
    <w:rsid w:val="00FD34B0"/>
    <w:rsid w:val="00FD4747"/>
    <w:rsid w:val="00FD6149"/>
    <w:rsid w:val="00FD6D3B"/>
    <w:rsid w:val="00FD7DA0"/>
    <w:rsid w:val="00FE0DAD"/>
    <w:rsid w:val="00FE2FA6"/>
    <w:rsid w:val="00FE5C15"/>
    <w:rsid w:val="00FE5EFD"/>
    <w:rsid w:val="00FE715A"/>
    <w:rsid w:val="00FE727C"/>
    <w:rsid w:val="00FE77D6"/>
    <w:rsid w:val="00FE7D50"/>
    <w:rsid w:val="00FF2B18"/>
    <w:rsid w:val="00FF4036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E8F0F"/>
  <w15:chartTrackingRefBased/>
  <w15:docId w15:val="{CD46FFF0-5660-4A60-87A2-57388422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86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  <w:lang w:eastAsia="en-US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character" w:customStyle="1" w:styleId="TitleChar">
    <w:name w:val="Title Char"/>
    <w:link w:val="Title"/>
    <w:rsid w:val="005837AE"/>
    <w:rPr>
      <w:b/>
      <w:bCs/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E851E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9B1F8-881E-41F7-8C27-A88BC192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admin</cp:lastModifiedBy>
  <cp:revision>5</cp:revision>
  <cp:lastPrinted>2025-10-16T02:00:00Z</cp:lastPrinted>
  <dcterms:created xsi:type="dcterms:W3CDTF">2025-12-01T06:38:00Z</dcterms:created>
  <dcterms:modified xsi:type="dcterms:W3CDTF">2025-12-01T06:41:00Z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