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01EF211E"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6B0D00">
              <w:rPr>
                <w:bCs/>
                <w:i/>
                <w:iCs/>
                <w:noProof/>
                <w:sz w:val="26"/>
                <w:szCs w:val="26"/>
              </w:rPr>
              <w:t>11</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082FA219"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5253DB">
        <w:rPr>
          <w:color w:val="000000"/>
          <w:sz w:val="26"/>
          <w:szCs w:val="26"/>
        </w:rPr>
        <w:t xml:space="preserve">vật tư </w:t>
      </w:r>
      <w:r w:rsidR="00F60FB3">
        <w:rPr>
          <w:color w:val="000000"/>
          <w:sz w:val="26"/>
          <w:szCs w:val="26"/>
        </w:rPr>
        <w:t>nha khoa</w:t>
      </w:r>
      <w:r w:rsidR="005253DB">
        <w:rPr>
          <w:color w:val="000000"/>
          <w:sz w:val="26"/>
          <w:szCs w:val="26"/>
        </w:rPr>
        <w:t xml:space="preserve">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5BDFA62E"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F60FB3">
        <w:rPr>
          <w:noProof/>
          <w:color w:val="000000"/>
          <w:sz w:val="26"/>
          <w:szCs w:val="26"/>
        </w:rPr>
        <w:t>04</w:t>
      </w:r>
      <w:r w:rsidR="00542539">
        <w:rPr>
          <w:noProof/>
          <w:color w:val="000000"/>
          <w:sz w:val="26"/>
          <w:szCs w:val="26"/>
        </w:rPr>
        <w:t xml:space="preserve"> </w:t>
      </w:r>
      <w:r w:rsidR="008F3513">
        <w:rPr>
          <w:noProof/>
          <w:color w:val="000000"/>
          <w:sz w:val="26"/>
          <w:szCs w:val="26"/>
        </w:rPr>
        <w:t xml:space="preserve">tháng </w:t>
      </w:r>
      <w:r w:rsidR="00542539">
        <w:rPr>
          <w:noProof/>
          <w:color w:val="000000"/>
          <w:sz w:val="26"/>
          <w:szCs w:val="26"/>
        </w:rPr>
        <w:t>1</w:t>
      </w:r>
      <w:r w:rsidR="00F60FB3">
        <w:rPr>
          <w:noProof/>
          <w:color w:val="000000"/>
          <w:sz w:val="26"/>
          <w:szCs w:val="26"/>
        </w:rPr>
        <w:t>2</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00759B55"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5253DB">
        <w:rPr>
          <w:noProof/>
          <w:color w:val="000000"/>
          <w:sz w:val="26"/>
          <w:szCs w:val="26"/>
        </w:rPr>
        <w:t>0</w:t>
      </w:r>
      <w:r w:rsidR="00F60FB3">
        <w:rPr>
          <w:noProof/>
          <w:color w:val="000000"/>
          <w:sz w:val="26"/>
          <w:szCs w:val="26"/>
        </w:rPr>
        <w:t>4</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1</w:t>
      </w:r>
      <w:r w:rsidR="00F60FB3">
        <w:rPr>
          <w:noProof/>
          <w:color w:val="000000"/>
          <w:sz w:val="26"/>
          <w:szCs w:val="26"/>
        </w:rPr>
        <w:t>2</w:t>
      </w:r>
      <w:r w:rsidR="00542539">
        <w:rPr>
          <w:noProof/>
          <w:color w:val="000000"/>
          <w:sz w:val="26"/>
          <w:szCs w:val="26"/>
        </w:rPr>
        <w:t xml:space="preserve">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0B107CCE"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5253DB">
        <w:rPr>
          <w:color w:val="000000"/>
          <w:sz w:val="26"/>
          <w:szCs w:val="26"/>
        </w:rPr>
        <w:t xml:space="preserve">vật tư </w:t>
      </w:r>
      <w:r w:rsidR="00F60FB3">
        <w:rPr>
          <w:color w:val="000000"/>
          <w:sz w:val="26"/>
          <w:szCs w:val="26"/>
        </w:rPr>
        <w:t>nha khoa</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57FDD041"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5253DB">
        <w:rPr>
          <w:b/>
          <w:bCs/>
          <w:color w:val="000000"/>
          <w:sz w:val="26"/>
          <w:szCs w:val="26"/>
        </w:rPr>
        <w:t xml:space="preserve">VẬT TƯ </w:t>
      </w:r>
      <w:r w:rsidR="00F60FB3">
        <w:rPr>
          <w:b/>
          <w:bCs/>
          <w:color w:val="000000"/>
          <w:sz w:val="26"/>
          <w:szCs w:val="26"/>
        </w:rPr>
        <w:t>NHA KHOA</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51B1D6AE"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w:t>
      </w:r>
      <w:r w:rsidR="00D4147F">
        <w:rPr>
          <w:color w:val="000000"/>
          <w:sz w:val="26"/>
          <w:szCs w:val="26"/>
        </w:rPr>
        <w:t>1</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865" w:type="dxa"/>
        <w:tblInd w:w="-365" w:type="dxa"/>
        <w:tblLook w:val="04A0" w:firstRow="1" w:lastRow="0" w:firstColumn="1" w:lastColumn="0" w:noHBand="0" w:noVBand="1"/>
      </w:tblPr>
      <w:tblGrid>
        <w:gridCol w:w="709"/>
        <w:gridCol w:w="1265"/>
        <w:gridCol w:w="1078"/>
        <w:gridCol w:w="3878"/>
        <w:gridCol w:w="1127"/>
        <w:gridCol w:w="765"/>
        <w:gridCol w:w="1043"/>
      </w:tblGrid>
      <w:tr w:rsidR="00246FCB" w:rsidRPr="005253DB" w14:paraId="3C293561" w14:textId="77777777" w:rsidTr="00246FCB">
        <w:trPr>
          <w:trHeight w:val="1131"/>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F60FB3" w:rsidRPr="005253DB" w:rsidRDefault="00F60FB3" w:rsidP="00C51626">
            <w:pPr>
              <w:jc w:val="center"/>
              <w:rPr>
                <w:b/>
                <w:bCs/>
                <w:color w:val="000000"/>
                <w:sz w:val="26"/>
                <w:szCs w:val="26"/>
              </w:rPr>
            </w:pPr>
            <w:r w:rsidRPr="005253DB">
              <w:rPr>
                <w:b/>
                <w:bCs/>
                <w:color w:val="000000"/>
                <w:sz w:val="26"/>
                <w:szCs w:val="26"/>
              </w:rPr>
              <w:t>STT</w:t>
            </w:r>
          </w:p>
        </w:tc>
        <w:tc>
          <w:tcPr>
            <w:tcW w:w="1265" w:type="dxa"/>
            <w:tcBorders>
              <w:top w:val="single" w:sz="4" w:space="0" w:color="auto"/>
              <w:left w:val="nil"/>
              <w:bottom w:val="single" w:sz="4" w:space="0" w:color="auto"/>
              <w:right w:val="single" w:sz="4" w:space="0" w:color="auto"/>
            </w:tcBorders>
            <w:vAlign w:val="center"/>
            <w:hideMark/>
          </w:tcPr>
          <w:p w14:paraId="05A2CA46" w14:textId="77777777" w:rsidR="00F60FB3" w:rsidRPr="005253DB" w:rsidRDefault="00F60FB3" w:rsidP="00C51626">
            <w:pPr>
              <w:jc w:val="center"/>
              <w:rPr>
                <w:b/>
                <w:bCs/>
                <w:color w:val="000000"/>
                <w:sz w:val="26"/>
                <w:szCs w:val="26"/>
              </w:rPr>
            </w:pPr>
            <w:r w:rsidRPr="005253DB">
              <w:rPr>
                <w:b/>
                <w:bCs/>
                <w:color w:val="000000"/>
                <w:sz w:val="26"/>
                <w:szCs w:val="26"/>
              </w:rPr>
              <w:t>Tên hàng hóa</w:t>
            </w:r>
          </w:p>
        </w:tc>
        <w:tc>
          <w:tcPr>
            <w:tcW w:w="1078" w:type="dxa"/>
            <w:tcBorders>
              <w:top w:val="single" w:sz="4" w:space="0" w:color="auto"/>
              <w:left w:val="nil"/>
              <w:bottom w:val="single" w:sz="4" w:space="0" w:color="auto"/>
              <w:right w:val="single" w:sz="4" w:space="0" w:color="auto"/>
            </w:tcBorders>
            <w:vAlign w:val="center"/>
          </w:tcPr>
          <w:p w14:paraId="17938F80" w14:textId="5CFDBFE1" w:rsidR="00F60FB3" w:rsidRPr="005253DB" w:rsidRDefault="00F60FB3" w:rsidP="00F60FB3">
            <w:pPr>
              <w:jc w:val="center"/>
              <w:rPr>
                <w:b/>
                <w:bCs/>
                <w:color w:val="000000"/>
                <w:sz w:val="26"/>
                <w:szCs w:val="26"/>
              </w:rPr>
            </w:pPr>
            <w:r>
              <w:rPr>
                <w:b/>
                <w:bCs/>
                <w:color w:val="000000"/>
                <w:sz w:val="26"/>
                <w:szCs w:val="26"/>
              </w:rPr>
              <w:t>Mã sản phẩm</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36A231" w14:textId="0CEA678F" w:rsidR="00F60FB3" w:rsidRPr="005253DB" w:rsidRDefault="00F60FB3" w:rsidP="00C51626">
            <w:pPr>
              <w:jc w:val="center"/>
              <w:rPr>
                <w:b/>
                <w:bCs/>
                <w:color w:val="000000"/>
                <w:sz w:val="26"/>
                <w:szCs w:val="26"/>
              </w:rPr>
            </w:pPr>
            <w:r w:rsidRPr="005253DB">
              <w:rPr>
                <w:b/>
                <w:bCs/>
                <w:color w:val="000000"/>
                <w:sz w:val="26"/>
                <w:szCs w:val="26"/>
              </w:rPr>
              <w:t>Thông số kỹ thuật</w:t>
            </w:r>
          </w:p>
        </w:tc>
        <w:tc>
          <w:tcPr>
            <w:tcW w:w="1127" w:type="dxa"/>
            <w:tcBorders>
              <w:top w:val="single" w:sz="4" w:space="0" w:color="auto"/>
              <w:left w:val="nil"/>
              <w:bottom w:val="single" w:sz="4" w:space="0" w:color="auto"/>
              <w:right w:val="single" w:sz="4" w:space="0" w:color="auto"/>
            </w:tcBorders>
            <w:vAlign w:val="center"/>
            <w:hideMark/>
          </w:tcPr>
          <w:p w14:paraId="37F90592" w14:textId="77777777" w:rsidR="00F60FB3" w:rsidRPr="005253DB" w:rsidRDefault="00F60FB3" w:rsidP="00C51626">
            <w:pPr>
              <w:jc w:val="center"/>
              <w:rPr>
                <w:b/>
                <w:bCs/>
                <w:color w:val="000000"/>
                <w:sz w:val="26"/>
                <w:szCs w:val="26"/>
              </w:rPr>
            </w:pPr>
            <w:r w:rsidRPr="005253DB">
              <w:rPr>
                <w:b/>
                <w:bCs/>
                <w:color w:val="000000"/>
                <w:sz w:val="26"/>
                <w:szCs w:val="26"/>
              </w:rPr>
              <w:t>Xuất xứ</w:t>
            </w:r>
          </w:p>
        </w:tc>
        <w:tc>
          <w:tcPr>
            <w:tcW w:w="765" w:type="dxa"/>
            <w:tcBorders>
              <w:top w:val="single" w:sz="4" w:space="0" w:color="auto"/>
              <w:left w:val="nil"/>
              <w:bottom w:val="single" w:sz="4" w:space="0" w:color="auto"/>
              <w:right w:val="single" w:sz="4" w:space="0" w:color="auto"/>
            </w:tcBorders>
            <w:vAlign w:val="center"/>
            <w:hideMark/>
          </w:tcPr>
          <w:p w14:paraId="67578EB9" w14:textId="77777777" w:rsidR="00F60FB3" w:rsidRPr="005253DB" w:rsidRDefault="00F60FB3" w:rsidP="00C51626">
            <w:pPr>
              <w:jc w:val="center"/>
              <w:rPr>
                <w:b/>
                <w:bCs/>
                <w:color w:val="000000"/>
                <w:sz w:val="26"/>
                <w:szCs w:val="26"/>
              </w:rPr>
            </w:pPr>
            <w:r w:rsidRPr="005253DB">
              <w:rPr>
                <w:b/>
                <w:bCs/>
                <w:color w:val="000000"/>
                <w:sz w:val="26"/>
                <w:szCs w:val="26"/>
              </w:rPr>
              <w:t>ĐVT</w:t>
            </w:r>
          </w:p>
        </w:tc>
        <w:tc>
          <w:tcPr>
            <w:tcW w:w="1043" w:type="dxa"/>
            <w:tcBorders>
              <w:top w:val="single" w:sz="4" w:space="0" w:color="auto"/>
              <w:left w:val="nil"/>
              <w:bottom w:val="single" w:sz="4" w:space="0" w:color="auto"/>
              <w:right w:val="single" w:sz="4" w:space="0" w:color="auto"/>
            </w:tcBorders>
            <w:vAlign w:val="center"/>
          </w:tcPr>
          <w:p w14:paraId="250B437F" w14:textId="77777777" w:rsidR="00F60FB3" w:rsidRPr="005253DB" w:rsidRDefault="00F60FB3" w:rsidP="00C51626">
            <w:pPr>
              <w:jc w:val="center"/>
              <w:rPr>
                <w:b/>
                <w:bCs/>
                <w:color w:val="000000"/>
                <w:sz w:val="26"/>
                <w:szCs w:val="26"/>
              </w:rPr>
            </w:pPr>
            <w:r w:rsidRPr="005253DB">
              <w:rPr>
                <w:b/>
                <w:bCs/>
                <w:color w:val="000000"/>
                <w:sz w:val="26"/>
                <w:szCs w:val="26"/>
              </w:rPr>
              <w:t>Số lượng</w:t>
            </w:r>
          </w:p>
        </w:tc>
      </w:tr>
      <w:bookmarkEnd w:id="0"/>
      <w:tr w:rsidR="00F60FB3" w:rsidRPr="00BF1906" w14:paraId="48F332D2" w14:textId="77777777" w:rsidTr="008534E9">
        <w:trPr>
          <w:trHeight w:val="2067"/>
        </w:trPr>
        <w:tc>
          <w:tcPr>
            <w:tcW w:w="709" w:type="dxa"/>
            <w:tcBorders>
              <w:top w:val="single" w:sz="4" w:space="0" w:color="auto"/>
              <w:left w:val="single" w:sz="4" w:space="0" w:color="auto"/>
              <w:bottom w:val="single" w:sz="4" w:space="0" w:color="auto"/>
              <w:right w:val="single" w:sz="4" w:space="0" w:color="auto"/>
            </w:tcBorders>
            <w:noWrap/>
            <w:vAlign w:val="center"/>
          </w:tcPr>
          <w:p w14:paraId="019285B9" w14:textId="77777777" w:rsidR="00F60FB3" w:rsidRPr="00BF1906" w:rsidRDefault="00F60FB3" w:rsidP="00F47FB2">
            <w:pPr>
              <w:jc w:val="center"/>
              <w:rPr>
                <w:color w:val="000000"/>
                <w:sz w:val="26"/>
                <w:szCs w:val="26"/>
              </w:rPr>
            </w:pPr>
            <w:r>
              <w:rPr>
                <w:color w:val="000000"/>
                <w:sz w:val="26"/>
                <w:szCs w:val="26"/>
              </w:rPr>
              <w:t>1</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6D20C2B3" w14:textId="77777777" w:rsidR="00F60FB3" w:rsidRPr="00BF1906" w:rsidRDefault="00F60FB3" w:rsidP="00F60FB3">
            <w:pPr>
              <w:jc w:val="center"/>
              <w:rPr>
                <w:color w:val="000000"/>
                <w:sz w:val="26"/>
                <w:szCs w:val="26"/>
              </w:rPr>
            </w:pPr>
            <w:r>
              <w:rPr>
                <w:color w:val="000000"/>
                <w:sz w:val="26"/>
                <w:szCs w:val="26"/>
              </w:rPr>
              <w:t>Ống hút nha</w:t>
            </w:r>
          </w:p>
        </w:tc>
        <w:tc>
          <w:tcPr>
            <w:tcW w:w="1078" w:type="dxa"/>
            <w:tcBorders>
              <w:top w:val="single" w:sz="4" w:space="0" w:color="auto"/>
              <w:left w:val="nil"/>
              <w:bottom w:val="single" w:sz="4" w:space="0" w:color="auto"/>
              <w:right w:val="single" w:sz="4" w:space="0" w:color="auto"/>
            </w:tcBorders>
            <w:shd w:val="clear" w:color="000000" w:fill="FFFFFF"/>
            <w:vAlign w:val="center"/>
          </w:tcPr>
          <w:p w14:paraId="1CDA4B96" w14:textId="77777777" w:rsidR="00F60FB3" w:rsidRPr="00F60FB3" w:rsidRDefault="00F60FB3" w:rsidP="00F60FB3">
            <w:pPr>
              <w:ind w:left="81"/>
              <w:jc w:val="center"/>
              <w:rPr>
                <w:color w:val="000000"/>
                <w:sz w:val="26"/>
                <w:szCs w:val="26"/>
              </w:rPr>
            </w:pPr>
            <w:r w:rsidRPr="00F60FB3">
              <w:rPr>
                <w:color w:val="000000"/>
                <w:sz w:val="26"/>
                <w:szCs w:val="26"/>
              </w:rPr>
              <w:t>EM15</w:t>
            </w:r>
          </w:p>
        </w:tc>
        <w:tc>
          <w:tcPr>
            <w:tcW w:w="3878" w:type="dxa"/>
            <w:tcBorders>
              <w:top w:val="single" w:sz="4" w:space="0" w:color="auto"/>
              <w:left w:val="single" w:sz="4" w:space="0" w:color="auto"/>
              <w:bottom w:val="single" w:sz="4" w:space="0" w:color="auto"/>
              <w:right w:val="single" w:sz="4" w:space="0" w:color="auto"/>
            </w:tcBorders>
            <w:shd w:val="clear" w:color="000000" w:fill="FFFFFF"/>
            <w:vAlign w:val="center"/>
          </w:tcPr>
          <w:p w14:paraId="7D927090" w14:textId="77777777" w:rsidR="00F60FB3" w:rsidRPr="00F60FB3" w:rsidRDefault="00F60FB3" w:rsidP="00F60FB3">
            <w:pPr>
              <w:numPr>
                <w:ilvl w:val="0"/>
                <w:numId w:val="37"/>
              </w:numPr>
              <w:ind w:left="180" w:hanging="180"/>
              <w:rPr>
                <w:color w:val="000000"/>
                <w:sz w:val="26"/>
                <w:szCs w:val="26"/>
              </w:rPr>
            </w:pPr>
            <w:r w:rsidRPr="00F60FB3">
              <w:rPr>
                <w:color w:val="000000"/>
                <w:sz w:val="26"/>
                <w:szCs w:val="26"/>
              </w:rPr>
              <w:t>Chất liệu: nhựa PVC, mềm dẻo, không độc hại</w:t>
            </w:r>
          </w:p>
          <w:p w14:paraId="75F5318E" w14:textId="77777777" w:rsidR="00F60FB3" w:rsidRPr="00F60FB3" w:rsidRDefault="00F60FB3" w:rsidP="00F60FB3">
            <w:pPr>
              <w:numPr>
                <w:ilvl w:val="0"/>
                <w:numId w:val="37"/>
              </w:numPr>
              <w:ind w:left="180" w:hanging="180"/>
              <w:rPr>
                <w:color w:val="000000"/>
                <w:sz w:val="26"/>
                <w:szCs w:val="26"/>
              </w:rPr>
            </w:pPr>
            <w:r w:rsidRPr="00F60FB3">
              <w:rPr>
                <w:color w:val="000000"/>
                <w:sz w:val="26"/>
                <w:szCs w:val="26"/>
              </w:rPr>
              <w:t>Kích thước: đường kính 6.5mm, chiều dài 15cm</w:t>
            </w:r>
          </w:p>
          <w:p w14:paraId="5A7B0E7E" w14:textId="77777777" w:rsidR="00F60FB3" w:rsidRPr="00F60FB3" w:rsidRDefault="00F60FB3" w:rsidP="00F60FB3">
            <w:pPr>
              <w:numPr>
                <w:ilvl w:val="0"/>
                <w:numId w:val="37"/>
              </w:numPr>
              <w:ind w:left="180" w:hanging="180"/>
              <w:rPr>
                <w:color w:val="000000"/>
                <w:sz w:val="26"/>
                <w:szCs w:val="26"/>
              </w:rPr>
            </w:pPr>
            <w:r w:rsidRPr="00F60FB3">
              <w:rPr>
                <w:color w:val="000000"/>
                <w:sz w:val="26"/>
                <w:szCs w:val="26"/>
              </w:rPr>
              <w:t>Ống hút dùng trong nha khoa</w:t>
            </w:r>
          </w:p>
        </w:tc>
        <w:tc>
          <w:tcPr>
            <w:tcW w:w="1127" w:type="dxa"/>
            <w:tcBorders>
              <w:top w:val="single" w:sz="4" w:space="0" w:color="auto"/>
              <w:left w:val="nil"/>
              <w:bottom w:val="single" w:sz="4" w:space="0" w:color="auto"/>
              <w:right w:val="single" w:sz="4" w:space="0" w:color="auto"/>
            </w:tcBorders>
            <w:vAlign w:val="center"/>
          </w:tcPr>
          <w:p w14:paraId="3DE7E5FE" w14:textId="2508042F" w:rsidR="00F60FB3" w:rsidRPr="00BF1906" w:rsidRDefault="00F60FB3" w:rsidP="004B1F7C">
            <w:pPr>
              <w:jc w:val="center"/>
              <w:rPr>
                <w:color w:val="000000"/>
                <w:sz w:val="26"/>
                <w:szCs w:val="26"/>
              </w:rPr>
            </w:pPr>
            <w:r w:rsidRPr="008B2E54">
              <w:rPr>
                <w:color w:val="000000"/>
                <w:sz w:val="26"/>
                <w:szCs w:val="26"/>
              </w:rPr>
              <w:t>Euronda SpA</w:t>
            </w:r>
            <w:r>
              <w:rPr>
                <w:color w:val="000000"/>
                <w:sz w:val="26"/>
                <w:szCs w:val="26"/>
              </w:rPr>
              <w:t>/ Ý</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046F2289" w14:textId="6D868A5C" w:rsidR="00F60FB3" w:rsidRPr="00F60FB3" w:rsidRDefault="00F60FB3" w:rsidP="00F60FB3">
            <w:pPr>
              <w:jc w:val="center"/>
              <w:rPr>
                <w:color w:val="000000"/>
                <w:sz w:val="26"/>
                <w:szCs w:val="26"/>
              </w:rPr>
            </w:pPr>
            <w:r>
              <w:rPr>
                <w:color w:val="000000"/>
                <w:sz w:val="26"/>
                <w:szCs w:val="26"/>
              </w:rPr>
              <w:t>Cái</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368C8C68" w14:textId="3CE23507" w:rsidR="00F60FB3" w:rsidRPr="00BF1906" w:rsidRDefault="00F60FB3" w:rsidP="004B1F7C">
            <w:pPr>
              <w:jc w:val="center"/>
              <w:rPr>
                <w:color w:val="000000"/>
                <w:sz w:val="26"/>
                <w:szCs w:val="26"/>
              </w:rPr>
            </w:pPr>
            <w:r>
              <w:rPr>
                <w:color w:val="000000"/>
                <w:sz w:val="26"/>
                <w:szCs w:val="26"/>
              </w:rPr>
              <w:t>5.000</w:t>
            </w:r>
          </w:p>
        </w:tc>
      </w:tr>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w:t>
      </w:r>
      <w:proofErr w:type="gramStart"/>
      <w:r>
        <w:rPr>
          <w:color w:val="000000"/>
        </w:rPr>
        <w:t>…..</w:t>
      </w:r>
      <w:proofErr w:type="gramEnd"/>
      <w:r>
        <w:rPr>
          <w:color w:val="000000"/>
        </w:rPr>
        <w:t>ngày, kể từ ngày ………</w:t>
      </w:r>
    </w:p>
    <w:p w14:paraId="24E819DB" w14:textId="77777777" w:rsidR="00073758" w:rsidRDefault="00073758" w:rsidP="00073758">
      <w:pPr>
        <w:rPr>
          <w:color w:val="000000"/>
        </w:rPr>
      </w:pPr>
      <w:r>
        <w:rPr>
          <w:color w:val="000000"/>
        </w:rPr>
        <w:t xml:space="preserve">Chúng tôi cam </w:t>
      </w:r>
      <w:proofErr w:type="gramStart"/>
      <w:r>
        <w:rPr>
          <w:color w:val="000000"/>
        </w:rPr>
        <w:t>kết :</w:t>
      </w:r>
      <w:proofErr w:type="gramEnd"/>
      <w:r>
        <w:rPr>
          <w:color w:val="000000"/>
        </w:rPr>
        <w:t xml:space="preserve">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8F9B" w14:textId="77777777" w:rsidR="00475C15" w:rsidRDefault="00475C15">
      <w:r>
        <w:separator/>
      </w:r>
    </w:p>
  </w:endnote>
  <w:endnote w:type="continuationSeparator" w:id="0">
    <w:p w14:paraId="1A1D5B27" w14:textId="77777777" w:rsidR="00475C15" w:rsidRDefault="0047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E4B3" w14:textId="77777777" w:rsidR="00475C15" w:rsidRDefault="00475C15">
      <w:r>
        <w:separator/>
      </w:r>
    </w:p>
  </w:footnote>
  <w:footnote w:type="continuationSeparator" w:id="0">
    <w:p w14:paraId="52282DB6" w14:textId="77777777" w:rsidR="00475C15" w:rsidRDefault="00475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A137F0"/>
    <w:multiLevelType w:val="hybridMultilevel"/>
    <w:tmpl w:val="AB6AA1DA"/>
    <w:lvl w:ilvl="0" w:tplc="623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6"/>
  </w:num>
  <w:num w:numId="12" w16cid:durableId="369650642">
    <w:abstractNumId w:val="20"/>
  </w:num>
  <w:num w:numId="13" w16cid:durableId="473984503">
    <w:abstractNumId w:val="34"/>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5"/>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 w:numId="37" w16cid:durableId="12105287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46FCB"/>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97ED9"/>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2324"/>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C15"/>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2A7B"/>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4E9"/>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4221"/>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502"/>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47FB2"/>
    <w:rsid w:val="00F524F3"/>
    <w:rsid w:val="00F53910"/>
    <w:rsid w:val="00F53D1A"/>
    <w:rsid w:val="00F53E51"/>
    <w:rsid w:val="00F56AE3"/>
    <w:rsid w:val="00F60FB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F60FB3"/>
    <w:pPr>
      <w:widowControl w:val="0"/>
      <w:autoSpaceDE w:val="0"/>
      <w:autoSpaceDN w:val="0"/>
      <w:spacing w:before="8"/>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3570</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2</cp:revision>
  <cp:lastPrinted>2025-02-20T01:04:00Z</cp:lastPrinted>
  <dcterms:created xsi:type="dcterms:W3CDTF">2025-11-27T03:42:00Z</dcterms:created>
  <dcterms:modified xsi:type="dcterms:W3CDTF">2025-11-27T03:42:00Z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