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440" w:type="dxa"/>
        <w:tblInd w:w="-792" w:type="dxa"/>
        <w:tblLayout w:type="fixed"/>
        <w:tblLook w:val="0000" w:firstRow="0" w:lastRow="0" w:firstColumn="0" w:lastColumn="0" w:noHBand="0" w:noVBand="0"/>
      </w:tblPr>
      <w:tblGrid>
        <w:gridCol w:w="4770"/>
        <w:gridCol w:w="5670"/>
      </w:tblGrid>
      <w:tr w:rsidR="00CE0836" w:rsidRPr="00C803B7" w14:paraId="2F8D1EB7" w14:textId="77777777" w:rsidTr="00D1194D">
        <w:trPr>
          <w:trHeight w:val="795"/>
        </w:trPr>
        <w:tc>
          <w:tcPr>
            <w:tcW w:w="4770" w:type="dxa"/>
            <w:vAlign w:val="center"/>
          </w:tcPr>
          <w:p w14:paraId="26FBBC9B" w14:textId="77777777" w:rsidR="000414EB" w:rsidRPr="00C803B7" w:rsidRDefault="000414EB" w:rsidP="00411B41">
            <w:pPr>
              <w:keepNext/>
              <w:spacing w:line="276" w:lineRule="auto"/>
              <w:jc w:val="center"/>
              <w:rPr>
                <w:noProof/>
              </w:rPr>
            </w:pPr>
            <w:r w:rsidRPr="00C803B7">
              <w:rPr>
                <w:noProof/>
              </w:rPr>
              <w:t xml:space="preserve">SỞ Y TẾ </w:t>
            </w:r>
            <w:r w:rsidR="008E7E38">
              <w:rPr>
                <w:noProof/>
              </w:rPr>
              <w:t>TỈNH KHÁNH HÒA</w:t>
            </w:r>
          </w:p>
          <w:p w14:paraId="227F4A6C" w14:textId="70F0A4DE" w:rsidR="005C71D7" w:rsidRPr="00C803B7" w:rsidRDefault="00E05E36" w:rsidP="00411B41">
            <w:pPr>
              <w:keepNext/>
              <w:tabs>
                <w:tab w:val="left" w:pos="1080"/>
              </w:tabs>
              <w:spacing w:line="276" w:lineRule="auto"/>
              <w:rPr>
                <w:b/>
                <w:noProof/>
                <w:sz w:val="26"/>
                <w:szCs w:val="26"/>
              </w:rPr>
            </w:pPr>
            <w:r w:rsidRPr="00C803B7">
              <w:rPr>
                <w:b/>
                <w:noProof/>
                <w:sz w:val="26"/>
                <w:szCs w:val="26"/>
                <w:lang w:val="vi-VN" w:eastAsia="vi-VN"/>
              </w:rPr>
              <mc:AlternateContent>
                <mc:Choice Requires="wps">
                  <w:drawing>
                    <wp:anchor distT="0" distB="0" distL="114300" distR="114300" simplePos="0" relativeHeight="251655680" behindDoc="0" locked="0" layoutInCell="1" allowOverlap="1" wp14:anchorId="31D01AC8" wp14:editId="5C13715B">
                      <wp:simplePos x="0" y="0"/>
                      <wp:positionH relativeFrom="column">
                        <wp:posOffset>417830</wp:posOffset>
                      </wp:positionH>
                      <wp:positionV relativeFrom="paragraph">
                        <wp:posOffset>194945</wp:posOffset>
                      </wp:positionV>
                      <wp:extent cx="2082165" cy="13335"/>
                      <wp:effectExtent l="0" t="0" r="0" b="0"/>
                      <wp:wrapNone/>
                      <wp:docPr id="213253500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9B21B" id="_x0000_t32" coordsize="21600,21600" o:spt="32" o:oned="t" path="m,l21600,21600e" filled="f">
                      <v:path arrowok="t" fillok="f" o:connecttype="none"/>
                      <o:lock v:ext="edit" shapetype="t"/>
                    </v:shapetype>
                    <v:shape id="AutoShape 6" o:spid="_x0000_s1026" type="#_x0000_t32" style="position:absolute;margin-left:32.9pt;margin-top:15.35pt;width:163.95pt;height:1.0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0414EB" w:rsidRPr="00C803B7">
              <w:rPr>
                <w:b/>
                <w:noProof/>
                <w:sz w:val="26"/>
                <w:szCs w:val="26"/>
              </w:rPr>
              <w:t>BỆNH VIỆN</w:t>
            </w:r>
            <w:r w:rsidR="008E7E38">
              <w:rPr>
                <w:b/>
                <w:noProof/>
                <w:sz w:val="26"/>
                <w:szCs w:val="26"/>
              </w:rPr>
              <w:t xml:space="preserve"> ĐA KHOA NINH THUẬN</w:t>
            </w:r>
            <w:r w:rsidR="00CE0836" w:rsidRPr="00C803B7">
              <w:rPr>
                <w:b/>
                <w:noProof/>
                <w:sz w:val="26"/>
                <w:szCs w:val="26"/>
              </w:rPr>
              <w:t xml:space="preserve"> </w:t>
            </w:r>
            <w:r w:rsidR="00663705" w:rsidRPr="00C803B7">
              <w:rPr>
                <w:b/>
                <w:noProof/>
                <w:sz w:val="26"/>
                <w:szCs w:val="26"/>
              </w:rPr>
              <w:t xml:space="preserve">     </w:t>
            </w:r>
            <w:r w:rsidR="00432AED" w:rsidRPr="00C803B7">
              <w:rPr>
                <w:b/>
                <w:noProof/>
                <w:sz w:val="26"/>
                <w:szCs w:val="26"/>
              </w:rPr>
              <w:t xml:space="preserve">      </w:t>
            </w:r>
          </w:p>
        </w:tc>
        <w:tc>
          <w:tcPr>
            <w:tcW w:w="5670" w:type="dxa"/>
          </w:tcPr>
          <w:p w14:paraId="0856C8FC" w14:textId="77777777" w:rsidR="00883BD5" w:rsidRPr="00C803B7" w:rsidRDefault="00D1194D" w:rsidP="00411B41">
            <w:pPr>
              <w:pStyle w:val="BodyText"/>
              <w:tabs>
                <w:tab w:val="left" w:pos="1080"/>
                <w:tab w:val="left" w:pos="1418"/>
                <w:tab w:val="center" w:pos="6930"/>
              </w:tabs>
              <w:spacing w:after="0" w:line="276" w:lineRule="auto"/>
              <w:ind w:right="-108"/>
              <w:rPr>
                <w:b/>
                <w:noProof/>
              </w:rPr>
            </w:pPr>
            <w:r>
              <w:rPr>
                <w:b/>
                <w:noProof/>
              </w:rPr>
              <w:t xml:space="preserve">      </w:t>
            </w:r>
            <w:r w:rsidR="00CE0836" w:rsidRPr="00C803B7">
              <w:rPr>
                <w:b/>
                <w:noProof/>
              </w:rPr>
              <w:t>CỘNG HÒA XÃ HỘI CHỦ NGHĨA VIỆT NAM</w:t>
            </w:r>
          </w:p>
          <w:p w14:paraId="0469246C" w14:textId="77777777" w:rsidR="00CE0836" w:rsidRPr="00C803B7" w:rsidRDefault="00D1194D" w:rsidP="00411B41">
            <w:pPr>
              <w:pStyle w:val="BodyText"/>
              <w:tabs>
                <w:tab w:val="left" w:pos="1080"/>
                <w:tab w:val="left" w:pos="1418"/>
                <w:tab w:val="center" w:pos="6930"/>
              </w:tabs>
              <w:spacing w:after="0" w:line="276" w:lineRule="auto"/>
              <w:ind w:right="-108"/>
              <w:rPr>
                <w:b/>
                <w:noProof/>
                <w:sz w:val="26"/>
                <w:szCs w:val="26"/>
              </w:rPr>
            </w:pPr>
            <w:r>
              <w:rPr>
                <w:b/>
                <w:noProof/>
                <w:sz w:val="26"/>
                <w:szCs w:val="26"/>
              </w:rPr>
              <w:t xml:space="preserve">                   </w:t>
            </w:r>
            <w:r w:rsidR="00CE0836" w:rsidRPr="00C803B7">
              <w:rPr>
                <w:b/>
                <w:noProof/>
                <w:sz w:val="26"/>
                <w:szCs w:val="26"/>
              </w:rPr>
              <w:t>Độc lập - Tự do - Hạnh phúc</w:t>
            </w:r>
          </w:p>
          <w:p w14:paraId="50A6F18A" w14:textId="5EB5449E" w:rsidR="006F1661" w:rsidRPr="00C803B7" w:rsidRDefault="00E05E36" w:rsidP="00411B41">
            <w:pPr>
              <w:pStyle w:val="BodyText"/>
              <w:tabs>
                <w:tab w:val="left" w:pos="1080"/>
                <w:tab w:val="left" w:pos="1418"/>
                <w:tab w:val="center" w:pos="6930"/>
              </w:tabs>
              <w:spacing w:after="0" w:line="276" w:lineRule="auto"/>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6704" behindDoc="0" locked="0" layoutInCell="1" allowOverlap="1" wp14:anchorId="17A0355D" wp14:editId="2DA64517">
                      <wp:simplePos x="0" y="0"/>
                      <wp:positionH relativeFrom="column">
                        <wp:posOffset>958850</wp:posOffset>
                      </wp:positionH>
                      <wp:positionV relativeFrom="paragraph">
                        <wp:posOffset>22225</wp:posOffset>
                      </wp:positionV>
                      <wp:extent cx="1738630" cy="635"/>
                      <wp:effectExtent l="0" t="0" r="0" b="0"/>
                      <wp:wrapNone/>
                      <wp:docPr id="111782089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D3893" id="AutoShape 13" o:spid="_x0000_s1026" type="#_x0000_t32" style="position:absolute;margin-left:75.5pt;margin-top:1.75pt;width:136.9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r w:rsidR="006F1661" w:rsidRPr="00C803B7" w14:paraId="1E4CE6D3" w14:textId="77777777" w:rsidTr="00D1194D">
        <w:trPr>
          <w:trHeight w:val="372"/>
        </w:trPr>
        <w:tc>
          <w:tcPr>
            <w:tcW w:w="4770" w:type="dxa"/>
            <w:vAlign w:val="center"/>
          </w:tcPr>
          <w:p w14:paraId="53E01551" w14:textId="77777777" w:rsidR="006F1661" w:rsidRPr="00C803B7" w:rsidRDefault="006F1661" w:rsidP="00411B41">
            <w:pPr>
              <w:keepNext/>
              <w:tabs>
                <w:tab w:val="left" w:pos="1080"/>
              </w:tabs>
              <w:spacing w:line="276" w:lineRule="auto"/>
              <w:rPr>
                <w:noProof/>
                <w:sz w:val="26"/>
                <w:szCs w:val="26"/>
              </w:rPr>
            </w:pPr>
            <w:r w:rsidRPr="00C803B7">
              <w:rPr>
                <w:noProof/>
                <w:sz w:val="26"/>
                <w:szCs w:val="26"/>
              </w:rPr>
              <w:t xml:space="preserve">   </w:t>
            </w:r>
            <w:r w:rsidR="00D1194D">
              <w:rPr>
                <w:noProof/>
                <w:sz w:val="26"/>
                <w:szCs w:val="26"/>
              </w:rPr>
              <w:t xml:space="preserve">     </w:t>
            </w:r>
            <w:r w:rsidRPr="00C803B7">
              <w:rPr>
                <w:noProof/>
                <w:sz w:val="26"/>
                <w:szCs w:val="26"/>
              </w:rPr>
              <w:t xml:space="preserve"> Số:  </w:t>
            </w:r>
            <w:r w:rsidR="007C5EA6" w:rsidRPr="00C803B7">
              <w:rPr>
                <w:noProof/>
                <w:sz w:val="26"/>
                <w:szCs w:val="26"/>
              </w:rPr>
              <w:t xml:space="preserve">  </w:t>
            </w:r>
            <w:r w:rsidR="000E40A1" w:rsidRPr="00C803B7">
              <w:rPr>
                <w:noProof/>
                <w:sz w:val="26"/>
                <w:szCs w:val="26"/>
              </w:rPr>
              <w:t xml:space="preserve">       </w:t>
            </w:r>
            <w:r w:rsidRPr="00C803B7">
              <w:rPr>
                <w:noProof/>
                <w:sz w:val="26"/>
                <w:szCs w:val="26"/>
              </w:rPr>
              <w:t>/TYC-BV</w:t>
            </w:r>
            <w:r w:rsidR="008E7E38">
              <w:rPr>
                <w:noProof/>
                <w:sz w:val="26"/>
                <w:szCs w:val="26"/>
              </w:rPr>
              <w:t>NT</w:t>
            </w:r>
          </w:p>
        </w:tc>
        <w:tc>
          <w:tcPr>
            <w:tcW w:w="5670" w:type="dxa"/>
            <w:vAlign w:val="center"/>
          </w:tcPr>
          <w:p w14:paraId="569E9F2A" w14:textId="3A6A553D" w:rsidR="006F1661" w:rsidRPr="00C803B7" w:rsidRDefault="00D1194D" w:rsidP="00411B41">
            <w:pPr>
              <w:pStyle w:val="BodyText"/>
              <w:tabs>
                <w:tab w:val="left" w:pos="1080"/>
                <w:tab w:val="left" w:pos="1418"/>
                <w:tab w:val="center" w:pos="6930"/>
              </w:tabs>
              <w:spacing w:after="0" w:line="276" w:lineRule="auto"/>
              <w:ind w:left="-115" w:right="-115"/>
              <w:jc w:val="center"/>
              <w:rPr>
                <w:i/>
                <w:noProof/>
                <w:sz w:val="26"/>
                <w:szCs w:val="26"/>
              </w:rPr>
            </w:pPr>
            <w:r>
              <w:rPr>
                <w:i/>
                <w:iCs/>
                <w:noProof/>
                <w:sz w:val="26"/>
                <w:szCs w:val="26"/>
              </w:rPr>
              <w:t xml:space="preserve">         </w:t>
            </w:r>
            <w:r w:rsidR="006F1661" w:rsidRPr="00C803B7">
              <w:rPr>
                <w:i/>
                <w:iCs/>
                <w:noProof/>
                <w:sz w:val="26"/>
                <w:szCs w:val="26"/>
              </w:rPr>
              <w:t xml:space="preserve">  </w:t>
            </w:r>
            <w:r w:rsidR="00B22B9F">
              <w:rPr>
                <w:i/>
                <w:iCs/>
                <w:noProof/>
                <w:sz w:val="26"/>
                <w:szCs w:val="26"/>
              </w:rPr>
              <w:t>Khánh Hòa</w:t>
            </w:r>
            <w:r w:rsidR="006F1661" w:rsidRPr="00C803B7">
              <w:rPr>
                <w:bCs/>
                <w:i/>
                <w:iCs/>
                <w:noProof/>
                <w:sz w:val="26"/>
                <w:szCs w:val="26"/>
              </w:rPr>
              <w:t xml:space="preserve">, ngày </w:t>
            </w:r>
            <w:r w:rsidR="000E40A1" w:rsidRPr="00C803B7">
              <w:rPr>
                <w:bCs/>
                <w:i/>
                <w:iCs/>
                <w:noProof/>
                <w:sz w:val="26"/>
                <w:szCs w:val="26"/>
              </w:rPr>
              <w:t xml:space="preserve">    </w:t>
            </w:r>
            <w:r w:rsidR="00E424D0" w:rsidRPr="00C803B7">
              <w:rPr>
                <w:bCs/>
                <w:i/>
                <w:iCs/>
                <w:noProof/>
                <w:sz w:val="26"/>
                <w:szCs w:val="26"/>
              </w:rPr>
              <w:t xml:space="preserve"> </w:t>
            </w:r>
            <w:r w:rsidR="006F1661" w:rsidRPr="00C803B7">
              <w:rPr>
                <w:bCs/>
                <w:i/>
                <w:iCs/>
                <w:noProof/>
                <w:sz w:val="26"/>
                <w:szCs w:val="26"/>
              </w:rPr>
              <w:t xml:space="preserve"> tháng </w:t>
            </w:r>
            <w:r w:rsidR="001B1BA0">
              <w:rPr>
                <w:bCs/>
                <w:i/>
                <w:iCs/>
                <w:noProof/>
                <w:sz w:val="26"/>
                <w:szCs w:val="26"/>
              </w:rPr>
              <w:t>1</w:t>
            </w:r>
            <w:r w:rsidR="00EC0809">
              <w:rPr>
                <w:bCs/>
                <w:i/>
                <w:iCs/>
                <w:noProof/>
                <w:sz w:val="26"/>
                <w:szCs w:val="26"/>
              </w:rPr>
              <w:t>1</w:t>
            </w:r>
            <w:r w:rsidR="00DC4C24">
              <w:rPr>
                <w:bCs/>
                <w:i/>
                <w:iCs/>
                <w:noProof/>
                <w:sz w:val="26"/>
                <w:szCs w:val="26"/>
              </w:rPr>
              <w:t xml:space="preserve"> </w:t>
            </w:r>
            <w:r w:rsidR="006F1661" w:rsidRPr="00C803B7">
              <w:rPr>
                <w:bCs/>
                <w:i/>
                <w:iCs/>
                <w:noProof/>
                <w:sz w:val="26"/>
                <w:szCs w:val="26"/>
              </w:rPr>
              <w:t xml:space="preserve">năm </w:t>
            </w:r>
            <w:r w:rsidR="00A358C6" w:rsidRPr="00C803B7">
              <w:rPr>
                <w:bCs/>
                <w:i/>
                <w:iCs/>
                <w:noProof/>
                <w:sz w:val="26"/>
                <w:szCs w:val="26"/>
              </w:rPr>
              <w:t>2025</w:t>
            </w:r>
          </w:p>
        </w:tc>
      </w:tr>
    </w:tbl>
    <w:p w14:paraId="073FFAF5" w14:textId="77777777" w:rsidR="007D38F3" w:rsidRPr="00C803B7" w:rsidRDefault="007D38F3" w:rsidP="00411B41">
      <w:pPr>
        <w:tabs>
          <w:tab w:val="left" w:pos="1080"/>
        </w:tabs>
        <w:spacing w:before="40" w:after="40" w:line="276" w:lineRule="auto"/>
        <w:rPr>
          <w:bCs/>
          <w:noProof/>
          <w:sz w:val="26"/>
          <w:szCs w:val="26"/>
        </w:rPr>
      </w:pPr>
    </w:p>
    <w:p w14:paraId="3C8B355D" w14:textId="77777777" w:rsidR="00096EEE" w:rsidRPr="00C803B7" w:rsidRDefault="002E2E50" w:rsidP="00411B41">
      <w:pPr>
        <w:tabs>
          <w:tab w:val="left" w:pos="1080"/>
        </w:tabs>
        <w:spacing w:before="40" w:after="40" w:line="276" w:lineRule="auto"/>
        <w:jc w:val="center"/>
        <w:rPr>
          <w:b/>
          <w:sz w:val="26"/>
          <w:szCs w:val="26"/>
        </w:rPr>
      </w:pPr>
      <w:r w:rsidRPr="00C803B7">
        <w:rPr>
          <w:b/>
          <w:sz w:val="26"/>
          <w:szCs w:val="26"/>
        </w:rPr>
        <w:t>YÊU CẦU CHÀO GIÁ</w:t>
      </w:r>
    </w:p>
    <w:p w14:paraId="438AF8A4" w14:textId="77777777" w:rsidR="0079321B" w:rsidRPr="00C803B7" w:rsidRDefault="0079321B" w:rsidP="00411B41">
      <w:pPr>
        <w:tabs>
          <w:tab w:val="left" w:pos="1080"/>
        </w:tabs>
        <w:spacing w:before="40" w:after="40" w:line="276" w:lineRule="auto"/>
        <w:jc w:val="center"/>
        <w:rPr>
          <w:b/>
          <w:sz w:val="26"/>
          <w:szCs w:val="26"/>
        </w:rPr>
      </w:pPr>
    </w:p>
    <w:p w14:paraId="45718CD6" w14:textId="77777777" w:rsidR="007848DE" w:rsidRPr="00C803B7" w:rsidRDefault="005C71D7" w:rsidP="00411B41">
      <w:pPr>
        <w:tabs>
          <w:tab w:val="left" w:pos="1080"/>
        </w:tabs>
        <w:spacing w:before="40" w:after="40" w:line="276" w:lineRule="auto"/>
        <w:jc w:val="center"/>
        <w:rPr>
          <w:bCs/>
          <w:noProof/>
          <w:sz w:val="26"/>
          <w:szCs w:val="26"/>
        </w:rPr>
      </w:pPr>
      <w:r w:rsidRPr="00C803B7">
        <w:rPr>
          <w:bCs/>
          <w:noProof/>
          <w:sz w:val="26"/>
          <w:szCs w:val="26"/>
        </w:rPr>
        <w:t>Kính gửi:</w:t>
      </w:r>
      <w:r w:rsidR="007B340D" w:rsidRPr="00C803B7">
        <w:rPr>
          <w:bCs/>
          <w:noProof/>
          <w:sz w:val="26"/>
          <w:szCs w:val="26"/>
        </w:rPr>
        <w:t xml:space="preserve"> </w:t>
      </w:r>
      <w:r w:rsidR="0085764E" w:rsidRPr="00C803B7">
        <w:rPr>
          <w:bCs/>
          <w:noProof/>
          <w:sz w:val="26"/>
          <w:szCs w:val="26"/>
        </w:rPr>
        <w:t>Quý Công ty</w:t>
      </w:r>
    </w:p>
    <w:p w14:paraId="3034BEBE" w14:textId="77777777" w:rsidR="006F59C1" w:rsidRPr="00C803B7" w:rsidRDefault="006F59C1" w:rsidP="00411B41">
      <w:pPr>
        <w:tabs>
          <w:tab w:val="left" w:pos="1080"/>
        </w:tabs>
        <w:spacing w:line="276" w:lineRule="auto"/>
        <w:jc w:val="center"/>
        <w:rPr>
          <w:noProof/>
          <w:sz w:val="26"/>
          <w:szCs w:val="26"/>
        </w:rPr>
      </w:pPr>
    </w:p>
    <w:p w14:paraId="7286400F" w14:textId="102E9219" w:rsidR="00E44588" w:rsidRPr="00C803B7" w:rsidRDefault="00E44588" w:rsidP="00411B41">
      <w:pPr>
        <w:spacing w:before="40" w:after="40" w:line="276" w:lineRule="auto"/>
        <w:ind w:firstLine="547"/>
        <w:jc w:val="both"/>
        <w:rPr>
          <w:noProof/>
          <w:sz w:val="26"/>
          <w:szCs w:val="26"/>
        </w:rPr>
      </w:pPr>
      <w:r w:rsidRPr="00C803B7">
        <w:rPr>
          <w:noProof/>
          <w:sz w:val="26"/>
          <w:szCs w:val="26"/>
        </w:rPr>
        <w:t xml:space="preserve">Bệnh viện </w:t>
      </w:r>
      <w:r w:rsidR="008E7E38">
        <w:rPr>
          <w:noProof/>
          <w:sz w:val="26"/>
          <w:szCs w:val="26"/>
        </w:rPr>
        <w:t xml:space="preserve">Đa khoa </w:t>
      </w:r>
      <w:r w:rsidRPr="00C803B7">
        <w:rPr>
          <w:noProof/>
          <w:sz w:val="26"/>
          <w:szCs w:val="26"/>
        </w:rPr>
        <w:t xml:space="preserve">Ninh Thuận có nhu cầu tiếp nhận báo giá để tham khảo, xây dựng giá gói thầu, làm cơ sở tổ chức lựa chọn nhà thầu cho </w:t>
      </w:r>
      <w:r w:rsidR="00BD1024" w:rsidRPr="00C803B7">
        <w:rPr>
          <w:noProof/>
          <w:sz w:val="26"/>
          <w:szCs w:val="26"/>
        </w:rPr>
        <w:t xml:space="preserve">danh </w:t>
      </w:r>
      <w:r w:rsidR="000A09A8">
        <w:rPr>
          <w:noProof/>
          <w:sz w:val="26"/>
          <w:szCs w:val="26"/>
        </w:rPr>
        <w:t>m</w:t>
      </w:r>
      <w:r w:rsidR="00BD1024" w:rsidRPr="00C803B7">
        <w:rPr>
          <w:noProof/>
          <w:sz w:val="26"/>
          <w:szCs w:val="26"/>
        </w:rPr>
        <w:t>ục</w:t>
      </w:r>
      <w:r w:rsidRPr="00C803B7">
        <w:rPr>
          <w:noProof/>
          <w:sz w:val="26"/>
          <w:szCs w:val="26"/>
        </w:rPr>
        <w:t xml:space="preserve"> </w:t>
      </w:r>
      <w:r w:rsidR="00EF506C" w:rsidRPr="00EF506C">
        <w:rPr>
          <w:noProof/>
          <w:sz w:val="26"/>
          <w:szCs w:val="26"/>
        </w:rPr>
        <w:t xml:space="preserve">Mua sắm </w:t>
      </w:r>
      <w:r w:rsidR="00EC0809">
        <w:rPr>
          <w:noProof/>
          <w:sz w:val="26"/>
          <w:szCs w:val="26"/>
        </w:rPr>
        <w:t>bổ sung dụng cụ y tế</w:t>
      </w:r>
      <w:r w:rsidR="00A063A1">
        <w:rPr>
          <w:noProof/>
          <w:sz w:val="26"/>
          <w:szCs w:val="26"/>
        </w:rPr>
        <w:t xml:space="preserve"> </w:t>
      </w:r>
      <w:r w:rsidR="00E74939" w:rsidRPr="00C803B7">
        <w:rPr>
          <w:noProof/>
          <w:sz w:val="26"/>
          <w:szCs w:val="26"/>
        </w:rPr>
        <w:t>phục vụ công tác</w:t>
      </w:r>
      <w:r w:rsidR="00450765">
        <w:rPr>
          <w:noProof/>
          <w:sz w:val="26"/>
          <w:szCs w:val="26"/>
        </w:rPr>
        <w:t xml:space="preserve"> khám, </w:t>
      </w:r>
      <w:r w:rsidR="00E74939" w:rsidRPr="00C803B7">
        <w:rPr>
          <w:noProof/>
          <w:sz w:val="26"/>
          <w:szCs w:val="26"/>
        </w:rPr>
        <w:t>chữa bệnh</w:t>
      </w:r>
      <w:r w:rsidR="005D43A2" w:rsidRPr="00C803B7">
        <w:rPr>
          <w:noProof/>
          <w:sz w:val="26"/>
          <w:szCs w:val="26"/>
        </w:rPr>
        <w:t xml:space="preserve"> </w:t>
      </w:r>
      <w:r w:rsidR="00B05C7D" w:rsidRPr="00C803B7">
        <w:rPr>
          <w:noProof/>
          <w:sz w:val="26"/>
          <w:szCs w:val="26"/>
        </w:rPr>
        <w:t xml:space="preserve">của Bệnh viện </w:t>
      </w:r>
      <w:r w:rsidR="00B22B9F">
        <w:rPr>
          <w:noProof/>
          <w:sz w:val="26"/>
          <w:szCs w:val="26"/>
        </w:rPr>
        <w:t xml:space="preserve">Đa khoa </w:t>
      </w:r>
      <w:r w:rsidR="00B05C7D" w:rsidRPr="00C803B7">
        <w:rPr>
          <w:noProof/>
          <w:sz w:val="26"/>
          <w:szCs w:val="26"/>
        </w:rPr>
        <w:t>Ninh Thuận</w:t>
      </w:r>
      <w:r w:rsidRPr="00C803B7">
        <w:rPr>
          <w:noProof/>
          <w:sz w:val="26"/>
          <w:szCs w:val="26"/>
        </w:rPr>
        <w:t xml:space="preserve"> với nội dung cụ thể như sau:</w:t>
      </w:r>
    </w:p>
    <w:p w14:paraId="235472C4" w14:textId="77777777" w:rsidR="00E44588" w:rsidRPr="00C803B7" w:rsidRDefault="00D20167" w:rsidP="00411B41">
      <w:pPr>
        <w:tabs>
          <w:tab w:val="left" w:pos="540"/>
          <w:tab w:val="left" w:pos="900"/>
        </w:tabs>
        <w:spacing w:before="40" w:after="40" w:line="276" w:lineRule="auto"/>
        <w:ind w:firstLine="540"/>
        <w:jc w:val="both"/>
        <w:rPr>
          <w:b/>
          <w:noProof/>
          <w:sz w:val="26"/>
          <w:szCs w:val="26"/>
        </w:rPr>
      </w:pPr>
      <w:r w:rsidRPr="00C803B7">
        <w:rPr>
          <w:b/>
          <w:noProof/>
          <w:sz w:val="26"/>
          <w:szCs w:val="26"/>
        </w:rPr>
        <w:t xml:space="preserve">I. </w:t>
      </w:r>
      <w:r w:rsidR="00E44588" w:rsidRPr="00C803B7">
        <w:rPr>
          <w:b/>
          <w:noProof/>
          <w:sz w:val="26"/>
          <w:szCs w:val="26"/>
        </w:rPr>
        <w:t>Thông tin của đơn vị yêu cầu chào giá</w:t>
      </w:r>
      <w:r w:rsidR="00D47A2C" w:rsidRPr="00C803B7">
        <w:rPr>
          <w:b/>
          <w:noProof/>
          <w:sz w:val="26"/>
          <w:szCs w:val="26"/>
        </w:rPr>
        <w:t xml:space="preserve"> </w:t>
      </w:r>
    </w:p>
    <w:p w14:paraId="79C391A8" w14:textId="77777777" w:rsidR="00E44588" w:rsidRPr="00C803B7" w:rsidRDefault="00D20167" w:rsidP="00411B41">
      <w:pPr>
        <w:tabs>
          <w:tab w:val="left" w:pos="540"/>
          <w:tab w:val="left" w:pos="900"/>
        </w:tabs>
        <w:spacing w:before="40" w:after="40" w:line="276" w:lineRule="auto"/>
        <w:ind w:firstLine="540"/>
        <w:jc w:val="both"/>
        <w:rPr>
          <w:noProof/>
          <w:sz w:val="26"/>
          <w:szCs w:val="26"/>
        </w:rPr>
      </w:pPr>
      <w:r w:rsidRPr="00C803B7">
        <w:rPr>
          <w:noProof/>
          <w:sz w:val="26"/>
          <w:szCs w:val="26"/>
        </w:rPr>
        <w:t xml:space="preserve">1. </w:t>
      </w:r>
      <w:r w:rsidR="00E44588" w:rsidRPr="00C803B7">
        <w:rPr>
          <w:noProof/>
          <w:sz w:val="26"/>
          <w:szCs w:val="26"/>
        </w:rPr>
        <w:t xml:space="preserve">Đơn vị yêu cầu chào giá: Bệnh viện </w:t>
      </w:r>
      <w:r w:rsidR="00B22B9F">
        <w:rPr>
          <w:noProof/>
          <w:sz w:val="26"/>
          <w:szCs w:val="26"/>
        </w:rPr>
        <w:t xml:space="preserve">Đa khoa </w:t>
      </w:r>
      <w:r w:rsidR="00E44588" w:rsidRPr="00C803B7">
        <w:rPr>
          <w:noProof/>
          <w:sz w:val="26"/>
          <w:szCs w:val="26"/>
        </w:rPr>
        <w:t>Ninh Thuận, địa chỉ: Đường Nguyễn Văn Cừ, P.</w:t>
      </w:r>
      <w:r w:rsidR="00B22B9F">
        <w:rPr>
          <w:noProof/>
          <w:sz w:val="26"/>
          <w:szCs w:val="26"/>
        </w:rPr>
        <w:t>Ninh Ch</w:t>
      </w:r>
      <w:r w:rsidR="00EF506C">
        <w:rPr>
          <w:noProof/>
          <w:sz w:val="26"/>
          <w:szCs w:val="26"/>
        </w:rPr>
        <w:t>ử</w:t>
      </w:r>
      <w:r w:rsidR="00E44588" w:rsidRPr="00C803B7">
        <w:rPr>
          <w:noProof/>
          <w:sz w:val="26"/>
          <w:szCs w:val="26"/>
        </w:rPr>
        <w:t xml:space="preserve">, </w:t>
      </w:r>
      <w:r w:rsidR="00B22B9F">
        <w:rPr>
          <w:noProof/>
          <w:sz w:val="26"/>
          <w:szCs w:val="26"/>
        </w:rPr>
        <w:t>Tỉnh Khánh Hòa</w:t>
      </w:r>
      <w:r w:rsidR="00E44588" w:rsidRPr="00C803B7">
        <w:rPr>
          <w:noProof/>
          <w:sz w:val="26"/>
          <w:szCs w:val="26"/>
        </w:rPr>
        <w:t>.</w:t>
      </w:r>
    </w:p>
    <w:p w14:paraId="5EB7CCAC" w14:textId="77777777" w:rsidR="00E44588" w:rsidRPr="00C803B7" w:rsidRDefault="00D20167" w:rsidP="00411B41">
      <w:pPr>
        <w:tabs>
          <w:tab w:val="left" w:pos="540"/>
          <w:tab w:val="left" w:pos="630"/>
          <w:tab w:val="left" w:pos="900"/>
        </w:tabs>
        <w:spacing w:before="40" w:after="40" w:line="276" w:lineRule="auto"/>
        <w:ind w:firstLine="540"/>
        <w:jc w:val="both"/>
        <w:rPr>
          <w:noProof/>
          <w:sz w:val="26"/>
          <w:szCs w:val="26"/>
        </w:rPr>
      </w:pPr>
      <w:r w:rsidRPr="00C803B7">
        <w:rPr>
          <w:noProof/>
          <w:sz w:val="26"/>
          <w:szCs w:val="26"/>
        </w:rPr>
        <w:t xml:space="preserve">2. </w:t>
      </w:r>
      <w:r w:rsidR="00E44588" w:rsidRPr="00C803B7">
        <w:rPr>
          <w:noProof/>
          <w:sz w:val="26"/>
          <w:szCs w:val="26"/>
        </w:rPr>
        <w:t>Thông tin liên hệ của người chịu trách nhiệm tiếp nhận báo giá:</w:t>
      </w:r>
      <w:r w:rsidR="00B22B9F">
        <w:rPr>
          <w:noProof/>
          <w:sz w:val="26"/>
          <w:szCs w:val="26"/>
        </w:rPr>
        <w:t xml:space="preserve"> Trinh</w:t>
      </w:r>
      <w:r w:rsidR="007C5EA6" w:rsidRPr="00C803B7">
        <w:rPr>
          <w:noProof/>
          <w:sz w:val="26"/>
          <w:szCs w:val="26"/>
        </w:rPr>
        <w:t>, Phòng VTTBYT, SĐT:</w:t>
      </w:r>
      <w:r w:rsidR="00B22B9F">
        <w:rPr>
          <w:noProof/>
          <w:sz w:val="26"/>
          <w:szCs w:val="26"/>
        </w:rPr>
        <w:t xml:space="preserve"> 0973.737.122</w:t>
      </w:r>
      <w:r w:rsidR="00E44588" w:rsidRPr="00C803B7">
        <w:rPr>
          <w:noProof/>
          <w:sz w:val="26"/>
          <w:szCs w:val="26"/>
        </w:rPr>
        <w:t>.</w:t>
      </w:r>
    </w:p>
    <w:p w14:paraId="4C33B907" w14:textId="77777777" w:rsidR="00B851B4" w:rsidRPr="00C803B7" w:rsidRDefault="00D20167" w:rsidP="00411B41">
      <w:pPr>
        <w:tabs>
          <w:tab w:val="left" w:pos="540"/>
          <w:tab w:val="left" w:pos="900"/>
        </w:tabs>
        <w:spacing w:before="40" w:after="40" w:line="276" w:lineRule="auto"/>
        <w:ind w:firstLine="540"/>
        <w:jc w:val="both"/>
        <w:rPr>
          <w:noProof/>
          <w:sz w:val="26"/>
          <w:szCs w:val="26"/>
        </w:rPr>
      </w:pPr>
      <w:r w:rsidRPr="00C803B7">
        <w:rPr>
          <w:noProof/>
          <w:sz w:val="26"/>
          <w:szCs w:val="26"/>
        </w:rPr>
        <w:t xml:space="preserve">3. </w:t>
      </w:r>
      <w:r w:rsidR="00E44588" w:rsidRPr="00C803B7">
        <w:rPr>
          <w:noProof/>
          <w:sz w:val="26"/>
          <w:szCs w:val="26"/>
        </w:rPr>
        <w:t>Cách thức tiếp nhận báo giá:</w:t>
      </w:r>
    </w:p>
    <w:p w14:paraId="774E1383" w14:textId="77777777" w:rsidR="00ED38A4" w:rsidRPr="00C803B7" w:rsidRDefault="00B851B4" w:rsidP="00411B41">
      <w:pPr>
        <w:tabs>
          <w:tab w:val="left" w:pos="540"/>
          <w:tab w:val="left" w:pos="900"/>
        </w:tabs>
        <w:spacing w:before="40" w:after="40" w:line="276" w:lineRule="auto"/>
        <w:ind w:firstLine="540"/>
        <w:rPr>
          <w:noProof/>
          <w:sz w:val="26"/>
          <w:szCs w:val="26"/>
        </w:rPr>
      </w:pPr>
      <w:r w:rsidRPr="00C803B7">
        <w:rPr>
          <w:noProof/>
          <w:sz w:val="26"/>
          <w:szCs w:val="26"/>
        </w:rPr>
        <w:t xml:space="preserve">Bản gốc nhận </w:t>
      </w:r>
      <w:r w:rsidR="0090022A" w:rsidRPr="00C803B7">
        <w:rPr>
          <w:noProof/>
          <w:sz w:val="26"/>
          <w:szCs w:val="26"/>
        </w:rPr>
        <w:t>trực tiếp tại địa chỉ:</w:t>
      </w:r>
      <w:r w:rsidR="00E44588" w:rsidRPr="00C803B7">
        <w:rPr>
          <w:noProof/>
          <w:sz w:val="26"/>
          <w:szCs w:val="26"/>
        </w:rPr>
        <w:t xml:space="preserve"> </w:t>
      </w:r>
      <w:r w:rsidR="0089224E" w:rsidRPr="00C803B7">
        <w:rPr>
          <w:noProof/>
          <w:sz w:val="26"/>
          <w:szCs w:val="26"/>
        </w:rPr>
        <w:t xml:space="preserve">Bệnh viện </w:t>
      </w:r>
      <w:r w:rsidR="00B22B9F">
        <w:rPr>
          <w:noProof/>
          <w:sz w:val="26"/>
          <w:szCs w:val="26"/>
        </w:rPr>
        <w:t xml:space="preserve">Đa khoa </w:t>
      </w:r>
      <w:r w:rsidR="0089224E" w:rsidRPr="00C803B7">
        <w:rPr>
          <w:noProof/>
          <w:sz w:val="26"/>
          <w:szCs w:val="26"/>
        </w:rPr>
        <w:t xml:space="preserve">Ninh Thuận, </w:t>
      </w:r>
      <w:r w:rsidR="00B22B9F" w:rsidRPr="00C803B7">
        <w:rPr>
          <w:noProof/>
          <w:sz w:val="26"/>
          <w:szCs w:val="26"/>
        </w:rPr>
        <w:t>Đường</w:t>
      </w:r>
      <w:r w:rsidR="000A09A8">
        <w:rPr>
          <w:noProof/>
          <w:sz w:val="26"/>
          <w:szCs w:val="26"/>
        </w:rPr>
        <w:t xml:space="preserve"> </w:t>
      </w:r>
      <w:r w:rsidR="00B22B9F" w:rsidRPr="00C803B7">
        <w:rPr>
          <w:noProof/>
          <w:sz w:val="26"/>
          <w:szCs w:val="26"/>
        </w:rPr>
        <w:t>Nguyễn Văn Cừ, P.</w:t>
      </w:r>
      <w:r w:rsidR="00B22B9F">
        <w:rPr>
          <w:noProof/>
          <w:sz w:val="26"/>
          <w:szCs w:val="26"/>
        </w:rPr>
        <w:t>Ninh Ch</w:t>
      </w:r>
      <w:r w:rsidR="00EF506C">
        <w:rPr>
          <w:noProof/>
          <w:sz w:val="26"/>
          <w:szCs w:val="26"/>
        </w:rPr>
        <w:t>ử</w:t>
      </w:r>
      <w:r w:rsidR="00B22B9F" w:rsidRPr="00C803B7">
        <w:rPr>
          <w:noProof/>
          <w:sz w:val="26"/>
          <w:szCs w:val="26"/>
        </w:rPr>
        <w:t xml:space="preserve">, </w:t>
      </w:r>
      <w:r w:rsidR="00B22B9F">
        <w:rPr>
          <w:noProof/>
          <w:sz w:val="26"/>
          <w:szCs w:val="26"/>
        </w:rPr>
        <w:t>Tỉnh Khánh Hòa</w:t>
      </w:r>
      <w:r w:rsidR="00B22B9F" w:rsidRPr="00C803B7">
        <w:rPr>
          <w:noProof/>
          <w:sz w:val="26"/>
          <w:szCs w:val="26"/>
        </w:rPr>
        <w:t>.</w:t>
      </w:r>
    </w:p>
    <w:p w14:paraId="094F7DDB" w14:textId="54E198E1" w:rsidR="007A029D" w:rsidRPr="00C803B7" w:rsidRDefault="00D20167" w:rsidP="00411B41">
      <w:pPr>
        <w:tabs>
          <w:tab w:val="left" w:pos="540"/>
          <w:tab w:val="left" w:pos="990"/>
        </w:tabs>
        <w:spacing w:before="40" w:after="40" w:line="276" w:lineRule="auto"/>
        <w:ind w:firstLine="540"/>
        <w:jc w:val="both"/>
        <w:rPr>
          <w:noProof/>
          <w:sz w:val="26"/>
          <w:szCs w:val="26"/>
        </w:rPr>
      </w:pPr>
      <w:r w:rsidRPr="00C803B7">
        <w:rPr>
          <w:noProof/>
          <w:sz w:val="26"/>
          <w:szCs w:val="26"/>
        </w:rPr>
        <w:t xml:space="preserve">4. </w:t>
      </w:r>
      <w:r w:rsidR="00E44588" w:rsidRPr="00C803B7">
        <w:rPr>
          <w:noProof/>
          <w:sz w:val="26"/>
          <w:szCs w:val="26"/>
        </w:rPr>
        <w:t>Thời hạn tiếp nhận báo giá:</w:t>
      </w:r>
      <w:r w:rsidR="006E71F4" w:rsidRPr="00C803B7">
        <w:rPr>
          <w:noProof/>
          <w:sz w:val="26"/>
          <w:szCs w:val="26"/>
        </w:rPr>
        <w:t xml:space="preserve"> </w:t>
      </w:r>
      <w:r w:rsidR="00402B7F" w:rsidRPr="00C803B7">
        <w:rPr>
          <w:noProof/>
          <w:sz w:val="26"/>
          <w:szCs w:val="26"/>
        </w:rPr>
        <w:t>T</w:t>
      </w:r>
      <w:r w:rsidR="006E71F4" w:rsidRPr="00C803B7">
        <w:rPr>
          <w:noProof/>
          <w:sz w:val="26"/>
          <w:szCs w:val="26"/>
        </w:rPr>
        <w:t xml:space="preserve">ừ </w:t>
      </w:r>
      <w:r w:rsidR="009049BA" w:rsidRPr="00C803B7">
        <w:rPr>
          <w:noProof/>
          <w:sz w:val="26"/>
          <w:szCs w:val="26"/>
        </w:rPr>
        <w:t>ngày phát hành yêu cầu chào giá</w:t>
      </w:r>
      <w:r w:rsidR="006E71F4" w:rsidRPr="00C803B7">
        <w:rPr>
          <w:noProof/>
          <w:sz w:val="26"/>
          <w:szCs w:val="26"/>
        </w:rPr>
        <w:t xml:space="preserve"> đến trước </w:t>
      </w:r>
      <w:r w:rsidR="004C3E12" w:rsidRPr="00C803B7">
        <w:rPr>
          <w:noProof/>
          <w:sz w:val="26"/>
          <w:szCs w:val="26"/>
        </w:rPr>
        <w:t>1</w:t>
      </w:r>
      <w:r w:rsidR="00B22B9F">
        <w:rPr>
          <w:noProof/>
          <w:sz w:val="26"/>
          <w:szCs w:val="26"/>
        </w:rPr>
        <w:t xml:space="preserve">6 </w:t>
      </w:r>
      <w:r w:rsidR="00E424D0" w:rsidRPr="00C803B7">
        <w:rPr>
          <w:noProof/>
          <w:sz w:val="26"/>
          <w:szCs w:val="26"/>
        </w:rPr>
        <w:t>giờ</w:t>
      </w:r>
      <w:r w:rsidR="005C4A0A" w:rsidRPr="00C803B7">
        <w:rPr>
          <w:noProof/>
          <w:sz w:val="26"/>
          <w:szCs w:val="26"/>
        </w:rPr>
        <w:t xml:space="preserve"> </w:t>
      </w:r>
      <w:r w:rsidR="00524377" w:rsidRPr="00C803B7">
        <w:rPr>
          <w:noProof/>
          <w:sz w:val="26"/>
          <w:szCs w:val="26"/>
        </w:rPr>
        <w:t xml:space="preserve">00 phút </w:t>
      </w:r>
      <w:r w:rsidR="006E71F4" w:rsidRPr="00C803B7">
        <w:rPr>
          <w:noProof/>
          <w:sz w:val="26"/>
          <w:szCs w:val="26"/>
        </w:rPr>
        <w:t>ngày</w:t>
      </w:r>
      <w:r w:rsidR="00A063A1">
        <w:rPr>
          <w:noProof/>
          <w:sz w:val="26"/>
          <w:szCs w:val="26"/>
        </w:rPr>
        <w:t xml:space="preserve"> </w:t>
      </w:r>
      <w:r w:rsidR="00475F2F">
        <w:rPr>
          <w:noProof/>
          <w:sz w:val="26"/>
          <w:szCs w:val="26"/>
        </w:rPr>
        <w:t>10</w:t>
      </w:r>
      <w:r w:rsidR="00DC4C24">
        <w:rPr>
          <w:noProof/>
          <w:sz w:val="26"/>
          <w:szCs w:val="26"/>
        </w:rPr>
        <w:t xml:space="preserve"> </w:t>
      </w:r>
      <w:r w:rsidR="006E71F4" w:rsidRPr="00C803B7">
        <w:rPr>
          <w:noProof/>
          <w:sz w:val="26"/>
          <w:szCs w:val="26"/>
        </w:rPr>
        <w:t xml:space="preserve">tháng </w:t>
      </w:r>
      <w:r w:rsidR="001B1BA0">
        <w:rPr>
          <w:noProof/>
          <w:sz w:val="26"/>
          <w:szCs w:val="26"/>
        </w:rPr>
        <w:t>1</w:t>
      </w:r>
      <w:r w:rsidR="00EC0809">
        <w:rPr>
          <w:noProof/>
          <w:sz w:val="26"/>
          <w:szCs w:val="26"/>
        </w:rPr>
        <w:t>2</w:t>
      </w:r>
      <w:r w:rsidR="006E71F4" w:rsidRPr="00C803B7">
        <w:rPr>
          <w:noProof/>
          <w:sz w:val="26"/>
          <w:szCs w:val="26"/>
        </w:rPr>
        <w:t xml:space="preserve"> năm 202</w:t>
      </w:r>
      <w:r w:rsidR="000E40A1" w:rsidRPr="00C803B7">
        <w:rPr>
          <w:noProof/>
          <w:sz w:val="26"/>
          <w:szCs w:val="26"/>
        </w:rPr>
        <w:t>5</w:t>
      </w:r>
      <w:r w:rsidR="006E71F4" w:rsidRPr="00C803B7">
        <w:rPr>
          <w:noProof/>
          <w:sz w:val="26"/>
          <w:szCs w:val="26"/>
        </w:rPr>
        <w:t xml:space="preserve">. Các báo giá nhận được sau thời điểm nêu trên sẽ không xem xét. </w:t>
      </w:r>
      <w:r w:rsidR="00D12064" w:rsidRPr="00C803B7">
        <w:rPr>
          <w:noProof/>
          <w:sz w:val="26"/>
          <w:szCs w:val="26"/>
        </w:rPr>
        <w:t xml:space="preserve"> </w:t>
      </w:r>
      <w:r w:rsidR="00521072" w:rsidRPr="00C803B7">
        <w:rPr>
          <w:noProof/>
          <w:sz w:val="26"/>
          <w:szCs w:val="26"/>
        </w:rPr>
        <w:t xml:space="preserve"> </w:t>
      </w:r>
      <w:r w:rsidR="00FC4CF6" w:rsidRPr="00C803B7">
        <w:rPr>
          <w:noProof/>
          <w:sz w:val="26"/>
          <w:szCs w:val="26"/>
        </w:rPr>
        <w:t xml:space="preserve">                                                                                                                                                                                                                                                                                                                                                                                                                                                                                                                                                                                                                                                                                                                                                                                                                                                                                                                                                                                                                                                                                                                                                                                                                                                                                                                                                                                                                                                                                                                                                      </w:t>
      </w:r>
      <w:r w:rsidR="00605B93" w:rsidRPr="00C803B7">
        <w:rPr>
          <w:noProof/>
          <w:sz w:val="26"/>
          <w:szCs w:val="26"/>
        </w:rPr>
        <w:t xml:space="preserve">                       </w:t>
      </w:r>
    </w:p>
    <w:p w14:paraId="499BF860" w14:textId="3E633B62" w:rsidR="007A029D" w:rsidRPr="00C803B7" w:rsidRDefault="007A029D" w:rsidP="00411B41">
      <w:pPr>
        <w:tabs>
          <w:tab w:val="left" w:pos="540"/>
        </w:tabs>
        <w:spacing w:before="40" w:after="40" w:line="276" w:lineRule="auto"/>
        <w:ind w:firstLine="540"/>
        <w:jc w:val="both"/>
        <w:rPr>
          <w:noProof/>
          <w:sz w:val="26"/>
          <w:szCs w:val="26"/>
        </w:rPr>
      </w:pPr>
      <w:r w:rsidRPr="00C803B7">
        <w:rPr>
          <w:noProof/>
          <w:sz w:val="26"/>
          <w:szCs w:val="26"/>
        </w:rPr>
        <w:t xml:space="preserve">5. Thời hạn có hiệu lực của báo giá: </w:t>
      </w:r>
      <w:r w:rsidR="0055132A" w:rsidRPr="00C803B7">
        <w:rPr>
          <w:noProof/>
          <w:sz w:val="26"/>
          <w:szCs w:val="26"/>
        </w:rPr>
        <w:t xml:space="preserve">Tối thiểu </w:t>
      </w:r>
      <w:r w:rsidR="0075730A" w:rsidRPr="00C803B7">
        <w:rPr>
          <w:noProof/>
          <w:sz w:val="26"/>
          <w:szCs w:val="26"/>
        </w:rPr>
        <w:t xml:space="preserve">90 </w:t>
      </w:r>
      <w:r w:rsidR="0055132A" w:rsidRPr="00C803B7">
        <w:rPr>
          <w:noProof/>
          <w:sz w:val="26"/>
          <w:szCs w:val="26"/>
        </w:rPr>
        <w:t>ngày</w:t>
      </w:r>
      <w:r w:rsidR="0075730A" w:rsidRPr="00C803B7">
        <w:rPr>
          <w:noProof/>
          <w:sz w:val="26"/>
          <w:szCs w:val="26"/>
        </w:rPr>
        <w:t xml:space="preserve">, </w:t>
      </w:r>
      <w:r w:rsidR="00A53B57" w:rsidRPr="00C803B7">
        <w:rPr>
          <w:noProof/>
          <w:sz w:val="26"/>
          <w:szCs w:val="26"/>
        </w:rPr>
        <w:t xml:space="preserve">kể từ ngày </w:t>
      </w:r>
      <w:r w:rsidR="00475F2F">
        <w:rPr>
          <w:noProof/>
          <w:sz w:val="26"/>
          <w:szCs w:val="26"/>
        </w:rPr>
        <w:t>10</w:t>
      </w:r>
      <w:r w:rsidR="00EC0809">
        <w:rPr>
          <w:noProof/>
          <w:sz w:val="26"/>
          <w:szCs w:val="26"/>
        </w:rPr>
        <w:t xml:space="preserve"> </w:t>
      </w:r>
      <w:r w:rsidR="00C43B14" w:rsidRPr="00C803B7">
        <w:rPr>
          <w:noProof/>
          <w:sz w:val="26"/>
          <w:szCs w:val="26"/>
        </w:rPr>
        <w:t>tháng</w:t>
      </w:r>
      <w:r w:rsidR="00266E55" w:rsidRPr="00C803B7">
        <w:rPr>
          <w:noProof/>
          <w:sz w:val="26"/>
          <w:szCs w:val="26"/>
        </w:rPr>
        <w:t xml:space="preserve"> </w:t>
      </w:r>
      <w:r w:rsidR="001B1BA0">
        <w:rPr>
          <w:noProof/>
          <w:sz w:val="26"/>
          <w:szCs w:val="26"/>
        </w:rPr>
        <w:t>1</w:t>
      </w:r>
      <w:r w:rsidR="00EC0809">
        <w:rPr>
          <w:noProof/>
          <w:sz w:val="26"/>
          <w:szCs w:val="26"/>
        </w:rPr>
        <w:t>2</w:t>
      </w:r>
      <w:r w:rsidR="00627F62">
        <w:rPr>
          <w:noProof/>
          <w:sz w:val="26"/>
          <w:szCs w:val="26"/>
          <w:lang w:val="vi-VN"/>
        </w:rPr>
        <w:t xml:space="preserve"> </w:t>
      </w:r>
      <w:r w:rsidR="00C43B14" w:rsidRPr="00C803B7">
        <w:rPr>
          <w:noProof/>
          <w:sz w:val="26"/>
          <w:szCs w:val="26"/>
        </w:rPr>
        <w:t>năm 202</w:t>
      </w:r>
      <w:r w:rsidR="000E40A1" w:rsidRPr="00C803B7">
        <w:rPr>
          <w:noProof/>
          <w:sz w:val="26"/>
          <w:szCs w:val="26"/>
        </w:rPr>
        <w:t>5</w:t>
      </w:r>
      <w:r w:rsidR="0089224E" w:rsidRPr="00C803B7">
        <w:rPr>
          <w:noProof/>
          <w:sz w:val="26"/>
          <w:szCs w:val="26"/>
        </w:rPr>
        <w:t>.</w:t>
      </w:r>
    </w:p>
    <w:p w14:paraId="7F944F17" w14:textId="77777777" w:rsidR="007A029D" w:rsidRPr="00C803B7" w:rsidRDefault="007A029D" w:rsidP="00411B41">
      <w:pPr>
        <w:tabs>
          <w:tab w:val="left" w:pos="540"/>
        </w:tabs>
        <w:spacing w:before="40" w:after="40" w:line="276" w:lineRule="auto"/>
        <w:ind w:firstLine="547"/>
        <w:jc w:val="both"/>
        <w:rPr>
          <w:b/>
          <w:noProof/>
          <w:sz w:val="26"/>
          <w:szCs w:val="26"/>
        </w:rPr>
      </w:pPr>
      <w:r w:rsidRPr="00C803B7">
        <w:rPr>
          <w:b/>
          <w:noProof/>
          <w:sz w:val="26"/>
          <w:szCs w:val="26"/>
        </w:rPr>
        <w:t>II. Nội dung yêu cầu báo giá:</w:t>
      </w:r>
    </w:p>
    <w:p w14:paraId="77AB2BD9" w14:textId="641D7A3C" w:rsidR="00E042F7" w:rsidRPr="00C803B7" w:rsidRDefault="00D20167" w:rsidP="00411B41">
      <w:pPr>
        <w:spacing w:before="40" w:after="40" w:line="276" w:lineRule="auto"/>
        <w:ind w:firstLine="540"/>
        <w:jc w:val="both"/>
        <w:rPr>
          <w:noProof/>
          <w:sz w:val="26"/>
          <w:szCs w:val="26"/>
        </w:rPr>
      </w:pPr>
      <w:r w:rsidRPr="00C803B7">
        <w:rPr>
          <w:noProof/>
          <w:sz w:val="26"/>
          <w:szCs w:val="26"/>
        </w:rPr>
        <w:t xml:space="preserve">1. </w:t>
      </w:r>
      <w:r w:rsidR="0089224E" w:rsidRPr="00C803B7">
        <w:rPr>
          <w:noProof/>
          <w:sz w:val="26"/>
          <w:szCs w:val="26"/>
        </w:rPr>
        <w:t xml:space="preserve">Danh mục chào giá: </w:t>
      </w:r>
      <w:r w:rsidR="00EF506C" w:rsidRPr="00EF506C">
        <w:rPr>
          <w:noProof/>
          <w:sz w:val="26"/>
          <w:szCs w:val="26"/>
        </w:rPr>
        <w:t xml:space="preserve">Mua sắm </w:t>
      </w:r>
      <w:r w:rsidR="00EC0809">
        <w:rPr>
          <w:noProof/>
          <w:sz w:val="26"/>
          <w:szCs w:val="26"/>
        </w:rPr>
        <w:t>bổ sung dụng cụ y tế</w:t>
      </w:r>
      <w:r w:rsidR="00A063A1">
        <w:rPr>
          <w:noProof/>
          <w:sz w:val="26"/>
          <w:szCs w:val="26"/>
        </w:rPr>
        <w:t xml:space="preserve"> </w:t>
      </w:r>
      <w:r w:rsidR="00671697" w:rsidRPr="00C803B7">
        <w:rPr>
          <w:noProof/>
          <w:sz w:val="26"/>
          <w:szCs w:val="26"/>
        </w:rPr>
        <w:t>phục vụ công tác khám</w:t>
      </w:r>
      <w:r w:rsidR="00450765">
        <w:rPr>
          <w:noProof/>
          <w:sz w:val="26"/>
          <w:szCs w:val="26"/>
        </w:rPr>
        <w:t xml:space="preserve">, </w:t>
      </w:r>
      <w:r w:rsidR="00671697" w:rsidRPr="00C803B7">
        <w:rPr>
          <w:noProof/>
          <w:sz w:val="26"/>
          <w:szCs w:val="26"/>
        </w:rPr>
        <w:t>chữa bệnh</w:t>
      </w:r>
      <w:r w:rsidR="006E71F4" w:rsidRPr="00C803B7">
        <w:rPr>
          <w:noProof/>
          <w:sz w:val="26"/>
          <w:szCs w:val="26"/>
        </w:rPr>
        <w:t xml:space="preserve"> của Bệnh viện </w:t>
      </w:r>
      <w:r w:rsidR="00B22B9F">
        <w:rPr>
          <w:noProof/>
          <w:sz w:val="26"/>
          <w:szCs w:val="26"/>
        </w:rPr>
        <w:t>Đa khoa Ninh Thuận</w:t>
      </w:r>
      <w:r w:rsidR="007E1697" w:rsidRPr="00C803B7">
        <w:rPr>
          <w:noProof/>
          <w:sz w:val="26"/>
          <w:szCs w:val="26"/>
        </w:rPr>
        <w:t xml:space="preserve"> </w:t>
      </w:r>
      <w:r w:rsidR="00BE353F" w:rsidRPr="00C803B7">
        <w:rPr>
          <w:noProof/>
          <w:sz w:val="26"/>
          <w:szCs w:val="26"/>
        </w:rPr>
        <w:t>(</w:t>
      </w:r>
      <w:r w:rsidR="00B8099A" w:rsidRPr="00C803B7">
        <w:rPr>
          <w:noProof/>
          <w:sz w:val="26"/>
          <w:szCs w:val="26"/>
        </w:rPr>
        <w:t>p</w:t>
      </w:r>
      <w:r w:rsidR="00BD1024" w:rsidRPr="00C803B7">
        <w:rPr>
          <w:noProof/>
          <w:sz w:val="26"/>
          <w:szCs w:val="26"/>
        </w:rPr>
        <w:t>hụ lục 01</w:t>
      </w:r>
      <w:r w:rsidR="00BE353F" w:rsidRPr="00C803B7">
        <w:rPr>
          <w:noProof/>
          <w:sz w:val="26"/>
          <w:szCs w:val="26"/>
        </w:rPr>
        <w:t>)</w:t>
      </w:r>
      <w:r w:rsidR="000B2E35" w:rsidRPr="00C803B7">
        <w:rPr>
          <w:noProof/>
          <w:sz w:val="26"/>
          <w:szCs w:val="26"/>
        </w:rPr>
        <w:t>.</w:t>
      </w:r>
    </w:p>
    <w:p w14:paraId="7CBE25D4" w14:textId="77777777" w:rsidR="00BF40E3" w:rsidRDefault="00D20167" w:rsidP="00411B41">
      <w:pPr>
        <w:spacing w:before="40" w:after="40" w:line="276" w:lineRule="auto"/>
        <w:ind w:firstLine="540"/>
        <w:jc w:val="both"/>
        <w:rPr>
          <w:noProof/>
          <w:sz w:val="26"/>
          <w:szCs w:val="26"/>
        </w:rPr>
      </w:pPr>
      <w:r w:rsidRPr="00C803B7">
        <w:rPr>
          <w:noProof/>
          <w:sz w:val="26"/>
          <w:szCs w:val="26"/>
        </w:rPr>
        <w:t xml:space="preserve">2. </w:t>
      </w:r>
      <w:r w:rsidR="00BD1024" w:rsidRPr="00C803B7">
        <w:rPr>
          <w:noProof/>
          <w:sz w:val="26"/>
          <w:szCs w:val="26"/>
        </w:rPr>
        <w:t xml:space="preserve">Yêu cầu hồ sơ nhà thầu tham dự đính kèm các tài liệu sau: </w:t>
      </w:r>
    </w:p>
    <w:p w14:paraId="25BE3BEA" w14:textId="77777777" w:rsidR="00AE4841" w:rsidRDefault="00450765" w:rsidP="00411B41">
      <w:pPr>
        <w:spacing w:before="40" w:after="40" w:line="276" w:lineRule="auto"/>
        <w:ind w:firstLine="540"/>
        <w:jc w:val="both"/>
        <w:rPr>
          <w:noProof/>
          <w:sz w:val="26"/>
          <w:szCs w:val="26"/>
        </w:rPr>
      </w:pPr>
      <w:r>
        <w:rPr>
          <w:noProof/>
          <w:sz w:val="26"/>
          <w:szCs w:val="26"/>
        </w:rPr>
        <w:t xml:space="preserve">- </w:t>
      </w:r>
      <w:r w:rsidRPr="00EF73DE">
        <w:rPr>
          <w:noProof/>
          <w:sz w:val="26"/>
          <w:szCs w:val="26"/>
        </w:rPr>
        <w:t>Thư chào giá hoặc bảng báo giá của nhà thầu theo mẫu tại phụ lục 0</w:t>
      </w:r>
      <w:r>
        <w:rPr>
          <w:noProof/>
          <w:sz w:val="26"/>
          <w:szCs w:val="26"/>
        </w:rPr>
        <w:t>2</w:t>
      </w:r>
    </w:p>
    <w:p w14:paraId="0E0D4A44" w14:textId="77777777" w:rsidR="00450765" w:rsidRPr="00AE4841" w:rsidRDefault="00AE4841" w:rsidP="00411B41">
      <w:pPr>
        <w:tabs>
          <w:tab w:val="left" w:pos="540"/>
        </w:tabs>
        <w:spacing w:before="40" w:after="40" w:line="276" w:lineRule="auto"/>
        <w:ind w:firstLine="547"/>
        <w:jc w:val="both"/>
        <w:rPr>
          <w:noProof/>
          <w:color w:val="000000"/>
          <w:sz w:val="26"/>
          <w:szCs w:val="26"/>
        </w:rPr>
      </w:pPr>
      <w:r>
        <w:rPr>
          <w:noProof/>
          <w:color w:val="000000"/>
          <w:sz w:val="26"/>
          <w:szCs w:val="26"/>
        </w:rPr>
        <w:t xml:space="preserve">- </w:t>
      </w:r>
      <w:r>
        <w:rPr>
          <w:noProof/>
          <w:color w:val="000000"/>
          <w:sz w:val="26"/>
          <w:szCs w:val="26"/>
        </w:rPr>
        <w:tab/>
        <w:t>Đối với hàng hóa thuộc TTBYT: Cung cấp thêm Công bố đủ điều kiện mua bán trang thiết bị y tế (đối với loại B,C,D); số lưu hành/ số đăng ký lưu hành/ giấy chứng nhận đăng ký lưu hành/ giấy phép nhập khẩu/ hồ sơ công bố tiêu chuẩn loại A, B (nếu có); Phân loại TBYT,…</w:t>
      </w:r>
    </w:p>
    <w:p w14:paraId="2EE6C668" w14:textId="77777777" w:rsidR="00450765" w:rsidRPr="005C4CCB" w:rsidRDefault="00450765" w:rsidP="00411B41">
      <w:pPr>
        <w:spacing w:before="40" w:after="40" w:line="276" w:lineRule="auto"/>
        <w:ind w:firstLine="540"/>
        <w:jc w:val="both"/>
        <w:rPr>
          <w:i/>
          <w:sz w:val="26"/>
          <w:szCs w:val="26"/>
        </w:rPr>
      </w:pPr>
      <w:r>
        <w:rPr>
          <w:sz w:val="26"/>
          <w:szCs w:val="26"/>
        </w:rPr>
        <w:t xml:space="preserve">- Catalogue của nhà sản xuất và kèm theo bản dịch sang tiếng việt của hàng hoá </w:t>
      </w:r>
      <w:r w:rsidRPr="005C4CCB">
        <w:rPr>
          <w:i/>
          <w:sz w:val="26"/>
          <w:szCs w:val="26"/>
        </w:rPr>
        <w:t>(</w:t>
      </w:r>
      <w:r>
        <w:rPr>
          <w:i/>
          <w:sz w:val="26"/>
          <w:szCs w:val="26"/>
        </w:rPr>
        <w:t xml:space="preserve">đính kèm file trên </w:t>
      </w:r>
      <w:r w:rsidRPr="00C169D2">
        <w:rPr>
          <w:i/>
          <w:noProof/>
          <w:sz w:val="26"/>
          <w:szCs w:val="26"/>
        </w:rPr>
        <w:t xml:space="preserve">hệ thống mạng đấu thầu quốc gia: </w:t>
      </w:r>
      <w:r>
        <w:rPr>
          <w:i/>
          <w:noProof/>
          <w:sz w:val="26"/>
          <w:szCs w:val="26"/>
        </w:rPr>
        <w:t xml:space="preserve">https://muasamcong.mpi.gov.vn </w:t>
      </w:r>
      <w:r>
        <w:rPr>
          <w:i/>
          <w:noProof/>
          <w:sz w:val="26"/>
          <w:szCs w:val="26"/>
        </w:rPr>
        <w:lastRenderedPageBreak/>
        <w:t xml:space="preserve">hoặc </w:t>
      </w:r>
      <w:hyperlink r:id="rId8" w:history="1">
        <w:r w:rsidRPr="009F7534">
          <w:rPr>
            <w:rStyle w:val="Hyperlink"/>
            <w:bCs/>
            <w:i/>
            <w:sz w:val="26"/>
            <w:szCs w:val="26"/>
            <w:lang w:val="pt-BR"/>
          </w:rPr>
          <w:t>https://chaogiattbyt.moh.gov.vn</w:t>
        </w:r>
      </w:hyperlink>
      <w:r>
        <w:rPr>
          <w:bCs/>
          <w:i/>
          <w:sz w:val="26"/>
          <w:szCs w:val="26"/>
          <w:lang w:val="pt-BR"/>
        </w:rPr>
        <w:t xml:space="preserve"> hoặc </w:t>
      </w:r>
      <w:r w:rsidRPr="00C441FF">
        <w:rPr>
          <w:bCs/>
          <w:i/>
          <w:sz w:val="26"/>
          <w:szCs w:val="26"/>
          <w:lang w:val="pt-BR"/>
        </w:rPr>
        <w:t>vtyt.bvninhthuan@gmail.com</w:t>
      </w:r>
      <w:r>
        <w:rPr>
          <w:bCs/>
          <w:i/>
          <w:sz w:val="26"/>
          <w:szCs w:val="26"/>
          <w:lang w:val="pt-BR"/>
        </w:rPr>
        <w:t xml:space="preserve"> hoặc</w:t>
      </w:r>
      <w:r>
        <w:rPr>
          <w:i/>
          <w:noProof/>
          <w:sz w:val="26"/>
          <w:szCs w:val="26"/>
        </w:rPr>
        <w:t xml:space="preserve"> gửi trực tiếp</w:t>
      </w:r>
      <w:r w:rsidRPr="005C4CCB">
        <w:rPr>
          <w:i/>
          <w:sz w:val="26"/>
          <w:szCs w:val="26"/>
        </w:rPr>
        <w:t>).</w:t>
      </w:r>
    </w:p>
    <w:p w14:paraId="665643FE" w14:textId="77777777" w:rsidR="007A029D" w:rsidRPr="00C803B7" w:rsidRDefault="00462E45" w:rsidP="00411B41">
      <w:pPr>
        <w:spacing w:before="40" w:after="40" w:line="276" w:lineRule="auto"/>
        <w:ind w:firstLine="540"/>
        <w:jc w:val="both"/>
        <w:rPr>
          <w:noProof/>
          <w:sz w:val="26"/>
          <w:szCs w:val="26"/>
        </w:rPr>
      </w:pPr>
      <w:r w:rsidRPr="00C803B7">
        <w:rPr>
          <w:noProof/>
          <w:sz w:val="26"/>
          <w:szCs w:val="26"/>
        </w:rPr>
        <w:t xml:space="preserve">3. </w:t>
      </w:r>
      <w:r w:rsidR="00E137C5" w:rsidRPr="00C803B7">
        <w:rPr>
          <w:noProof/>
          <w:sz w:val="26"/>
          <w:szCs w:val="26"/>
        </w:rPr>
        <w:t xml:space="preserve">Địa điểm giao hàng: Kho Vật tư – Phòng VTTBYT, Bệnh viện </w:t>
      </w:r>
      <w:r w:rsidR="00B22B9F">
        <w:rPr>
          <w:noProof/>
          <w:sz w:val="26"/>
          <w:szCs w:val="26"/>
        </w:rPr>
        <w:t xml:space="preserve">Đa khoa </w:t>
      </w:r>
      <w:r w:rsidR="00E137C5" w:rsidRPr="00C803B7">
        <w:rPr>
          <w:noProof/>
          <w:sz w:val="26"/>
          <w:szCs w:val="26"/>
        </w:rPr>
        <w:t>Ninh Thuận.</w:t>
      </w:r>
    </w:p>
    <w:p w14:paraId="167B5AAA" w14:textId="77777777" w:rsidR="00E137C5"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4. </w:t>
      </w:r>
      <w:r w:rsidR="00E137C5" w:rsidRPr="00C803B7">
        <w:rPr>
          <w:noProof/>
          <w:sz w:val="26"/>
          <w:szCs w:val="26"/>
        </w:rPr>
        <w:t xml:space="preserve">Thời gian giao hàng dự kiến: Không quá </w:t>
      </w:r>
      <w:r w:rsidR="00F6425F" w:rsidRPr="00C803B7">
        <w:rPr>
          <w:noProof/>
          <w:sz w:val="26"/>
          <w:szCs w:val="26"/>
        </w:rPr>
        <w:t>03 ngày</w:t>
      </w:r>
      <w:r w:rsidR="006466EE" w:rsidRPr="00C803B7">
        <w:rPr>
          <w:noProof/>
          <w:sz w:val="26"/>
          <w:szCs w:val="26"/>
        </w:rPr>
        <w:t xml:space="preserve">, </w:t>
      </w:r>
      <w:r w:rsidR="00E137C5" w:rsidRPr="00C803B7">
        <w:rPr>
          <w:noProof/>
          <w:sz w:val="26"/>
          <w:szCs w:val="26"/>
        </w:rPr>
        <w:t>kể từ ngày Bệnh viện đặt hàng.</w:t>
      </w:r>
    </w:p>
    <w:p w14:paraId="1551FB1C" w14:textId="77777777" w:rsidR="00E137C5"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5. </w:t>
      </w:r>
      <w:r w:rsidR="00E137C5" w:rsidRPr="00C803B7">
        <w:rPr>
          <w:noProof/>
          <w:sz w:val="26"/>
          <w:szCs w:val="26"/>
        </w:rPr>
        <w:t xml:space="preserve">Dự kiến thanh toán tiền hàng: Trong vòng </w:t>
      </w:r>
      <w:r w:rsidR="002E1DF6" w:rsidRPr="00C803B7">
        <w:rPr>
          <w:noProof/>
          <w:sz w:val="26"/>
          <w:szCs w:val="26"/>
        </w:rPr>
        <w:t>03</w:t>
      </w:r>
      <w:r w:rsidR="00B8099A" w:rsidRPr="00C803B7">
        <w:rPr>
          <w:noProof/>
          <w:sz w:val="26"/>
          <w:szCs w:val="26"/>
        </w:rPr>
        <w:t xml:space="preserve"> tháng</w:t>
      </w:r>
      <w:r w:rsidR="00E137C5" w:rsidRPr="00C803B7">
        <w:rPr>
          <w:noProof/>
          <w:sz w:val="26"/>
          <w:szCs w:val="26"/>
        </w:rPr>
        <w:t xml:space="preserve"> kể từ khi nghiệm thu hàng hoá</w:t>
      </w:r>
      <w:r w:rsidR="00AA5718" w:rsidRPr="00C803B7">
        <w:rPr>
          <w:noProof/>
          <w:sz w:val="26"/>
          <w:szCs w:val="26"/>
        </w:rPr>
        <w:t>.</w:t>
      </w:r>
    </w:p>
    <w:p w14:paraId="051B225D" w14:textId="77777777" w:rsidR="00EA0EA4"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6. </w:t>
      </w:r>
      <w:r w:rsidR="00E137C5" w:rsidRPr="00C803B7">
        <w:rPr>
          <w:noProof/>
          <w:sz w:val="26"/>
          <w:szCs w:val="26"/>
        </w:rPr>
        <w:t>Các thông tin khác:</w:t>
      </w:r>
    </w:p>
    <w:p w14:paraId="7D01FE4E" w14:textId="77777777" w:rsidR="00450765" w:rsidRDefault="00450765" w:rsidP="00411B41">
      <w:pPr>
        <w:tabs>
          <w:tab w:val="left" w:pos="540"/>
          <w:tab w:val="left" w:pos="900"/>
        </w:tabs>
        <w:spacing w:before="40" w:after="40" w:line="276" w:lineRule="auto"/>
        <w:ind w:firstLine="547"/>
        <w:jc w:val="both"/>
        <w:rPr>
          <w:noProof/>
          <w:sz w:val="26"/>
          <w:szCs w:val="26"/>
        </w:rPr>
      </w:pPr>
      <w:r>
        <w:rPr>
          <w:noProof/>
          <w:sz w:val="26"/>
          <w:szCs w:val="26"/>
        </w:rPr>
        <w:t>- Số lượng báo giá: 02 bản.</w:t>
      </w:r>
      <w:r w:rsidRPr="00462E45">
        <w:rPr>
          <w:noProof/>
          <w:sz w:val="26"/>
          <w:szCs w:val="26"/>
        </w:rPr>
        <w:t xml:space="preserve"> </w:t>
      </w:r>
    </w:p>
    <w:p w14:paraId="50860333" w14:textId="77777777" w:rsidR="00450765" w:rsidRDefault="00450765" w:rsidP="00411B41">
      <w:pPr>
        <w:spacing w:before="40" w:after="40" w:line="276" w:lineRule="auto"/>
        <w:ind w:firstLine="547"/>
        <w:jc w:val="both"/>
        <w:rPr>
          <w:noProof/>
          <w:sz w:val="26"/>
          <w:szCs w:val="26"/>
        </w:rPr>
      </w:pPr>
      <w:r w:rsidRPr="00462E45">
        <w:rPr>
          <w:noProof/>
          <w:sz w:val="26"/>
          <w:szCs w:val="26"/>
        </w:rPr>
        <w:t>- Đơn giá trên báo giá đã bao gồm thuế VAT, chi phí vận chuyển và các chi phí khác (nếu có).</w:t>
      </w:r>
    </w:p>
    <w:p w14:paraId="4035A7F3" w14:textId="77777777" w:rsidR="00450765" w:rsidRPr="00462E45" w:rsidRDefault="00450765" w:rsidP="00411B41">
      <w:pPr>
        <w:spacing w:before="40" w:after="40" w:line="276" w:lineRule="auto"/>
        <w:ind w:firstLine="547"/>
        <w:jc w:val="both"/>
        <w:rPr>
          <w:noProof/>
          <w:sz w:val="26"/>
          <w:szCs w:val="26"/>
        </w:rPr>
      </w:pPr>
      <w:r>
        <w:rPr>
          <w:noProof/>
          <w:sz w:val="26"/>
          <w:szCs w:val="26"/>
        </w:rPr>
        <w:t>- Hạn dùng của hàng hoá: đề nghị Quý Công ty cung cấp hạn dùng tính từ ngày Bệnh viện nhận được hàng.</w:t>
      </w:r>
    </w:p>
    <w:p w14:paraId="6578E8BF" w14:textId="77777777" w:rsidR="00450765" w:rsidRPr="009134B2" w:rsidRDefault="00450765" w:rsidP="00411B41">
      <w:pPr>
        <w:spacing w:before="40" w:after="40" w:line="276" w:lineRule="auto"/>
        <w:ind w:firstLine="540"/>
        <w:jc w:val="both"/>
        <w:rPr>
          <w:noProof/>
          <w:sz w:val="26"/>
          <w:szCs w:val="26"/>
        </w:rPr>
      </w:pPr>
      <w:r>
        <w:rPr>
          <w:noProof/>
          <w:sz w:val="26"/>
          <w:szCs w:val="26"/>
        </w:rPr>
        <w:t xml:space="preserve">- </w:t>
      </w:r>
      <w:r w:rsidRPr="00462E45">
        <w:rPr>
          <w:noProof/>
          <w:sz w:val="26"/>
          <w:szCs w:val="26"/>
        </w:rPr>
        <w:t xml:space="preserve">Thư yêu cầu này được đăng tải trên </w:t>
      </w:r>
      <w:r>
        <w:rPr>
          <w:noProof/>
          <w:sz w:val="26"/>
          <w:szCs w:val="26"/>
        </w:rPr>
        <w:t xml:space="preserve">các </w:t>
      </w:r>
      <w:r w:rsidRPr="00462E45">
        <w:rPr>
          <w:noProof/>
          <w:sz w:val="26"/>
          <w:szCs w:val="26"/>
        </w:rPr>
        <w:t xml:space="preserve">trang thông tin điện tử: </w:t>
      </w:r>
      <w:r>
        <w:rPr>
          <w:noProof/>
          <w:sz w:val="26"/>
          <w:szCs w:val="26"/>
        </w:rPr>
        <w:t xml:space="preserve"> </w:t>
      </w:r>
      <w:hyperlink r:id="rId9" w:history="1">
        <w:r w:rsidRPr="009134B2">
          <w:rPr>
            <w:rStyle w:val="Hyperlink"/>
            <w:noProof/>
            <w:color w:val="auto"/>
            <w:sz w:val="26"/>
            <w:szCs w:val="26"/>
            <w:u w:val="none"/>
          </w:rPr>
          <w:t>benhvienninhthuan.vn; muasamcong.mpi.gov.vn</w:t>
        </w:r>
      </w:hyperlink>
      <w:r w:rsidRPr="009134B2">
        <w:rPr>
          <w:noProof/>
          <w:sz w:val="26"/>
          <w:szCs w:val="26"/>
        </w:rPr>
        <w:t xml:space="preserve">; </w:t>
      </w:r>
      <w:hyperlink r:id="rId10" w:history="1">
        <w:r w:rsidRPr="009134B2">
          <w:rPr>
            <w:rStyle w:val="Hyperlink"/>
            <w:bCs/>
            <w:color w:val="auto"/>
            <w:sz w:val="26"/>
            <w:szCs w:val="26"/>
            <w:u w:val="none"/>
            <w:lang w:val="pt-BR"/>
          </w:rPr>
          <w:t>chaogiattbyt.moh.gov.vn</w:t>
        </w:r>
      </w:hyperlink>
      <w:r w:rsidRPr="009134B2">
        <w:rPr>
          <w:noProof/>
          <w:sz w:val="26"/>
          <w:szCs w:val="26"/>
        </w:rPr>
        <w:t>.</w:t>
      </w:r>
    </w:p>
    <w:p w14:paraId="6A85CE90" w14:textId="77777777" w:rsidR="001A1631" w:rsidRPr="00C803B7" w:rsidRDefault="001A1631" w:rsidP="00411B41">
      <w:pPr>
        <w:spacing w:before="40" w:after="40" w:line="276" w:lineRule="auto"/>
        <w:ind w:firstLine="547"/>
        <w:jc w:val="both"/>
        <w:rPr>
          <w:noProof/>
          <w:sz w:val="26"/>
          <w:szCs w:val="26"/>
        </w:rPr>
      </w:pPr>
      <w:r w:rsidRPr="00C803B7">
        <w:rPr>
          <w:noProof/>
          <w:sz w:val="26"/>
          <w:szCs w:val="26"/>
        </w:rPr>
        <w:t xml:space="preserve">- Ngoài phong bì, Quý công ty ghi rõ thông tin: </w:t>
      </w:r>
      <w:r w:rsidRPr="00C803B7">
        <w:rPr>
          <w:bCs/>
          <w:noProof/>
          <w:sz w:val="26"/>
          <w:szCs w:val="26"/>
        </w:rPr>
        <w:t xml:space="preserve">Tên đơn vị tham gia báo giá; Tên </w:t>
      </w:r>
      <w:r w:rsidR="003122D1" w:rsidRPr="00C803B7">
        <w:rPr>
          <w:bCs/>
          <w:noProof/>
          <w:sz w:val="26"/>
          <w:szCs w:val="26"/>
        </w:rPr>
        <w:t>danh mục</w:t>
      </w:r>
      <w:r w:rsidRPr="00C803B7">
        <w:rPr>
          <w:bCs/>
          <w:noProof/>
          <w:sz w:val="26"/>
          <w:szCs w:val="26"/>
        </w:rPr>
        <w:t xml:space="preserve"> báo giá; Người nhận: </w:t>
      </w:r>
      <w:r w:rsidR="00B22B9F">
        <w:rPr>
          <w:noProof/>
          <w:sz w:val="26"/>
          <w:szCs w:val="26"/>
        </w:rPr>
        <w:t>Trinh</w:t>
      </w:r>
      <w:r w:rsidR="007C5EA6" w:rsidRPr="00C803B7">
        <w:rPr>
          <w:noProof/>
          <w:sz w:val="26"/>
          <w:szCs w:val="26"/>
        </w:rPr>
        <w:t>, Phòng VTTBYT, SĐT:</w:t>
      </w:r>
      <w:r w:rsidR="00B22B9F">
        <w:rPr>
          <w:noProof/>
          <w:sz w:val="26"/>
          <w:szCs w:val="26"/>
        </w:rPr>
        <w:t xml:space="preserve"> 0973.737.122</w:t>
      </w:r>
      <w:r w:rsidRPr="00C803B7">
        <w:rPr>
          <w:bCs/>
          <w:noProof/>
          <w:sz w:val="26"/>
          <w:szCs w:val="26"/>
        </w:rPr>
        <w:t xml:space="preserve">, Bệnh viện </w:t>
      </w:r>
      <w:r w:rsidR="00B22B9F">
        <w:rPr>
          <w:bCs/>
          <w:noProof/>
          <w:sz w:val="26"/>
          <w:szCs w:val="26"/>
        </w:rPr>
        <w:t xml:space="preserve">Đa khoa </w:t>
      </w:r>
      <w:r w:rsidRPr="00C803B7">
        <w:rPr>
          <w:bCs/>
          <w:noProof/>
          <w:sz w:val="26"/>
          <w:szCs w:val="26"/>
        </w:rPr>
        <w:t>Ninh Thuận.</w:t>
      </w:r>
    </w:p>
    <w:p w14:paraId="2A5248B9" w14:textId="77777777" w:rsidR="00C57DAB" w:rsidRPr="00C803B7" w:rsidRDefault="008A5B0F" w:rsidP="00411B41">
      <w:pPr>
        <w:tabs>
          <w:tab w:val="left" w:pos="540"/>
        </w:tabs>
        <w:spacing w:before="40" w:after="40" w:line="276" w:lineRule="auto"/>
        <w:ind w:firstLine="547"/>
        <w:jc w:val="both"/>
        <w:rPr>
          <w:noProof/>
          <w:sz w:val="26"/>
          <w:szCs w:val="26"/>
        </w:rPr>
      </w:pPr>
      <w:r w:rsidRPr="00C803B7">
        <w:rPr>
          <w:noProof/>
          <w:sz w:val="26"/>
          <w:szCs w:val="26"/>
        </w:rPr>
        <w:t>Rất mong nhận được sự hợp tác của Quý Công ty./.</w:t>
      </w:r>
    </w:p>
    <w:p w14:paraId="31BCB5F4" w14:textId="77777777" w:rsidR="00010C33" w:rsidRPr="00C803B7" w:rsidRDefault="00010C33" w:rsidP="00411B41">
      <w:pPr>
        <w:tabs>
          <w:tab w:val="left" w:pos="540"/>
        </w:tabs>
        <w:spacing w:before="40" w:after="40" w:line="276" w:lineRule="auto"/>
        <w:ind w:firstLine="547"/>
        <w:jc w:val="both"/>
        <w:rPr>
          <w:noProof/>
          <w:sz w:val="26"/>
          <w:szCs w:val="26"/>
        </w:rPr>
      </w:pPr>
    </w:p>
    <w:p w14:paraId="2F9D15D4" w14:textId="77777777" w:rsidR="00010C33" w:rsidRPr="00C803B7" w:rsidRDefault="00010C33" w:rsidP="00411B41">
      <w:pPr>
        <w:pStyle w:val="Title"/>
        <w:tabs>
          <w:tab w:val="left" w:pos="1080"/>
          <w:tab w:val="center" w:pos="6804"/>
        </w:tabs>
        <w:spacing w:line="276" w:lineRule="auto"/>
        <w:jc w:val="left"/>
        <w:rPr>
          <w:noProof/>
          <w:sz w:val="26"/>
          <w:szCs w:val="26"/>
          <w:lang w:val="pl-PL"/>
        </w:rPr>
      </w:pPr>
      <w:r w:rsidRPr="00C803B7">
        <w:rPr>
          <w:i/>
          <w:noProof/>
          <w:sz w:val="26"/>
          <w:szCs w:val="26"/>
          <w:lang w:val="pl-PL"/>
        </w:rPr>
        <w:t>Nơi nhận</w:t>
      </w:r>
      <w:r w:rsidRPr="00C803B7">
        <w:rPr>
          <w:b w:val="0"/>
          <w:noProof/>
          <w:sz w:val="26"/>
          <w:szCs w:val="26"/>
          <w:lang w:val="pl-PL"/>
        </w:rPr>
        <w:t>:</w:t>
      </w:r>
      <w:r w:rsidR="006A4478" w:rsidRPr="00C803B7">
        <w:rPr>
          <w:b w:val="0"/>
          <w:noProof/>
          <w:sz w:val="26"/>
          <w:szCs w:val="26"/>
          <w:lang w:val="vi-VN"/>
        </w:rPr>
        <w:tab/>
      </w:r>
      <w:r w:rsidRPr="00C803B7">
        <w:rPr>
          <w:noProof/>
          <w:sz w:val="26"/>
          <w:szCs w:val="26"/>
          <w:lang w:val="pl-PL"/>
        </w:rPr>
        <w:t>GIÁM ĐỐC</w:t>
      </w:r>
    </w:p>
    <w:p w14:paraId="385B24BB" w14:textId="77777777" w:rsidR="00010C33" w:rsidRPr="00C803B7" w:rsidRDefault="00010C33" w:rsidP="00411B41">
      <w:pPr>
        <w:pStyle w:val="Title"/>
        <w:tabs>
          <w:tab w:val="left" w:pos="1080"/>
          <w:tab w:val="center" w:pos="6545"/>
        </w:tabs>
        <w:spacing w:line="276" w:lineRule="auto"/>
        <w:jc w:val="both"/>
        <w:rPr>
          <w:b w:val="0"/>
          <w:noProof/>
          <w:sz w:val="26"/>
          <w:szCs w:val="26"/>
          <w:lang w:val="pl-PL"/>
        </w:rPr>
      </w:pPr>
      <w:r w:rsidRPr="00C803B7">
        <w:rPr>
          <w:b w:val="0"/>
          <w:noProof/>
          <w:sz w:val="26"/>
          <w:szCs w:val="26"/>
          <w:lang w:val="pl-PL"/>
        </w:rPr>
        <w:t>- Như trên;</w:t>
      </w:r>
    </w:p>
    <w:p w14:paraId="1B9CF50D" w14:textId="7F838C0D" w:rsidR="00271C54" w:rsidRPr="00261252" w:rsidRDefault="00010C33" w:rsidP="00411B41">
      <w:pPr>
        <w:tabs>
          <w:tab w:val="left" w:pos="1080"/>
        </w:tabs>
        <w:spacing w:before="40" w:after="40" w:line="276" w:lineRule="auto"/>
        <w:jc w:val="both"/>
        <w:rPr>
          <w:bCs/>
          <w:noProof/>
          <w:spacing w:val="-8"/>
          <w:sz w:val="26"/>
          <w:szCs w:val="26"/>
          <w:vertAlign w:val="subscript"/>
        </w:rPr>
      </w:pPr>
      <w:r w:rsidRPr="00C803B7">
        <w:rPr>
          <w:bCs/>
          <w:noProof/>
          <w:sz w:val="26"/>
          <w:szCs w:val="26"/>
          <w:lang w:val="pl-PL"/>
        </w:rPr>
        <w:t xml:space="preserve">- Lưu: VT, </w:t>
      </w:r>
      <w:r w:rsidR="00007AF2">
        <w:rPr>
          <w:bCs/>
          <w:noProof/>
          <w:sz w:val="26"/>
          <w:szCs w:val="26"/>
          <w:lang w:val="pl-PL"/>
        </w:rPr>
        <w:t>VTTBYT</w:t>
      </w:r>
      <w:r w:rsidR="00A063A1">
        <w:rPr>
          <w:bCs/>
          <w:noProof/>
          <w:sz w:val="26"/>
          <w:szCs w:val="26"/>
          <w:vertAlign w:val="subscript"/>
          <w:lang w:val="pl-PL"/>
        </w:rPr>
        <w:t>2</w:t>
      </w:r>
    </w:p>
    <w:p w14:paraId="6F71A267" w14:textId="77777777" w:rsidR="00010C33" w:rsidRPr="00C803B7" w:rsidRDefault="00010C33" w:rsidP="00411B41">
      <w:pPr>
        <w:tabs>
          <w:tab w:val="left" w:pos="1080"/>
          <w:tab w:val="left" w:pos="1978"/>
        </w:tabs>
        <w:spacing w:line="276" w:lineRule="auto"/>
        <w:rPr>
          <w:sz w:val="26"/>
          <w:szCs w:val="26"/>
          <w:lang w:val="pl-PL"/>
        </w:rPr>
      </w:pPr>
    </w:p>
    <w:p w14:paraId="75702979" w14:textId="77777777" w:rsidR="00010C33" w:rsidRPr="00C803B7" w:rsidRDefault="00010C33" w:rsidP="00411B41">
      <w:pPr>
        <w:tabs>
          <w:tab w:val="left" w:pos="1080"/>
          <w:tab w:val="left" w:pos="1978"/>
        </w:tabs>
        <w:spacing w:line="276" w:lineRule="auto"/>
        <w:rPr>
          <w:sz w:val="26"/>
          <w:szCs w:val="26"/>
          <w:lang w:val="pl-PL"/>
        </w:rPr>
      </w:pPr>
    </w:p>
    <w:p w14:paraId="6AF40210" w14:textId="77777777" w:rsidR="00261252" w:rsidRDefault="00010C33" w:rsidP="00411B41">
      <w:pPr>
        <w:tabs>
          <w:tab w:val="left" w:pos="1080"/>
          <w:tab w:val="left" w:pos="1978"/>
        </w:tabs>
        <w:spacing w:line="276" w:lineRule="auto"/>
        <w:rPr>
          <w:b/>
          <w:bCs/>
          <w:noProof/>
          <w:sz w:val="26"/>
          <w:szCs w:val="26"/>
          <w:lang w:val="pl-PL"/>
        </w:rPr>
      </w:pP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006A4478" w:rsidRPr="00C803B7">
        <w:rPr>
          <w:noProof/>
          <w:sz w:val="26"/>
          <w:szCs w:val="26"/>
          <w:lang w:val="vi-VN"/>
        </w:rPr>
        <w:t xml:space="preserve"> </w:t>
      </w:r>
      <w:r w:rsidRPr="00C803B7">
        <w:rPr>
          <w:noProof/>
          <w:sz w:val="26"/>
          <w:szCs w:val="26"/>
          <w:lang w:val="pl-PL"/>
        </w:rPr>
        <w:t xml:space="preserve"> </w:t>
      </w:r>
      <w:r w:rsidRPr="00C803B7">
        <w:rPr>
          <w:b/>
          <w:bCs/>
          <w:noProof/>
          <w:sz w:val="26"/>
          <w:szCs w:val="26"/>
          <w:lang w:val="pl-PL"/>
        </w:rPr>
        <w:t>LÊ HUY THẠCH</w:t>
      </w:r>
    </w:p>
    <w:p w14:paraId="2E000A70" w14:textId="77777777" w:rsidR="00010C33" w:rsidRPr="00C803B7" w:rsidRDefault="002C7CB0" w:rsidP="00411B41">
      <w:pPr>
        <w:tabs>
          <w:tab w:val="left" w:pos="1080"/>
          <w:tab w:val="left" w:pos="1978"/>
        </w:tabs>
        <w:spacing w:line="276" w:lineRule="auto"/>
        <w:rPr>
          <w:b/>
          <w:bCs/>
          <w:noProof/>
          <w:sz w:val="26"/>
          <w:szCs w:val="26"/>
          <w:lang w:val="pl-PL"/>
        </w:rPr>
      </w:pPr>
      <w:r>
        <w:rPr>
          <w:b/>
          <w:bCs/>
          <w:noProof/>
          <w:sz w:val="26"/>
          <w:szCs w:val="26"/>
          <w:lang w:val="pl-PL"/>
        </w:rPr>
        <w:br w:type="page"/>
      </w:r>
    </w:p>
    <w:tbl>
      <w:tblPr>
        <w:tblW w:w="16797" w:type="dxa"/>
        <w:tblInd w:w="-1705" w:type="dxa"/>
        <w:tblLook w:val="04A0" w:firstRow="1" w:lastRow="0" w:firstColumn="1" w:lastColumn="0" w:noHBand="0" w:noVBand="1"/>
      </w:tblPr>
      <w:tblGrid>
        <w:gridCol w:w="11563"/>
        <w:gridCol w:w="7005"/>
      </w:tblGrid>
      <w:tr w:rsidR="00B22B9F" w:rsidRPr="00C803B7" w14:paraId="3CA0A357" w14:textId="77777777" w:rsidTr="00B22B9F">
        <w:trPr>
          <w:trHeight w:val="839"/>
        </w:trPr>
        <w:tc>
          <w:tcPr>
            <w:tcW w:w="9792" w:type="dxa"/>
            <w:hideMark/>
          </w:tcPr>
          <w:tbl>
            <w:tblPr>
              <w:tblW w:w="10460" w:type="dxa"/>
              <w:tblInd w:w="887" w:type="dxa"/>
              <w:tblLook w:val="04A0" w:firstRow="1" w:lastRow="0" w:firstColumn="1" w:lastColumn="0" w:noHBand="0" w:noVBand="1"/>
            </w:tblPr>
            <w:tblGrid>
              <w:gridCol w:w="4650"/>
              <w:gridCol w:w="5810"/>
            </w:tblGrid>
            <w:tr w:rsidR="00B22B9F" w:rsidRPr="00915D16" w14:paraId="5C92903C" w14:textId="77777777" w:rsidTr="00B22B9F">
              <w:trPr>
                <w:trHeight w:val="1211"/>
              </w:trPr>
              <w:tc>
                <w:tcPr>
                  <w:tcW w:w="4650" w:type="dxa"/>
                </w:tcPr>
                <w:p w14:paraId="529D3072" w14:textId="77777777" w:rsidR="00B22B9F" w:rsidRPr="00915D16" w:rsidRDefault="00B22B9F" w:rsidP="00411B41">
                  <w:pPr>
                    <w:spacing w:line="276" w:lineRule="auto"/>
                    <w:jc w:val="center"/>
                    <w:rPr>
                      <w:bCs/>
                      <w:w w:val="90"/>
                      <w:sz w:val="26"/>
                      <w:szCs w:val="26"/>
                    </w:rPr>
                  </w:pPr>
                  <w:bookmarkStart w:id="0" w:name="_Hlk178661587"/>
                  <w:r w:rsidRPr="00915D16">
                    <w:rPr>
                      <w:bCs/>
                      <w:w w:val="90"/>
                      <w:sz w:val="26"/>
                      <w:szCs w:val="26"/>
                    </w:rPr>
                    <w:lastRenderedPageBreak/>
                    <w:t>SỞ Y TẾ TỈNH KHÁNH HÒA</w:t>
                  </w:r>
                </w:p>
                <w:p w14:paraId="7358635F" w14:textId="77777777" w:rsidR="00B22B9F" w:rsidRPr="00915D16" w:rsidRDefault="00B22B9F" w:rsidP="00411B41">
                  <w:pPr>
                    <w:spacing w:line="276" w:lineRule="auto"/>
                    <w:jc w:val="center"/>
                    <w:rPr>
                      <w:b/>
                      <w:w w:val="90"/>
                      <w:sz w:val="26"/>
                      <w:szCs w:val="26"/>
                    </w:rPr>
                  </w:pPr>
                  <w:r w:rsidRPr="00915D16">
                    <w:rPr>
                      <w:b/>
                      <w:bCs/>
                      <w:w w:val="90"/>
                      <w:sz w:val="26"/>
                      <w:szCs w:val="26"/>
                    </w:rPr>
                    <w:t>BỆNH VIỆN ĐA KHOA NINH THUẬN</w:t>
                  </w:r>
                </w:p>
                <w:p w14:paraId="20E92B2D" w14:textId="27095FF7" w:rsidR="00B22B9F" w:rsidRPr="00915D16" w:rsidRDefault="00E05E36" w:rsidP="00411B41">
                  <w:pPr>
                    <w:spacing w:before="240" w:line="276" w:lineRule="auto"/>
                    <w:jc w:val="center"/>
                    <w:rPr>
                      <w:bCs/>
                      <w:sz w:val="26"/>
                      <w:szCs w:val="26"/>
                    </w:rPr>
                  </w:pPr>
                  <w:r w:rsidRPr="00915D16">
                    <w:rPr>
                      <w:noProof/>
                    </w:rPr>
                    <mc:AlternateContent>
                      <mc:Choice Requires="wps">
                        <w:drawing>
                          <wp:anchor distT="0" distB="0" distL="114300" distR="114300" simplePos="0" relativeHeight="251658752" behindDoc="0" locked="0" layoutInCell="1" allowOverlap="1" wp14:anchorId="782BE7EE" wp14:editId="2E0593F1">
                            <wp:simplePos x="0" y="0"/>
                            <wp:positionH relativeFrom="column">
                              <wp:posOffset>324485</wp:posOffset>
                            </wp:positionH>
                            <wp:positionV relativeFrom="paragraph">
                              <wp:posOffset>19685</wp:posOffset>
                            </wp:positionV>
                            <wp:extent cx="2159635" cy="0"/>
                            <wp:effectExtent l="0" t="0" r="0" b="0"/>
                            <wp:wrapNone/>
                            <wp:docPr id="3304004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5B8FE" id="AutoShape 2" o:spid="_x0000_s1026" type="#_x0000_t32" style="position:absolute;margin-left:25.55pt;margin-top:1.55pt;width:170.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xh9uAEAAFY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"/>
                        </w:pict>
                      </mc:Fallback>
                    </mc:AlternateContent>
                  </w:r>
                </w:p>
              </w:tc>
              <w:tc>
                <w:tcPr>
                  <w:tcW w:w="5810" w:type="dxa"/>
                </w:tcPr>
                <w:p w14:paraId="2C2A13F9" w14:textId="77777777" w:rsidR="00B22B9F" w:rsidRPr="00B22B9F" w:rsidRDefault="00B22B9F" w:rsidP="00411B41">
                  <w:pPr>
                    <w:pStyle w:val="Heading1"/>
                    <w:keepNext w:val="0"/>
                    <w:widowControl w:val="0"/>
                    <w:spacing w:line="276" w:lineRule="auto"/>
                    <w:ind w:left="300"/>
                    <w:rPr>
                      <w:bCs w:val="0"/>
                      <w:i w:val="0"/>
                      <w:iCs w:val="0"/>
                      <w:w w:val="90"/>
                      <w:sz w:val="26"/>
                      <w:szCs w:val="26"/>
                    </w:rPr>
                  </w:pPr>
                  <w:r w:rsidRPr="00B22B9F">
                    <w:rPr>
                      <w:bCs w:val="0"/>
                      <w:i w:val="0"/>
                      <w:iCs w:val="0"/>
                      <w:w w:val="90"/>
                      <w:sz w:val="26"/>
                      <w:szCs w:val="26"/>
                    </w:rPr>
                    <w:t>CỘNG HÒA XÃ HỘI CHỦ NGHĨA VIỆT NAM</w:t>
                  </w:r>
                </w:p>
                <w:p w14:paraId="654CFAE4" w14:textId="150B13A7" w:rsidR="00B22B9F" w:rsidRPr="00915D16" w:rsidRDefault="00E05E36" w:rsidP="00411B41">
                  <w:pPr>
                    <w:spacing w:line="276" w:lineRule="auto"/>
                    <w:jc w:val="center"/>
                    <w:rPr>
                      <w:b/>
                      <w:bCs/>
                      <w:w w:val="90"/>
                      <w:sz w:val="28"/>
                      <w:szCs w:val="28"/>
                    </w:rPr>
                  </w:pPr>
                  <w:r w:rsidRPr="00915D16">
                    <w:rPr>
                      <w:noProof/>
                    </w:rPr>
                    <mc:AlternateContent>
                      <mc:Choice Requires="wps">
                        <w:drawing>
                          <wp:anchor distT="4294967295" distB="4294967295" distL="114300" distR="114300" simplePos="0" relativeHeight="251659776" behindDoc="0" locked="0" layoutInCell="1" allowOverlap="1" wp14:anchorId="476D89AD" wp14:editId="41848C67">
                            <wp:simplePos x="0" y="0"/>
                            <wp:positionH relativeFrom="column">
                              <wp:posOffset>833755</wp:posOffset>
                            </wp:positionH>
                            <wp:positionV relativeFrom="paragraph">
                              <wp:posOffset>209549</wp:posOffset>
                            </wp:positionV>
                            <wp:extent cx="197358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D434E" id="AutoShape 3" o:spid="_x0000_s1026" type="#_x0000_t32" style="position:absolute;margin-left:65.65pt;margin-top:16.5pt;width:155.4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2ynuAEAAFYDAAAOAAAAZHJzL2Uyb0RvYy54bWysU8Fu2zAMvQ/YPwi6L44zZG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"/>
                        </w:pict>
                      </mc:Fallback>
                    </mc:AlternateContent>
                  </w:r>
                  <w:r w:rsidR="00B22B9F" w:rsidRPr="00915D16">
                    <w:rPr>
                      <w:b/>
                      <w:bCs/>
                      <w:w w:val="90"/>
                      <w:sz w:val="28"/>
                      <w:szCs w:val="28"/>
                    </w:rPr>
                    <w:t>Độc lập – Tự do – Hạnh phúc</w:t>
                  </w:r>
                  <w:r w:rsidR="00B22B9F" w:rsidRPr="00915D16">
                    <w:rPr>
                      <w:bCs/>
                      <w:i/>
                      <w:sz w:val="28"/>
                      <w:szCs w:val="28"/>
                    </w:rPr>
                    <w:t xml:space="preserve">      </w:t>
                  </w:r>
                </w:p>
                <w:p w14:paraId="5541E8F3" w14:textId="77777777" w:rsidR="00B22B9F" w:rsidRPr="00915D16" w:rsidRDefault="00B22B9F" w:rsidP="00411B41">
                  <w:pPr>
                    <w:spacing w:before="240" w:line="276" w:lineRule="auto"/>
                    <w:jc w:val="center"/>
                    <w:rPr>
                      <w:sz w:val="26"/>
                      <w:szCs w:val="26"/>
                      <w:lang w:eastAsia="x-none"/>
                    </w:rPr>
                  </w:pPr>
                  <w:r w:rsidRPr="00915D16">
                    <w:rPr>
                      <w:bCs/>
                      <w:i/>
                      <w:sz w:val="26"/>
                      <w:szCs w:val="26"/>
                    </w:rPr>
                    <w:t xml:space="preserve">           </w:t>
                  </w:r>
                </w:p>
              </w:tc>
            </w:tr>
          </w:tbl>
          <w:p w14:paraId="7DB44574" w14:textId="77777777" w:rsidR="00B22B9F" w:rsidRPr="00C803B7" w:rsidRDefault="00B22B9F" w:rsidP="00411B41">
            <w:pPr>
              <w:spacing w:line="276" w:lineRule="auto"/>
              <w:jc w:val="center"/>
              <w:rPr>
                <w:sz w:val="28"/>
                <w:szCs w:val="28"/>
              </w:rPr>
            </w:pPr>
          </w:p>
        </w:tc>
        <w:tc>
          <w:tcPr>
            <w:tcW w:w="7005" w:type="dxa"/>
            <w:noWrap/>
            <w:hideMark/>
          </w:tcPr>
          <w:p w14:paraId="07D9766B" w14:textId="77777777" w:rsidR="00B22B9F" w:rsidRPr="00C803B7" w:rsidRDefault="00B22B9F" w:rsidP="00411B41">
            <w:pPr>
              <w:spacing w:line="276" w:lineRule="auto"/>
              <w:jc w:val="center"/>
              <w:rPr>
                <w:b/>
                <w:bCs/>
                <w:sz w:val="28"/>
                <w:szCs w:val="28"/>
              </w:rPr>
            </w:pPr>
          </w:p>
        </w:tc>
      </w:tr>
    </w:tbl>
    <w:p w14:paraId="79A70A7B" w14:textId="77777777" w:rsidR="00010C33" w:rsidRPr="00C803B7" w:rsidRDefault="00010C33" w:rsidP="00411B41">
      <w:pPr>
        <w:spacing w:before="120" w:line="276" w:lineRule="auto"/>
        <w:jc w:val="center"/>
        <w:rPr>
          <w:b/>
          <w:bCs/>
          <w:sz w:val="26"/>
          <w:szCs w:val="26"/>
        </w:rPr>
      </w:pPr>
      <w:r w:rsidRPr="00C803B7">
        <w:rPr>
          <w:b/>
          <w:bCs/>
          <w:sz w:val="26"/>
          <w:szCs w:val="26"/>
        </w:rPr>
        <w:t>PHỤ LỤC 01</w:t>
      </w:r>
    </w:p>
    <w:p w14:paraId="184A14A3" w14:textId="14EFFB7C" w:rsidR="00010C33" w:rsidRPr="00C803B7" w:rsidRDefault="00010C33" w:rsidP="00411B41">
      <w:pPr>
        <w:spacing w:before="120" w:line="276" w:lineRule="auto"/>
        <w:jc w:val="center"/>
        <w:rPr>
          <w:b/>
          <w:bCs/>
          <w:sz w:val="26"/>
          <w:szCs w:val="26"/>
        </w:rPr>
      </w:pPr>
      <w:bookmarkStart w:id="1" w:name="_Hlk191990550"/>
      <w:r w:rsidRPr="00C803B7">
        <w:rPr>
          <w:b/>
          <w:bCs/>
          <w:sz w:val="26"/>
          <w:szCs w:val="26"/>
        </w:rPr>
        <w:t xml:space="preserve">DANH MỤC </w:t>
      </w:r>
      <w:r w:rsidR="00EF506C" w:rsidRPr="00EF506C">
        <w:rPr>
          <w:b/>
          <w:bCs/>
          <w:noProof/>
          <w:sz w:val="26"/>
          <w:szCs w:val="26"/>
        </w:rPr>
        <w:t>MUA S</w:t>
      </w:r>
      <w:r w:rsidR="00490AA5">
        <w:rPr>
          <w:b/>
          <w:bCs/>
          <w:noProof/>
          <w:sz w:val="26"/>
          <w:szCs w:val="26"/>
        </w:rPr>
        <w:t xml:space="preserve">ẮM </w:t>
      </w:r>
      <w:r w:rsidR="00EC0809">
        <w:rPr>
          <w:b/>
          <w:bCs/>
          <w:noProof/>
          <w:sz w:val="26"/>
          <w:szCs w:val="26"/>
        </w:rPr>
        <w:t>BỔ SUNG DỤNG CỤ Y TẾ</w:t>
      </w:r>
      <w:r w:rsidR="00A063A1">
        <w:rPr>
          <w:b/>
          <w:bCs/>
          <w:noProof/>
          <w:sz w:val="26"/>
          <w:szCs w:val="26"/>
        </w:rPr>
        <w:t xml:space="preserve"> </w:t>
      </w:r>
      <w:r w:rsidRPr="00C803B7">
        <w:rPr>
          <w:b/>
          <w:bCs/>
          <w:sz w:val="26"/>
          <w:szCs w:val="26"/>
        </w:rPr>
        <w:t>PHỤC VỤ CÔNG TÁC KHÁM, CHỮA BỆNH CỦA BỆNH VIỆN</w:t>
      </w:r>
      <w:r w:rsidR="00D0395D">
        <w:rPr>
          <w:b/>
          <w:bCs/>
          <w:sz w:val="26"/>
          <w:szCs w:val="26"/>
        </w:rPr>
        <w:t xml:space="preserve"> </w:t>
      </w:r>
      <w:r w:rsidR="00B22B9F">
        <w:rPr>
          <w:b/>
          <w:bCs/>
          <w:sz w:val="26"/>
          <w:szCs w:val="26"/>
        </w:rPr>
        <w:t>ĐA KHOA NINH THUẬN</w:t>
      </w:r>
    </w:p>
    <w:p w14:paraId="6D065FBE" w14:textId="564C2BB8" w:rsidR="00010C33" w:rsidRPr="00C803B7" w:rsidRDefault="00010C33" w:rsidP="00411B41">
      <w:pPr>
        <w:spacing w:line="276" w:lineRule="auto"/>
        <w:rPr>
          <w:sz w:val="26"/>
          <w:szCs w:val="26"/>
        </w:rPr>
      </w:pPr>
      <w:r w:rsidRPr="00C803B7">
        <w:rPr>
          <w:sz w:val="26"/>
          <w:szCs w:val="26"/>
        </w:rPr>
        <w:t xml:space="preserve">(Đính kèm Yêu cầu chào giá số  </w:t>
      </w:r>
      <w:r w:rsidR="007C5EA6" w:rsidRPr="00C803B7">
        <w:rPr>
          <w:sz w:val="26"/>
          <w:szCs w:val="26"/>
        </w:rPr>
        <w:t xml:space="preserve"> </w:t>
      </w:r>
      <w:r w:rsidR="000E40A1" w:rsidRPr="00C803B7">
        <w:rPr>
          <w:sz w:val="26"/>
          <w:szCs w:val="26"/>
        </w:rPr>
        <w:t xml:space="preserve">          </w:t>
      </w:r>
      <w:r w:rsidRPr="00C803B7">
        <w:rPr>
          <w:sz w:val="26"/>
          <w:szCs w:val="26"/>
        </w:rPr>
        <w:t xml:space="preserve"> /TYC-BV</w:t>
      </w:r>
      <w:r w:rsidR="00B22B9F">
        <w:rPr>
          <w:sz w:val="26"/>
          <w:szCs w:val="26"/>
        </w:rPr>
        <w:t>NT</w:t>
      </w:r>
      <w:r w:rsidRPr="00C803B7">
        <w:rPr>
          <w:sz w:val="26"/>
          <w:szCs w:val="26"/>
        </w:rPr>
        <w:t xml:space="preserve"> ngày  </w:t>
      </w:r>
      <w:r w:rsidR="000E40A1" w:rsidRPr="00C803B7">
        <w:rPr>
          <w:sz w:val="26"/>
          <w:szCs w:val="26"/>
        </w:rPr>
        <w:t xml:space="preserve">  </w:t>
      </w:r>
      <w:r w:rsidR="007C5EA6" w:rsidRPr="00C803B7">
        <w:rPr>
          <w:sz w:val="26"/>
          <w:szCs w:val="26"/>
        </w:rPr>
        <w:t xml:space="preserve"> </w:t>
      </w:r>
      <w:r w:rsidRPr="00C803B7">
        <w:rPr>
          <w:sz w:val="26"/>
          <w:szCs w:val="26"/>
        </w:rPr>
        <w:t xml:space="preserve">  </w:t>
      </w:r>
      <w:r w:rsidR="001B1BA0">
        <w:rPr>
          <w:sz w:val="26"/>
          <w:szCs w:val="26"/>
        </w:rPr>
        <w:t xml:space="preserve"> </w:t>
      </w:r>
      <w:r w:rsidRPr="00C803B7">
        <w:rPr>
          <w:sz w:val="26"/>
          <w:szCs w:val="26"/>
        </w:rPr>
        <w:t xml:space="preserve">tháng </w:t>
      </w:r>
      <w:r w:rsidR="001B1BA0">
        <w:rPr>
          <w:sz w:val="26"/>
          <w:szCs w:val="26"/>
        </w:rPr>
        <w:t>1</w:t>
      </w:r>
      <w:r w:rsidR="00CB38BF">
        <w:rPr>
          <w:sz w:val="26"/>
          <w:szCs w:val="26"/>
        </w:rPr>
        <w:t>1</w:t>
      </w:r>
      <w:r w:rsidRPr="00C803B7">
        <w:rPr>
          <w:sz w:val="26"/>
          <w:szCs w:val="26"/>
        </w:rPr>
        <w:t xml:space="preserve"> năm</w:t>
      </w:r>
      <w:r w:rsidR="000E40A1" w:rsidRPr="00C803B7">
        <w:rPr>
          <w:sz w:val="26"/>
          <w:szCs w:val="26"/>
        </w:rPr>
        <w:t xml:space="preserve"> </w:t>
      </w:r>
      <w:r w:rsidR="00A358C6" w:rsidRPr="00C803B7">
        <w:rPr>
          <w:sz w:val="26"/>
          <w:szCs w:val="26"/>
        </w:rPr>
        <w:t>2025</w:t>
      </w:r>
      <w:r w:rsidRPr="00C803B7">
        <w:rPr>
          <w:sz w:val="26"/>
          <w:szCs w:val="26"/>
        </w:rPr>
        <w:t>)</w:t>
      </w:r>
    </w:p>
    <w:p w14:paraId="2893F483" w14:textId="77777777" w:rsidR="00010C33" w:rsidRPr="00C803B7" w:rsidRDefault="000E40A1" w:rsidP="00411B41">
      <w:pPr>
        <w:spacing w:line="276" w:lineRule="auto"/>
        <w:rPr>
          <w:sz w:val="26"/>
          <w:szCs w:val="26"/>
        </w:rPr>
      </w:pPr>
      <w:r w:rsidRPr="00C803B7">
        <w:rPr>
          <w:sz w:val="26"/>
          <w:szCs w:val="26"/>
        </w:rPr>
        <w:t xml:space="preserve">  </w:t>
      </w:r>
    </w:p>
    <w:bookmarkEnd w:id="0"/>
    <w:bookmarkEnd w:id="1"/>
    <w:tbl>
      <w:tblPr>
        <w:tblW w:w="1036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170"/>
        <w:gridCol w:w="990"/>
        <w:gridCol w:w="4500"/>
        <w:gridCol w:w="1530"/>
        <w:gridCol w:w="810"/>
        <w:gridCol w:w="900"/>
      </w:tblGrid>
      <w:tr w:rsidR="00C900BC" w:rsidRPr="009B75E0" w14:paraId="38B6DFBA" w14:textId="77777777" w:rsidTr="00CB38BF">
        <w:trPr>
          <w:trHeight w:val="777"/>
          <w:tblHeader/>
        </w:trPr>
        <w:tc>
          <w:tcPr>
            <w:tcW w:w="468" w:type="dxa"/>
            <w:vAlign w:val="center"/>
            <w:hideMark/>
          </w:tcPr>
          <w:p w14:paraId="4F17FC10" w14:textId="77777777" w:rsidR="00A063A1" w:rsidRDefault="00A063A1" w:rsidP="00C900BC">
            <w:pPr>
              <w:spacing w:line="276" w:lineRule="auto"/>
              <w:jc w:val="center"/>
              <w:rPr>
                <w:b/>
                <w:bCs/>
                <w:sz w:val="26"/>
                <w:szCs w:val="26"/>
              </w:rPr>
            </w:pPr>
          </w:p>
          <w:p w14:paraId="662DCDAC" w14:textId="77777777" w:rsidR="00A063A1" w:rsidRPr="009B75E0" w:rsidRDefault="00A063A1" w:rsidP="00C900BC">
            <w:pPr>
              <w:spacing w:line="276" w:lineRule="auto"/>
              <w:jc w:val="center"/>
              <w:rPr>
                <w:b/>
                <w:bCs/>
                <w:sz w:val="26"/>
                <w:szCs w:val="26"/>
              </w:rPr>
            </w:pPr>
            <w:r>
              <w:rPr>
                <w:b/>
                <w:bCs/>
                <w:sz w:val="26"/>
                <w:szCs w:val="26"/>
              </w:rPr>
              <w:t>STT</w:t>
            </w:r>
          </w:p>
        </w:tc>
        <w:tc>
          <w:tcPr>
            <w:tcW w:w="1170" w:type="dxa"/>
            <w:vAlign w:val="center"/>
            <w:hideMark/>
          </w:tcPr>
          <w:p w14:paraId="063833DA" w14:textId="77777777" w:rsidR="00A063A1" w:rsidRPr="009B75E0" w:rsidRDefault="00A063A1" w:rsidP="00C900BC">
            <w:pPr>
              <w:spacing w:line="276" w:lineRule="auto"/>
              <w:jc w:val="center"/>
              <w:rPr>
                <w:b/>
                <w:bCs/>
                <w:sz w:val="26"/>
                <w:szCs w:val="26"/>
              </w:rPr>
            </w:pPr>
            <w:r w:rsidRPr="009B75E0">
              <w:rPr>
                <w:b/>
                <w:bCs/>
                <w:sz w:val="26"/>
                <w:szCs w:val="26"/>
              </w:rPr>
              <w:t>Tên hàng hóa</w:t>
            </w:r>
          </w:p>
        </w:tc>
        <w:tc>
          <w:tcPr>
            <w:tcW w:w="990" w:type="dxa"/>
            <w:vAlign w:val="center"/>
          </w:tcPr>
          <w:p w14:paraId="2548FE01" w14:textId="61CEFDAC" w:rsidR="00A063A1" w:rsidRPr="009B75E0" w:rsidRDefault="00A063A1" w:rsidP="00C900BC">
            <w:pPr>
              <w:spacing w:line="276" w:lineRule="auto"/>
              <w:jc w:val="center"/>
              <w:rPr>
                <w:b/>
                <w:bCs/>
                <w:sz w:val="26"/>
                <w:szCs w:val="26"/>
              </w:rPr>
            </w:pPr>
            <w:r>
              <w:rPr>
                <w:b/>
                <w:bCs/>
                <w:sz w:val="26"/>
                <w:szCs w:val="26"/>
              </w:rPr>
              <w:t>Mã sản phẩm</w:t>
            </w:r>
          </w:p>
        </w:tc>
        <w:tc>
          <w:tcPr>
            <w:tcW w:w="4500" w:type="dxa"/>
            <w:vAlign w:val="center"/>
            <w:hideMark/>
          </w:tcPr>
          <w:p w14:paraId="3529E90B" w14:textId="50389215" w:rsidR="00A063A1" w:rsidRPr="009B75E0" w:rsidRDefault="00A063A1" w:rsidP="00C900BC">
            <w:pPr>
              <w:spacing w:line="276" w:lineRule="auto"/>
              <w:jc w:val="center"/>
              <w:rPr>
                <w:b/>
                <w:bCs/>
                <w:sz w:val="26"/>
                <w:szCs w:val="26"/>
              </w:rPr>
            </w:pPr>
            <w:r w:rsidRPr="009B75E0">
              <w:rPr>
                <w:b/>
                <w:bCs/>
                <w:sz w:val="26"/>
                <w:szCs w:val="26"/>
              </w:rPr>
              <w:t>Thông số kỹ thuật</w:t>
            </w:r>
          </w:p>
        </w:tc>
        <w:tc>
          <w:tcPr>
            <w:tcW w:w="1530" w:type="dxa"/>
            <w:vAlign w:val="center"/>
          </w:tcPr>
          <w:p w14:paraId="23DE2357" w14:textId="77777777" w:rsidR="00A063A1" w:rsidRPr="009B75E0" w:rsidRDefault="00A063A1" w:rsidP="00C900BC">
            <w:pPr>
              <w:spacing w:line="276" w:lineRule="auto"/>
              <w:jc w:val="center"/>
              <w:rPr>
                <w:b/>
                <w:bCs/>
                <w:sz w:val="26"/>
                <w:szCs w:val="26"/>
              </w:rPr>
            </w:pPr>
            <w:r w:rsidRPr="009B75E0">
              <w:rPr>
                <w:b/>
                <w:bCs/>
                <w:sz w:val="26"/>
                <w:szCs w:val="26"/>
              </w:rPr>
              <w:t>Xuất xứ</w:t>
            </w:r>
          </w:p>
        </w:tc>
        <w:tc>
          <w:tcPr>
            <w:tcW w:w="810" w:type="dxa"/>
            <w:vAlign w:val="center"/>
            <w:hideMark/>
          </w:tcPr>
          <w:p w14:paraId="1BFE7A01" w14:textId="77777777" w:rsidR="00A063A1" w:rsidRPr="009B75E0" w:rsidRDefault="00A063A1" w:rsidP="00C900BC">
            <w:pPr>
              <w:spacing w:line="276" w:lineRule="auto"/>
              <w:jc w:val="center"/>
              <w:rPr>
                <w:b/>
                <w:bCs/>
                <w:sz w:val="26"/>
                <w:szCs w:val="26"/>
              </w:rPr>
            </w:pPr>
            <w:r w:rsidRPr="009B75E0">
              <w:rPr>
                <w:b/>
                <w:bCs/>
                <w:sz w:val="26"/>
                <w:szCs w:val="26"/>
              </w:rPr>
              <w:t>ĐVT</w:t>
            </w:r>
          </w:p>
        </w:tc>
        <w:tc>
          <w:tcPr>
            <w:tcW w:w="900" w:type="dxa"/>
            <w:vAlign w:val="center"/>
            <w:hideMark/>
          </w:tcPr>
          <w:p w14:paraId="0C9B3116" w14:textId="77777777" w:rsidR="00A063A1" w:rsidRPr="009B75E0" w:rsidRDefault="00A063A1" w:rsidP="00C900BC">
            <w:pPr>
              <w:spacing w:line="276" w:lineRule="auto"/>
              <w:jc w:val="center"/>
              <w:rPr>
                <w:b/>
                <w:bCs/>
                <w:sz w:val="26"/>
                <w:szCs w:val="26"/>
              </w:rPr>
            </w:pPr>
            <w:r w:rsidRPr="009B75E0">
              <w:rPr>
                <w:b/>
                <w:bCs/>
                <w:sz w:val="26"/>
                <w:szCs w:val="26"/>
              </w:rPr>
              <w:t>Số lượng</w:t>
            </w:r>
          </w:p>
        </w:tc>
      </w:tr>
      <w:tr w:rsidR="00EC0809" w:rsidRPr="009B75E0" w14:paraId="0317342A" w14:textId="77777777" w:rsidTr="00CB38BF">
        <w:trPr>
          <w:trHeight w:val="2255"/>
        </w:trPr>
        <w:tc>
          <w:tcPr>
            <w:tcW w:w="468" w:type="dxa"/>
            <w:vAlign w:val="center"/>
          </w:tcPr>
          <w:p w14:paraId="0C3A2B2B" w14:textId="774C866E" w:rsidR="00EC0809" w:rsidRDefault="00CB38BF" w:rsidP="00EC0809">
            <w:pPr>
              <w:spacing w:line="276" w:lineRule="auto"/>
              <w:jc w:val="center"/>
              <w:rPr>
                <w:color w:val="000000"/>
              </w:rPr>
            </w:pPr>
            <w:r>
              <w:rPr>
                <w:color w:val="000000"/>
              </w:rPr>
              <w:t>1</w:t>
            </w:r>
          </w:p>
        </w:tc>
        <w:tc>
          <w:tcPr>
            <w:tcW w:w="1170" w:type="dxa"/>
            <w:shd w:val="clear" w:color="000000" w:fill="FFFFFF"/>
            <w:vAlign w:val="center"/>
          </w:tcPr>
          <w:p w14:paraId="2E96D94E" w14:textId="362DC238" w:rsidR="00EC0809" w:rsidRDefault="00EC0809" w:rsidP="00EC0809">
            <w:pPr>
              <w:spacing w:line="276" w:lineRule="auto"/>
              <w:jc w:val="center"/>
              <w:rPr>
                <w:color w:val="000000"/>
              </w:rPr>
            </w:pPr>
            <w:r w:rsidRPr="00EC0809">
              <w:rPr>
                <w:color w:val="000000"/>
              </w:rPr>
              <w:t>Đèn hồng ngoại</w:t>
            </w:r>
          </w:p>
        </w:tc>
        <w:tc>
          <w:tcPr>
            <w:tcW w:w="990" w:type="dxa"/>
            <w:shd w:val="clear" w:color="000000" w:fill="FFFFFF"/>
            <w:vAlign w:val="center"/>
          </w:tcPr>
          <w:p w14:paraId="6C1B4027" w14:textId="0CBD0B72" w:rsidR="00EC0809" w:rsidRDefault="00EC0809" w:rsidP="00EC0809">
            <w:pPr>
              <w:spacing w:line="276" w:lineRule="auto"/>
              <w:jc w:val="center"/>
              <w:rPr>
                <w:sz w:val="26"/>
                <w:szCs w:val="26"/>
              </w:rPr>
            </w:pPr>
            <w:r w:rsidRPr="00EC0809">
              <w:rPr>
                <w:sz w:val="26"/>
                <w:szCs w:val="26"/>
              </w:rPr>
              <w:t>ĐHN</w:t>
            </w:r>
          </w:p>
        </w:tc>
        <w:tc>
          <w:tcPr>
            <w:tcW w:w="4500" w:type="dxa"/>
            <w:shd w:val="clear" w:color="000000" w:fill="FFFFFF"/>
            <w:vAlign w:val="center"/>
          </w:tcPr>
          <w:p w14:paraId="5694A63D" w14:textId="77777777" w:rsidR="00EC0809" w:rsidRPr="00EC0809" w:rsidRDefault="00EC0809" w:rsidP="00EC0809">
            <w:pPr>
              <w:spacing w:line="276" w:lineRule="auto"/>
              <w:rPr>
                <w:sz w:val="26"/>
                <w:szCs w:val="26"/>
              </w:rPr>
            </w:pPr>
            <w:r w:rsidRPr="00EC0809">
              <w:rPr>
                <w:sz w:val="26"/>
                <w:szCs w:val="26"/>
              </w:rPr>
              <w:t>- Đèn hồng ngoại gồm: 01 thân đèn chân gang và 01 bóng đèn hồng ngoại</w:t>
            </w:r>
          </w:p>
          <w:p w14:paraId="1FBA6314" w14:textId="77777777" w:rsidR="00EC0809" w:rsidRPr="00EC0809" w:rsidRDefault="00EC0809" w:rsidP="00EC0809">
            <w:pPr>
              <w:spacing w:line="276" w:lineRule="auto"/>
              <w:rPr>
                <w:sz w:val="26"/>
                <w:szCs w:val="26"/>
              </w:rPr>
            </w:pPr>
            <w:r w:rsidRPr="00EC0809">
              <w:rPr>
                <w:sz w:val="26"/>
                <w:szCs w:val="26"/>
              </w:rPr>
              <w:t>- Chân đế bằng gang</w:t>
            </w:r>
          </w:p>
          <w:p w14:paraId="4C77C5D7" w14:textId="77777777" w:rsidR="00EC0809" w:rsidRPr="00EC0809" w:rsidRDefault="00EC0809" w:rsidP="00EC0809">
            <w:pPr>
              <w:spacing w:line="276" w:lineRule="auto"/>
              <w:rPr>
                <w:sz w:val="26"/>
                <w:szCs w:val="26"/>
              </w:rPr>
            </w:pPr>
            <w:r w:rsidRPr="00EC0809">
              <w:rPr>
                <w:sz w:val="26"/>
                <w:szCs w:val="26"/>
              </w:rPr>
              <w:t>- Thân bằng hợp kim nhôm</w:t>
            </w:r>
          </w:p>
          <w:p w14:paraId="29ED9F33" w14:textId="77777777" w:rsidR="00EC0809" w:rsidRPr="00EC0809" w:rsidRDefault="00EC0809" w:rsidP="00EC0809">
            <w:pPr>
              <w:spacing w:line="276" w:lineRule="auto"/>
              <w:rPr>
                <w:sz w:val="26"/>
                <w:szCs w:val="26"/>
              </w:rPr>
            </w:pPr>
            <w:r w:rsidRPr="00EC0809">
              <w:rPr>
                <w:sz w:val="26"/>
                <w:szCs w:val="26"/>
              </w:rPr>
              <w:t>- Dây nguồn dài 3m</w:t>
            </w:r>
          </w:p>
          <w:p w14:paraId="1C01360E" w14:textId="77777777" w:rsidR="00EC0809" w:rsidRPr="00EC0809" w:rsidRDefault="00EC0809" w:rsidP="00EC0809">
            <w:pPr>
              <w:spacing w:line="276" w:lineRule="auto"/>
              <w:rPr>
                <w:sz w:val="26"/>
                <w:szCs w:val="26"/>
              </w:rPr>
            </w:pPr>
            <w:r w:rsidRPr="00EC0809">
              <w:rPr>
                <w:sz w:val="26"/>
                <w:szCs w:val="26"/>
              </w:rPr>
              <w:t>- Điện áp đầu vào: 220V</w:t>
            </w:r>
          </w:p>
          <w:p w14:paraId="75837858" w14:textId="77777777" w:rsidR="00EC0809" w:rsidRPr="00EC0809" w:rsidRDefault="00EC0809" w:rsidP="00EC0809">
            <w:pPr>
              <w:spacing w:line="276" w:lineRule="auto"/>
              <w:rPr>
                <w:sz w:val="26"/>
                <w:szCs w:val="26"/>
              </w:rPr>
            </w:pPr>
            <w:r w:rsidRPr="00EC0809">
              <w:rPr>
                <w:sz w:val="26"/>
                <w:szCs w:val="26"/>
              </w:rPr>
              <w:t>- Công suất bóng đèn: 220W</w:t>
            </w:r>
          </w:p>
          <w:p w14:paraId="4FACD030" w14:textId="77777777" w:rsidR="00EC0809" w:rsidRPr="00EC0809" w:rsidRDefault="00EC0809" w:rsidP="00EC0809">
            <w:pPr>
              <w:spacing w:line="276" w:lineRule="auto"/>
              <w:rPr>
                <w:sz w:val="26"/>
                <w:szCs w:val="26"/>
              </w:rPr>
            </w:pPr>
            <w:r w:rsidRPr="00EC0809">
              <w:rPr>
                <w:sz w:val="26"/>
                <w:szCs w:val="26"/>
              </w:rPr>
              <w:t>- Đuôi đèn E27 sử dụng cho nhiều loại bóng đèn</w:t>
            </w:r>
          </w:p>
          <w:p w14:paraId="6C79088F" w14:textId="33BBA3F8" w:rsidR="00EC0809" w:rsidRPr="00A063A1" w:rsidRDefault="00EC0809" w:rsidP="00EC0809">
            <w:pPr>
              <w:spacing w:line="276" w:lineRule="auto"/>
              <w:rPr>
                <w:sz w:val="26"/>
                <w:szCs w:val="26"/>
              </w:rPr>
            </w:pPr>
            <w:r w:rsidRPr="00EC0809">
              <w:rPr>
                <w:sz w:val="26"/>
                <w:szCs w:val="26"/>
              </w:rPr>
              <w:t>- Chiều cao đèn thay đổi từ 1m đến 1.7m</w:t>
            </w:r>
          </w:p>
        </w:tc>
        <w:tc>
          <w:tcPr>
            <w:tcW w:w="1530" w:type="dxa"/>
            <w:shd w:val="clear" w:color="000000" w:fill="FFFFFF"/>
            <w:vAlign w:val="center"/>
          </w:tcPr>
          <w:p w14:paraId="5CAA4FFE" w14:textId="77777777" w:rsidR="00EC0809" w:rsidRPr="00EC0809" w:rsidRDefault="00EC0809" w:rsidP="00EC0809">
            <w:pPr>
              <w:spacing w:line="276" w:lineRule="auto"/>
              <w:jc w:val="center"/>
              <w:rPr>
                <w:sz w:val="26"/>
                <w:szCs w:val="26"/>
              </w:rPr>
            </w:pPr>
            <w:r w:rsidRPr="00EC0809">
              <w:rPr>
                <w:sz w:val="26"/>
                <w:szCs w:val="26"/>
              </w:rPr>
              <w:t xml:space="preserve">Công Ty TNHH SX TMDV Thành Nhân TNE/ </w:t>
            </w:r>
          </w:p>
          <w:p w14:paraId="7A4A4178" w14:textId="0CCBB8B1" w:rsidR="00EC0809" w:rsidRPr="00A063A1" w:rsidRDefault="00EC0809" w:rsidP="00EC0809">
            <w:pPr>
              <w:spacing w:line="276" w:lineRule="auto"/>
              <w:jc w:val="center"/>
              <w:rPr>
                <w:sz w:val="26"/>
                <w:szCs w:val="26"/>
              </w:rPr>
            </w:pPr>
            <w:r w:rsidRPr="00EC0809">
              <w:rPr>
                <w:sz w:val="26"/>
                <w:szCs w:val="26"/>
              </w:rPr>
              <w:t>Việt Nam</w:t>
            </w:r>
          </w:p>
        </w:tc>
        <w:tc>
          <w:tcPr>
            <w:tcW w:w="810" w:type="dxa"/>
            <w:shd w:val="clear" w:color="000000" w:fill="FFFFFF"/>
            <w:noWrap/>
            <w:vAlign w:val="center"/>
          </w:tcPr>
          <w:p w14:paraId="0DBE8B9D" w14:textId="6E550E3D" w:rsidR="00EC0809" w:rsidRDefault="00EC0809" w:rsidP="00EC0809">
            <w:pPr>
              <w:spacing w:line="276" w:lineRule="auto"/>
              <w:jc w:val="center"/>
              <w:rPr>
                <w:color w:val="000000"/>
              </w:rPr>
            </w:pPr>
            <w:r>
              <w:rPr>
                <w:color w:val="000000"/>
              </w:rPr>
              <w:t>Cái</w:t>
            </w:r>
          </w:p>
        </w:tc>
        <w:tc>
          <w:tcPr>
            <w:tcW w:w="900" w:type="dxa"/>
            <w:shd w:val="clear" w:color="000000" w:fill="FFFFFF"/>
            <w:vAlign w:val="center"/>
          </w:tcPr>
          <w:p w14:paraId="61FEB29E" w14:textId="65AC2D1B" w:rsidR="00EC0809" w:rsidRDefault="00EC0809" w:rsidP="00EC0809">
            <w:pPr>
              <w:spacing w:line="276" w:lineRule="auto"/>
              <w:jc w:val="center"/>
              <w:rPr>
                <w:color w:val="000000"/>
              </w:rPr>
            </w:pPr>
            <w:r>
              <w:rPr>
                <w:color w:val="000000"/>
              </w:rPr>
              <w:t>2</w:t>
            </w:r>
            <w:r w:rsidR="0024092E">
              <w:rPr>
                <w:color w:val="000000"/>
              </w:rPr>
              <w:t>0</w:t>
            </w:r>
          </w:p>
        </w:tc>
      </w:tr>
      <w:tr w:rsidR="00EC0809" w:rsidRPr="009B75E0" w14:paraId="5C1FFD7D" w14:textId="77777777" w:rsidTr="00CB38BF">
        <w:trPr>
          <w:trHeight w:val="2255"/>
        </w:trPr>
        <w:tc>
          <w:tcPr>
            <w:tcW w:w="468" w:type="dxa"/>
            <w:vAlign w:val="center"/>
          </w:tcPr>
          <w:p w14:paraId="412AC951" w14:textId="4DCE133C" w:rsidR="00EC0809" w:rsidRDefault="00CB38BF" w:rsidP="00EC0809">
            <w:pPr>
              <w:spacing w:line="276" w:lineRule="auto"/>
              <w:jc w:val="center"/>
              <w:rPr>
                <w:color w:val="000000"/>
              </w:rPr>
            </w:pPr>
            <w:r>
              <w:rPr>
                <w:color w:val="000000"/>
              </w:rPr>
              <w:t>2</w:t>
            </w:r>
          </w:p>
        </w:tc>
        <w:tc>
          <w:tcPr>
            <w:tcW w:w="1170" w:type="dxa"/>
            <w:shd w:val="clear" w:color="000000" w:fill="FFFFFF"/>
            <w:vAlign w:val="center"/>
          </w:tcPr>
          <w:p w14:paraId="217A009E" w14:textId="3EE1832A" w:rsidR="00EC0809" w:rsidRDefault="00EC0809" w:rsidP="00EC0809">
            <w:pPr>
              <w:spacing w:line="276" w:lineRule="auto"/>
              <w:jc w:val="center"/>
              <w:rPr>
                <w:color w:val="000000"/>
              </w:rPr>
            </w:pPr>
            <w:r w:rsidRPr="00EC0809">
              <w:rPr>
                <w:color w:val="000000"/>
              </w:rPr>
              <w:t>Xe đẩy bệnh nhân nằm</w:t>
            </w:r>
          </w:p>
        </w:tc>
        <w:tc>
          <w:tcPr>
            <w:tcW w:w="990" w:type="dxa"/>
            <w:shd w:val="clear" w:color="000000" w:fill="FFFFFF"/>
            <w:vAlign w:val="center"/>
          </w:tcPr>
          <w:p w14:paraId="60767F38" w14:textId="4C8F9E21" w:rsidR="00EC0809" w:rsidRDefault="00EC0809" w:rsidP="00EC0809">
            <w:pPr>
              <w:spacing w:line="276" w:lineRule="auto"/>
              <w:jc w:val="center"/>
              <w:rPr>
                <w:sz w:val="26"/>
                <w:szCs w:val="26"/>
              </w:rPr>
            </w:pPr>
            <w:r w:rsidRPr="00EC0809">
              <w:rPr>
                <w:sz w:val="26"/>
                <w:szCs w:val="26"/>
              </w:rPr>
              <w:t>ORP-ST03</w:t>
            </w:r>
          </w:p>
        </w:tc>
        <w:tc>
          <w:tcPr>
            <w:tcW w:w="4500" w:type="dxa"/>
            <w:shd w:val="clear" w:color="000000" w:fill="FFFFFF"/>
            <w:vAlign w:val="center"/>
          </w:tcPr>
          <w:p w14:paraId="682A5BB3" w14:textId="77777777" w:rsidR="00EC0809" w:rsidRPr="00EC0809" w:rsidRDefault="00EC0809" w:rsidP="00EC0809">
            <w:pPr>
              <w:spacing w:line="276" w:lineRule="auto"/>
              <w:rPr>
                <w:sz w:val="26"/>
                <w:szCs w:val="26"/>
              </w:rPr>
            </w:pPr>
            <w:r w:rsidRPr="00EC0809">
              <w:rPr>
                <w:sz w:val="26"/>
                <w:szCs w:val="26"/>
              </w:rPr>
              <w:t xml:space="preserve">- Kích thước mặt cáng (Dài x rộng): 1.920 x 600 (mm) </w:t>
            </w:r>
          </w:p>
          <w:p w14:paraId="3C0CCF80" w14:textId="77777777" w:rsidR="00EC0809" w:rsidRPr="00EC0809" w:rsidRDefault="00EC0809" w:rsidP="00EC0809">
            <w:pPr>
              <w:spacing w:line="276" w:lineRule="auto"/>
              <w:rPr>
                <w:sz w:val="26"/>
                <w:szCs w:val="26"/>
              </w:rPr>
            </w:pPr>
            <w:r w:rsidRPr="00EC0809">
              <w:rPr>
                <w:sz w:val="26"/>
                <w:szCs w:val="26"/>
              </w:rPr>
              <w:t xml:space="preserve">- Chức năng: </w:t>
            </w:r>
          </w:p>
          <w:p w14:paraId="52812370" w14:textId="77777777" w:rsidR="00EC0809" w:rsidRPr="00EC0809" w:rsidRDefault="00EC0809" w:rsidP="00EC0809">
            <w:pPr>
              <w:spacing w:line="276" w:lineRule="auto"/>
              <w:rPr>
                <w:sz w:val="26"/>
                <w:szCs w:val="26"/>
              </w:rPr>
            </w:pPr>
            <w:r w:rsidRPr="00EC0809">
              <w:rPr>
                <w:sz w:val="26"/>
                <w:szCs w:val="26"/>
              </w:rPr>
              <w:t>+ Điều chỉnh Thấp – Cao: từ 540 mm đến 850 mm</w:t>
            </w:r>
          </w:p>
          <w:p w14:paraId="3F395388" w14:textId="77777777" w:rsidR="00EC0809" w:rsidRPr="00EC0809" w:rsidRDefault="00EC0809" w:rsidP="00EC0809">
            <w:pPr>
              <w:spacing w:line="276" w:lineRule="auto"/>
              <w:rPr>
                <w:sz w:val="26"/>
                <w:szCs w:val="26"/>
              </w:rPr>
            </w:pPr>
            <w:r w:rsidRPr="00EC0809">
              <w:rPr>
                <w:sz w:val="26"/>
                <w:szCs w:val="26"/>
              </w:rPr>
              <w:t xml:space="preserve">+ Điều chỉnh phần lưng: từ 0 đến 75 độ (± 5%) </w:t>
            </w:r>
          </w:p>
          <w:p w14:paraId="15466C10" w14:textId="77777777" w:rsidR="00EC0809" w:rsidRPr="00EC0809" w:rsidRDefault="00EC0809" w:rsidP="00EC0809">
            <w:pPr>
              <w:spacing w:line="276" w:lineRule="auto"/>
              <w:rPr>
                <w:sz w:val="26"/>
                <w:szCs w:val="26"/>
              </w:rPr>
            </w:pPr>
            <w:r w:rsidRPr="00EC0809">
              <w:rPr>
                <w:sz w:val="26"/>
                <w:szCs w:val="26"/>
              </w:rPr>
              <w:t xml:space="preserve">- Tải trọng: 250 kg. </w:t>
            </w:r>
          </w:p>
          <w:p w14:paraId="49AC6B9E" w14:textId="77777777" w:rsidR="00EC0809" w:rsidRPr="00EC0809" w:rsidRDefault="00EC0809" w:rsidP="00EC0809">
            <w:pPr>
              <w:spacing w:line="276" w:lineRule="auto"/>
              <w:rPr>
                <w:sz w:val="26"/>
                <w:szCs w:val="26"/>
              </w:rPr>
            </w:pPr>
            <w:r w:rsidRPr="00EC0809">
              <w:rPr>
                <w:sz w:val="26"/>
                <w:szCs w:val="26"/>
              </w:rPr>
              <w:t xml:space="preserve">- Cấu trúc khung băng ca: thép sơn tĩnh điện. </w:t>
            </w:r>
          </w:p>
          <w:p w14:paraId="76A96303" w14:textId="77777777" w:rsidR="00EC0809" w:rsidRPr="00EC0809" w:rsidRDefault="00EC0809" w:rsidP="00EC0809">
            <w:pPr>
              <w:spacing w:line="276" w:lineRule="auto"/>
              <w:rPr>
                <w:sz w:val="26"/>
                <w:szCs w:val="26"/>
              </w:rPr>
            </w:pPr>
            <w:r w:rsidRPr="00EC0809">
              <w:rPr>
                <w:sz w:val="26"/>
                <w:szCs w:val="26"/>
              </w:rPr>
              <w:t>- Thanh chắn lan can: 2 cái, bằng nhựa PP đúc liền, cấu trúc cơ chế gập lên xuống, có xilanh thủy lực giảm chấn.</w:t>
            </w:r>
          </w:p>
          <w:p w14:paraId="5B486964" w14:textId="77777777" w:rsidR="00EC0809" w:rsidRPr="00EC0809" w:rsidRDefault="00EC0809" w:rsidP="00EC0809">
            <w:pPr>
              <w:spacing w:line="276" w:lineRule="auto"/>
              <w:rPr>
                <w:sz w:val="26"/>
                <w:szCs w:val="26"/>
              </w:rPr>
            </w:pPr>
            <w:r w:rsidRPr="00EC0809">
              <w:rPr>
                <w:sz w:val="26"/>
                <w:szCs w:val="26"/>
              </w:rPr>
              <w:t xml:space="preserve">- Phần lưng được vận hành bằng xilanh thủy lực. </w:t>
            </w:r>
          </w:p>
          <w:p w14:paraId="0400128C" w14:textId="1902F72E" w:rsidR="00EC0809" w:rsidRPr="00EC0809" w:rsidRDefault="00EC0809" w:rsidP="00EC0809">
            <w:pPr>
              <w:spacing w:line="276" w:lineRule="auto"/>
              <w:rPr>
                <w:sz w:val="26"/>
                <w:szCs w:val="26"/>
              </w:rPr>
            </w:pPr>
            <w:r w:rsidRPr="00EC0809">
              <w:rPr>
                <w:sz w:val="26"/>
                <w:szCs w:val="26"/>
              </w:rPr>
              <w:t xml:space="preserve">- Số lượng bánh xe: 05 trong đó 04 bánh có đường kính 152mm với 02 bánh có khoá đạp và 01 bánh trung tâm có khoá đạp. </w:t>
            </w:r>
          </w:p>
          <w:p w14:paraId="11D449F2" w14:textId="77777777" w:rsidR="00EC0809" w:rsidRPr="00EC0809" w:rsidRDefault="00EC0809" w:rsidP="00EC0809">
            <w:pPr>
              <w:spacing w:line="276" w:lineRule="auto"/>
              <w:rPr>
                <w:sz w:val="26"/>
                <w:szCs w:val="26"/>
              </w:rPr>
            </w:pPr>
            <w:r w:rsidRPr="00EC0809">
              <w:rPr>
                <w:sz w:val="26"/>
                <w:szCs w:val="26"/>
              </w:rPr>
              <w:lastRenderedPageBreak/>
              <w:t xml:space="preserve">- Có bánh xe điều khiển hướng di chuyển, xoay đầu chuyển hướng. </w:t>
            </w:r>
          </w:p>
          <w:p w14:paraId="18258E86" w14:textId="77777777" w:rsidR="00EC0809" w:rsidRPr="00EC0809" w:rsidRDefault="00EC0809" w:rsidP="00EC0809">
            <w:pPr>
              <w:spacing w:line="276" w:lineRule="auto"/>
              <w:rPr>
                <w:sz w:val="26"/>
                <w:szCs w:val="26"/>
              </w:rPr>
            </w:pPr>
            <w:r w:rsidRPr="00EC0809">
              <w:rPr>
                <w:sz w:val="26"/>
                <w:szCs w:val="26"/>
              </w:rPr>
              <w:t xml:space="preserve">- Tay quay điều chỉnh chiều cao lên xuống của bề mặt băng ca gập được. Độ cao thấp nhất 540mm, cao nhất 850mm.  </w:t>
            </w:r>
          </w:p>
          <w:p w14:paraId="73D97AB3" w14:textId="77777777" w:rsidR="00EC0809" w:rsidRPr="00EC0809" w:rsidRDefault="00EC0809" w:rsidP="00EC0809">
            <w:pPr>
              <w:spacing w:line="276" w:lineRule="auto"/>
              <w:rPr>
                <w:sz w:val="26"/>
                <w:szCs w:val="26"/>
              </w:rPr>
            </w:pPr>
            <w:r w:rsidRPr="00EC0809">
              <w:rPr>
                <w:sz w:val="26"/>
                <w:szCs w:val="26"/>
              </w:rPr>
              <w:t>- Có vị trí đặt cây treo dịch truyền bên hông. Cây treo dịch truyền bằng chất liệu inox.</w:t>
            </w:r>
          </w:p>
          <w:p w14:paraId="794524ED" w14:textId="77777777" w:rsidR="00EC0809" w:rsidRPr="00EC0809" w:rsidRDefault="00EC0809" w:rsidP="00EC0809">
            <w:pPr>
              <w:spacing w:line="276" w:lineRule="auto"/>
              <w:rPr>
                <w:sz w:val="26"/>
                <w:szCs w:val="26"/>
              </w:rPr>
            </w:pPr>
            <w:r w:rsidRPr="00EC0809">
              <w:rPr>
                <w:sz w:val="26"/>
                <w:szCs w:val="26"/>
              </w:rPr>
              <w:t xml:space="preserve"> - Nệm độ dày nệm: 50mm. Nệm có vỏ ngoài được làm bằng chất liệu chống thấm.</w:t>
            </w:r>
          </w:p>
          <w:p w14:paraId="6CA69AB2" w14:textId="77777777" w:rsidR="00EC0809" w:rsidRPr="00EC0809" w:rsidRDefault="00EC0809" w:rsidP="00EC0809">
            <w:pPr>
              <w:spacing w:line="276" w:lineRule="auto"/>
              <w:rPr>
                <w:sz w:val="26"/>
                <w:szCs w:val="26"/>
              </w:rPr>
            </w:pPr>
            <w:r w:rsidRPr="00EC0809">
              <w:rPr>
                <w:sz w:val="26"/>
                <w:szCs w:val="26"/>
              </w:rPr>
              <w:t>- Tấm nệm lót có dây ràng bệnh nhân.</w:t>
            </w:r>
          </w:p>
          <w:p w14:paraId="4E898F95" w14:textId="77777777" w:rsidR="00EC0809" w:rsidRPr="00EC0809" w:rsidRDefault="00EC0809" w:rsidP="00EC0809">
            <w:pPr>
              <w:spacing w:line="276" w:lineRule="auto"/>
              <w:rPr>
                <w:sz w:val="26"/>
                <w:szCs w:val="26"/>
              </w:rPr>
            </w:pPr>
            <w:r w:rsidRPr="00EC0809">
              <w:rPr>
                <w:sz w:val="26"/>
                <w:szCs w:val="26"/>
              </w:rPr>
              <w:t>- Có vị trí đặt bình oxy trên đầu băng ca.</w:t>
            </w:r>
          </w:p>
          <w:p w14:paraId="0E5616C8" w14:textId="77777777" w:rsidR="00EC0809" w:rsidRPr="00EC0809" w:rsidRDefault="00EC0809" w:rsidP="00EC0809">
            <w:pPr>
              <w:spacing w:line="276" w:lineRule="auto"/>
              <w:rPr>
                <w:sz w:val="26"/>
                <w:szCs w:val="26"/>
              </w:rPr>
            </w:pPr>
            <w:r w:rsidRPr="00EC0809">
              <w:rPr>
                <w:sz w:val="26"/>
                <w:szCs w:val="26"/>
              </w:rPr>
              <w:t>*Cấu hình cung cấp cho 01 thiết bị:</w:t>
            </w:r>
          </w:p>
          <w:p w14:paraId="17B4AD5B" w14:textId="77777777" w:rsidR="00EC0809" w:rsidRPr="00EC0809" w:rsidRDefault="00EC0809" w:rsidP="00EC0809">
            <w:pPr>
              <w:spacing w:line="276" w:lineRule="auto"/>
              <w:rPr>
                <w:sz w:val="26"/>
                <w:szCs w:val="26"/>
              </w:rPr>
            </w:pPr>
            <w:r w:rsidRPr="00EC0809">
              <w:rPr>
                <w:sz w:val="26"/>
                <w:szCs w:val="26"/>
              </w:rPr>
              <w:t>- Băng ca đẩy bệnh nhân: 01 Cái</w:t>
            </w:r>
          </w:p>
          <w:p w14:paraId="096B4677" w14:textId="77777777" w:rsidR="00EC0809" w:rsidRPr="00EC0809" w:rsidRDefault="00EC0809" w:rsidP="00EC0809">
            <w:pPr>
              <w:spacing w:line="276" w:lineRule="auto"/>
              <w:rPr>
                <w:sz w:val="26"/>
                <w:szCs w:val="26"/>
              </w:rPr>
            </w:pPr>
            <w:r w:rsidRPr="00EC0809">
              <w:rPr>
                <w:sz w:val="26"/>
                <w:szCs w:val="26"/>
              </w:rPr>
              <w:t>- Phụ kiện kèm theo gồm: 01 Bộ</w:t>
            </w:r>
          </w:p>
          <w:p w14:paraId="737B04DD" w14:textId="77777777" w:rsidR="00EC0809" w:rsidRPr="00EC0809" w:rsidRDefault="00EC0809" w:rsidP="00EC0809">
            <w:pPr>
              <w:spacing w:line="276" w:lineRule="auto"/>
              <w:rPr>
                <w:sz w:val="26"/>
                <w:szCs w:val="26"/>
              </w:rPr>
            </w:pPr>
            <w:r w:rsidRPr="00EC0809">
              <w:rPr>
                <w:sz w:val="26"/>
                <w:szCs w:val="26"/>
              </w:rPr>
              <w:t>+ Nệm lót có dây ràng bệnh nhân: 01 Cái</w:t>
            </w:r>
          </w:p>
          <w:p w14:paraId="517696FC" w14:textId="77777777" w:rsidR="00EC0809" w:rsidRPr="00EC0809" w:rsidRDefault="00EC0809" w:rsidP="00EC0809">
            <w:pPr>
              <w:spacing w:line="276" w:lineRule="auto"/>
              <w:rPr>
                <w:sz w:val="26"/>
                <w:szCs w:val="26"/>
              </w:rPr>
            </w:pPr>
            <w:r w:rsidRPr="00EC0809">
              <w:rPr>
                <w:sz w:val="26"/>
                <w:szCs w:val="26"/>
              </w:rPr>
              <w:t>+ Cây treo dịch truyền: 01 Cái</w:t>
            </w:r>
          </w:p>
          <w:p w14:paraId="3CFB6EAC" w14:textId="4D8B0F66" w:rsidR="00EC0809" w:rsidRPr="00A063A1" w:rsidRDefault="00EC0809" w:rsidP="00EC0809">
            <w:pPr>
              <w:spacing w:line="276" w:lineRule="auto"/>
              <w:rPr>
                <w:sz w:val="26"/>
                <w:szCs w:val="26"/>
              </w:rPr>
            </w:pPr>
            <w:r w:rsidRPr="00EC0809">
              <w:rPr>
                <w:sz w:val="26"/>
                <w:szCs w:val="26"/>
              </w:rPr>
              <w:t>+ Giá để bình Oxy: 01 Cái</w:t>
            </w:r>
          </w:p>
        </w:tc>
        <w:tc>
          <w:tcPr>
            <w:tcW w:w="1530" w:type="dxa"/>
            <w:shd w:val="clear" w:color="000000" w:fill="FFFFFF"/>
            <w:vAlign w:val="center"/>
          </w:tcPr>
          <w:p w14:paraId="14D18278" w14:textId="5CCC4EBA" w:rsidR="00EC0809" w:rsidRPr="00A063A1" w:rsidRDefault="00EC0809" w:rsidP="00EC0809">
            <w:pPr>
              <w:spacing w:line="276" w:lineRule="auto"/>
              <w:jc w:val="center"/>
              <w:rPr>
                <w:sz w:val="26"/>
                <w:szCs w:val="26"/>
              </w:rPr>
            </w:pPr>
            <w:r w:rsidRPr="00EC0809">
              <w:rPr>
                <w:sz w:val="26"/>
                <w:szCs w:val="26"/>
              </w:rPr>
              <w:lastRenderedPageBreak/>
              <w:t>Shenyang ORP Medical Equipment Co., Ltd/ Trung Quốc</w:t>
            </w:r>
          </w:p>
        </w:tc>
        <w:tc>
          <w:tcPr>
            <w:tcW w:w="810" w:type="dxa"/>
            <w:shd w:val="clear" w:color="000000" w:fill="FFFFFF"/>
            <w:noWrap/>
            <w:vAlign w:val="center"/>
          </w:tcPr>
          <w:p w14:paraId="44870218" w14:textId="50102BFA" w:rsidR="00EC0809" w:rsidRDefault="00EC0809" w:rsidP="00EC0809">
            <w:pPr>
              <w:spacing w:line="276" w:lineRule="auto"/>
              <w:jc w:val="center"/>
              <w:rPr>
                <w:color w:val="000000"/>
              </w:rPr>
            </w:pPr>
            <w:r>
              <w:rPr>
                <w:color w:val="000000"/>
              </w:rPr>
              <w:t>Cái</w:t>
            </w:r>
          </w:p>
        </w:tc>
        <w:tc>
          <w:tcPr>
            <w:tcW w:w="900" w:type="dxa"/>
            <w:shd w:val="clear" w:color="000000" w:fill="FFFFFF"/>
            <w:vAlign w:val="center"/>
          </w:tcPr>
          <w:p w14:paraId="0A683E05" w14:textId="65BC9AF7" w:rsidR="00EC0809" w:rsidRDefault="00EC0809" w:rsidP="00EC0809">
            <w:pPr>
              <w:spacing w:line="276" w:lineRule="auto"/>
              <w:jc w:val="center"/>
              <w:rPr>
                <w:color w:val="000000"/>
              </w:rPr>
            </w:pPr>
            <w:r>
              <w:rPr>
                <w:color w:val="000000"/>
              </w:rPr>
              <w:t>1</w:t>
            </w:r>
          </w:p>
        </w:tc>
      </w:tr>
      <w:tr w:rsidR="00EC0809" w:rsidRPr="009B75E0" w14:paraId="28942ACA" w14:textId="77777777" w:rsidTr="00CB38BF">
        <w:trPr>
          <w:trHeight w:val="2255"/>
        </w:trPr>
        <w:tc>
          <w:tcPr>
            <w:tcW w:w="468" w:type="dxa"/>
            <w:vAlign w:val="center"/>
          </w:tcPr>
          <w:p w14:paraId="2C4DBA93" w14:textId="21D16A44" w:rsidR="00EC0809" w:rsidRPr="009B75E0" w:rsidRDefault="00CB38BF" w:rsidP="00EC0809">
            <w:pPr>
              <w:spacing w:line="276" w:lineRule="auto"/>
              <w:jc w:val="center"/>
              <w:rPr>
                <w:sz w:val="26"/>
                <w:szCs w:val="26"/>
              </w:rPr>
            </w:pPr>
            <w:r>
              <w:rPr>
                <w:sz w:val="26"/>
                <w:szCs w:val="26"/>
              </w:rPr>
              <w:t>3</w:t>
            </w:r>
          </w:p>
        </w:tc>
        <w:tc>
          <w:tcPr>
            <w:tcW w:w="1170" w:type="dxa"/>
            <w:shd w:val="clear" w:color="000000" w:fill="FFFFFF"/>
            <w:vAlign w:val="center"/>
          </w:tcPr>
          <w:p w14:paraId="3CFB6AED" w14:textId="796517BD" w:rsidR="00EC0809" w:rsidRPr="009B75E0" w:rsidRDefault="00EC0809" w:rsidP="00EC0809">
            <w:pPr>
              <w:spacing w:line="276" w:lineRule="auto"/>
              <w:jc w:val="center"/>
              <w:rPr>
                <w:sz w:val="26"/>
                <w:szCs w:val="26"/>
                <w:lang w:val="vi-VN"/>
              </w:rPr>
            </w:pPr>
            <w:r w:rsidRPr="00EC0809">
              <w:rPr>
                <w:sz w:val="26"/>
                <w:szCs w:val="26"/>
                <w:lang w:val="vi-VN"/>
              </w:rPr>
              <w:t>Giường sanh</w:t>
            </w:r>
          </w:p>
        </w:tc>
        <w:tc>
          <w:tcPr>
            <w:tcW w:w="990" w:type="dxa"/>
            <w:shd w:val="clear" w:color="000000" w:fill="FFFFFF"/>
            <w:vAlign w:val="center"/>
          </w:tcPr>
          <w:p w14:paraId="089D4AD3" w14:textId="3DE79C84" w:rsidR="00EC0809" w:rsidRPr="00A063A1" w:rsidRDefault="00EC0809" w:rsidP="00EC0809">
            <w:pPr>
              <w:jc w:val="center"/>
              <w:rPr>
                <w:sz w:val="26"/>
                <w:szCs w:val="26"/>
              </w:rPr>
            </w:pPr>
          </w:p>
        </w:tc>
        <w:tc>
          <w:tcPr>
            <w:tcW w:w="4500" w:type="dxa"/>
            <w:shd w:val="clear" w:color="000000" w:fill="FFFFFF"/>
            <w:vAlign w:val="center"/>
          </w:tcPr>
          <w:p w14:paraId="05616928" w14:textId="77777777" w:rsidR="00EC0809" w:rsidRDefault="00EC0809" w:rsidP="00EC0809">
            <w:pPr>
              <w:spacing w:line="276" w:lineRule="auto"/>
              <w:rPr>
                <w:sz w:val="26"/>
                <w:szCs w:val="26"/>
              </w:rPr>
            </w:pPr>
            <w:r w:rsidRPr="00EC0809">
              <w:rPr>
                <w:sz w:val="26"/>
                <w:szCs w:val="26"/>
              </w:rPr>
              <w:t xml:space="preserve">- Chất liệu: Inox 304, nhựa ABS </w:t>
            </w:r>
          </w:p>
          <w:p w14:paraId="45423C6D" w14:textId="0654FC58" w:rsidR="00EC0809" w:rsidRPr="00EC0809" w:rsidRDefault="00EC0809" w:rsidP="00EC0809">
            <w:pPr>
              <w:spacing w:line="276" w:lineRule="auto"/>
              <w:rPr>
                <w:sz w:val="26"/>
                <w:szCs w:val="26"/>
              </w:rPr>
            </w:pPr>
            <w:r w:rsidRPr="00EC0809">
              <w:rPr>
                <w:sz w:val="26"/>
                <w:szCs w:val="26"/>
              </w:rPr>
              <w:t>- Khung làm Inox Sus 304, đường kính Phi 32mm và 25mm. Độ dày 1.2mm và 1.0mm</w:t>
            </w:r>
          </w:p>
          <w:p w14:paraId="1914FFDC" w14:textId="77777777" w:rsidR="00EC0809" w:rsidRPr="00EC0809" w:rsidRDefault="00EC0809" w:rsidP="00EC0809">
            <w:pPr>
              <w:spacing w:line="276" w:lineRule="auto"/>
              <w:rPr>
                <w:sz w:val="26"/>
                <w:szCs w:val="26"/>
              </w:rPr>
            </w:pPr>
            <w:r w:rsidRPr="00EC0809">
              <w:rPr>
                <w:sz w:val="26"/>
                <w:szCs w:val="26"/>
              </w:rPr>
              <w:t>- Chiều dài: 1800mm; Chiều rộng: 600mm; Chiều cao: 800mm</w:t>
            </w:r>
          </w:p>
          <w:p w14:paraId="55A861BA" w14:textId="77777777" w:rsidR="00EC0809" w:rsidRPr="00EC0809" w:rsidRDefault="00EC0809" w:rsidP="00EC0809">
            <w:pPr>
              <w:spacing w:line="276" w:lineRule="auto"/>
              <w:rPr>
                <w:sz w:val="26"/>
                <w:szCs w:val="26"/>
              </w:rPr>
            </w:pPr>
            <w:r w:rsidRPr="00EC0809">
              <w:rPr>
                <w:sz w:val="26"/>
                <w:szCs w:val="26"/>
              </w:rPr>
              <w:t xml:space="preserve">- Góc nâng đầu: Từ 5° đến 35° </w:t>
            </w:r>
          </w:p>
          <w:p w14:paraId="37BA0F5C" w14:textId="77777777" w:rsidR="00EC0809" w:rsidRPr="00EC0809" w:rsidRDefault="00EC0809" w:rsidP="00EC0809">
            <w:pPr>
              <w:spacing w:line="276" w:lineRule="auto"/>
              <w:rPr>
                <w:sz w:val="26"/>
                <w:szCs w:val="26"/>
              </w:rPr>
            </w:pPr>
            <w:r w:rsidRPr="00EC0809">
              <w:rPr>
                <w:sz w:val="26"/>
                <w:szCs w:val="26"/>
              </w:rPr>
              <w:t xml:space="preserve">- Góc nâng chân: Từ 0° đến 90° </w:t>
            </w:r>
          </w:p>
          <w:p w14:paraId="77EC20BF" w14:textId="77777777" w:rsidR="00EC0809" w:rsidRPr="00EC0809" w:rsidRDefault="00EC0809" w:rsidP="00EC0809">
            <w:pPr>
              <w:spacing w:line="276" w:lineRule="auto"/>
              <w:rPr>
                <w:sz w:val="26"/>
                <w:szCs w:val="26"/>
              </w:rPr>
            </w:pPr>
            <w:r w:rsidRPr="00EC0809">
              <w:rPr>
                <w:sz w:val="26"/>
                <w:szCs w:val="26"/>
              </w:rPr>
              <w:t>- Gác chân bằng nhựa ABS</w:t>
            </w:r>
          </w:p>
          <w:p w14:paraId="38B147E8" w14:textId="77777777" w:rsidR="00EC0809" w:rsidRPr="00EC0809" w:rsidRDefault="00EC0809" w:rsidP="00EC0809">
            <w:pPr>
              <w:spacing w:line="276" w:lineRule="auto"/>
              <w:rPr>
                <w:sz w:val="26"/>
                <w:szCs w:val="26"/>
              </w:rPr>
            </w:pPr>
            <w:r w:rsidRPr="00EC0809">
              <w:rPr>
                <w:sz w:val="26"/>
                <w:szCs w:val="26"/>
              </w:rPr>
              <w:t>- Nệm với mút hoạt tính, lớp vỏ chống thấm. Dày 60mm.</w:t>
            </w:r>
          </w:p>
          <w:p w14:paraId="1441D18E" w14:textId="04206753" w:rsidR="00EC0809" w:rsidRPr="009B75E0" w:rsidRDefault="00EC0809" w:rsidP="00EC0809">
            <w:pPr>
              <w:spacing w:line="276" w:lineRule="auto"/>
              <w:rPr>
                <w:sz w:val="26"/>
                <w:szCs w:val="26"/>
              </w:rPr>
            </w:pPr>
            <w:r w:rsidRPr="00EC0809">
              <w:rPr>
                <w:sz w:val="26"/>
                <w:szCs w:val="26"/>
              </w:rPr>
              <w:t>- Tải trọng: 150kg</w:t>
            </w:r>
          </w:p>
        </w:tc>
        <w:tc>
          <w:tcPr>
            <w:tcW w:w="1530" w:type="dxa"/>
            <w:shd w:val="clear" w:color="000000" w:fill="FFFFFF"/>
            <w:vAlign w:val="center"/>
          </w:tcPr>
          <w:p w14:paraId="3C10E4B1" w14:textId="506BF34C" w:rsidR="00EC0809" w:rsidRPr="009B75E0" w:rsidRDefault="00EC0809" w:rsidP="00EC0809">
            <w:pPr>
              <w:spacing w:line="276" w:lineRule="auto"/>
              <w:jc w:val="center"/>
              <w:rPr>
                <w:sz w:val="26"/>
                <w:szCs w:val="26"/>
              </w:rPr>
            </w:pPr>
            <w:r w:rsidRPr="00EC0809">
              <w:rPr>
                <w:sz w:val="26"/>
                <w:szCs w:val="26"/>
              </w:rPr>
              <w:t>ShenYang Ourpromise Medical Equipment Co.,</w:t>
            </w:r>
            <w:r w:rsidR="00E35B2E">
              <w:rPr>
                <w:sz w:val="26"/>
                <w:szCs w:val="26"/>
              </w:rPr>
              <w:t xml:space="preserve"> </w:t>
            </w:r>
            <w:r w:rsidRPr="00EC0809">
              <w:rPr>
                <w:sz w:val="26"/>
                <w:szCs w:val="26"/>
              </w:rPr>
              <w:t>Ltd/ Trung Quốc</w:t>
            </w:r>
          </w:p>
        </w:tc>
        <w:tc>
          <w:tcPr>
            <w:tcW w:w="810" w:type="dxa"/>
            <w:shd w:val="clear" w:color="000000" w:fill="FFFFFF"/>
            <w:noWrap/>
            <w:vAlign w:val="center"/>
          </w:tcPr>
          <w:p w14:paraId="6F22254D" w14:textId="1773EC5E" w:rsidR="00EC0809" w:rsidRPr="009B75E0" w:rsidRDefault="00EC0809" w:rsidP="00EC0809">
            <w:pPr>
              <w:spacing w:line="276" w:lineRule="auto"/>
              <w:jc w:val="center"/>
              <w:rPr>
                <w:sz w:val="26"/>
                <w:szCs w:val="26"/>
              </w:rPr>
            </w:pPr>
            <w:r>
              <w:rPr>
                <w:color w:val="000000"/>
              </w:rPr>
              <w:t>Cái</w:t>
            </w:r>
          </w:p>
        </w:tc>
        <w:tc>
          <w:tcPr>
            <w:tcW w:w="900" w:type="dxa"/>
            <w:shd w:val="clear" w:color="000000" w:fill="FFFFFF"/>
            <w:vAlign w:val="center"/>
          </w:tcPr>
          <w:p w14:paraId="0BFDF45C" w14:textId="0F91D08C" w:rsidR="00EC0809" w:rsidRPr="009B75E0" w:rsidRDefault="00EC0809" w:rsidP="00EC0809">
            <w:pPr>
              <w:spacing w:line="276" w:lineRule="auto"/>
              <w:jc w:val="center"/>
              <w:rPr>
                <w:sz w:val="26"/>
                <w:szCs w:val="26"/>
              </w:rPr>
            </w:pPr>
            <w:r>
              <w:rPr>
                <w:color w:val="000000"/>
              </w:rPr>
              <w:t>5</w:t>
            </w:r>
          </w:p>
        </w:tc>
      </w:tr>
    </w:tbl>
    <w:p w14:paraId="2FD7CB96" w14:textId="77777777" w:rsidR="00010C33" w:rsidRPr="00C803B7" w:rsidRDefault="00010C33" w:rsidP="00411B41">
      <w:pPr>
        <w:tabs>
          <w:tab w:val="left" w:pos="1080"/>
          <w:tab w:val="left" w:pos="1978"/>
        </w:tabs>
        <w:spacing w:line="276" w:lineRule="auto"/>
        <w:rPr>
          <w:b/>
          <w:bCs/>
          <w:sz w:val="26"/>
          <w:szCs w:val="26"/>
          <w:lang w:val="pl-PL"/>
        </w:rPr>
        <w:sectPr w:rsidR="00010C33" w:rsidRPr="00C803B7" w:rsidSect="006A4478">
          <w:footerReference w:type="default" r:id="rId11"/>
          <w:pgSz w:w="11907" w:h="16840" w:code="9"/>
          <w:pgMar w:top="993" w:right="1138" w:bottom="1135" w:left="1699" w:header="562" w:footer="562" w:gutter="0"/>
          <w:cols w:space="720"/>
          <w:docGrid w:linePitch="360"/>
        </w:sectPr>
      </w:pPr>
    </w:p>
    <w:p w14:paraId="04AA07F2" w14:textId="77777777" w:rsidR="007F3DEF" w:rsidRPr="00C803B7" w:rsidRDefault="007F3DEF" w:rsidP="00411B41">
      <w:pPr>
        <w:tabs>
          <w:tab w:val="left" w:pos="3945"/>
        </w:tabs>
        <w:spacing w:line="276" w:lineRule="auto"/>
        <w:jc w:val="center"/>
        <w:rPr>
          <w:b/>
          <w:noProof/>
          <w:sz w:val="26"/>
          <w:szCs w:val="26"/>
        </w:rPr>
      </w:pPr>
      <w:r w:rsidRPr="00C803B7">
        <w:rPr>
          <w:b/>
          <w:noProof/>
          <w:sz w:val="26"/>
          <w:szCs w:val="26"/>
        </w:rPr>
        <w:lastRenderedPageBreak/>
        <w:t>PHỤ LỤC 0</w:t>
      </w:r>
      <w:r w:rsidR="00235E7A" w:rsidRPr="00C803B7">
        <w:rPr>
          <w:b/>
          <w:noProof/>
          <w:sz w:val="26"/>
          <w:szCs w:val="26"/>
        </w:rPr>
        <w:t>2</w:t>
      </w:r>
    </w:p>
    <w:p w14:paraId="09FF8936" w14:textId="4ED1963D" w:rsidR="007F3DEF" w:rsidRPr="00C803B7" w:rsidRDefault="00E05E36" w:rsidP="00411B41">
      <w:pPr>
        <w:tabs>
          <w:tab w:val="left" w:pos="3945"/>
        </w:tabs>
        <w:spacing w:line="276" w:lineRule="auto"/>
        <w:jc w:val="center"/>
        <w:rPr>
          <w:b/>
          <w:sz w:val="26"/>
          <w:szCs w:val="26"/>
          <w:lang w:val="vi-VN"/>
        </w:rPr>
      </w:pPr>
      <w:r w:rsidRPr="00C803B7">
        <w:rPr>
          <w:b/>
          <w:noProof/>
          <w:sz w:val="26"/>
          <w:szCs w:val="26"/>
        </w:rPr>
        <mc:AlternateContent>
          <mc:Choice Requires="wps">
            <w:drawing>
              <wp:anchor distT="0" distB="0" distL="114300" distR="114300" simplePos="0" relativeHeight="251657728" behindDoc="0" locked="0" layoutInCell="1" allowOverlap="1" wp14:anchorId="50478132" wp14:editId="29EEF249">
                <wp:simplePos x="0" y="0"/>
                <wp:positionH relativeFrom="column">
                  <wp:posOffset>2895600</wp:posOffset>
                </wp:positionH>
                <wp:positionV relativeFrom="paragraph">
                  <wp:posOffset>219710</wp:posOffset>
                </wp:positionV>
                <wp:extent cx="3714750" cy="0"/>
                <wp:effectExtent l="0" t="0" r="0" b="0"/>
                <wp:wrapNone/>
                <wp:docPr id="155702094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06E722" id="AutoShape 19" o:spid="_x0000_s1026" type="#_x0000_t32" style="position:absolute;margin-left:228pt;margin-top:17.3pt;width:29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qT0uQEAAFY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"/>
            </w:pict>
          </mc:Fallback>
        </mc:AlternateContent>
      </w:r>
      <w:r w:rsidR="007F3DEF" w:rsidRPr="00C803B7">
        <w:rPr>
          <w:b/>
          <w:sz w:val="26"/>
          <w:szCs w:val="26"/>
        </w:rPr>
        <w:t xml:space="preserve">MẪU YÊU CẦU CHÀO GIÁ CỦA BỆNH VIỆN </w:t>
      </w:r>
      <w:r w:rsidR="00904295">
        <w:rPr>
          <w:b/>
          <w:sz w:val="26"/>
          <w:szCs w:val="26"/>
        </w:rPr>
        <w:t xml:space="preserve">ĐA KHOA </w:t>
      </w:r>
      <w:r w:rsidR="007F3DEF" w:rsidRPr="00C803B7">
        <w:rPr>
          <w:b/>
          <w:sz w:val="26"/>
          <w:szCs w:val="26"/>
        </w:rPr>
        <w:t>NINH THUẬN</w:t>
      </w:r>
    </w:p>
    <w:p w14:paraId="2B3F9C3C" w14:textId="77777777" w:rsidR="007F3DEF" w:rsidRPr="00C803B7" w:rsidRDefault="007F3DEF" w:rsidP="00411B41">
      <w:pPr>
        <w:tabs>
          <w:tab w:val="left" w:pos="3945"/>
        </w:tabs>
        <w:spacing w:line="276" w:lineRule="auto"/>
        <w:rPr>
          <w:b/>
          <w:sz w:val="26"/>
          <w:szCs w:val="26"/>
        </w:rPr>
      </w:pPr>
      <w:r w:rsidRPr="00C803B7">
        <w:rPr>
          <w:b/>
          <w:sz w:val="26"/>
          <w:szCs w:val="26"/>
        </w:rPr>
        <w:t>TÊN CÔNG TY: ……………………………………………</w:t>
      </w:r>
    </w:p>
    <w:p w14:paraId="42596571" w14:textId="77777777" w:rsidR="007F3DEF" w:rsidRPr="00C803B7" w:rsidRDefault="007F3DEF" w:rsidP="00411B41">
      <w:pPr>
        <w:spacing w:line="276" w:lineRule="auto"/>
        <w:rPr>
          <w:b/>
          <w:sz w:val="26"/>
          <w:szCs w:val="26"/>
        </w:rPr>
      </w:pPr>
      <w:r w:rsidRPr="00C803B7">
        <w:rPr>
          <w:b/>
          <w:sz w:val="26"/>
          <w:szCs w:val="26"/>
        </w:rPr>
        <w:t>Địa chỉ: ………………………………………………………</w:t>
      </w:r>
    </w:p>
    <w:p w14:paraId="7A956A00" w14:textId="77777777" w:rsidR="007F3DEF" w:rsidRPr="00C803B7" w:rsidRDefault="007F3DEF" w:rsidP="00411B41">
      <w:pPr>
        <w:spacing w:line="276" w:lineRule="auto"/>
        <w:rPr>
          <w:b/>
          <w:sz w:val="26"/>
          <w:szCs w:val="26"/>
        </w:rPr>
      </w:pPr>
      <w:r w:rsidRPr="00C803B7">
        <w:rPr>
          <w:b/>
          <w:sz w:val="26"/>
          <w:szCs w:val="26"/>
        </w:rPr>
        <w:t xml:space="preserve">Điện thoại liên hệ: ………………………………………….. </w:t>
      </w:r>
    </w:p>
    <w:p w14:paraId="51108CEB" w14:textId="77777777" w:rsidR="00010C33" w:rsidRPr="00C803B7" w:rsidRDefault="007F3DEF" w:rsidP="00411B41">
      <w:pPr>
        <w:spacing w:before="120" w:after="120" w:line="276" w:lineRule="auto"/>
        <w:jc w:val="center"/>
        <w:rPr>
          <w:b/>
          <w:sz w:val="26"/>
          <w:szCs w:val="26"/>
        </w:rPr>
      </w:pPr>
      <w:r w:rsidRPr="00C803B7">
        <w:rPr>
          <w:b/>
          <w:sz w:val="26"/>
          <w:szCs w:val="26"/>
        </w:rPr>
        <w:t>BẢNG BÁO GIÁ</w:t>
      </w:r>
    </w:p>
    <w:p w14:paraId="02FAE439" w14:textId="77777777" w:rsidR="007F3DEF" w:rsidRPr="00C803B7" w:rsidRDefault="007F3DEF" w:rsidP="00411B41">
      <w:pPr>
        <w:tabs>
          <w:tab w:val="left" w:pos="10605"/>
        </w:tabs>
        <w:spacing w:line="276" w:lineRule="auto"/>
        <w:rPr>
          <w:b/>
          <w:sz w:val="26"/>
          <w:szCs w:val="26"/>
        </w:rPr>
      </w:pPr>
      <w:r w:rsidRPr="00C803B7">
        <w:rPr>
          <w:sz w:val="26"/>
          <w:szCs w:val="26"/>
        </w:rPr>
        <w:t xml:space="preserve">Kính gửi: </w:t>
      </w:r>
      <w:r w:rsidRPr="00C803B7">
        <w:rPr>
          <w:b/>
          <w:sz w:val="26"/>
          <w:szCs w:val="26"/>
        </w:rPr>
        <w:t xml:space="preserve">Bệnh viện </w:t>
      </w:r>
      <w:r w:rsidR="00904295">
        <w:rPr>
          <w:b/>
          <w:sz w:val="26"/>
          <w:szCs w:val="26"/>
        </w:rPr>
        <w:t xml:space="preserve">Đa khoa </w:t>
      </w:r>
      <w:r w:rsidRPr="00C803B7">
        <w:rPr>
          <w:b/>
          <w:sz w:val="26"/>
          <w:szCs w:val="26"/>
        </w:rPr>
        <w:t>Ninh Thuận</w:t>
      </w:r>
      <w:r w:rsidR="001649B0">
        <w:rPr>
          <w:b/>
          <w:sz w:val="26"/>
          <w:szCs w:val="26"/>
        </w:rPr>
        <w:tab/>
      </w:r>
    </w:p>
    <w:p w14:paraId="6E1211CE" w14:textId="77777777" w:rsidR="007F3DEF" w:rsidRPr="00C803B7" w:rsidRDefault="007F3DEF" w:rsidP="00411B41">
      <w:pPr>
        <w:spacing w:line="276" w:lineRule="auto"/>
        <w:rPr>
          <w:sz w:val="26"/>
          <w:szCs w:val="26"/>
        </w:rPr>
      </w:pPr>
      <w:r w:rsidRPr="00C803B7">
        <w:rPr>
          <w:sz w:val="26"/>
          <w:szCs w:val="26"/>
        </w:rPr>
        <w:t xml:space="preserve">Địa chỉ: Đường Nguyễn Văn Cừ, P. </w:t>
      </w:r>
      <w:r w:rsidR="00904295">
        <w:rPr>
          <w:sz w:val="26"/>
          <w:szCs w:val="26"/>
        </w:rPr>
        <w:t>Ninh Ch</w:t>
      </w:r>
      <w:r w:rsidR="001649B0">
        <w:rPr>
          <w:sz w:val="26"/>
          <w:szCs w:val="26"/>
        </w:rPr>
        <w:t>ử</w:t>
      </w:r>
      <w:r w:rsidR="00904295">
        <w:rPr>
          <w:sz w:val="26"/>
          <w:szCs w:val="26"/>
        </w:rPr>
        <w:t>, Tỉnh Khánh Hòa.</w:t>
      </w:r>
    </w:p>
    <w:p w14:paraId="6E228C53" w14:textId="7FD42318" w:rsidR="00010C33" w:rsidRPr="00C803B7" w:rsidRDefault="007F3DEF" w:rsidP="00411B41">
      <w:pPr>
        <w:spacing w:line="276" w:lineRule="auto"/>
        <w:rPr>
          <w:sz w:val="26"/>
          <w:szCs w:val="26"/>
        </w:rPr>
      </w:pPr>
      <w:r w:rsidRPr="00C803B7">
        <w:rPr>
          <w:sz w:val="26"/>
          <w:szCs w:val="26"/>
        </w:rPr>
        <w:t>Theo Thư yêu cầu số            /TYC-BV</w:t>
      </w:r>
      <w:r w:rsidR="00904295">
        <w:rPr>
          <w:sz w:val="26"/>
          <w:szCs w:val="26"/>
        </w:rPr>
        <w:t>NT</w:t>
      </w:r>
      <w:r w:rsidRPr="00C803B7">
        <w:rPr>
          <w:sz w:val="26"/>
          <w:szCs w:val="26"/>
        </w:rPr>
        <w:t xml:space="preserve"> ngày         tháng      </w:t>
      </w:r>
      <w:r w:rsidR="000E40A1" w:rsidRPr="00C803B7">
        <w:rPr>
          <w:sz w:val="26"/>
          <w:szCs w:val="26"/>
        </w:rPr>
        <w:t xml:space="preserve"> </w:t>
      </w:r>
      <w:r w:rsidRPr="00C803B7">
        <w:rPr>
          <w:sz w:val="26"/>
          <w:szCs w:val="26"/>
        </w:rPr>
        <w:t xml:space="preserve">năm </w:t>
      </w:r>
      <w:r w:rsidR="00A358C6" w:rsidRPr="00C803B7">
        <w:rPr>
          <w:sz w:val="26"/>
          <w:szCs w:val="26"/>
        </w:rPr>
        <w:t>2025</w:t>
      </w:r>
      <w:r w:rsidRPr="00C803B7">
        <w:rPr>
          <w:sz w:val="26"/>
          <w:szCs w:val="26"/>
        </w:rPr>
        <w:t xml:space="preserve"> của Bệnh viện </w:t>
      </w:r>
      <w:r w:rsidR="00904295">
        <w:rPr>
          <w:sz w:val="26"/>
          <w:szCs w:val="26"/>
        </w:rPr>
        <w:t xml:space="preserve">Đa khoa </w:t>
      </w:r>
      <w:r w:rsidRPr="00C803B7">
        <w:rPr>
          <w:sz w:val="26"/>
          <w:szCs w:val="26"/>
        </w:rPr>
        <w:t>Ninh Thuận, Công ty chúng tôi báo giá như sau:</w:t>
      </w: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720"/>
        <w:gridCol w:w="450"/>
        <w:gridCol w:w="1035"/>
        <w:gridCol w:w="1277"/>
        <w:gridCol w:w="1350"/>
        <w:gridCol w:w="1269"/>
        <w:gridCol w:w="1276"/>
        <w:gridCol w:w="992"/>
        <w:gridCol w:w="1633"/>
        <w:gridCol w:w="810"/>
        <w:gridCol w:w="990"/>
        <w:gridCol w:w="1177"/>
        <w:gridCol w:w="1417"/>
      </w:tblGrid>
      <w:tr w:rsidR="007E1697" w:rsidRPr="00C803B7" w14:paraId="46BD471E" w14:textId="77777777" w:rsidTr="00D1194D">
        <w:trPr>
          <w:trHeight w:val="70"/>
        </w:trPr>
        <w:tc>
          <w:tcPr>
            <w:tcW w:w="630" w:type="dxa"/>
            <w:vAlign w:val="center"/>
          </w:tcPr>
          <w:p w14:paraId="3E6E35CD" w14:textId="77777777" w:rsidR="007E1697" w:rsidRPr="00C803B7" w:rsidRDefault="007E1697" w:rsidP="00411B41">
            <w:pPr>
              <w:spacing w:line="276" w:lineRule="auto"/>
              <w:contextualSpacing/>
              <w:jc w:val="center"/>
              <w:rPr>
                <w:b/>
                <w:sz w:val="26"/>
                <w:szCs w:val="26"/>
              </w:rPr>
            </w:pPr>
            <w:r w:rsidRPr="00C803B7">
              <w:rPr>
                <w:b/>
                <w:sz w:val="26"/>
                <w:szCs w:val="26"/>
              </w:rPr>
              <w:t>Stt</w:t>
            </w:r>
          </w:p>
        </w:tc>
        <w:tc>
          <w:tcPr>
            <w:tcW w:w="1170" w:type="dxa"/>
            <w:gridSpan w:val="2"/>
            <w:vAlign w:val="center"/>
          </w:tcPr>
          <w:p w14:paraId="2512D7CF" w14:textId="77777777" w:rsidR="007E1697" w:rsidRPr="00C803B7" w:rsidRDefault="007E1697" w:rsidP="00411B41">
            <w:pPr>
              <w:spacing w:line="276" w:lineRule="auto"/>
              <w:contextualSpacing/>
              <w:jc w:val="center"/>
              <w:rPr>
                <w:b/>
                <w:sz w:val="26"/>
                <w:szCs w:val="26"/>
              </w:rPr>
            </w:pPr>
            <w:r w:rsidRPr="00C803B7">
              <w:rPr>
                <w:b/>
                <w:sz w:val="26"/>
                <w:szCs w:val="26"/>
              </w:rPr>
              <w:t>Tên hàng hoá</w:t>
            </w:r>
          </w:p>
        </w:tc>
        <w:tc>
          <w:tcPr>
            <w:tcW w:w="1035" w:type="dxa"/>
            <w:vAlign w:val="center"/>
          </w:tcPr>
          <w:p w14:paraId="5EEDEDF9" w14:textId="77777777" w:rsidR="007E1697" w:rsidRPr="00C803B7" w:rsidRDefault="007E1697" w:rsidP="00411B41">
            <w:pPr>
              <w:spacing w:line="276" w:lineRule="auto"/>
              <w:contextualSpacing/>
              <w:jc w:val="center"/>
              <w:rPr>
                <w:b/>
                <w:sz w:val="26"/>
                <w:szCs w:val="26"/>
              </w:rPr>
            </w:pPr>
            <w:r w:rsidRPr="00C803B7">
              <w:rPr>
                <w:b/>
                <w:sz w:val="26"/>
                <w:szCs w:val="26"/>
              </w:rPr>
              <w:t>Tên thương mại</w:t>
            </w:r>
          </w:p>
        </w:tc>
        <w:tc>
          <w:tcPr>
            <w:tcW w:w="1277" w:type="dxa"/>
            <w:vAlign w:val="center"/>
          </w:tcPr>
          <w:p w14:paraId="68CF5820" w14:textId="77777777" w:rsidR="007E1697" w:rsidRPr="00C803B7" w:rsidRDefault="007E1697" w:rsidP="00411B41">
            <w:pPr>
              <w:spacing w:line="276" w:lineRule="auto"/>
              <w:contextualSpacing/>
              <w:jc w:val="center"/>
              <w:rPr>
                <w:b/>
                <w:sz w:val="26"/>
                <w:szCs w:val="26"/>
              </w:rPr>
            </w:pPr>
            <w:r w:rsidRPr="00C803B7">
              <w:rPr>
                <w:b/>
                <w:sz w:val="26"/>
                <w:szCs w:val="26"/>
              </w:rPr>
              <w:t>Tên theo QĐ số 5086/QĐ-BYT</w:t>
            </w:r>
          </w:p>
          <w:p w14:paraId="7574A853" w14:textId="77777777" w:rsidR="007E1697" w:rsidRPr="00C803B7" w:rsidRDefault="007E1697" w:rsidP="00411B41">
            <w:pPr>
              <w:spacing w:line="276" w:lineRule="auto"/>
              <w:contextualSpacing/>
              <w:jc w:val="center"/>
              <w:rPr>
                <w:b/>
                <w:sz w:val="26"/>
                <w:szCs w:val="26"/>
              </w:rPr>
            </w:pPr>
            <w:r w:rsidRPr="00C803B7">
              <w:rPr>
                <w:b/>
                <w:sz w:val="26"/>
                <w:szCs w:val="26"/>
              </w:rPr>
              <w:t>(Nếu có)</w:t>
            </w:r>
          </w:p>
        </w:tc>
        <w:tc>
          <w:tcPr>
            <w:tcW w:w="1350" w:type="dxa"/>
            <w:vAlign w:val="center"/>
          </w:tcPr>
          <w:p w14:paraId="176A7D27" w14:textId="77777777" w:rsidR="007E1697" w:rsidRPr="00C803B7" w:rsidRDefault="007E1697" w:rsidP="00411B41">
            <w:pPr>
              <w:spacing w:line="276" w:lineRule="auto"/>
              <w:contextualSpacing/>
              <w:jc w:val="center"/>
              <w:rPr>
                <w:b/>
                <w:sz w:val="26"/>
                <w:szCs w:val="26"/>
              </w:rPr>
            </w:pPr>
            <w:r w:rsidRPr="00C803B7">
              <w:rPr>
                <w:b/>
                <w:sz w:val="26"/>
                <w:szCs w:val="26"/>
              </w:rPr>
              <w:t>Mã sản phẩm</w:t>
            </w:r>
          </w:p>
        </w:tc>
        <w:tc>
          <w:tcPr>
            <w:tcW w:w="1269" w:type="dxa"/>
            <w:vAlign w:val="center"/>
          </w:tcPr>
          <w:p w14:paraId="6B500487" w14:textId="77777777" w:rsidR="007E1697" w:rsidRPr="00C803B7" w:rsidRDefault="007E1697" w:rsidP="00411B41">
            <w:pPr>
              <w:spacing w:line="276" w:lineRule="auto"/>
              <w:contextualSpacing/>
              <w:jc w:val="center"/>
              <w:rPr>
                <w:b/>
                <w:sz w:val="26"/>
                <w:szCs w:val="26"/>
              </w:rPr>
            </w:pPr>
            <w:r w:rsidRPr="00C803B7">
              <w:rPr>
                <w:b/>
                <w:sz w:val="26"/>
                <w:szCs w:val="26"/>
              </w:rPr>
              <w:t>Thông số kỹ thuật</w:t>
            </w:r>
          </w:p>
        </w:tc>
        <w:tc>
          <w:tcPr>
            <w:tcW w:w="1276" w:type="dxa"/>
            <w:vAlign w:val="center"/>
          </w:tcPr>
          <w:p w14:paraId="77CA9431" w14:textId="77777777" w:rsidR="007E1697" w:rsidRPr="00C803B7" w:rsidRDefault="007E1697" w:rsidP="00411B41">
            <w:pPr>
              <w:spacing w:line="276" w:lineRule="auto"/>
              <w:contextualSpacing/>
              <w:jc w:val="center"/>
              <w:rPr>
                <w:b/>
                <w:sz w:val="26"/>
                <w:szCs w:val="26"/>
              </w:rPr>
            </w:pPr>
            <w:r w:rsidRPr="00C803B7">
              <w:rPr>
                <w:b/>
                <w:sz w:val="26"/>
                <w:szCs w:val="26"/>
              </w:rPr>
              <w:t>Hãng /Nước sản xuất</w:t>
            </w:r>
          </w:p>
        </w:tc>
        <w:tc>
          <w:tcPr>
            <w:tcW w:w="992" w:type="dxa"/>
            <w:vAlign w:val="center"/>
          </w:tcPr>
          <w:p w14:paraId="31A42465" w14:textId="77777777" w:rsidR="007E1697" w:rsidRPr="00C803B7" w:rsidRDefault="007E1697" w:rsidP="00411B41">
            <w:pPr>
              <w:spacing w:line="276" w:lineRule="auto"/>
              <w:contextualSpacing/>
              <w:jc w:val="center"/>
              <w:rPr>
                <w:b/>
                <w:sz w:val="26"/>
                <w:szCs w:val="26"/>
              </w:rPr>
            </w:pPr>
            <w:r w:rsidRPr="00C803B7">
              <w:rPr>
                <w:b/>
                <w:sz w:val="26"/>
                <w:szCs w:val="26"/>
              </w:rPr>
              <w:t>Quy cách</w:t>
            </w:r>
          </w:p>
        </w:tc>
        <w:tc>
          <w:tcPr>
            <w:tcW w:w="1633" w:type="dxa"/>
            <w:vAlign w:val="center"/>
          </w:tcPr>
          <w:p w14:paraId="011515A1" w14:textId="77777777" w:rsidR="007E1697" w:rsidRPr="00C803B7" w:rsidRDefault="007E1697" w:rsidP="00411B41">
            <w:pPr>
              <w:spacing w:line="276" w:lineRule="auto"/>
              <w:contextualSpacing/>
              <w:jc w:val="center"/>
              <w:rPr>
                <w:b/>
                <w:sz w:val="26"/>
                <w:szCs w:val="26"/>
              </w:rPr>
            </w:pPr>
            <w:r w:rsidRPr="00C803B7">
              <w:rPr>
                <w:b/>
                <w:sz w:val="26"/>
                <w:szCs w:val="26"/>
              </w:rPr>
              <w:t xml:space="preserve">Hạn dùng </w:t>
            </w:r>
          </w:p>
          <w:p w14:paraId="20EB7A49" w14:textId="77777777" w:rsidR="007E1697" w:rsidRPr="00C803B7" w:rsidRDefault="007E1697" w:rsidP="00411B41">
            <w:pPr>
              <w:spacing w:line="276" w:lineRule="auto"/>
              <w:contextualSpacing/>
              <w:jc w:val="center"/>
              <w:rPr>
                <w:b/>
                <w:sz w:val="26"/>
                <w:szCs w:val="26"/>
              </w:rPr>
            </w:pPr>
            <w:r w:rsidRPr="00C803B7">
              <w:rPr>
                <w:b/>
                <w:sz w:val="26"/>
                <w:szCs w:val="26"/>
              </w:rPr>
              <w:t>(≥ tháng</w:t>
            </w:r>
            <w:r w:rsidR="00585E29" w:rsidRPr="00C803B7">
              <w:rPr>
                <w:b/>
                <w:sz w:val="26"/>
                <w:szCs w:val="26"/>
              </w:rPr>
              <w:t>, tính từ ngày bệnh viện nhận hàng</w:t>
            </w:r>
            <w:r w:rsidRPr="00C803B7">
              <w:rPr>
                <w:b/>
                <w:sz w:val="26"/>
                <w:szCs w:val="26"/>
              </w:rPr>
              <w:t>)</w:t>
            </w:r>
          </w:p>
        </w:tc>
        <w:tc>
          <w:tcPr>
            <w:tcW w:w="810" w:type="dxa"/>
            <w:vAlign w:val="center"/>
          </w:tcPr>
          <w:p w14:paraId="04BF103A" w14:textId="77777777" w:rsidR="007E1697" w:rsidRPr="00C803B7" w:rsidRDefault="007E1697" w:rsidP="00411B41">
            <w:pPr>
              <w:spacing w:line="276" w:lineRule="auto"/>
              <w:contextualSpacing/>
              <w:jc w:val="center"/>
              <w:rPr>
                <w:b/>
                <w:sz w:val="26"/>
                <w:szCs w:val="26"/>
              </w:rPr>
            </w:pPr>
            <w:r w:rsidRPr="00C803B7">
              <w:rPr>
                <w:b/>
                <w:sz w:val="26"/>
                <w:szCs w:val="26"/>
              </w:rPr>
              <w:t>ĐVT</w:t>
            </w:r>
          </w:p>
        </w:tc>
        <w:tc>
          <w:tcPr>
            <w:tcW w:w="990" w:type="dxa"/>
            <w:vAlign w:val="center"/>
          </w:tcPr>
          <w:p w14:paraId="30DE278C" w14:textId="77777777" w:rsidR="007E1697" w:rsidRPr="00C803B7" w:rsidRDefault="007E1697" w:rsidP="00411B41">
            <w:pPr>
              <w:spacing w:line="276" w:lineRule="auto"/>
              <w:contextualSpacing/>
              <w:jc w:val="center"/>
              <w:rPr>
                <w:b/>
                <w:sz w:val="26"/>
                <w:szCs w:val="26"/>
              </w:rPr>
            </w:pPr>
            <w:r w:rsidRPr="00C803B7">
              <w:rPr>
                <w:b/>
                <w:sz w:val="26"/>
                <w:szCs w:val="26"/>
              </w:rPr>
              <w:t>Số lượng</w:t>
            </w:r>
          </w:p>
        </w:tc>
        <w:tc>
          <w:tcPr>
            <w:tcW w:w="1177" w:type="dxa"/>
            <w:vAlign w:val="center"/>
          </w:tcPr>
          <w:p w14:paraId="559FF6F8" w14:textId="77777777" w:rsidR="007E1697" w:rsidRPr="00C803B7" w:rsidRDefault="007E1697" w:rsidP="00411B41">
            <w:pPr>
              <w:spacing w:line="276" w:lineRule="auto"/>
              <w:jc w:val="center"/>
              <w:rPr>
                <w:b/>
                <w:bCs/>
                <w:sz w:val="26"/>
                <w:szCs w:val="26"/>
              </w:rPr>
            </w:pPr>
            <w:r w:rsidRPr="00C803B7">
              <w:rPr>
                <w:b/>
                <w:bCs/>
                <w:sz w:val="26"/>
                <w:szCs w:val="26"/>
              </w:rPr>
              <w:t>Đơn giá (có VAT)</w:t>
            </w:r>
          </w:p>
        </w:tc>
        <w:tc>
          <w:tcPr>
            <w:tcW w:w="1417" w:type="dxa"/>
            <w:vAlign w:val="center"/>
          </w:tcPr>
          <w:p w14:paraId="74D266C3" w14:textId="77777777" w:rsidR="007E1697" w:rsidRPr="00C803B7" w:rsidRDefault="007E1697" w:rsidP="00411B41">
            <w:pPr>
              <w:spacing w:line="276" w:lineRule="auto"/>
              <w:jc w:val="center"/>
              <w:rPr>
                <w:b/>
                <w:bCs/>
                <w:sz w:val="26"/>
                <w:szCs w:val="26"/>
              </w:rPr>
            </w:pPr>
            <w:r w:rsidRPr="00C803B7">
              <w:rPr>
                <w:b/>
                <w:bCs/>
                <w:sz w:val="26"/>
                <w:szCs w:val="26"/>
              </w:rPr>
              <w:t>Thành tiền (VNĐ)</w:t>
            </w:r>
          </w:p>
        </w:tc>
      </w:tr>
      <w:tr w:rsidR="007E1697" w:rsidRPr="00C803B7" w14:paraId="5C057D19" w14:textId="77777777" w:rsidTr="001168F9">
        <w:trPr>
          <w:trHeight w:val="260"/>
        </w:trPr>
        <w:tc>
          <w:tcPr>
            <w:tcW w:w="630" w:type="dxa"/>
            <w:vAlign w:val="center"/>
          </w:tcPr>
          <w:p w14:paraId="665E2289" w14:textId="77777777" w:rsidR="007E1697" w:rsidRPr="00C803B7" w:rsidRDefault="007E1697" w:rsidP="00411B41">
            <w:pPr>
              <w:spacing w:line="276" w:lineRule="auto"/>
              <w:jc w:val="center"/>
              <w:rPr>
                <w:sz w:val="26"/>
                <w:szCs w:val="26"/>
              </w:rPr>
            </w:pPr>
            <w:r w:rsidRPr="00C803B7">
              <w:rPr>
                <w:sz w:val="26"/>
                <w:szCs w:val="26"/>
              </w:rPr>
              <w:t>1</w:t>
            </w:r>
          </w:p>
        </w:tc>
        <w:tc>
          <w:tcPr>
            <w:tcW w:w="1170" w:type="dxa"/>
            <w:gridSpan w:val="2"/>
            <w:vAlign w:val="center"/>
          </w:tcPr>
          <w:p w14:paraId="445FDD67" w14:textId="77777777" w:rsidR="007E1697" w:rsidRPr="00C803B7" w:rsidRDefault="007E1697" w:rsidP="00411B41">
            <w:pPr>
              <w:spacing w:line="276" w:lineRule="auto"/>
              <w:rPr>
                <w:sz w:val="26"/>
                <w:szCs w:val="26"/>
              </w:rPr>
            </w:pPr>
          </w:p>
        </w:tc>
        <w:tc>
          <w:tcPr>
            <w:tcW w:w="1035" w:type="dxa"/>
          </w:tcPr>
          <w:p w14:paraId="2CBD8705" w14:textId="77777777" w:rsidR="007E1697" w:rsidRPr="00C803B7" w:rsidRDefault="007E1697" w:rsidP="00411B41">
            <w:pPr>
              <w:spacing w:line="276" w:lineRule="auto"/>
              <w:rPr>
                <w:sz w:val="26"/>
                <w:szCs w:val="26"/>
              </w:rPr>
            </w:pPr>
          </w:p>
        </w:tc>
        <w:tc>
          <w:tcPr>
            <w:tcW w:w="1277" w:type="dxa"/>
          </w:tcPr>
          <w:p w14:paraId="7DF1930B" w14:textId="77777777" w:rsidR="007E1697" w:rsidRPr="00C803B7" w:rsidRDefault="007E1697" w:rsidP="00411B41">
            <w:pPr>
              <w:spacing w:line="276" w:lineRule="auto"/>
              <w:rPr>
                <w:sz w:val="26"/>
                <w:szCs w:val="26"/>
              </w:rPr>
            </w:pPr>
          </w:p>
        </w:tc>
        <w:tc>
          <w:tcPr>
            <w:tcW w:w="1350" w:type="dxa"/>
          </w:tcPr>
          <w:p w14:paraId="37A31118" w14:textId="77777777" w:rsidR="007E1697" w:rsidRPr="00C803B7" w:rsidRDefault="007E1697" w:rsidP="00411B41">
            <w:pPr>
              <w:spacing w:line="276" w:lineRule="auto"/>
              <w:rPr>
                <w:sz w:val="26"/>
                <w:szCs w:val="26"/>
              </w:rPr>
            </w:pPr>
          </w:p>
        </w:tc>
        <w:tc>
          <w:tcPr>
            <w:tcW w:w="1269" w:type="dxa"/>
            <w:vAlign w:val="center"/>
          </w:tcPr>
          <w:p w14:paraId="05D3A88E" w14:textId="77777777" w:rsidR="007E1697" w:rsidRPr="00C803B7" w:rsidRDefault="007E1697" w:rsidP="00411B41">
            <w:pPr>
              <w:spacing w:line="276" w:lineRule="auto"/>
              <w:rPr>
                <w:sz w:val="26"/>
                <w:szCs w:val="26"/>
              </w:rPr>
            </w:pPr>
          </w:p>
        </w:tc>
        <w:tc>
          <w:tcPr>
            <w:tcW w:w="1276" w:type="dxa"/>
          </w:tcPr>
          <w:p w14:paraId="23F5F31B" w14:textId="77777777" w:rsidR="007E1697" w:rsidRPr="00C803B7" w:rsidRDefault="007E1697" w:rsidP="00411B41">
            <w:pPr>
              <w:spacing w:line="276" w:lineRule="auto"/>
              <w:jc w:val="center"/>
              <w:rPr>
                <w:sz w:val="26"/>
                <w:szCs w:val="26"/>
              </w:rPr>
            </w:pPr>
          </w:p>
        </w:tc>
        <w:tc>
          <w:tcPr>
            <w:tcW w:w="992" w:type="dxa"/>
            <w:vAlign w:val="center"/>
          </w:tcPr>
          <w:p w14:paraId="2D7C0A08" w14:textId="77777777" w:rsidR="007E1697" w:rsidRPr="00C803B7" w:rsidRDefault="007E1697" w:rsidP="00411B41">
            <w:pPr>
              <w:spacing w:line="276" w:lineRule="auto"/>
              <w:jc w:val="center"/>
              <w:rPr>
                <w:sz w:val="26"/>
                <w:szCs w:val="26"/>
              </w:rPr>
            </w:pPr>
          </w:p>
        </w:tc>
        <w:tc>
          <w:tcPr>
            <w:tcW w:w="1633" w:type="dxa"/>
          </w:tcPr>
          <w:p w14:paraId="0A99A9BB" w14:textId="77777777" w:rsidR="007E1697" w:rsidRPr="00C803B7" w:rsidRDefault="007E1697" w:rsidP="00411B41">
            <w:pPr>
              <w:spacing w:line="276" w:lineRule="auto"/>
              <w:jc w:val="center"/>
              <w:rPr>
                <w:sz w:val="26"/>
                <w:szCs w:val="26"/>
              </w:rPr>
            </w:pPr>
          </w:p>
        </w:tc>
        <w:tc>
          <w:tcPr>
            <w:tcW w:w="810" w:type="dxa"/>
            <w:vAlign w:val="center"/>
          </w:tcPr>
          <w:p w14:paraId="44110FB9" w14:textId="77777777" w:rsidR="007E1697" w:rsidRPr="00C803B7" w:rsidRDefault="007E1697" w:rsidP="00411B41">
            <w:pPr>
              <w:spacing w:line="276" w:lineRule="auto"/>
              <w:jc w:val="center"/>
              <w:rPr>
                <w:sz w:val="26"/>
                <w:szCs w:val="26"/>
              </w:rPr>
            </w:pPr>
          </w:p>
        </w:tc>
        <w:tc>
          <w:tcPr>
            <w:tcW w:w="990" w:type="dxa"/>
            <w:vAlign w:val="center"/>
          </w:tcPr>
          <w:p w14:paraId="5D950D2A" w14:textId="77777777" w:rsidR="007E1697" w:rsidRPr="00C803B7" w:rsidRDefault="007E1697" w:rsidP="00411B41">
            <w:pPr>
              <w:spacing w:line="276" w:lineRule="auto"/>
              <w:jc w:val="center"/>
              <w:rPr>
                <w:sz w:val="26"/>
                <w:szCs w:val="26"/>
              </w:rPr>
            </w:pPr>
          </w:p>
        </w:tc>
        <w:tc>
          <w:tcPr>
            <w:tcW w:w="1177" w:type="dxa"/>
            <w:vAlign w:val="center"/>
          </w:tcPr>
          <w:p w14:paraId="3A26DFBF" w14:textId="77777777" w:rsidR="007E1697" w:rsidRPr="00C803B7" w:rsidRDefault="007E1697" w:rsidP="00411B41">
            <w:pPr>
              <w:spacing w:line="276" w:lineRule="auto"/>
              <w:jc w:val="center"/>
              <w:rPr>
                <w:sz w:val="26"/>
                <w:szCs w:val="26"/>
              </w:rPr>
            </w:pPr>
          </w:p>
        </w:tc>
        <w:tc>
          <w:tcPr>
            <w:tcW w:w="1417" w:type="dxa"/>
          </w:tcPr>
          <w:p w14:paraId="006273EA" w14:textId="77777777" w:rsidR="007E1697" w:rsidRPr="00C803B7" w:rsidRDefault="007E1697" w:rsidP="00411B41">
            <w:pPr>
              <w:spacing w:line="276" w:lineRule="auto"/>
              <w:jc w:val="center"/>
              <w:rPr>
                <w:sz w:val="26"/>
                <w:szCs w:val="26"/>
              </w:rPr>
            </w:pPr>
          </w:p>
        </w:tc>
      </w:tr>
      <w:tr w:rsidR="007E1697" w:rsidRPr="00C803B7" w14:paraId="5715976B" w14:textId="77777777" w:rsidTr="001168F9">
        <w:trPr>
          <w:trHeight w:val="332"/>
        </w:trPr>
        <w:tc>
          <w:tcPr>
            <w:tcW w:w="630" w:type="dxa"/>
            <w:vAlign w:val="center"/>
          </w:tcPr>
          <w:p w14:paraId="599CFE8D" w14:textId="77777777" w:rsidR="007E1697" w:rsidRPr="00C803B7" w:rsidRDefault="007E1697" w:rsidP="00411B41">
            <w:pPr>
              <w:spacing w:line="276" w:lineRule="auto"/>
              <w:jc w:val="center"/>
              <w:rPr>
                <w:sz w:val="26"/>
                <w:szCs w:val="26"/>
              </w:rPr>
            </w:pPr>
            <w:r w:rsidRPr="00C803B7">
              <w:rPr>
                <w:sz w:val="26"/>
                <w:szCs w:val="26"/>
              </w:rPr>
              <w:t>2</w:t>
            </w:r>
          </w:p>
        </w:tc>
        <w:tc>
          <w:tcPr>
            <w:tcW w:w="1170" w:type="dxa"/>
            <w:gridSpan w:val="2"/>
            <w:vAlign w:val="center"/>
          </w:tcPr>
          <w:p w14:paraId="76DE409C" w14:textId="77777777" w:rsidR="007E1697" w:rsidRPr="00C803B7" w:rsidRDefault="007E1697" w:rsidP="00411B41">
            <w:pPr>
              <w:spacing w:line="276" w:lineRule="auto"/>
              <w:rPr>
                <w:sz w:val="26"/>
                <w:szCs w:val="26"/>
              </w:rPr>
            </w:pPr>
          </w:p>
        </w:tc>
        <w:tc>
          <w:tcPr>
            <w:tcW w:w="1035" w:type="dxa"/>
          </w:tcPr>
          <w:p w14:paraId="47619543" w14:textId="77777777" w:rsidR="007E1697" w:rsidRPr="00C803B7" w:rsidRDefault="007E1697" w:rsidP="00411B41">
            <w:pPr>
              <w:spacing w:line="276" w:lineRule="auto"/>
              <w:rPr>
                <w:sz w:val="26"/>
                <w:szCs w:val="26"/>
              </w:rPr>
            </w:pPr>
          </w:p>
        </w:tc>
        <w:tc>
          <w:tcPr>
            <w:tcW w:w="1277" w:type="dxa"/>
          </w:tcPr>
          <w:p w14:paraId="05A7F719" w14:textId="77777777" w:rsidR="007E1697" w:rsidRPr="00C803B7" w:rsidRDefault="007E1697" w:rsidP="00411B41">
            <w:pPr>
              <w:spacing w:line="276" w:lineRule="auto"/>
              <w:rPr>
                <w:sz w:val="26"/>
                <w:szCs w:val="26"/>
              </w:rPr>
            </w:pPr>
          </w:p>
        </w:tc>
        <w:tc>
          <w:tcPr>
            <w:tcW w:w="1350" w:type="dxa"/>
          </w:tcPr>
          <w:p w14:paraId="17BF1FB3" w14:textId="77777777" w:rsidR="007E1697" w:rsidRPr="00C803B7" w:rsidRDefault="007E1697" w:rsidP="00411B41">
            <w:pPr>
              <w:spacing w:line="276" w:lineRule="auto"/>
              <w:rPr>
                <w:sz w:val="26"/>
                <w:szCs w:val="26"/>
              </w:rPr>
            </w:pPr>
          </w:p>
        </w:tc>
        <w:tc>
          <w:tcPr>
            <w:tcW w:w="1269" w:type="dxa"/>
            <w:vAlign w:val="center"/>
          </w:tcPr>
          <w:p w14:paraId="1A2FD08D" w14:textId="77777777" w:rsidR="007E1697" w:rsidRPr="00C803B7" w:rsidRDefault="007E1697" w:rsidP="00411B41">
            <w:pPr>
              <w:spacing w:line="276" w:lineRule="auto"/>
              <w:rPr>
                <w:sz w:val="26"/>
                <w:szCs w:val="26"/>
              </w:rPr>
            </w:pPr>
          </w:p>
        </w:tc>
        <w:tc>
          <w:tcPr>
            <w:tcW w:w="1276" w:type="dxa"/>
          </w:tcPr>
          <w:p w14:paraId="37605F61" w14:textId="77777777" w:rsidR="007E1697" w:rsidRPr="00C803B7" w:rsidRDefault="007E1697" w:rsidP="00411B41">
            <w:pPr>
              <w:spacing w:line="276" w:lineRule="auto"/>
              <w:jc w:val="center"/>
              <w:rPr>
                <w:sz w:val="26"/>
                <w:szCs w:val="26"/>
              </w:rPr>
            </w:pPr>
          </w:p>
        </w:tc>
        <w:tc>
          <w:tcPr>
            <w:tcW w:w="992" w:type="dxa"/>
            <w:vAlign w:val="center"/>
          </w:tcPr>
          <w:p w14:paraId="0737E1E3" w14:textId="77777777" w:rsidR="007E1697" w:rsidRPr="00C803B7" w:rsidRDefault="007E1697" w:rsidP="00411B41">
            <w:pPr>
              <w:spacing w:line="276" w:lineRule="auto"/>
              <w:jc w:val="center"/>
              <w:rPr>
                <w:sz w:val="26"/>
                <w:szCs w:val="26"/>
              </w:rPr>
            </w:pPr>
          </w:p>
        </w:tc>
        <w:tc>
          <w:tcPr>
            <w:tcW w:w="1633" w:type="dxa"/>
          </w:tcPr>
          <w:p w14:paraId="05E1662F" w14:textId="77777777" w:rsidR="007E1697" w:rsidRPr="00C803B7" w:rsidRDefault="007E1697" w:rsidP="00411B41">
            <w:pPr>
              <w:spacing w:line="276" w:lineRule="auto"/>
              <w:jc w:val="center"/>
              <w:rPr>
                <w:sz w:val="26"/>
                <w:szCs w:val="26"/>
              </w:rPr>
            </w:pPr>
          </w:p>
        </w:tc>
        <w:tc>
          <w:tcPr>
            <w:tcW w:w="810" w:type="dxa"/>
            <w:vAlign w:val="center"/>
          </w:tcPr>
          <w:p w14:paraId="3319CCB3" w14:textId="77777777" w:rsidR="007E1697" w:rsidRPr="00C803B7" w:rsidRDefault="007E1697" w:rsidP="00411B41">
            <w:pPr>
              <w:spacing w:line="276" w:lineRule="auto"/>
              <w:jc w:val="center"/>
              <w:rPr>
                <w:sz w:val="26"/>
                <w:szCs w:val="26"/>
              </w:rPr>
            </w:pPr>
          </w:p>
        </w:tc>
        <w:tc>
          <w:tcPr>
            <w:tcW w:w="990" w:type="dxa"/>
            <w:vAlign w:val="center"/>
          </w:tcPr>
          <w:p w14:paraId="7FCECEA2" w14:textId="77777777" w:rsidR="007E1697" w:rsidRPr="00C803B7" w:rsidRDefault="007E1697" w:rsidP="00411B41">
            <w:pPr>
              <w:spacing w:line="276" w:lineRule="auto"/>
              <w:jc w:val="center"/>
              <w:rPr>
                <w:sz w:val="26"/>
                <w:szCs w:val="26"/>
              </w:rPr>
            </w:pPr>
          </w:p>
        </w:tc>
        <w:tc>
          <w:tcPr>
            <w:tcW w:w="1177" w:type="dxa"/>
            <w:vAlign w:val="center"/>
          </w:tcPr>
          <w:p w14:paraId="3BDA145D" w14:textId="77777777" w:rsidR="007E1697" w:rsidRPr="00C803B7" w:rsidRDefault="007E1697" w:rsidP="00411B41">
            <w:pPr>
              <w:spacing w:line="276" w:lineRule="auto"/>
              <w:jc w:val="center"/>
              <w:rPr>
                <w:sz w:val="26"/>
                <w:szCs w:val="26"/>
              </w:rPr>
            </w:pPr>
          </w:p>
        </w:tc>
        <w:tc>
          <w:tcPr>
            <w:tcW w:w="1417" w:type="dxa"/>
          </w:tcPr>
          <w:p w14:paraId="384C02D6" w14:textId="77777777" w:rsidR="007E1697" w:rsidRPr="00C803B7" w:rsidRDefault="007E1697" w:rsidP="00411B41">
            <w:pPr>
              <w:spacing w:line="276" w:lineRule="auto"/>
              <w:jc w:val="center"/>
              <w:rPr>
                <w:sz w:val="26"/>
                <w:szCs w:val="26"/>
              </w:rPr>
            </w:pPr>
          </w:p>
        </w:tc>
      </w:tr>
      <w:tr w:rsidR="007E1697" w:rsidRPr="00C803B7" w14:paraId="48D31AA7" w14:textId="77777777" w:rsidTr="001168F9">
        <w:trPr>
          <w:trHeight w:val="179"/>
        </w:trPr>
        <w:tc>
          <w:tcPr>
            <w:tcW w:w="630" w:type="dxa"/>
            <w:vAlign w:val="center"/>
          </w:tcPr>
          <w:p w14:paraId="725ECF3E" w14:textId="77777777" w:rsidR="007E1697" w:rsidRPr="00C803B7" w:rsidRDefault="007E1697" w:rsidP="00411B41">
            <w:pPr>
              <w:spacing w:line="276" w:lineRule="auto"/>
              <w:jc w:val="center"/>
              <w:rPr>
                <w:sz w:val="26"/>
                <w:szCs w:val="26"/>
              </w:rPr>
            </w:pPr>
            <w:r w:rsidRPr="00C803B7">
              <w:rPr>
                <w:sz w:val="26"/>
                <w:szCs w:val="26"/>
              </w:rPr>
              <w:t>….</w:t>
            </w:r>
          </w:p>
        </w:tc>
        <w:tc>
          <w:tcPr>
            <w:tcW w:w="1170" w:type="dxa"/>
            <w:gridSpan w:val="2"/>
            <w:vAlign w:val="center"/>
          </w:tcPr>
          <w:p w14:paraId="3A416287" w14:textId="77777777" w:rsidR="007E1697" w:rsidRPr="00C803B7" w:rsidRDefault="007E1697" w:rsidP="00411B41">
            <w:pPr>
              <w:spacing w:line="276" w:lineRule="auto"/>
              <w:rPr>
                <w:sz w:val="26"/>
                <w:szCs w:val="26"/>
              </w:rPr>
            </w:pPr>
          </w:p>
        </w:tc>
        <w:tc>
          <w:tcPr>
            <w:tcW w:w="1035" w:type="dxa"/>
          </w:tcPr>
          <w:p w14:paraId="796DA92F" w14:textId="77777777" w:rsidR="007E1697" w:rsidRPr="00C803B7" w:rsidRDefault="007E1697" w:rsidP="00411B41">
            <w:pPr>
              <w:spacing w:line="276" w:lineRule="auto"/>
              <w:rPr>
                <w:sz w:val="26"/>
                <w:szCs w:val="26"/>
              </w:rPr>
            </w:pPr>
          </w:p>
        </w:tc>
        <w:tc>
          <w:tcPr>
            <w:tcW w:w="1277" w:type="dxa"/>
          </w:tcPr>
          <w:p w14:paraId="7F006F99" w14:textId="77777777" w:rsidR="007E1697" w:rsidRPr="00C803B7" w:rsidRDefault="007E1697" w:rsidP="00411B41">
            <w:pPr>
              <w:spacing w:line="276" w:lineRule="auto"/>
              <w:rPr>
                <w:sz w:val="26"/>
                <w:szCs w:val="26"/>
              </w:rPr>
            </w:pPr>
          </w:p>
        </w:tc>
        <w:tc>
          <w:tcPr>
            <w:tcW w:w="1350" w:type="dxa"/>
          </w:tcPr>
          <w:p w14:paraId="4EC646C7" w14:textId="77777777" w:rsidR="007E1697" w:rsidRPr="00C803B7" w:rsidRDefault="007E1697" w:rsidP="00411B41">
            <w:pPr>
              <w:spacing w:line="276" w:lineRule="auto"/>
              <w:rPr>
                <w:sz w:val="26"/>
                <w:szCs w:val="26"/>
              </w:rPr>
            </w:pPr>
          </w:p>
        </w:tc>
        <w:tc>
          <w:tcPr>
            <w:tcW w:w="1269" w:type="dxa"/>
            <w:vAlign w:val="center"/>
          </w:tcPr>
          <w:p w14:paraId="2796266C" w14:textId="77777777" w:rsidR="007E1697" w:rsidRPr="00C803B7" w:rsidRDefault="007E1697" w:rsidP="00411B41">
            <w:pPr>
              <w:spacing w:line="276" w:lineRule="auto"/>
              <w:rPr>
                <w:sz w:val="26"/>
                <w:szCs w:val="26"/>
              </w:rPr>
            </w:pPr>
          </w:p>
        </w:tc>
        <w:tc>
          <w:tcPr>
            <w:tcW w:w="1276" w:type="dxa"/>
          </w:tcPr>
          <w:p w14:paraId="464CC6D0" w14:textId="77777777" w:rsidR="007E1697" w:rsidRPr="00C803B7" w:rsidRDefault="007E1697" w:rsidP="00411B41">
            <w:pPr>
              <w:spacing w:line="276" w:lineRule="auto"/>
              <w:jc w:val="center"/>
              <w:rPr>
                <w:sz w:val="26"/>
                <w:szCs w:val="26"/>
              </w:rPr>
            </w:pPr>
          </w:p>
        </w:tc>
        <w:tc>
          <w:tcPr>
            <w:tcW w:w="992" w:type="dxa"/>
            <w:vAlign w:val="center"/>
          </w:tcPr>
          <w:p w14:paraId="0A7401A4" w14:textId="77777777" w:rsidR="007E1697" w:rsidRPr="00C803B7" w:rsidRDefault="007E1697" w:rsidP="00411B41">
            <w:pPr>
              <w:spacing w:line="276" w:lineRule="auto"/>
              <w:jc w:val="center"/>
              <w:rPr>
                <w:sz w:val="26"/>
                <w:szCs w:val="26"/>
              </w:rPr>
            </w:pPr>
          </w:p>
        </w:tc>
        <w:tc>
          <w:tcPr>
            <w:tcW w:w="1633" w:type="dxa"/>
          </w:tcPr>
          <w:p w14:paraId="1F6FAF85" w14:textId="77777777" w:rsidR="007E1697" w:rsidRPr="00C803B7" w:rsidRDefault="007E1697" w:rsidP="00411B41">
            <w:pPr>
              <w:spacing w:line="276" w:lineRule="auto"/>
              <w:jc w:val="center"/>
              <w:rPr>
                <w:sz w:val="26"/>
                <w:szCs w:val="26"/>
              </w:rPr>
            </w:pPr>
          </w:p>
        </w:tc>
        <w:tc>
          <w:tcPr>
            <w:tcW w:w="810" w:type="dxa"/>
            <w:vAlign w:val="center"/>
          </w:tcPr>
          <w:p w14:paraId="1AAD4AF9" w14:textId="77777777" w:rsidR="007E1697" w:rsidRPr="00C803B7" w:rsidRDefault="007E1697" w:rsidP="00411B41">
            <w:pPr>
              <w:spacing w:line="276" w:lineRule="auto"/>
              <w:jc w:val="center"/>
              <w:rPr>
                <w:sz w:val="26"/>
                <w:szCs w:val="26"/>
              </w:rPr>
            </w:pPr>
          </w:p>
        </w:tc>
        <w:tc>
          <w:tcPr>
            <w:tcW w:w="990" w:type="dxa"/>
            <w:vAlign w:val="center"/>
          </w:tcPr>
          <w:p w14:paraId="0521FB24" w14:textId="77777777" w:rsidR="007E1697" w:rsidRPr="00C803B7" w:rsidRDefault="007E1697" w:rsidP="00411B41">
            <w:pPr>
              <w:spacing w:line="276" w:lineRule="auto"/>
              <w:jc w:val="center"/>
              <w:rPr>
                <w:sz w:val="26"/>
                <w:szCs w:val="26"/>
              </w:rPr>
            </w:pPr>
          </w:p>
        </w:tc>
        <w:tc>
          <w:tcPr>
            <w:tcW w:w="1177" w:type="dxa"/>
            <w:vAlign w:val="center"/>
          </w:tcPr>
          <w:p w14:paraId="03AC4EE7" w14:textId="77777777" w:rsidR="007E1697" w:rsidRPr="00C803B7" w:rsidRDefault="007E1697" w:rsidP="00411B41">
            <w:pPr>
              <w:spacing w:line="276" w:lineRule="auto"/>
              <w:jc w:val="center"/>
              <w:rPr>
                <w:sz w:val="26"/>
                <w:szCs w:val="26"/>
              </w:rPr>
            </w:pPr>
          </w:p>
        </w:tc>
        <w:tc>
          <w:tcPr>
            <w:tcW w:w="1417" w:type="dxa"/>
          </w:tcPr>
          <w:p w14:paraId="045B9796" w14:textId="77777777" w:rsidR="007E1697" w:rsidRPr="00C803B7" w:rsidRDefault="007E1697" w:rsidP="00411B41">
            <w:pPr>
              <w:spacing w:line="276" w:lineRule="auto"/>
              <w:jc w:val="center"/>
              <w:rPr>
                <w:sz w:val="26"/>
                <w:szCs w:val="26"/>
              </w:rPr>
            </w:pPr>
          </w:p>
        </w:tc>
      </w:tr>
      <w:tr w:rsidR="007E1697" w:rsidRPr="00C803B7" w14:paraId="7480F440" w14:textId="77777777" w:rsidTr="001168F9">
        <w:trPr>
          <w:trHeight w:val="407"/>
        </w:trPr>
        <w:tc>
          <w:tcPr>
            <w:tcW w:w="1350" w:type="dxa"/>
            <w:gridSpan w:val="2"/>
          </w:tcPr>
          <w:p w14:paraId="65B2453E" w14:textId="77777777" w:rsidR="007E1697" w:rsidRPr="00C803B7" w:rsidRDefault="007E1697" w:rsidP="00411B41">
            <w:pPr>
              <w:spacing w:line="276" w:lineRule="auto"/>
              <w:jc w:val="center"/>
              <w:rPr>
                <w:b/>
                <w:sz w:val="26"/>
                <w:szCs w:val="26"/>
              </w:rPr>
            </w:pPr>
          </w:p>
        </w:tc>
        <w:tc>
          <w:tcPr>
            <w:tcW w:w="12259" w:type="dxa"/>
            <w:gridSpan w:val="11"/>
            <w:vAlign w:val="center"/>
          </w:tcPr>
          <w:p w14:paraId="03174DCB" w14:textId="77777777" w:rsidR="007E1697" w:rsidRPr="00C803B7" w:rsidRDefault="007E1697" w:rsidP="00411B41">
            <w:pPr>
              <w:spacing w:line="276" w:lineRule="auto"/>
              <w:jc w:val="center"/>
              <w:rPr>
                <w:sz w:val="26"/>
                <w:szCs w:val="26"/>
              </w:rPr>
            </w:pPr>
            <w:r w:rsidRPr="00C803B7">
              <w:rPr>
                <w:b/>
                <w:sz w:val="26"/>
                <w:szCs w:val="26"/>
              </w:rPr>
              <w:t>Tổng cộng</w:t>
            </w:r>
          </w:p>
        </w:tc>
        <w:tc>
          <w:tcPr>
            <w:tcW w:w="1417" w:type="dxa"/>
          </w:tcPr>
          <w:p w14:paraId="3010184C" w14:textId="77777777" w:rsidR="007E1697" w:rsidRPr="00C803B7" w:rsidRDefault="007E1697" w:rsidP="00411B41">
            <w:pPr>
              <w:spacing w:line="276" w:lineRule="auto"/>
              <w:jc w:val="center"/>
              <w:rPr>
                <w:sz w:val="26"/>
                <w:szCs w:val="26"/>
              </w:rPr>
            </w:pPr>
            <w:r w:rsidRPr="00C803B7">
              <w:rPr>
                <w:sz w:val="26"/>
                <w:szCs w:val="26"/>
              </w:rPr>
              <w:t>…</w:t>
            </w:r>
          </w:p>
        </w:tc>
      </w:tr>
    </w:tbl>
    <w:p w14:paraId="12272786" w14:textId="77777777" w:rsidR="007F3DEF" w:rsidRPr="00C803B7" w:rsidRDefault="00010C33" w:rsidP="00411B41">
      <w:pPr>
        <w:spacing w:line="276" w:lineRule="auto"/>
        <w:rPr>
          <w:sz w:val="26"/>
          <w:szCs w:val="26"/>
        </w:rPr>
      </w:pPr>
      <w:r w:rsidRPr="00C803B7">
        <w:rPr>
          <w:noProof/>
          <w:sz w:val="26"/>
          <w:szCs w:val="26"/>
        </w:rPr>
        <w:t>Đơn giá trên báo giá đã bao gồm thuế VAT, chi phí vận chuyển và các chi phí dịch vụ liên quan (nếu có)</w:t>
      </w:r>
      <w:r w:rsidR="007F3DEF" w:rsidRPr="00C803B7">
        <w:rPr>
          <w:sz w:val="26"/>
          <w:szCs w:val="26"/>
        </w:rPr>
        <w:t>.</w:t>
      </w:r>
    </w:p>
    <w:p w14:paraId="0324054B" w14:textId="77777777" w:rsidR="007F3DEF" w:rsidRPr="00C803B7" w:rsidRDefault="007F3DEF" w:rsidP="00411B41">
      <w:pPr>
        <w:spacing w:line="276" w:lineRule="auto"/>
        <w:rPr>
          <w:sz w:val="26"/>
          <w:szCs w:val="26"/>
        </w:rPr>
      </w:pPr>
      <w:r w:rsidRPr="00C803B7">
        <w:rPr>
          <w:sz w:val="26"/>
          <w:szCs w:val="26"/>
        </w:rPr>
        <w:t>Báo giá có hiệu lực……..ngày, kể từ ngày ………</w:t>
      </w:r>
    </w:p>
    <w:p w14:paraId="17EBB7E9" w14:textId="77777777" w:rsidR="007F3DEF" w:rsidRPr="00C803B7" w:rsidRDefault="007F3DEF" w:rsidP="00411B41">
      <w:pPr>
        <w:spacing w:line="276" w:lineRule="auto"/>
        <w:rPr>
          <w:sz w:val="26"/>
          <w:szCs w:val="26"/>
        </w:rPr>
      </w:pPr>
      <w:r w:rsidRPr="00C803B7">
        <w:rPr>
          <w:sz w:val="26"/>
          <w:szCs w:val="26"/>
        </w:rPr>
        <w:t xml:space="preserve">Chúng tôi cam kết: Không đang trong quá trình thực hiện thủ tục giải thể hoặc bị thu hồi </w:t>
      </w:r>
      <w:r w:rsidR="00E86319" w:rsidRPr="00C803B7">
        <w:rPr>
          <w:sz w:val="26"/>
          <w:szCs w:val="26"/>
        </w:rPr>
        <w:t>Giấy đă</w:t>
      </w:r>
      <w:r w:rsidRPr="00C803B7">
        <w:rPr>
          <w:sz w:val="26"/>
          <w:szCs w:val="26"/>
        </w:rPr>
        <w:t>ng ký kinh doanh, không thuộc trường hợp mất khả năng thanh toán theo quy định của pháp luật về doanh nghiệp. Giá trị của các mặt hàng nêu trong báo giá là phù hợp, không quy phạm quy định của pháp luật về cạnh tranh, bán phá giá. Những thông tin nêu trong báo giá là trung thực.</w:t>
      </w:r>
    </w:p>
    <w:p w14:paraId="63F42374" w14:textId="16100673" w:rsidR="007F3DEF" w:rsidRPr="00DF1812" w:rsidRDefault="007F3DEF" w:rsidP="00DF1812">
      <w:pPr>
        <w:spacing w:line="276" w:lineRule="auto"/>
        <w:rPr>
          <w:sz w:val="26"/>
          <w:szCs w:val="26"/>
        </w:rPr>
      </w:pPr>
      <w:r w:rsidRPr="00C803B7">
        <w:rPr>
          <w:sz w:val="26"/>
          <w:szCs w:val="26"/>
        </w:rPr>
        <w:t>Điều kiện khác kèm theo báo giá (nếu có).</w:t>
      </w:r>
      <w:r w:rsidR="00DF1812">
        <w:rPr>
          <w:sz w:val="26"/>
          <w:szCs w:val="26"/>
        </w:rPr>
        <w:tab/>
      </w:r>
      <w:r w:rsidR="00DF1812">
        <w:rPr>
          <w:sz w:val="26"/>
          <w:szCs w:val="26"/>
        </w:rPr>
        <w:tab/>
      </w:r>
      <w:r w:rsidR="00DF1812">
        <w:rPr>
          <w:sz w:val="26"/>
          <w:szCs w:val="26"/>
        </w:rPr>
        <w:tab/>
      </w:r>
      <w:r w:rsidR="00DF1812">
        <w:rPr>
          <w:sz w:val="26"/>
          <w:szCs w:val="26"/>
        </w:rPr>
        <w:tab/>
      </w:r>
      <w:r w:rsidR="00DF1812">
        <w:rPr>
          <w:sz w:val="26"/>
          <w:szCs w:val="26"/>
        </w:rPr>
        <w:tab/>
      </w:r>
      <w:r w:rsidR="00DF1812">
        <w:rPr>
          <w:sz w:val="26"/>
          <w:szCs w:val="26"/>
        </w:rPr>
        <w:tab/>
      </w:r>
      <w:r w:rsidR="00DF1812">
        <w:rPr>
          <w:sz w:val="26"/>
          <w:szCs w:val="26"/>
        </w:rPr>
        <w:tab/>
      </w:r>
      <w:r w:rsidRPr="00C803B7">
        <w:rPr>
          <w:i/>
          <w:sz w:val="26"/>
          <w:szCs w:val="26"/>
        </w:rPr>
        <w:t xml:space="preserve">……………., Ngày </w:t>
      </w:r>
      <w:r w:rsidR="000E40A1" w:rsidRPr="00C803B7">
        <w:rPr>
          <w:i/>
          <w:sz w:val="26"/>
          <w:szCs w:val="26"/>
        </w:rPr>
        <w:t>……</w:t>
      </w:r>
      <w:r w:rsidRPr="00C803B7">
        <w:rPr>
          <w:i/>
          <w:sz w:val="26"/>
          <w:szCs w:val="26"/>
        </w:rPr>
        <w:t>tháng …</w:t>
      </w:r>
      <w:r w:rsidR="000E40A1" w:rsidRPr="00C803B7">
        <w:rPr>
          <w:i/>
          <w:sz w:val="26"/>
          <w:szCs w:val="26"/>
        </w:rPr>
        <w:t>…</w:t>
      </w:r>
      <w:r w:rsidRPr="00C803B7">
        <w:rPr>
          <w:i/>
          <w:sz w:val="26"/>
          <w:szCs w:val="26"/>
        </w:rPr>
        <w:t xml:space="preserve">. năm </w:t>
      </w:r>
      <w:r w:rsidR="00A358C6" w:rsidRPr="00C803B7">
        <w:rPr>
          <w:i/>
          <w:sz w:val="26"/>
          <w:szCs w:val="26"/>
        </w:rPr>
        <w:t>2025</w:t>
      </w:r>
    </w:p>
    <w:p w14:paraId="2800F9F3" w14:textId="77777777" w:rsidR="007F3DEF" w:rsidRPr="00C803B7" w:rsidRDefault="007F3DEF" w:rsidP="00411B41">
      <w:pPr>
        <w:spacing w:line="276" w:lineRule="auto"/>
        <w:ind w:left="10080"/>
        <w:rPr>
          <w:b/>
          <w:sz w:val="26"/>
          <w:szCs w:val="26"/>
        </w:rPr>
      </w:pPr>
      <w:r w:rsidRPr="00C803B7">
        <w:rPr>
          <w:b/>
          <w:sz w:val="26"/>
          <w:szCs w:val="26"/>
        </w:rPr>
        <w:t>Giám đốc hoặc người được ủy quyền</w:t>
      </w:r>
    </w:p>
    <w:p w14:paraId="4881ACD4" w14:textId="77777777" w:rsidR="001F6DD9" w:rsidRPr="00C803B7" w:rsidRDefault="007F3DEF" w:rsidP="00411B41">
      <w:pPr>
        <w:tabs>
          <w:tab w:val="left" w:pos="3945"/>
        </w:tabs>
        <w:spacing w:line="276" w:lineRule="auto"/>
        <w:rPr>
          <w:i/>
          <w:sz w:val="26"/>
          <w:szCs w:val="26"/>
        </w:rPr>
      </w:pPr>
      <w:r w:rsidRPr="00C803B7">
        <w:rPr>
          <w:sz w:val="26"/>
          <w:szCs w:val="26"/>
        </w:rPr>
        <w:tab/>
      </w:r>
      <w:r w:rsidRPr="00C803B7">
        <w:rPr>
          <w:sz w:val="26"/>
          <w:szCs w:val="26"/>
        </w:rPr>
        <w:tab/>
      </w:r>
      <w:r w:rsidRPr="00C803B7">
        <w:rPr>
          <w:sz w:val="26"/>
          <w:szCs w:val="26"/>
        </w:rPr>
        <w:tab/>
      </w:r>
      <w:r w:rsidRPr="00C803B7">
        <w:rPr>
          <w:sz w:val="26"/>
          <w:szCs w:val="26"/>
        </w:rPr>
        <w:tab/>
      </w:r>
      <w:r w:rsidRPr="00C803B7">
        <w:rPr>
          <w:sz w:val="26"/>
          <w:szCs w:val="26"/>
        </w:rPr>
        <w:tab/>
      </w:r>
      <w:r w:rsidRPr="00C803B7">
        <w:rPr>
          <w:sz w:val="26"/>
          <w:szCs w:val="26"/>
        </w:rPr>
        <w:tab/>
      </w:r>
      <w:r w:rsidRPr="00C803B7">
        <w:rPr>
          <w:sz w:val="26"/>
          <w:szCs w:val="26"/>
        </w:rPr>
        <w:tab/>
      </w:r>
      <w:r w:rsidRPr="00C803B7">
        <w:rPr>
          <w:sz w:val="26"/>
          <w:szCs w:val="26"/>
        </w:rPr>
        <w:tab/>
      </w:r>
      <w:r w:rsidRPr="00C803B7">
        <w:rPr>
          <w:sz w:val="26"/>
          <w:szCs w:val="26"/>
        </w:rPr>
        <w:tab/>
      </w:r>
      <w:r w:rsidRPr="00C803B7">
        <w:rPr>
          <w:sz w:val="26"/>
          <w:szCs w:val="26"/>
        </w:rPr>
        <w:tab/>
      </w:r>
      <w:r w:rsidRPr="00C803B7">
        <w:rPr>
          <w:i/>
          <w:sz w:val="26"/>
          <w:szCs w:val="26"/>
        </w:rPr>
        <w:t xml:space="preserve">               (Ký tên và đóng dấu)</w:t>
      </w:r>
    </w:p>
    <w:sectPr w:rsidR="001F6DD9" w:rsidRPr="00C803B7" w:rsidSect="007B47B0">
      <w:pgSz w:w="16840" w:h="11907" w:orient="landscape" w:code="9"/>
      <w:pgMar w:top="900" w:right="964" w:bottom="1138" w:left="13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01C73" w14:textId="77777777" w:rsidR="0090344C" w:rsidRDefault="0090344C">
      <w:r>
        <w:separator/>
      </w:r>
    </w:p>
  </w:endnote>
  <w:endnote w:type="continuationSeparator" w:id="0">
    <w:p w14:paraId="2659F8D7" w14:textId="77777777" w:rsidR="0090344C" w:rsidRDefault="0090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altName w:val="Calibri"/>
    <w:charset w:val="00"/>
    <w:family w:val="swiss"/>
    <w:pitch w:val="variable"/>
    <w:sig w:usb0="00000007" w:usb1="00000000" w:usb2="00000000" w:usb3="00000000" w:csb0="00000011" w:csb1="00000000"/>
  </w:font>
  <w:font w:name=".VnTime">
    <w:altName w:val="Times New Roman"/>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D90A" w14:textId="77777777" w:rsidR="0017745B" w:rsidRDefault="0017745B">
    <w:pPr>
      <w:pStyle w:val="Footer"/>
      <w:ind w:right="360"/>
      <w:rPr>
        <w:rFonts w:ascii="Helvetica-Condense" w:hAnsi="Helvetica-Condense" w:cs="Helvetica-Condense"/>
        <w:i/>
        <w:iCs/>
      </w:rPr>
    </w:pPr>
  </w:p>
  <w:p w14:paraId="55F00543" w14:textId="77777777" w:rsidR="0017745B" w:rsidRDefault="0017745B">
    <w:pPr>
      <w:pStyle w:val="Footer"/>
      <w:framePr w:h="0" w:wrap="auto" w:vAnchor="text" w:hAnchor="margin" w:xAlign="right" w:y="1"/>
      <w:jc w:val="right"/>
      <w:rPr>
        <w:rStyle w:val="PageNumber"/>
        <w:iCs/>
        <w:sz w:val="20"/>
        <w:szCs w:val="20"/>
      </w:rPr>
    </w:pPr>
  </w:p>
  <w:p w14:paraId="7406B0C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29C2E" w14:textId="77777777" w:rsidR="0090344C" w:rsidRDefault="0090344C">
      <w:r>
        <w:separator/>
      </w:r>
    </w:p>
  </w:footnote>
  <w:footnote w:type="continuationSeparator" w:id="0">
    <w:p w14:paraId="2DFFD79E" w14:textId="77777777" w:rsidR="0090344C" w:rsidRDefault="00903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7pt;height:10.7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180"/>
        </w:tabs>
        <w:ind w:left="180" w:firstLine="0"/>
      </w:pPr>
      <w:rPr>
        <w:rFonts w:ascii="Symbol" w:hAnsi="Symbol" w:hint="default"/>
      </w:rPr>
    </w:lvl>
    <w:lvl w:ilvl="1">
      <w:start w:val="1"/>
      <w:numFmt w:val="bullet"/>
      <w:lvlText w:val=""/>
      <w:lvlJc w:val="left"/>
      <w:pPr>
        <w:tabs>
          <w:tab w:val="num" w:pos="900"/>
        </w:tabs>
        <w:ind w:left="1260" w:hanging="360"/>
      </w:pPr>
      <w:rPr>
        <w:rFonts w:ascii="Symbol" w:hAnsi="Symbol" w:hint="default"/>
      </w:rPr>
    </w:lvl>
    <w:lvl w:ilvl="2">
      <w:start w:val="1"/>
      <w:numFmt w:val="bullet"/>
      <w:lvlText w:val="o"/>
      <w:lvlJc w:val="left"/>
      <w:pPr>
        <w:tabs>
          <w:tab w:val="num" w:pos="1620"/>
        </w:tabs>
        <w:ind w:left="1980" w:hanging="360"/>
      </w:pPr>
      <w:rPr>
        <w:rFonts w:ascii="Courier New" w:hAnsi="Courier New" w:cs="Courier New" w:hint="default"/>
      </w:rPr>
    </w:lvl>
    <w:lvl w:ilvl="3">
      <w:start w:val="1"/>
      <w:numFmt w:val="bullet"/>
      <w:lvlText w:val=""/>
      <w:lvlJc w:val="left"/>
      <w:pPr>
        <w:tabs>
          <w:tab w:val="num" w:pos="2340"/>
        </w:tabs>
        <w:ind w:left="2700" w:hanging="360"/>
      </w:pPr>
      <w:rPr>
        <w:rFonts w:ascii="Wingdings" w:hAnsi="Wingdings" w:hint="default"/>
      </w:rPr>
    </w:lvl>
    <w:lvl w:ilvl="4">
      <w:start w:val="1"/>
      <w:numFmt w:val="bullet"/>
      <w:lvlText w:val=""/>
      <w:lvlJc w:val="left"/>
      <w:pPr>
        <w:tabs>
          <w:tab w:val="num" w:pos="3060"/>
        </w:tabs>
        <w:ind w:left="3420" w:hanging="360"/>
      </w:pPr>
      <w:rPr>
        <w:rFonts w:ascii="Wingdings" w:hAnsi="Wingdings" w:hint="default"/>
      </w:rPr>
    </w:lvl>
    <w:lvl w:ilvl="5">
      <w:start w:val="1"/>
      <w:numFmt w:val="bullet"/>
      <w:lvlText w:val=""/>
      <w:lvlJc w:val="left"/>
      <w:pPr>
        <w:tabs>
          <w:tab w:val="num" w:pos="3780"/>
        </w:tabs>
        <w:ind w:left="4140" w:hanging="360"/>
      </w:pPr>
      <w:rPr>
        <w:rFonts w:ascii="Symbol" w:hAnsi="Symbol" w:hint="default"/>
      </w:rPr>
    </w:lvl>
    <w:lvl w:ilvl="6">
      <w:start w:val="1"/>
      <w:numFmt w:val="bullet"/>
      <w:lvlText w:val="o"/>
      <w:lvlJc w:val="left"/>
      <w:pPr>
        <w:tabs>
          <w:tab w:val="num" w:pos="4500"/>
        </w:tabs>
        <w:ind w:left="4860" w:hanging="360"/>
      </w:pPr>
      <w:rPr>
        <w:rFonts w:ascii="Courier New" w:hAnsi="Courier New" w:cs="Courier New" w:hint="default"/>
      </w:rPr>
    </w:lvl>
    <w:lvl w:ilvl="7">
      <w:start w:val="1"/>
      <w:numFmt w:val="bullet"/>
      <w:lvlText w:val=""/>
      <w:lvlJc w:val="left"/>
      <w:pPr>
        <w:tabs>
          <w:tab w:val="num" w:pos="5220"/>
        </w:tabs>
        <w:ind w:left="5580" w:hanging="360"/>
      </w:pPr>
      <w:rPr>
        <w:rFonts w:ascii="Wingdings" w:hAnsi="Wingdings" w:hint="default"/>
      </w:rPr>
    </w:lvl>
    <w:lvl w:ilvl="8">
      <w:start w:val="1"/>
      <w:numFmt w:val="bullet"/>
      <w:lvlText w:val=""/>
      <w:lvlJc w:val="left"/>
      <w:pPr>
        <w:tabs>
          <w:tab w:val="num" w:pos="5940"/>
        </w:tabs>
        <w:ind w:left="630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0A5C1D09"/>
    <w:multiLevelType w:val="hybridMultilevel"/>
    <w:tmpl w:val="9AB211A2"/>
    <w:lvl w:ilvl="0" w:tplc="A6FC7D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3"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6E017D"/>
    <w:multiLevelType w:val="hybridMultilevel"/>
    <w:tmpl w:val="4098716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430320D"/>
    <w:multiLevelType w:val="hybridMultilevel"/>
    <w:tmpl w:val="99468F2A"/>
    <w:lvl w:ilvl="0" w:tplc="CAD4CBE4">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710883073">
    <w:abstractNumId w:val="6"/>
  </w:num>
  <w:num w:numId="2" w16cid:durableId="1744184498">
    <w:abstractNumId w:val="2"/>
  </w:num>
  <w:num w:numId="3" w16cid:durableId="215051341">
    <w:abstractNumId w:val="4"/>
  </w:num>
  <w:num w:numId="4" w16cid:durableId="131866742">
    <w:abstractNumId w:val="5"/>
  </w:num>
  <w:num w:numId="5" w16cid:durableId="373241449">
    <w:abstractNumId w:val="3"/>
  </w:num>
  <w:num w:numId="6" w16cid:durableId="231936337">
    <w:abstractNumId w:val="1"/>
  </w:num>
  <w:num w:numId="7" w16cid:durableId="1938321052">
    <w:abstractNumId w:val="0"/>
  </w:num>
  <w:num w:numId="8" w16cid:durableId="914971533">
    <w:abstractNumId w:val="30"/>
  </w:num>
  <w:num w:numId="9" w16cid:durableId="1923754286">
    <w:abstractNumId w:val="14"/>
  </w:num>
  <w:num w:numId="10" w16cid:durableId="2105376245">
    <w:abstractNumId w:val="25"/>
  </w:num>
  <w:num w:numId="11" w16cid:durableId="2117363245">
    <w:abstractNumId w:val="37"/>
  </w:num>
  <w:num w:numId="12" w16cid:durableId="316736477">
    <w:abstractNumId w:val="20"/>
  </w:num>
  <w:num w:numId="13" w16cid:durableId="1863207241">
    <w:abstractNumId w:val="35"/>
  </w:num>
  <w:num w:numId="14" w16cid:durableId="1024210452">
    <w:abstractNumId w:val="18"/>
  </w:num>
  <w:num w:numId="15" w16cid:durableId="1739857765">
    <w:abstractNumId w:val="28"/>
  </w:num>
  <w:num w:numId="16" w16cid:durableId="254478140">
    <w:abstractNumId w:val="19"/>
  </w:num>
  <w:num w:numId="17" w16cid:durableId="712072189">
    <w:abstractNumId w:val="11"/>
  </w:num>
  <w:num w:numId="18" w16cid:durableId="1086464329">
    <w:abstractNumId w:val="13"/>
  </w:num>
  <w:num w:numId="19" w16cid:durableId="832330270">
    <w:abstractNumId w:val="27"/>
  </w:num>
  <w:num w:numId="20" w16cid:durableId="1771927756">
    <w:abstractNumId w:val="21"/>
  </w:num>
  <w:num w:numId="21" w16cid:durableId="1911842548">
    <w:abstractNumId w:val="12"/>
  </w:num>
  <w:num w:numId="22" w16cid:durableId="1800225798">
    <w:abstractNumId w:val="10"/>
  </w:num>
  <w:num w:numId="23" w16cid:durableId="1757239975">
    <w:abstractNumId w:val="15"/>
  </w:num>
  <w:num w:numId="24" w16cid:durableId="207301490">
    <w:abstractNumId w:val="16"/>
  </w:num>
  <w:num w:numId="25" w16cid:durableId="1897424746">
    <w:abstractNumId w:val="33"/>
  </w:num>
  <w:num w:numId="26" w16cid:durableId="752510091">
    <w:abstractNumId w:val="32"/>
  </w:num>
  <w:num w:numId="27" w16cid:durableId="1772630406">
    <w:abstractNumId w:val="26"/>
  </w:num>
  <w:num w:numId="28" w16cid:durableId="571503507">
    <w:abstractNumId w:val="7"/>
  </w:num>
  <w:num w:numId="29" w16cid:durableId="370690082">
    <w:abstractNumId w:val="36"/>
  </w:num>
  <w:num w:numId="30" w16cid:durableId="1972665870">
    <w:abstractNumId w:val="22"/>
  </w:num>
  <w:num w:numId="31" w16cid:durableId="701515704">
    <w:abstractNumId w:val="24"/>
  </w:num>
  <w:num w:numId="32" w16cid:durableId="573055586">
    <w:abstractNumId w:val="29"/>
  </w:num>
  <w:num w:numId="33" w16cid:durableId="900477872">
    <w:abstractNumId w:val="8"/>
  </w:num>
  <w:num w:numId="34" w16cid:durableId="711997159">
    <w:abstractNumId w:val="34"/>
  </w:num>
  <w:num w:numId="35" w16cid:durableId="137962924">
    <w:abstractNumId w:val="17"/>
  </w:num>
  <w:num w:numId="36" w16cid:durableId="1601527714">
    <w:abstractNumId w:val="31"/>
  </w:num>
  <w:num w:numId="37" w16cid:durableId="238709784">
    <w:abstractNumId w:val="23"/>
  </w:num>
  <w:num w:numId="38" w16cid:durableId="5222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27"/>
    <w:rsid w:val="0000100A"/>
    <w:rsid w:val="00003382"/>
    <w:rsid w:val="000058E0"/>
    <w:rsid w:val="00006038"/>
    <w:rsid w:val="00006FBE"/>
    <w:rsid w:val="00007AF2"/>
    <w:rsid w:val="00007EF5"/>
    <w:rsid w:val="00010030"/>
    <w:rsid w:val="00010C33"/>
    <w:rsid w:val="000111F2"/>
    <w:rsid w:val="0001249D"/>
    <w:rsid w:val="00017776"/>
    <w:rsid w:val="000177D7"/>
    <w:rsid w:val="00017DF4"/>
    <w:rsid w:val="00020D9D"/>
    <w:rsid w:val="0002354F"/>
    <w:rsid w:val="00023F4C"/>
    <w:rsid w:val="00025333"/>
    <w:rsid w:val="00027989"/>
    <w:rsid w:val="00027B8F"/>
    <w:rsid w:val="000302D4"/>
    <w:rsid w:val="000309D6"/>
    <w:rsid w:val="000312A4"/>
    <w:rsid w:val="00031CFA"/>
    <w:rsid w:val="00031F50"/>
    <w:rsid w:val="000326BB"/>
    <w:rsid w:val="000336FD"/>
    <w:rsid w:val="000354EC"/>
    <w:rsid w:val="00035907"/>
    <w:rsid w:val="00035C1D"/>
    <w:rsid w:val="00035D48"/>
    <w:rsid w:val="0003678F"/>
    <w:rsid w:val="00037EA4"/>
    <w:rsid w:val="000414EB"/>
    <w:rsid w:val="000416A4"/>
    <w:rsid w:val="00042849"/>
    <w:rsid w:val="000434C3"/>
    <w:rsid w:val="00044602"/>
    <w:rsid w:val="00044A8B"/>
    <w:rsid w:val="00044FE1"/>
    <w:rsid w:val="00045FE0"/>
    <w:rsid w:val="0004617C"/>
    <w:rsid w:val="000462DA"/>
    <w:rsid w:val="00047BA4"/>
    <w:rsid w:val="00051542"/>
    <w:rsid w:val="0005363B"/>
    <w:rsid w:val="00055BDD"/>
    <w:rsid w:val="00055BE3"/>
    <w:rsid w:val="0005653C"/>
    <w:rsid w:val="000602A7"/>
    <w:rsid w:val="000607D4"/>
    <w:rsid w:val="0006110B"/>
    <w:rsid w:val="00061C04"/>
    <w:rsid w:val="0006333D"/>
    <w:rsid w:val="0006430E"/>
    <w:rsid w:val="00064AA8"/>
    <w:rsid w:val="00065ECF"/>
    <w:rsid w:val="00066D23"/>
    <w:rsid w:val="00071B1A"/>
    <w:rsid w:val="00072076"/>
    <w:rsid w:val="0007287C"/>
    <w:rsid w:val="00074441"/>
    <w:rsid w:val="00076CE3"/>
    <w:rsid w:val="00076E30"/>
    <w:rsid w:val="00077683"/>
    <w:rsid w:val="00081A9E"/>
    <w:rsid w:val="00082027"/>
    <w:rsid w:val="000823E7"/>
    <w:rsid w:val="00085BEF"/>
    <w:rsid w:val="00086333"/>
    <w:rsid w:val="00086F8F"/>
    <w:rsid w:val="00092122"/>
    <w:rsid w:val="00093033"/>
    <w:rsid w:val="000946DA"/>
    <w:rsid w:val="00094DEA"/>
    <w:rsid w:val="000958BD"/>
    <w:rsid w:val="00095A6C"/>
    <w:rsid w:val="000963FA"/>
    <w:rsid w:val="00096EEE"/>
    <w:rsid w:val="00097839"/>
    <w:rsid w:val="00097883"/>
    <w:rsid w:val="000A09A8"/>
    <w:rsid w:val="000A124F"/>
    <w:rsid w:val="000A1520"/>
    <w:rsid w:val="000A257B"/>
    <w:rsid w:val="000A2B4B"/>
    <w:rsid w:val="000A551E"/>
    <w:rsid w:val="000A74CD"/>
    <w:rsid w:val="000A7673"/>
    <w:rsid w:val="000B117D"/>
    <w:rsid w:val="000B1A60"/>
    <w:rsid w:val="000B2E35"/>
    <w:rsid w:val="000B2F67"/>
    <w:rsid w:val="000B34C8"/>
    <w:rsid w:val="000B355A"/>
    <w:rsid w:val="000B4537"/>
    <w:rsid w:val="000B4CD6"/>
    <w:rsid w:val="000B50B3"/>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68AA"/>
    <w:rsid w:val="000D69BF"/>
    <w:rsid w:val="000E0347"/>
    <w:rsid w:val="000E40A1"/>
    <w:rsid w:val="000E6E35"/>
    <w:rsid w:val="000E752A"/>
    <w:rsid w:val="000F13AD"/>
    <w:rsid w:val="000F17FE"/>
    <w:rsid w:val="000F1E69"/>
    <w:rsid w:val="000F4F36"/>
    <w:rsid w:val="000F6915"/>
    <w:rsid w:val="000F742D"/>
    <w:rsid w:val="000F74BD"/>
    <w:rsid w:val="000F75F7"/>
    <w:rsid w:val="000F7DC4"/>
    <w:rsid w:val="0010065F"/>
    <w:rsid w:val="00101237"/>
    <w:rsid w:val="00101747"/>
    <w:rsid w:val="00103649"/>
    <w:rsid w:val="00103719"/>
    <w:rsid w:val="00103958"/>
    <w:rsid w:val="00104B19"/>
    <w:rsid w:val="00105815"/>
    <w:rsid w:val="00105C6F"/>
    <w:rsid w:val="00106A2C"/>
    <w:rsid w:val="0010727D"/>
    <w:rsid w:val="00110589"/>
    <w:rsid w:val="001118F9"/>
    <w:rsid w:val="00111CF5"/>
    <w:rsid w:val="0011243B"/>
    <w:rsid w:val="001128E1"/>
    <w:rsid w:val="00114838"/>
    <w:rsid w:val="00114866"/>
    <w:rsid w:val="0011601C"/>
    <w:rsid w:val="001162F8"/>
    <w:rsid w:val="001168F9"/>
    <w:rsid w:val="00117014"/>
    <w:rsid w:val="001171BD"/>
    <w:rsid w:val="001203DD"/>
    <w:rsid w:val="001207DC"/>
    <w:rsid w:val="00120B2D"/>
    <w:rsid w:val="0012127F"/>
    <w:rsid w:val="00121A52"/>
    <w:rsid w:val="001227AE"/>
    <w:rsid w:val="001238D3"/>
    <w:rsid w:val="00123B5B"/>
    <w:rsid w:val="00125337"/>
    <w:rsid w:val="00127C43"/>
    <w:rsid w:val="00130061"/>
    <w:rsid w:val="00131199"/>
    <w:rsid w:val="0013192C"/>
    <w:rsid w:val="00132F37"/>
    <w:rsid w:val="001334AA"/>
    <w:rsid w:val="00134216"/>
    <w:rsid w:val="00134A94"/>
    <w:rsid w:val="00134AB2"/>
    <w:rsid w:val="001365AC"/>
    <w:rsid w:val="001379E2"/>
    <w:rsid w:val="0014073E"/>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49B0"/>
    <w:rsid w:val="0016548B"/>
    <w:rsid w:val="00167A30"/>
    <w:rsid w:val="00172A27"/>
    <w:rsid w:val="00172B49"/>
    <w:rsid w:val="00172BEA"/>
    <w:rsid w:val="00173D30"/>
    <w:rsid w:val="001743E2"/>
    <w:rsid w:val="00175164"/>
    <w:rsid w:val="0017745B"/>
    <w:rsid w:val="0017748D"/>
    <w:rsid w:val="00177809"/>
    <w:rsid w:val="0018002F"/>
    <w:rsid w:val="001815DE"/>
    <w:rsid w:val="00185B72"/>
    <w:rsid w:val="001863A5"/>
    <w:rsid w:val="00186A0F"/>
    <w:rsid w:val="0019094B"/>
    <w:rsid w:val="00192A22"/>
    <w:rsid w:val="00192C3C"/>
    <w:rsid w:val="00194477"/>
    <w:rsid w:val="00194B8B"/>
    <w:rsid w:val="00194DA4"/>
    <w:rsid w:val="001961AC"/>
    <w:rsid w:val="00197A9C"/>
    <w:rsid w:val="001A0180"/>
    <w:rsid w:val="001A1593"/>
    <w:rsid w:val="001A1631"/>
    <w:rsid w:val="001A4B49"/>
    <w:rsid w:val="001A4C94"/>
    <w:rsid w:val="001A557E"/>
    <w:rsid w:val="001A5CD6"/>
    <w:rsid w:val="001A7A62"/>
    <w:rsid w:val="001B0243"/>
    <w:rsid w:val="001B0457"/>
    <w:rsid w:val="001B1BA0"/>
    <w:rsid w:val="001B28FF"/>
    <w:rsid w:val="001B2A22"/>
    <w:rsid w:val="001B34EC"/>
    <w:rsid w:val="001B36D0"/>
    <w:rsid w:val="001B6F76"/>
    <w:rsid w:val="001B6FB9"/>
    <w:rsid w:val="001B73C1"/>
    <w:rsid w:val="001B7FA3"/>
    <w:rsid w:val="001C00B6"/>
    <w:rsid w:val="001C13D4"/>
    <w:rsid w:val="001C32A9"/>
    <w:rsid w:val="001C392F"/>
    <w:rsid w:val="001C3CEE"/>
    <w:rsid w:val="001C43A6"/>
    <w:rsid w:val="001C4F1A"/>
    <w:rsid w:val="001C7465"/>
    <w:rsid w:val="001C79DC"/>
    <w:rsid w:val="001D175B"/>
    <w:rsid w:val="001D2F0C"/>
    <w:rsid w:val="001D3093"/>
    <w:rsid w:val="001D3129"/>
    <w:rsid w:val="001D7C02"/>
    <w:rsid w:val="001E1089"/>
    <w:rsid w:val="001E252E"/>
    <w:rsid w:val="001E4108"/>
    <w:rsid w:val="001E6EF5"/>
    <w:rsid w:val="001F1F97"/>
    <w:rsid w:val="001F3459"/>
    <w:rsid w:val="001F3BC6"/>
    <w:rsid w:val="001F45CE"/>
    <w:rsid w:val="001F547C"/>
    <w:rsid w:val="001F5577"/>
    <w:rsid w:val="001F6946"/>
    <w:rsid w:val="001F6A32"/>
    <w:rsid w:val="001F6BF4"/>
    <w:rsid w:val="001F6DD9"/>
    <w:rsid w:val="002004D8"/>
    <w:rsid w:val="0020085E"/>
    <w:rsid w:val="0020203D"/>
    <w:rsid w:val="00203CD4"/>
    <w:rsid w:val="00204382"/>
    <w:rsid w:val="00204402"/>
    <w:rsid w:val="002051A5"/>
    <w:rsid w:val="0020540F"/>
    <w:rsid w:val="0020607B"/>
    <w:rsid w:val="0020614E"/>
    <w:rsid w:val="0021129F"/>
    <w:rsid w:val="0021374E"/>
    <w:rsid w:val="00214926"/>
    <w:rsid w:val="00215A76"/>
    <w:rsid w:val="0021668D"/>
    <w:rsid w:val="00216B91"/>
    <w:rsid w:val="00221499"/>
    <w:rsid w:val="00221B44"/>
    <w:rsid w:val="00222AE2"/>
    <w:rsid w:val="00222FD0"/>
    <w:rsid w:val="002234D9"/>
    <w:rsid w:val="002244C7"/>
    <w:rsid w:val="00225602"/>
    <w:rsid w:val="00230F80"/>
    <w:rsid w:val="002310A5"/>
    <w:rsid w:val="0023190C"/>
    <w:rsid w:val="002328A9"/>
    <w:rsid w:val="00233CA9"/>
    <w:rsid w:val="00233D75"/>
    <w:rsid w:val="00233DAC"/>
    <w:rsid w:val="00234301"/>
    <w:rsid w:val="00235E7A"/>
    <w:rsid w:val="00240160"/>
    <w:rsid w:val="0024092E"/>
    <w:rsid w:val="00240E25"/>
    <w:rsid w:val="002419A4"/>
    <w:rsid w:val="00242437"/>
    <w:rsid w:val="00242460"/>
    <w:rsid w:val="00242DD4"/>
    <w:rsid w:val="002430D1"/>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1252"/>
    <w:rsid w:val="0026135C"/>
    <w:rsid w:val="00261C8C"/>
    <w:rsid w:val="00264CBA"/>
    <w:rsid w:val="00266126"/>
    <w:rsid w:val="00266C64"/>
    <w:rsid w:val="00266E55"/>
    <w:rsid w:val="00270236"/>
    <w:rsid w:val="00270559"/>
    <w:rsid w:val="002708AA"/>
    <w:rsid w:val="00271C54"/>
    <w:rsid w:val="00272572"/>
    <w:rsid w:val="00273694"/>
    <w:rsid w:val="002749A1"/>
    <w:rsid w:val="00274F18"/>
    <w:rsid w:val="00275C67"/>
    <w:rsid w:val="00277678"/>
    <w:rsid w:val="002803AA"/>
    <w:rsid w:val="00280DFF"/>
    <w:rsid w:val="00281F32"/>
    <w:rsid w:val="00284FE2"/>
    <w:rsid w:val="002864EA"/>
    <w:rsid w:val="00287087"/>
    <w:rsid w:val="002877BB"/>
    <w:rsid w:val="00287B45"/>
    <w:rsid w:val="002924FC"/>
    <w:rsid w:val="002926E2"/>
    <w:rsid w:val="00293280"/>
    <w:rsid w:val="00293741"/>
    <w:rsid w:val="00294307"/>
    <w:rsid w:val="002946D0"/>
    <w:rsid w:val="0029537E"/>
    <w:rsid w:val="0029653D"/>
    <w:rsid w:val="00296CA1"/>
    <w:rsid w:val="0029774B"/>
    <w:rsid w:val="002A08DA"/>
    <w:rsid w:val="002A1690"/>
    <w:rsid w:val="002A23B8"/>
    <w:rsid w:val="002A2A15"/>
    <w:rsid w:val="002A4EA9"/>
    <w:rsid w:val="002A6681"/>
    <w:rsid w:val="002A694F"/>
    <w:rsid w:val="002B1BDC"/>
    <w:rsid w:val="002B1D79"/>
    <w:rsid w:val="002B545A"/>
    <w:rsid w:val="002B5EAE"/>
    <w:rsid w:val="002C1F4C"/>
    <w:rsid w:val="002C2A75"/>
    <w:rsid w:val="002C48F3"/>
    <w:rsid w:val="002C4CCF"/>
    <w:rsid w:val="002C6AEA"/>
    <w:rsid w:val="002C7CB0"/>
    <w:rsid w:val="002D3567"/>
    <w:rsid w:val="002D364A"/>
    <w:rsid w:val="002D632A"/>
    <w:rsid w:val="002E1DF6"/>
    <w:rsid w:val="002E2395"/>
    <w:rsid w:val="002E2E50"/>
    <w:rsid w:val="002E3542"/>
    <w:rsid w:val="002E3766"/>
    <w:rsid w:val="002E4D46"/>
    <w:rsid w:val="002E5CB0"/>
    <w:rsid w:val="002E5CFF"/>
    <w:rsid w:val="002E5E69"/>
    <w:rsid w:val="002E683D"/>
    <w:rsid w:val="002E6A51"/>
    <w:rsid w:val="002F0D2C"/>
    <w:rsid w:val="002F1A8D"/>
    <w:rsid w:val="002F384E"/>
    <w:rsid w:val="002F442F"/>
    <w:rsid w:val="002F4556"/>
    <w:rsid w:val="002F5A93"/>
    <w:rsid w:val="002F64C2"/>
    <w:rsid w:val="002F7E97"/>
    <w:rsid w:val="00300159"/>
    <w:rsid w:val="00300197"/>
    <w:rsid w:val="00301A0F"/>
    <w:rsid w:val="003026DE"/>
    <w:rsid w:val="003034F3"/>
    <w:rsid w:val="0030455A"/>
    <w:rsid w:val="00305141"/>
    <w:rsid w:val="00305D03"/>
    <w:rsid w:val="00305D0A"/>
    <w:rsid w:val="00306D18"/>
    <w:rsid w:val="00310628"/>
    <w:rsid w:val="0031094F"/>
    <w:rsid w:val="00310FC2"/>
    <w:rsid w:val="00311FEA"/>
    <w:rsid w:val="003122D1"/>
    <w:rsid w:val="00316B11"/>
    <w:rsid w:val="00317280"/>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1ED4"/>
    <w:rsid w:val="00342847"/>
    <w:rsid w:val="00342F17"/>
    <w:rsid w:val="003432DF"/>
    <w:rsid w:val="00344B29"/>
    <w:rsid w:val="003466F4"/>
    <w:rsid w:val="00346749"/>
    <w:rsid w:val="00350E05"/>
    <w:rsid w:val="00350EB1"/>
    <w:rsid w:val="003514C4"/>
    <w:rsid w:val="00351965"/>
    <w:rsid w:val="00355069"/>
    <w:rsid w:val="00356C04"/>
    <w:rsid w:val="0036466C"/>
    <w:rsid w:val="00365043"/>
    <w:rsid w:val="00365C8C"/>
    <w:rsid w:val="00370067"/>
    <w:rsid w:val="003706C1"/>
    <w:rsid w:val="00372FC5"/>
    <w:rsid w:val="003750CD"/>
    <w:rsid w:val="003756CB"/>
    <w:rsid w:val="00375BA2"/>
    <w:rsid w:val="00380BE9"/>
    <w:rsid w:val="00380EA7"/>
    <w:rsid w:val="00381ECF"/>
    <w:rsid w:val="003825B4"/>
    <w:rsid w:val="00382A81"/>
    <w:rsid w:val="00383ED9"/>
    <w:rsid w:val="003845EE"/>
    <w:rsid w:val="00384986"/>
    <w:rsid w:val="00386D36"/>
    <w:rsid w:val="003906CD"/>
    <w:rsid w:val="003912EB"/>
    <w:rsid w:val="0039185D"/>
    <w:rsid w:val="00392380"/>
    <w:rsid w:val="00393B4B"/>
    <w:rsid w:val="0039425C"/>
    <w:rsid w:val="003946C7"/>
    <w:rsid w:val="0039599D"/>
    <w:rsid w:val="003962F2"/>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5BC"/>
    <w:rsid w:val="003C5045"/>
    <w:rsid w:val="003C5231"/>
    <w:rsid w:val="003C5F94"/>
    <w:rsid w:val="003C63BD"/>
    <w:rsid w:val="003D03C5"/>
    <w:rsid w:val="003D1A43"/>
    <w:rsid w:val="003D4BB0"/>
    <w:rsid w:val="003D5C8E"/>
    <w:rsid w:val="003D7B61"/>
    <w:rsid w:val="003D7C85"/>
    <w:rsid w:val="003E0E39"/>
    <w:rsid w:val="003E1000"/>
    <w:rsid w:val="003E1136"/>
    <w:rsid w:val="003E1D07"/>
    <w:rsid w:val="003E3566"/>
    <w:rsid w:val="003E3A8D"/>
    <w:rsid w:val="003E4B2D"/>
    <w:rsid w:val="003E5056"/>
    <w:rsid w:val="003E6A49"/>
    <w:rsid w:val="003E7A78"/>
    <w:rsid w:val="003E7D61"/>
    <w:rsid w:val="003F00E5"/>
    <w:rsid w:val="003F1352"/>
    <w:rsid w:val="003F1388"/>
    <w:rsid w:val="003F1F4E"/>
    <w:rsid w:val="003F286C"/>
    <w:rsid w:val="003F2A07"/>
    <w:rsid w:val="003F3C0D"/>
    <w:rsid w:val="003F3EE9"/>
    <w:rsid w:val="003F48E4"/>
    <w:rsid w:val="003F4DBA"/>
    <w:rsid w:val="003F5D34"/>
    <w:rsid w:val="003F6D41"/>
    <w:rsid w:val="004014A4"/>
    <w:rsid w:val="00402901"/>
    <w:rsid w:val="00402B7F"/>
    <w:rsid w:val="004054E3"/>
    <w:rsid w:val="004057EC"/>
    <w:rsid w:val="00405F4A"/>
    <w:rsid w:val="00406344"/>
    <w:rsid w:val="00406474"/>
    <w:rsid w:val="00407222"/>
    <w:rsid w:val="0040790F"/>
    <w:rsid w:val="00407F40"/>
    <w:rsid w:val="00411B41"/>
    <w:rsid w:val="004122A0"/>
    <w:rsid w:val="00412719"/>
    <w:rsid w:val="00417876"/>
    <w:rsid w:val="00421415"/>
    <w:rsid w:val="0042184E"/>
    <w:rsid w:val="00422FF3"/>
    <w:rsid w:val="00423B07"/>
    <w:rsid w:val="00423B5B"/>
    <w:rsid w:val="004241B2"/>
    <w:rsid w:val="00424BDA"/>
    <w:rsid w:val="0042760F"/>
    <w:rsid w:val="00427A8C"/>
    <w:rsid w:val="00427DE9"/>
    <w:rsid w:val="00430566"/>
    <w:rsid w:val="00430CB7"/>
    <w:rsid w:val="00431B4A"/>
    <w:rsid w:val="00432AED"/>
    <w:rsid w:val="004358D9"/>
    <w:rsid w:val="00440296"/>
    <w:rsid w:val="00440914"/>
    <w:rsid w:val="00440B14"/>
    <w:rsid w:val="004419E9"/>
    <w:rsid w:val="00441B7F"/>
    <w:rsid w:val="00442068"/>
    <w:rsid w:val="00444189"/>
    <w:rsid w:val="00444457"/>
    <w:rsid w:val="0044613B"/>
    <w:rsid w:val="00447B85"/>
    <w:rsid w:val="00450030"/>
    <w:rsid w:val="00450765"/>
    <w:rsid w:val="00451B6C"/>
    <w:rsid w:val="004551B4"/>
    <w:rsid w:val="00455834"/>
    <w:rsid w:val="00456553"/>
    <w:rsid w:val="0045700A"/>
    <w:rsid w:val="00460148"/>
    <w:rsid w:val="00460A94"/>
    <w:rsid w:val="00461184"/>
    <w:rsid w:val="00462E45"/>
    <w:rsid w:val="00466E6E"/>
    <w:rsid w:val="004679DE"/>
    <w:rsid w:val="004707B7"/>
    <w:rsid w:val="00471DB7"/>
    <w:rsid w:val="00472AAF"/>
    <w:rsid w:val="004742B9"/>
    <w:rsid w:val="004746B6"/>
    <w:rsid w:val="00475DE0"/>
    <w:rsid w:val="00475F2F"/>
    <w:rsid w:val="00480491"/>
    <w:rsid w:val="00482093"/>
    <w:rsid w:val="004823D4"/>
    <w:rsid w:val="00483421"/>
    <w:rsid w:val="00484060"/>
    <w:rsid w:val="0048417E"/>
    <w:rsid w:val="00484488"/>
    <w:rsid w:val="00486A87"/>
    <w:rsid w:val="00487B90"/>
    <w:rsid w:val="00490084"/>
    <w:rsid w:val="00490594"/>
    <w:rsid w:val="00490AA5"/>
    <w:rsid w:val="00491E6A"/>
    <w:rsid w:val="00491EF7"/>
    <w:rsid w:val="004926A2"/>
    <w:rsid w:val="004935FC"/>
    <w:rsid w:val="0049388B"/>
    <w:rsid w:val="00494238"/>
    <w:rsid w:val="004947C3"/>
    <w:rsid w:val="004948C6"/>
    <w:rsid w:val="00495890"/>
    <w:rsid w:val="00496689"/>
    <w:rsid w:val="0049693F"/>
    <w:rsid w:val="00496CA2"/>
    <w:rsid w:val="004979A8"/>
    <w:rsid w:val="004A0588"/>
    <w:rsid w:val="004A0F21"/>
    <w:rsid w:val="004A272E"/>
    <w:rsid w:val="004A2D00"/>
    <w:rsid w:val="004A2D26"/>
    <w:rsid w:val="004A2FA2"/>
    <w:rsid w:val="004A3288"/>
    <w:rsid w:val="004A5C33"/>
    <w:rsid w:val="004A7A0F"/>
    <w:rsid w:val="004B0737"/>
    <w:rsid w:val="004B199C"/>
    <w:rsid w:val="004B2E0C"/>
    <w:rsid w:val="004B2FA5"/>
    <w:rsid w:val="004B3008"/>
    <w:rsid w:val="004B382D"/>
    <w:rsid w:val="004B4713"/>
    <w:rsid w:val="004B5272"/>
    <w:rsid w:val="004B5299"/>
    <w:rsid w:val="004B5876"/>
    <w:rsid w:val="004B7164"/>
    <w:rsid w:val="004B7583"/>
    <w:rsid w:val="004B765C"/>
    <w:rsid w:val="004B79B1"/>
    <w:rsid w:val="004C141A"/>
    <w:rsid w:val="004C169A"/>
    <w:rsid w:val="004C3C7A"/>
    <w:rsid w:val="004C3E12"/>
    <w:rsid w:val="004C5A50"/>
    <w:rsid w:val="004C66BF"/>
    <w:rsid w:val="004C6C91"/>
    <w:rsid w:val="004C6F92"/>
    <w:rsid w:val="004C73B4"/>
    <w:rsid w:val="004C773A"/>
    <w:rsid w:val="004C7C27"/>
    <w:rsid w:val="004D02D7"/>
    <w:rsid w:val="004D0774"/>
    <w:rsid w:val="004D2E9C"/>
    <w:rsid w:val="004D33D4"/>
    <w:rsid w:val="004D53BF"/>
    <w:rsid w:val="004D7C13"/>
    <w:rsid w:val="004E01D7"/>
    <w:rsid w:val="004E200C"/>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5134"/>
    <w:rsid w:val="005068D0"/>
    <w:rsid w:val="00506C39"/>
    <w:rsid w:val="00511C5F"/>
    <w:rsid w:val="0051453D"/>
    <w:rsid w:val="00517AEF"/>
    <w:rsid w:val="005201DF"/>
    <w:rsid w:val="00520624"/>
    <w:rsid w:val="00521072"/>
    <w:rsid w:val="005216CF"/>
    <w:rsid w:val="005221AC"/>
    <w:rsid w:val="0052232B"/>
    <w:rsid w:val="005242CF"/>
    <w:rsid w:val="00524377"/>
    <w:rsid w:val="00524A7D"/>
    <w:rsid w:val="00524AFF"/>
    <w:rsid w:val="00525FD8"/>
    <w:rsid w:val="00526F3B"/>
    <w:rsid w:val="00531E74"/>
    <w:rsid w:val="005350E0"/>
    <w:rsid w:val="005356C5"/>
    <w:rsid w:val="00537183"/>
    <w:rsid w:val="00537AB1"/>
    <w:rsid w:val="00541C18"/>
    <w:rsid w:val="0054202F"/>
    <w:rsid w:val="00544331"/>
    <w:rsid w:val="005443AD"/>
    <w:rsid w:val="005474CF"/>
    <w:rsid w:val="0055132A"/>
    <w:rsid w:val="00551817"/>
    <w:rsid w:val="005536E9"/>
    <w:rsid w:val="0055439C"/>
    <w:rsid w:val="0055447D"/>
    <w:rsid w:val="00556380"/>
    <w:rsid w:val="005563FE"/>
    <w:rsid w:val="00557410"/>
    <w:rsid w:val="005575BC"/>
    <w:rsid w:val="00557BEE"/>
    <w:rsid w:val="005612FE"/>
    <w:rsid w:val="00561763"/>
    <w:rsid w:val="00562604"/>
    <w:rsid w:val="0056276B"/>
    <w:rsid w:val="00564416"/>
    <w:rsid w:val="00564ACB"/>
    <w:rsid w:val="00565D12"/>
    <w:rsid w:val="00565E06"/>
    <w:rsid w:val="00565E9D"/>
    <w:rsid w:val="005662D1"/>
    <w:rsid w:val="00571305"/>
    <w:rsid w:val="00571572"/>
    <w:rsid w:val="00572A0A"/>
    <w:rsid w:val="005742A3"/>
    <w:rsid w:val="00575CE4"/>
    <w:rsid w:val="00581127"/>
    <w:rsid w:val="005813C6"/>
    <w:rsid w:val="00581B66"/>
    <w:rsid w:val="00581FFE"/>
    <w:rsid w:val="00582911"/>
    <w:rsid w:val="005855A0"/>
    <w:rsid w:val="00585E29"/>
    <w:rsid w:val="0058767F"/>
    <w:rsid w:val="00587D7E"/>
    <w:rsid w:val="00591518"/>
    <w:rsid w:val="00592BBC"/>
    <w:rsid w:val="00593735"/>
    <w:rsid w:val="00594A96"/>
    <w:rsid w:val="00596520"/>
    <w:rsid w:val="005A0011"/>
    <w:rsid w:val="005A0480"/>
    <w:rsid w:val="005A2372"/>
    <w:rsid w:val="005A333E"/>
    <w:rsid w:val="005A4511"/>
    <w:rsid w:val="005A4721"/>
    <w:rsid w:val="005A660E"/>
    <w:rsid w:val="005A68D1"/>
    <w:rsid w:val="005A7443"/>
    <w:rsid w:val="005A7D12"/>
    <w:rsid w:val="005B0FFE"/>
    <w:rsid w:val="005B295E"/>
    <w:rsid w:val="005B2D9E"/>
    <w:rsid w:val="005B363C"/>
    <w:rsid w:val="005B3EFF"/>
    <w:rsid w:val="005B6762"/>
    <w:rsid w:val="005C0434"/>
    <w:rsid w:val="005C0806"/>
    <w:rsid w:val="005C0908"/>
    <w:rsid w:val="005C12FE"/>
    <w:rsid w:val="005C1C83"/>
    <w:rsid w:val="005C2553"/>
    <w:rsid w:val="005C2ABC"/>
    <w:rsid w:val="005C3C6C"/>
    <w:rsid w:val="005C4A0A"/>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E1668"/>
    <w:rsid w:val="005E2DBA"/>
    <w:rsid w:val="005E3224"/>
    <w:rsid w:val="005E3CF8"/>
    <w:rsid w:val="005E4543"/>
    <w:rsid w:val="005E4E9A"/>
    <w:rsid w:val="005E5002"/>
    <w:rsid w:val="005E580D"/>
    <w:rsid w:val="005E5822"/>
    <w:rsid w:val="005F02FC"/>
    <w:rsid w:val="005F058C"/>
    <w:rsid w:val="005F2EFC"/>
    <w:rsid w:val="005F3247"/>
    <w:rsid w:val="005F358F"/>
    <w:rsid w:val="005F43FC"/>
    <w:rsid w:val="005F7422"/>
    <w:rsid w:val="00604AF7"/>
    <w:rsid w:val="00604FDF"/>
    <w:rsid w:val="006051C2"/>
    <w:rsid w:val="00605B93"/>
    <w:rsid w:val="006111E1"/>
    <w:rsid w:val="00613A71"/>
    <w:rsid w:val="00614E2C"/>
    <w:rsid w:val="00617942"/>
    <w:rsid w:val="00617BFA"/>
    <w:rsid w:val="006203D6"/>
    <w:rsid w:val="006206A3"/>
    <w:rsid w:val="0062097B"/>
    <w:rsid w:val="00623065"/>
    <w:rsid w:val="0062352A"/>
    <w:rsid w:val="00624F10"/>
    <w:rsid w:val="0062526B"/>
    <w:rsid w:val="00625F41"/>
    <w:rsid w:val="006264FB"/>
    <w:rsid w:val="00627F62"/>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56EE"/>
    <w:rsid w:val="00666046"/>
    <w:rsid w:val="00666E56"/>
    <w:rsid w:val="006703DB"/>
    <w:rsid w:val="006712E0"/>
    <w:rsid w:val="00671697"/>
    <w:rsid w:val="006759AA"/>
    <w:rsid w:val="0067680D"/>
    <w:rsid w:val="00677565"/>
    <w:rsid w:val="00677DC3"/>
    <w:rsid w:val="00682873"/>
    <w:rsid w:val="006836D0"/>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478"/>
    <w:rsid w:val="006A4E31"/>
    <w:rsid w:val="006A6541"/>
    <w:rsid w:val="006B0566"/>
    <w:rsid w:val="006B05F0"/>
    <w:rsid w:val="006B14F4"/>
    <w:rsid w:val="006B164D"/>
    <w:rsid w:val="006B1EDD"/>
    <w:rsid w:val="006B3A0D"/>
    <w:rsid w:val="006B5A6D"/>
    <w:rsid w:val="006B79AF"/>
    <w:rsid w:val="006C0B20"/>
    <w:rsid w:val="006C43A9"/>
    <w:rsid w:val="006C526C"/>
    <w:rsid w:val="006C5DDF"/>
    <w:rsid w:val="006D1B81"/>
    <w:rsid w:val="006D1CC2"/>
    <w:rsid w:val="006D2946"/>
    <w:rsid w:val="006D35F8"/>
    <w:rsid w:val="006D3764"/>
    <w:rsid w:val="006D4110"/>
    <w:rsid w:val="006D7272"/>
    <w:rsid w:val="006D757C"/>
    <w:rsid w:val="006E0913"/>
    <w:rsid w:val="006E0EAC"/>
    <w:rsid w:val="006E1C75"/>
    <w:rsid w:val="006E2A8F"/>
    <w:rsid w:val="006E492F"/>
    <w:rsid w:val="006E6369"/>
    <w:rsid w:val="006E71F4"/>
    <w:rsid w:val="006F13E2"/>
    <w:rsid w:val="006F1661"/>
    <w:rsid w:val="006F27EF"/>
    <w:rsid w:val="006F2FC4"/>
    <w:rsid w:val="006F31E6"/>
    <w:rsid w:val="006F4791"/>
    <w:rsid w:val="006F483D"/>
    <w:rsid w:val="006F4C7C"/>
    <w:rsid w:val="006F5226"/>
    <w:rsid w:val="006F59C1"/>
    <w:rsid w:val="006F61C3"/>
    <w:rsid w:val="007002B3"/>
    <w:rsid w:val="007006EB"/>
    <w:rsid w:val="00700C78"/>
    <w:rsid w:val="00700E8A"/>
    <w:rsid w:val="0070380F"/>
    <w:rsid w:val="007053D1"/>
    <w:rsid w:val="0070756E"/>
    <w:rsid w:val="00707D1E"/>
    <w:rsid w:val="0071021F"/>
    <w:rsid w:val="00710C18"/>
    <w:rsid w:val="00710CA2"/>
    <w:rsid w:val="00710EDD"/>
    <w:rsid w:val="00711DE6"/>
    <w:rsid w:val="0071417D"/>
    <w:rsid w:val="007144BF"/>
    <w:rsid w:val="0071636F"/>
    <w:rsid w:val="0071701B"/>
    <w:rsid w:val="0071737E"/>
    <w:rsid w:val="00717710"/>
    <w:rsid w:val="0072047C"/>
    <w:rsid w:val="00720654"/>
    <w:rsid w:val="00720C55"/>
    <w:rsid w:val="007236A0"/>
    <w:rsid w:val="007241BA"/>
    <w:rsid w:val="00724A68"/>
    <w:rsid w:val="00726DFB"/>
    <w:rsid w:val="0073269A"/>
    <w:rsid w:val="00732DD7"/>
    <w:rsid w:val="0073427B"/>
    <w:rsid w:val="00735846"/>
    <w:rsid w:val="0074395F"/>
    <w:rsid w:val="00745ABA"/>
    <w:rsid w:val="00747188"/>
    <w:rsid w:val="007476A8"/>
    <w:rsid w:val="00747AC0"/>
    <w:rsid w:val="007503E9"/>
    <w:rsid w:val="00751EB2"/>
    <w:rsid w:val="00752A5C"/>
    <w:rsid w:val="0075537D"/>
    <w:rsid w:val="0075730A"/>
    <w:rsid w:val="0076081E"/>
    <w:rsid w:val="00761CF7"/>
    <w:rsid w:val="00762DFB"/>
    <w:rsid w:val="00762F5C"/>
    <w:rsid w:val="00763549"/>
    <w:rsid w:val="00763E4B"/>
    <w:rsid w:val="00764BBD"/>
    <w:rsid w:val="00767693"/>
    <w:rsid w:val="00772D6F"/>
    <w:rsid w:val="00773541"/>
    <w:rsid w:val="00773E39"/>
    <w:rsid w:val="007761AF"/>
    <w:rsid w:val="0077764E"/>
    <w:rsid w:val="00777C5E"/>
    <w:rsid w:val="0078102F"/>
    <w:rsid w:val="007810D5"/>
    <w:rsid w:val="0078241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A029D"/>
    <w:rsid w:val="007A05D3"/>
    <w:rsid w:val="007A225C"/>
    <w:rsid w:val="007A277D"/>
    <w:rsid w:val="007A4745"/>
    <w:rsid w:val="007A6AC9"/>
    <w:rsid w:val="007B15F2"/>
    <w:rsid w:val="007B17FD"/>
    <w:rsid w:val="007B1E6F"/>
    <w:rsid w:val="007B2435"/>
    <w:rsid w:val="007B267B"/>
    <w:rsid w:val="007B340D"/>
    <w:rsid w:val="007B3457"/>
    <w:rsid w:val="007B47B0"/>
    <w:rsid w:val="007B5A06"/>
    <w:rsid w:val="007B5B74"/>
    <w:rsid w:val="007B6A9B"/>
    <w:rsid w:val="007B7B07"/>
    <w:rsid w:val="007B7E76"/>
    <w:rsid w:val="007C0A08"/>
    <w:rsid w:val="007C0CDD"/>
    <w:rsid w:val="007C18C1"/>
    <w:rsid w:val="007C2E16"/>
    <w:rsid w:val="007C32C7"/>
    <w:rsid w:val="007C3FFC"/>
    <w:rsid w:val="007C5EA6"/>
    <w:rsid w:val="007C6B21"/>
    <w:rsid w:val="007C6D77"/>
    <w:rsid w:val="007D129A"/>
    <w:rsid w:val="007D13A0"/>
    <w:rsid w:val="007D1A21"/>
    <w:rsid w:val="007D38F3"/>
    <w:rsid w:val="007D38F5"/>
    <w:rsid w:val="007D3961"/>
    <w:rsid w:val="007D4A53"/>
    <w:rsid w:val="007D4ED3"/>
    <w:rsid w:val="007D5F8B"/>
    <w:rsid w:val="007D62E5"/>
    <w:rsid w:val="007D6B9C"/>
    <w:rsid w:val="007E154A"/>
    <w:rsid w:val="007E1697"/>
    <w:rsid w:val="007E6616"/>
    <w:rsid w:val="007E6C1B"/>
    <w:rsid w:val="007E70F3"/>
    <w:rsid w:val="007E72D4"/>
    <w:rsid w:val="007F0D37"/>
    <w:rsid w:val="007F135A"/>
    <w:rsid w:val="007F29E1"/>
    <w:rsid w:val="007F33E1"/>
    <w:rsid w:val="007F3562"/>
    <w:rsid w:val="007F3DEF"/>
    <w:rsid w:val="007F4F6B"/>
    <w:rsid w:val="007F5486"/>
    <w:rsid w:val="007F63D2"/>
    <w:rsid w:val="008044CB"/>
    <w:rsid w:val="00804C5E"/>
    <w:rsid w:val="008054D8"/>
    <w:rsid w:val="0080553A"/>
    <w:rsid w:val="00807BCB"/>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02C"/>
    <w:rsid w:val="00831F26"/>
    <w:rsid w:val="00832D09"/>
    <w:rsid w:val="00833D8A"/>
    <w:rsid w:val="008351FF"/>
    <w:rsid w:val="0083586E"/>
    <w:rsid w:val="00836229"/>
    <w:rsid w:val="00836A1A"/>
    <w:rsid w:val="008404E3"/>
    <w:rsid w:val="0084299C"/>
    <w:rsid w:val="00842ADD"/>
    <w:rsid w:val="00844B2C"/>
    <w:rsid w:val="00844CB2"/>
    <w:rsid w:val="0084774B"/>
    <w:rsid w:val="00847C8A"/>
    <w:rsid w:val="00852E92"/>
    <w:rsid w:val="00852F52"/>
    <w:rsid w:val="00853EBC"/>
    <w:rsid w:val="00855BF3"/>
    <w:rsid w:val="00856499"/>
    <w:rsid w:val="00856D07"/>
    <w:rsid w:val="00856DE7"/>
    <w:rsid w:val="0085764E"/>
    <w:rsid w:val="00857767"/>
    <w:rsid w:val="00857D2D"/>
    <w:rsid w:val="00860D22"/>
    <w:rsid w:val="00862C7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6412"/>
    <w:rsid w:val="00877B4D"/>
    <w:rsid w:val="00877C23"/>
    <w:rsid w:val="00880874"/>
    <w:rsid w:val="0088183B"/>
    <w:rsid w:val="00882D2F"/>
    <w:rsid w:val="00883BD5"/>
    <w:rsid w:val="008848B0"/>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21F5"/>
    <w:rsid w:val="008A3643"/>
    <w:rsid w:val="008A3C52"/>
    <w:rsid w:val="008A5B0F"/>
    <w:rsid w:val="008A7369"/>
    <w:rsid w:val="008A7397"/>
    <w:rsid w:val="008B335A"/>
    <w:rsid w:val="008B39BF"/>
    <w:rsid w:val="008B51F1"/>
    <w:rsid w:val="008B5B44"/>
    <w:rsid w:val="008B657C"/>
    <w:rsid w:val="008B7F94"/>
    <w:rsid w:val="008C082C"/>
    <w:rsid w:val="008C1B79"/>
    <w:rsid w:val="008C215B"/>
    <w:rsid w:val="008C3AB4"/>
    <w:rsid w:val="008C46AD"/>
    <w:rsid w:val="008C4CA6"/>
    <w:rsid w:val="008C6770"/>
    <w:rsid w:val="008D094A"/>
    <w:rsid w:val="008D546B"/>
    <w:rsid w:val="008D623A"/>
    <w:rsid w:val="008D6988"/>
    <w:rsid w:val="008E0D27"/>
    <w:rsid w:val="008E1006"/>
    <w:rsid w:val="008E1E81"/>
    <w:rsid w:val="008E2864"/>
    <w:rsid w:val="008E3F73"/>
    <w:rsid w:val="008E57E0"/>
    <w:rsid w:val="008E5886"/>
    <w:rsid w:val="008E5F2E"/>
    <w:rsid w:val="008E7E38"/>
    <w:rsid w:val="008F17FF"/>
    <w:rsid w:val="008F5ACB"/>
    <w:rsid w:val="008F697B"/>
    <w:rsid w:val="008F6A3A"/>
    <w:rsid w:val="008F7034"/>
    <w:rsid w:val="008F76FC"/>
    <w:rsid w:val="00900176"/>
    <w:rsid w:val="0090022A"/>
    <w:rsid w:val="00901737"/>
    <w:rsid w:val="00902432"/>
    <w:rsid w:val="0090299A"/>
    <w:rsid w:val="0090344C"/>
    <w:rsid w:val="00904295"/>
    <w:rsid w:val="00904947"/>
    <w:rsid w:val="009049BA"/>
    <w:rsid w:val="00905508"/>
    <w:rsid w:val="009063E5"/>
    <w:rsid w:val="009063F8"/>
    <w:rsid w:val="00906F09"/>
    <w:rsid w:val="0091022A"/>
    <w:rsid w:val="00910E52"/>
    <w:rsid w:val="009124C9"/>
    <w:rsid w:val="00912B2E"/>
    <w:rsid w:val="009134B2"/>
    <w:rsid w:val="00914051"/>
    <w:rsid w:val="00914790"/>
    <w:rsid w:val="00916063"/>
    <w:rsid w:val="00920953"/>
    <w:rsid w:val="00922FBF"/>
    <w:rsid w:val="00924716"/>
    <w:rsid w:val="0092698C"/>
    <w:rsid w:val="00926C47"/>
    <w:rsid w:val="009309BA"/>
    <w:rsid w:val="009309D2"/>
    <w:rsid w:val="00931AC2"/>
    <w:rsid w:val="00934E76"/>
    <w:rsid w:val="00936A35"/>
    <w:rsid w:val="00940FC7"/>
    <w:rsid w:val="00941761"/>
    <w:rsid w:val="0094288A"/>
    <w:rsid w:val="00943BF7"/>
    <w:rsid w:val="009456B6"/>
    <w:rsid w:val="00950BFB"/>
    <w:rsid w:val="00952122"/>
    <w:rsid w:val="0095219F"/>
    <w:rsid w:val="00953A9A"/>
    <w:rsid w:val="00955998"/>
    <w:rsid w:val="0096060F"/>
    <w:rsid w:val="009656D8"/>
    <w:rsid w:val="0096723B"/>
    <w:rsid w:val="00970B5F"/>
    <w:rsid w:val="009719F9"/>
    <w:rsid w:val="00971B7C"/>
    <w:rsid w:val="009737FA"/>
    <w:rsid w:val="00975277"/>
    <w:rsid w:val="00975B55"/>
    <w:rsid w:val="00976D2D"/>
    <w:rsid w:val="009842E3"/>
    <w:rsid w:val="009849BD"/>
    <w:rsid w:val="00986A2C"/>
    <w:rsid w:val="00986B19"/>
    <w:rsid w:val="00990116"/>
    <w:rsid w:val="0099013E"/>
    <w:rsid w:val="009901A5"/>
    <w:rsid w:val="009901DF"/>
    <w:rsid w:val="009906F8"/>
    <w:rsid w:val="00992735"/>
    <w:rsid w:val="009938D6"/>
    <w:rsid w:val="00996263"/>
    <w:rsid w:val="009A0642"/>
    <w:rsid w:val="009A157B"/>
    <w:rsid w:val="009A2259"/>
    <w:rsid w:val="009A3D7E"/>
    <w:rsid w:val="009A40D0"/>
    <w:rsid w:val="009A5A8A"/>
    <w:rsid w:val="009A5E11"/>
    <w:rsid w:val="009A5FBD"/>
    <w:rsid w:val="009A6387"/>
    <w:rsid w:val="009A7621"/>
    <w:rsid w:val="009B1167"/>
    <w:rsid w:val="009B2B5F"/>
    <w:rsid w:val="009B404B"/>
    <w:rsid w:val="009B4C1B"/>
    <w:rsid w:val="009B5E63"/>
    <w:rsid w:val="009B5F1F"/>
    <w:rsid w:val="009B645F"/>
    <w:rsid w:val="009B6634"/>
    <w:rsid w:val="009B6A77"/>
    <w:rsid w:val="009B7309"/>
    <w:rsid w:val="009B75E0"/>
    <w:rsid w:val="009C024A"/>
    <w:rsid w:val="009C0A5E"/>
    <w:rsid w:val="009C11D8"/>
    <w:rsid w:val="009C14A6"/>
    <w:rsid w:val="009C26AB"/>
    <w:rsid w:val="009C38EB"/>
    <w:rsid w:val="009C40DB"/>
    <w:rsid w:val="009C7786"/>
    <w:rsid w:val="009C77D6"/>
    <w:rsid w:val="009D006C"/>
    <w:rsid w:val="009D080B"/>
    <w:rsid w:val="009D16E2"/>
    <w:rsid w:val="009D308F"/>
    <w:rsid w:val="009D3E5A"/>
    <w:rsid w:val="009D4E60"/>
    <w:rsid w:val="009D4EAE"/>
    <w:rsid w:val="009D7C29"/>
    <w:rsid w:val="009E0393"/>
    <w:rsid w:val="009E0652"/>
    <w:rsid w:val="009E0739"/>
    <w:rsid w:val="009E19C3"/>
    <w:rsid w:val="009E19E9"/>
    <w:rsid w:val="009E1FFB"/>
    <w:rsid w:val="009E29E2"/>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1F66"/>
    <w:rsid w:val="00A0325E"/>
    <w:rsid w:val="00A037C3"/>
    <w:rsid w:val="00A054A2"/>
    <w:rsid w:val="00A063A1"/>
    <w:rsid w:val="00A074E9"/>
    <w:rsid w:val="00A077EE"/>
    <w:rsid w:val="00A07A8F"/>
    <w:rsid w:val="00A11737"/>
    <w:rsid w:val="00A12777"/>
    <w:rsid w:val="00A138FF"/>
    <w:rsid w:val="00A1404A"/>
    <w:rsid w:val="00A14DBA"/>
    <w:rsid w:val="00A170A0"/>
    <w:rsid w:val="00A1772F"/>
    <w:rsid w:val="00A201C2"/>
    <w:rsid w:val="00A20711"/>
    <w:rsid w:val="00A23D97"/>
    <w:rsid w:val="00A2583D"/>
    <w:rsid w:val="00A25A2C"/>
    <w:rsid w:val="00A25BC6"/>
    <w:rsid w:val="00A25CDE"/>
    <w:rsid w:val="00A26A7D"/>
    <w:rsid w:val="00A31A96"/>
    <w:rsid w:val="00A325B1"/>
    <w:rsid w:val="00A32BAC"/>
    <w:rsid w:val="00A358C6"/>
    <w:rsid w:val="00A35A64"/>
    <w:rsid w:val="00A402E4"/>
    <w:rsid w:val="00A40693"/>
    <w:rsid w:val="00A41013"/>
    <w:rsid w:val="00A41030"/>
    <w:rsid w:val="00A46189"/>
    <w:rsid w:val="00A46B9D"/>
    <w:rsid w:val="00A4715C"/>
    <w:rsid w:val="00A50050"/>
    <w:rsid w:val="00A500DC"/>
    <w:rsid w:val="00A50741"/>
    <w:rsid w:val="00A51DA8"/>
    <w:rsid w:val="00A52D92"/>
    <w:rsid w:val="00A53B57"/>
    <w:rsid w:val="00A54D14"/>
    <w:rsid w:val="00A56402"/>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759EA"/>
    <w:rsid w:val="00A8121C"/>
    <w:rsid w:val="00A85409"/>
    <w:rsid w:val="00A86B35"/>
    <w:rsid w:val="00A870D1"/>
    <w:rsid w:val="00A9088E"/>
    <w:rsid w:val="00A91966"/>
    <w:rsid w:val="00A91CD8"/>
    <w:rsid w:val="00A92084"/>
    <w:rsid w:val="00A92BA2"/>
    <w:rsid w:val="00A934BD"/>
    <w:rsid w:val="00A94646"/>
    <w:rsid w:val="00A94D81"/>
    <w:rsid w:val="00A95B53"/>
    <w:rsid w:val="00A95D81"/>
    <w:rsid w:val="00A96EC1"/>
    <w:rsid w:val="00AA066D"/>
    <w:rsid w:val="00AA1237"/>
    <w:rsid w:val="00AA2806"/>
    <w:rsid w:val="00AA325D"/>
    <w:rsid w:val="00AA3304"/>
    <w:rsid w:val="00AA3549"/>
    <w:rsid w:val="00AA3B32"/>
    <w:rsid w:val="00AA4DE5"/>
    <w:rsid w:val="00AA5718"/>
    <w:rsid w:val="00AA7397"/>
    <w:rsid w:val="00AB0045"/>
    <w:rsid w:val="00AB26E0"/>
    <w:rsid w:val="00AB343E"/>
    <w:rsid w:val="00AB577F"/>
    <w:rsid w:val="00AB7998"/>
    <w:rsid w:val="00AB7AE6"/>
    <w:rsid w:val="00AC07EB"/>
    <w:rsid w:val="00AC0A7C"/>
    <w:rsid w:val="00AC12E9"/>
    <w:rsid w:val="00AC24A0"/>
    <w:rsid w:val="00AC2822"/>
    <w:rsid w:val="00AC452E"/>
    <w:rsid w:val="00AC5E5B"/>
    <w:rsid w:val="00AC6B72"/>
    <w:rsid w:val="00AC6C46"/>
    <w:rsid w:val="00AC6C68"/>
    <w:rsid w:val="00AC71F4"/>
    <w:rsid w:val="00AC7F56"/>
    <w:rsid w:val="00AD018A"/>
    <w:rsid w:val="00AD09DB"/>
    <w:rsid w:val="00AD0A37"/>
    <w:rsid w:val="00AD10A0"/>
    <w:rsid w:val="00AD3A3E"/>
    <w:rsid w:val="00AD4EB6"/>
    <w:rsid w:val="00AD58FF"/>
    <w:rsid w:val="00AD6BC7"/>
    <w:rsid w:val="00AD7457"/>
    <w:rsid w:val="00AD76F7"/>
    <w:rsid w:val="00AD7A37"/>
    <w:rsid w:val="00AE1068"/>
    <w:rsid w:val="00AE1A02"/>
    <w:rsid w:val="00AE2379"/>
    <w:rsid w:val="00AE4841"/>
    <w:rsid w:val="00AE5652"/>
    <w:rsid w:val="00AE5919"/>
    <w:rsid w:val="00AF0F7A"/>
    <w:rsid w:val="00AF18C8"/>
    <w:rsid w:val="00AF2354"/>
    <w:rsid w:val="00AF4C8E"/>
    <w:rsid w:val="00AF5F1B"/>
    <w:rsid w:val="00AF6B95"/>
    <w:rsid w:val="00AF77EF"/>
    <w:rsid w:val="00B000FF"/>
    <w:rsid w:val="00B00899"/>
    <w:rsid w:val="00B0213A"/>
    <w:rsid w:val="00B024F6"/>
    <w:rsid w:val="00B04445"/>
    <w:rsid w:val="00B0504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1335"/>
    <w:rsid w:val="00B227B7"/>
    <w:rsid w:val="00B22B9F"/>
    <w:rsid w:val="00B23F8F"/>
    <w:rsid w:val="00B255B6"/>
    <w:rsid w:val="00B27378"/>
    <w:rsid w:val="00B27A29"/>
    <w:rsid w:val="00B31968"/>
    <w:rsid w:val="00B31D7C"/>
    <w:rsid w:val="00B32583"/>
    <w:rsid w:val="00B33F84"/>
    <w:rsid w:val="00B40296"/>
    <w:rsid w:val="00B4120B"/>
    <w:rsid w:val="00B422C1"/>
    <w:rsid w:val="00B4235A"/>
    <w:rsid w:val="00B42B8C"/>
    <w:rsid w:val="00B43584"/>
    <w:rsid w:val="00B4419B"/>
    <w:rsid w:val="00B451E7"/>
    <w:rsid w:val="00B45422"/>
    <w:rsid w:val="00B46311"/>
    <w:rsid w:val="00B46510"/>
    <w:rsid w:val="00B507BB"/>
    <w:rsid w:val="00B51025"/>
    <w:rsid w:val="00B51AA8"/>
    <w:rsid w:val="00B51B69"/>
    <w:rsid w:val="00B52ADC"/>
    <w:rsid w:val="00B52C94"/>
    <w:rsid w:val="00B52DF8"/>
    <w:rsid w:val="00B5569C"/>
    <w:rsid w:val="00B55C46"/>
    <w:rsid w:val="00B56AD9"/>
    <w:rsid w:val="00B56DF9"/>
    <w:rsid w:val="00B57622"/>
    <w:rsid w:val="00B57C1B"/>
    <w:rsid w:val="00B606FC"/>
    <w:rsid w:val="00B60E5B"/>
    <w:rsid w:val="00B61A34"/>
    <w:rsid w:val="00B62F9A"/>
    <w:rsid w:val="00B64580"/>
    <w:rsid w:val="00B645CB"/>
    <w:rsid w:val="00B65D7F"/>
    <w:rsid w:val="00B66849"/>
    <w:rsid w:val="00B73191"/>
    <w:rsid w:val="00B732EB"/>
    <w:rsid w:val="00B74FD6"/>
    <w:rsid w:val="00B7574A"/>
    <w:rsid w:val="00B76EB9"/>
    <w:rsid w:val="00B8011A"/>
    <w:rsid w:val="00B8099A"/>
    <w:rsid w:val="00B82115"/>
    <w:rsid w:val="00B8251C"/>
    <w:rsid w:val="00B833A7"/>
    <w:rsid w:val="00B83848"/>
    <w:rsid w:val="00B84191"/>
    <w:rsid w:val="00B842B3"/>
    <w:rsid w:val="00B84E34"/>
    <w:rsid w:val="00B851B4"/>
    <w:rsid w:val="00B85F14"/>
    <w:rsid w:val="00B91330"/>
    <w:rsid w:val="00B92455"/>
    <w:rsid w:val="00B929C0"/>
    <w:rsid w:val="00B93219"/>
    <w:rsid w:val="00B95F1E"/>
    <w:rsid w:val="00B96264"/>
    <w:rsid w:val="00BA110C"/>
    <w:rsid w:val="00BA26D4"/>
    <w:rsid w:val="00BA437A"/>
    <w:rsid w:val="00BA4E00"/>
    <w:rsid w:val="00BA52E4"/>
    <w:rsid w:val="00BA5CC1"/>
    <w:rsid w:val="00BA6497"/>
    <w:rsid w:val="00BA708D"/>
    <w:rsid w:val="00BB0060"/>
    <w:rsid w:val="00BB2D76"/>
    <w:rsid w:val="00BB3C60"/>
    <w:rsid w:val="00BB51A1"/>
    <w:rsid w:val="00BB6CAC"/>
    <w:rsid w:val="00BC0757"/>
    <w:rsid w:val="00BC2A4D"/>
    <w:rsid w:val="00BC3096"/>
    <w:rsid w:val="00BC4BC6"/>
    <w:rsid w:val="00BD1024"/>
    <w:rsid w:val="00BD1048"/>
    <w:rsid w:val="00BD1619"/>
    <w:rsid w:val="00BD242A"/>
    <w:rsid w:val="00BD3D31"/>
    <w:rsid w:val="00BD46E9"/>
    <w:rsid w:val="00BD5DBC"/>
    <w:rsid w:val="00BD6634"/>
    <w:rsid w:val="00BD7EAB"/>
    <w:rsid w:val="00BE0F93"/>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5E5D"/>
    <w:rsid w:val="00BF6523"/>
    <w:rsid w:val="00BF7F73"/>
    <w:rsid w:val="00C02212"/>
    <w:rsid w:val="00C024A5"/>
    <w:rsid w:val="00C03422"/>
    <w:rsid w:val="00C0394B"/>
    <w:rsid w:val="00C04CA4"/>
    <w:rsid w:val="00C05846"/>
    <w:rsid w:val="00C06E42"/>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DE"/>
    <w:rsid w:val="00C16EE8"/>
    <w:rsid w:val="00C173F1"/>
    <w:rsid w:val="00C17A33"/>
    <w:rsid w:val="00C210AF"/>
    <w:rsid w:val="00C23F3D"/>
    <w:rsid w:val="00C240B0"/>
    <w:rsid w:val="00C251AB"/>
    <w:rsid w:val="00C257F0"/>
    <w:rsid w:val="00C2590E"/>
    <w:rsid w:val="00C2602D"/>
    <w:rsid w:val="00C2619E"/>
    <w:rsid w:val="00C27123"/>
    <w:rsid w:val="00C27BBE"/>
    <w:rsid w:val="00C302C3"/>
    <w:rsid w:val="00C30AC2"/>
    <w:rsid w:val="00C32FE2"/>
    <w:rsid w:val="00C33EED"/>
    <w:rsid w:val="00C33F5C"/>
    <w:rsid w:val="00C349F2"/>
    <w:rsid w:val="00C379F9"/>
    <w:rsid w:val="00C37F87"/>
    <w:rsid w:val="00C40FFF"/>
    <w:rsid w:val="00C43389"/>
    <w:rsid w:val="00C43B14"/>
    <w:rsid w:val="00C441FF"/>
    <w:rsid w:val="00C4471F"/>
    <w:rsid w:val="00C45D16"/>
    <w:rsid w:val="00C460AA"/>
    <w:rsid w:val="00C46EB7"/>
    <w:rsid w:val="00C470CC"/>
    <w:rsid w:val="00C473C4"/>
    <w:rsid w:val="00C47799"/>
    <w:rsid w:val="00C50BAE"/>
    <w:rsid w:val="00C51154"/>
    <w:rsid w:val="00C53B14"/>
    <w:rsid w:val="00C55059"/>
    <w:rsid w:val="00C55E33"/>
    <w:rsid w:val="00C5603A"/>
    <w:rsid w:val="00C568E5"/>
    <w:rsid w:val="00C57DAB"/>
    <w:rsid w:val="00C64BE4"/>
    <w:rsid w:val="00C65CF4"/>
    <w:rsid w:val="00C72333"/>
    <w:rsid w:val="00C72CA2"/>
    <w:rsid w:val="00C7354C"/>
    <w:rsid w:val="00C74103"/>
    <w:rsid w:val="00C803B7"/>
    <w:rsid w:val="00C8088E"/>
    <w:rsid w:val="00C80A3B"/>
    <w:rsid w:val="00C8166F"/>
    <w:rsid w:val="00C8241F"/>
    <w:rsid w:val="00C878BD"/>
    <w:rsid w:val="00C900BC"/>
    <w:rsid w:val="00C90BC1"/>
    <w:rsid w:val="00C90CF2"/>
    <w:rsid w:val="00C9186D"/>
    <w:rsid w:val="00C9215D"/>
    <w:rsid w:val="00C92CE0"/>
    <w:rsid w:val="00C93014"/>
    <w:rsid w:val="00C94BF3"/>
    <w:rsid w:val="00C96A07"/>
    <w:rsid w:val="00C97C02"/>
    <w:rsid w:val="00CA344C"/>
    <w:rsid w:val="00CA390A"/>
    <w:rsid w:val="00CA3A72"/>
    <w:rsid w:val="00CA3FA9"/>
    <w:rsid w:val="00CB0D09"/>
    <w:rsid w:val="00CB1938"/>
    <w:rsid w:val="00CB334C"/>
    <w:rsid w:val="00CB38BF"/>
    <w:rsid w:val="00CB4D3C"/>
    <w:rsid w:val="00CB62BD"/>
    <w:rsid w:val="00CB65DC"/>
    <w:rsid w:val="00CB6804"/>
    <w:rsid w:val="00CB7825"/>
    <w:rsid w:val="00CC26F1"/>
    <w:rsid w:val="00CC275D"/>
    <w:rsid w:val="00CC4D89"/>
    <w:rsid w:val="00CC705C"/>
    <w:rsid w:val="00CD16AC"/>
    <w:rsid w:val="00CD31E3"/>
    <w:rsid w:val="00CD4969"/>
    <w:rsid w:val="00CD5400"/>
    <w:rsid w:val="00CD59D6"/>
    <w:rsid w:val="00CD5F47"/>
    <w:rsid w:val="00CD63A7"/>
    <w:rsid w:val="00CD655E"/>
    <w:rsid w:val="00CE0836"/>
    <w:rsid w:val="00CE36E9"/>
    <w:rsid w:val="00CE42EE"/>
    <w:rsid w:val="00CE4FA8"/>
    <w:rsid w:val="00CE602B"/>
    <w:rsid w:val="00CF23C8"/>
    <w:rsid w:val="00CF2AEB"/>
    <w:rsid w:val="00CF2E57"/>
    <w:rsid w:val="00CF43CF"/>
    <w:rsid w:val="00CF4B97"/>
    <w:rsid w:val="00CF66F8"/>
    <w:rsid w:val="00CF6ED7"/>
    <w:rsid w:val="00CF75D9"/>
    <w:rsid w:val="00D01083"/>
    <w:rsid w:val="00D011CF"/>
    <w:rsid w:val="00D01859"/>
    <w:rsid w:val="00D023A1"/>
    <w:rsid w:val="00D02F09"/>
    <w:rsid w:val="00D03468"/>
    <w:rsid w:val="00D0395D"/>
    <w:rsid w:val="00D041D7"/>
    <w:rsid w:val="00D0698A"/>
    <w:rsid w:val="00D07950"/>
    <w:rsid w:val="00D10D33"/>
    <w:rsid w:val="00D1194D"/>
    <w:rsid w:val="00D11CF6"/>
    <w:rsid w:val="00D12064"/>
    <w:rsid w:val="00D12425"/>
    <w:rsid w:val="00D12AA5"/>
    <w:rsid w:val="00D15711"/>
    <w:rsid w:val="00D15AB8"/>
    <w:rsid w:val="00D16478"/>
    <w:rsid w:val="00D16803"/>
    <w:rsid w:val="00D17BEC"/>
    <w:rsid w:val="00D17FC9"/>
    <w:rsid w:val="00D20167"/>
    <w:rsid w:val="00D203AF"/>
    <w:rsid w:val="00D20AE2"/>
    <w:rsid w:val="00D21587"/>
    <w:rsid w:val="00D2298B"/>
    <w:rsid w:val="00D23AC1"/>
    <w:rsid w:val="00D2411E"/>
    <w:rsid w:val="00D244E4"/>
    <w:rsid w:val="00D24612"/>
    <w:rsid w:val="00D24C77"/>
    <w:rsid w:val="00D25BE9"/>
    <w:rsid w:val="00D26182"/>
    <w:rsid w:val="00D27341"/>
    <w:rsid w:val="00D27AEE"/>
    <w:rsid w:val="00D30667"/>
    <w:rsid w:val="00D30CA4"/>
    <w:rsid w:val="00D319A7"/>
    <w:rsid w:val="00D31F7A"/>
    <w:rsid w:val="00D345DF"/>
    <w:rsid w:val="00D35DFF"/>
    <w:rsid w:val="00D35E98"/>
    <w:rsid w:val="00D36B1C"/>
    <w:rsid w:val="00D37A4A"/>
    <w:rsid w:val="00D37E72"/>
    <w:rsid w:val="00D37FCE"/>
    <w:rsid w:val="00D40876"/>
    <w:rsid w:val="00D41BA9"/>
    <w:rsid w:val="00D44ECF"/>
    <w:rsid w:val="00D4533F"/>
    <w:rsid w:val="00D4587D"/>
    <w:rsid w:val="00D47A2C"/>
    <w:rsid w:val="00D47A96"/>
    <w:rsid w:val="00D47E08"/>
    <w:rsid w:val="00D50539"/>
    <w:rsid w:val="00D519AA"/>
    <w:rsid w:val="00D51C0D"/>
    <w:rsid w:val="00D52576"/>
    <w:rsid w:val="00D528E2"/>
    <w:rsid w:val="00D52919"/>
    <w:rsid w:val="00D52BD1"/>
    <w:rsid w:val="00D537D2"/>
    <w:rsid w:val="00D53EF6"/>
    <w:rsid w:val="00D553D8"/>
    <w:rsid w:val="00D569F1"/>
    <w:rsid w:val="00D57AE9"/>
    <w:rsid w:val="00D57E18"/>
    <w:rsid w:val="00D6115A"/>
    <w:rsid w:val="00D6148E"/>
    <w:rsid w:val="00D61A39"/>
    <w:rsid w:val="00D621DC"/>
    <w:rsid w:val="00D65A70"/>
    <w:rsid w:val="00D65B46"/>
    <w:rsid w:val="00D66510"/>
    <w:rsid w:val="00D70A85"/>
    <w:rsid w:val="00D70C7B"/>
    <w:rsid w:val="00D7131B"/>
    <w:rsid w:val="00D716D3"/>
    <w:rsid w:val="00D728F6"/>
    <w:rsid w:val="00D74B72"/>
    <w:rsid w:val="00D74F50"/>
    <w:rsid w:val="00D75A56"/>
    <w:rsid w:val="00D77964"/>
    <w:rsid w:val="00D801D7"/>
    <w:rsid w:val="00D81EFE"/>
    <w:rsid w:val="00D8264D"/>
    <w:rsid w:val="00D82C5A"/>
    <w:rsid w:val="00D86285"/>
    <w:rsid w:val="00D908AC"/>
    <w:rsid w:val="00D908DF"/>
    <w:rsid w:val="00D90F75"/>
    <w:rsid w:val="00D91D9F"/>
    <w:rsid w:val="00D937DA"/>
    <w:rsid w:val="00D941B5"/>
    <w:rsid w:val="00D9460C"/>
    <w:rsid w:val="00D95A67"/>
    <w:rsid w:val="00D972C7"/>
    <w:rsid w:val="00D976FA"/>
    <w:rsid w:val="00DA082D"/>
    <w:rsid w:val="00DA098B"/>
    <w:rsid w:val="00DA0C62"/>
    <w:rsid w:val="00DA1F93"/>
    <w:rsid w:val="00DA3EF6"/>
    <w:rsid w:val="00DA4FED"/>
    <w:rsid w:val="00DA77BC"/>
    <w:rsid w:val="00DA7CB5"/>
    <w:rsid w:val="00DB11B8"/>
    <w:rsid w:val="00DB2EC3"/>
    <w:rsid w:val="00DB4FE2"/>
    <w:rsid w:val="00DB55A1"/>
    <w:rsid w:val="00DB5D35"/>
    <w:rsid w:val="00DB5EBB"/>
    <w:rsid w:val="00DC0F37"/>
    <w:rsid w:val="00DC1282"/>
    <w:rsid w:val="00DC171D"/>
    <w:rsid w:val="00DC2D46"/>
    <w:rsid w:val="00DC31EE"/>
    <w:rsid w:val="00DC4480"/>
    <w:rsid w:val="00DC4C24"/>
    <w:rsid w:val="00DC7FDF"/>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B41"/>
    <w:rsid w:val="00DE4CF7"/>
    <w:rsid w:val="00DE5D81"/>
    <w:rsid w:val="00DE711A"/>
    <w:rsid w:val="00DE78B4"/>
    <w:rsid w:val="00DF03A6"/>
    <w:rsid w:val="00DF082B"/>
    <w:rsid w:val="00DF1812"/>
    <w:rsid w:val="00DF302D"/>
    <w:rsid w:val="00DF691D"/>
    <w:rsid w:val="00DF6A0F"/>
    <w:rsid w:val="00DF7093"/>
    <w:rsid w:val="00DF75BC"/>
    <w:rsid w:val="00DF7870"/>
    <w:rsid w:val="00DF7DDB"/>
    <w:rsid w:val="00E003A8"/>
    <w:rsid w:val="00E012CB"/>
    <w:rsid w:val="00E014A3"/>
    <w:rsid w:val="00E018E5"/>
    <w:rsid w:val="00E02C09"/>
    <w:rsid w:val="00E035F6"/>
    <w:rsid w:val="00E03EB1"/>
    <w:rsid w:val="00E042F7"/>
    <w:rsid w:val="00E05273"/>
    <w:rsid w:val="00E05E36"/>
    <w:rsid w:val="00E07EA8"/>
    <w:rsid w:val="00E10DA7"/>
    <w:rsid w:val="00E11416"/>
    <w:rsid w:val="00E116C2"/>
    <w:rsid w:val="00E12834"/>
    <w:rsid w:val="00E12DA6"/>
    <w:rsid w:val="00E131A9"/>
    <w:rsid w:val="00E137C5"/>
    <w:rsid w:val="00E13CA9"/>
    <w:rsid w:val="00E1453E"/>
    <w:rsid w:val="00E14D86"/>
    <w:rsid w:val="00E156CC"/>
    <w:rsid w:val="00E1681C"/>
    <w:rsid w:val="00E17960"/>
    <w:rsid w:val="00E2001F"/>
    <w:rsid w:val="00E20091"/>
    <w:rsid w:val="00E20863"/>
    <w:rsid w:val="00E21544"/>
    <w:rsid w:val="00E23E8E"/>
    <w:rsid w:val="00E244D7"/>
    <w:rsid w:val="00E24AD1"/>
    <w:rsid w:val="00E27196"/>
    <w:rsid w:val="00E30C30"/>
    <w:rsid w:val="00E30F3F"/>
    <w:rsid w:val="00E312EA"/>
    <w:rsid w:val="00E31450"/>
    <w:rsid w:val="00E3247A"/>
    <w:rsid w:val="00E3319A"/>
    <w:rsid w:val="00E3367E"/>
    <w:rsid w:val="00E3474E"/>
    <w:rsid w:val="00E3494B"/>
    <w:rsid w:val="00E34CAE"/>
    <w:rsid w:val="00E35B2E"/>
    <w:rsid w:val="00E35CC2"/>
    <w:rsid w:val="00E365CB"/>
    <w:rsid w:val="00E37FD4"/>
    <w:rsid w:val="00E41D21"/>
    <w:rsid w:val="00E4245C"/>
    <w:rsid w:val="00E424D0"/>
    <w:rsid w:val="00E439CC"/>
    <w:rsid w:val="00E440E1"/>
    <w:rsid w:val="00E4430E"/>
    <w:rsid w:val="00E44588"/>
    <w:rsid w:val="00E44C2B"/>
    <w:rsid w:val="00E45BC6"/>
    <w:rsid w:val="00E46313"/>
    <w:rsid w:val="00E472B5"/>
    <w:rsid w:val="00E477CD"/>
    <w:rsid w:val="00E50131"/>
    <w:rsid w:val="00E50497"/>
    <w:rsid w:val="00E517D5"/>
    <w:rsid w:val="00E54843"/>
    <w:rsid w:val="00E55AEB"/>
    <w:rsid w:val="00E56053"/>
    <w:rsid w:val="00E6207E"/>
    <w:rsid w:val="00E620D5"/>
    <w:rsid w:val="00E6537A"/>
    <w:rsid w:val="00E6542E"/>
    <w:rsid w:val="00E6568F"/>
    <w:rsid w:val="00E6613E"/>
    <w:rsid w:val="00E668FB"/>
    <w:rsid w:val="00E6794C"/>
    <w:rsid w:val="00E67C0A"/>
    <w:rsid w:val="00E701A8"/>
    <w:rsid w:val="00E70342"/>
    <w:rsid w:val="00E71FA2"/>
    <w:rsid w:val="00E74939"/>
    <w:rsid w:val="00E74E5B"/>
    <w:rsid w:val="00E75863"/>
    <w:rsid w:val="00E7604C"/>
    <w:rsid w:val="00E7670D"/>
    <w:rsid w:val="00E806C5"/>
    <w:rsid w:val="00E80F1D"/>
    <w:rsid w:val="00E81FA3"/>
    <w:rsid w:val="00E820A8"/>
    <w:rsid w:val="00E824C2"/>
    <w:rsid w:val="00E83136"/>
    <w:rsid w:val="00E8442B"/>
    <w:rsid w:val="00E84A99"/>
    <w:rsid w:val="00E85F11"/>
    <w:rsid w:val="00E86319"/>
    <w:rsid w:val="00E871ED"/>
    <w:rsid w:val="00E905F7"/>
    <w:rsid w:val="00E90791"/>
    <w:rsid w:val="00E95D48"/>
    <w:rsid w:val="00EA0018"/>
    <w:rsid w:val="00EA0EA4"/>
    <w:rsid w:val="00EA36D8"/>
    <w:rsid w:val="00EA4956"/>
    <w:rsid w:val="00EA66DB"/>
    <w:rsid w:val="00EA6843"/>
    <w:rsid w:val="00EB0809"/>
    <w:rsid w:val="00EB23C8"/>
    <w:rsid w:val="00EB2BBE"/>
    <w:rsid w:val="00EB39E2"/>
    <w:rsid w:val="00EB3D35"/>
    <w:rsid w:val="00EB40EC"/>
    <w:rsid w:val="00EB477E"/>
    <w:rsid w:val="00EB4B68"/>
    <w:rsid w:val="00EB7784"/>
    <w:rsid w:val="00EC0809"/>
    <w:rsid w:val="00EC1EFC"/>
    <w:rsid w:val="00EC4DB4"/>
    <w:rsid w:val="00EC6625"/>
    <w:rsid w:val="00EC6B48"/>
    <w:rsid w:val="00EC74AB"/>
    <w:rsid w:val="00EC77FB"/>
    <w:rsid w:val="00ED0013"/>
    <w:rsid w:val="00ED222A"/>
    <w:rsid w:val="00ED2F8F"/>
    <w:rsid w:val="00ED2F97"/>
    <w:rsid w:val="00ED38A4"/>
    <w:rsid w:val="00ED4022"/>
    <w:rsid w:val="00ED5926"/>
    <w:rsid w:val="00ED6FBE"/>
    <w:rsid w:val="00EE0698"/>
    <w:rsid w:val="00EE3942"/>
    <w:rsid w:val="00EE3D48"/>
    <w:rsid w:val="00EE3F2D"/>
    <w:rsid w:val="00EE6477"/>
    <w:rsid w:val="00EE6883"/>
    <w:rsid w:val="00EE6A9B"/>
    <w:rsid w:val="00EE7627"/>
    <w:rsid w:val="00EF1171"/>
    <w:rsid w:val="00EF13B6"/>
    <w:rsid w:val="00EF16C7"/>
    <w:rsid w:val="00EF2C55"/>
    <w:rsid w:val="00EF3F17"/>
    <w:rsid w:val="00EF4199"/>
    <w:rsid w:val="00EF506C"/>
    <w:rsid w:val="00EF5EB2"/>
    <w:rsid w:val="00EF709F"/>
    <w:rsid w:val="00EF73DE"/>
    <w:rsid w:val="00F0027D"/>
    <w:rsid w:val="00F0096A"/>
    <w:rsid w:val="00F011EA"/>
    <w:rsid w:val="00F01AC1"/>
    <w:rsid w:val="00F024B7"/>
    <w:rsid w:val="00F0284E"/>
    <w:rsid w:val="00F04826"/>
    <w:rsid w:val="00F0773C"/>
    <w:rsid w:val="00F10196"/>
    <w:rsid w:val="00F108CB"/>
    <w:rsid w:val="00F10A3D"/>
    <w:rsid w:val="00F146B8"/>
    <w:rsid w:val="00F146C0"/>
    <w:rsid w:val="00F15658"/>
    <w:rsid w:val="00F160FB"/>
    <w:rsid w:val="00F1618A"/>
    <w:rsid w:val="00F17FF5"/>
    <w:rsid w:val="00F21EDF"/>
    <w:rsid w:val="00F22857"/>
    <w:rsid w:val="00F24C99"/>
    <w:rsid w:val="00F26ECE"/>
    <w:rsid w:val="00F273C0"/>
    <w:rsid w:val="00F2766E"/>
    <w:rsid w:val="00F3090C"/>
    <w:rsid w:val="00F30ED9"/>
    <w:rsid w:val="00F30EF6"/>
    <w:rsid w:val="00F32DA1"/>
    <w:rsid w:val="00F33719"/>
    <w:rsid w:val="00F34D02"/>
    <w:rsid w:val="00F35327"/>
    <w:rsid w:val="00F35374"/>
    <w:rsid w:val="00F35741"/>
    <w:rsid w:val="00F366EE"/>
    <w:rsid w:val="00F37E45"/>
    <w:rsid w:val="00F401C9"/>
    <w:rsid w:val="00F403DC"/>
    <w:rsid w:val="00F4504A"/>
    <w:rsid w:val="00F461D2"/>
    <w:rsid w:val="00F46244"/>
    <w:rsid w:val="00F524F3"/>
    <w:rsid w:val="00F53910"/>
    <w:rsid w:val="00F53D1A"/>
    <w:rsid w:val="00F53E51"/>
    <w:rsid w:val="00F56AE3"/>
    <w:rsid w:val="00F61B02"/>
    <w:rsid w:val="00F62104"/>
    <w:rsid w:val="00F62749"/>
    <w:rsid w:val="00F63326"/>
    <w:rsid w:val="00F63B34"/>
    <w:rsid w:val="00F6425F"/>
    <w:rsid w:val="00F64313"/>
    <w:rsid w:val="00F65305"/>
    <w:rsid w:val="00F669F5"/>
    <w:rsid w:val="00F66AD5"/>
    <w:rsid w:val="00F7091B"/>
    <w:rsid w:val="00F74388"/>
    <w:rsid w:val="00F7586B"/>
    <w:rsid w:val="00F76EF9"/>
    <w:rsid w:val="00F80485"/>
    <w:rsid w:val="00F80804"/>
    <w:rsid w:val="00F80BDC"/>
    <w:rsid w:val="00F819E5"/>
    <w:rsid w:val="00F830A7"/>
    <w:rsid w:val="00F83326"/>
    <w:rsid w:val="00F8465A"/>
    <w:rsid w:val="00F87146"/>
    <w:rsid w:val="00F8744B"/>
    <w:rsid w:val="00F875A4"/>
    <w:rsid w:val="00F916FB"/>
    <w:rsid w:val="00F9171E"/>
    <w:rsid w:val="00F91B65"/>
    <w:rsid w:val="00F91FCD"/>
    <w:rsid w:val="00F91FED"/>
    <w:rsid w:val="00F92CFB"/>
    <w:rsid w:val="00F94F81"/>
    <w:rsid w:val="00F9508E"/>
    <w:rsid w:val="00F952D5"/>
    <w:rsid w:val="00F95F03"/>
    <w:rsid w:val="00F96597"/>
    <w:rsid w:val="00F975AD"/>
    <w:rsid w:val="00F97CCE"/>
    <w:rsid w:val="00FA04A9"/>
    <w:rsid w:val="00FA0985"/>
    <w:rsid w:val="00FA1A69"/>
    <w:rsid w:val="00FA273C"/>
    <w:rsid w:val="00FA4317"/>
    <w:rsid w:val="00FA56B4"/>
    <w:rsid w:val="00FA59D1"/>
    <w:rsid w:val="00FA5A3D"/>
    <w:rsid w:val="00FB0383"/>
    <w:rsid w:val="00FB3C18"/>
    <w:rsid w:val="00FB4BCF"/>
    <w:rsid w:val="00FB4E8A"/>
    <w:rsid w:val="00FB5E65"/>
    <w:rsid w:val="00FB5EC7"/>
    <w:rsid w:val="00FB7592"/>
    <w:rsid w:val="00FC0181"/>
    <w:rsid w:val="00FC02DA"/>
    <w:rsid w:val="00FC077D"/>
    <w:rsid w:val="00FC1046"/>
    <w:rsid w:val="00FC24AE"/>
    <w:rsid w:val="00FC36C1"/>
    <w:rsid w:val="00FC4CF6"/>
    <w:rsid w:val="00FC4F38"/>
    <w:rsid w:val="00FC5A65"/>
    <w:rsid w:val="00FD07BC"/>
    <w:rsid w:val="00FD2301"/>
    <w:rsid w:val="00FD34B0"/>
    <w:rsid w:val="00FD4747"/>
    <w:rsid w:val="00FD6149"/>
    <w:rsid w:val="00FD6D3B"/>
    <w:rsid w:val="00FD7DA0"/>
    <w:rsid w:val="00FE0060"/>
    <w:rsid w:val="00FE0DAD"/>
    <w:rsid w:val="00FE2FA6"/>
    <w:rsid w:val="00FE715A"/>
    <w:rsid w:val="00FE77D6"/>
    <w:rsid w:val="00FF2B18"/>
    <w:rsid w:val="00FF3CCB"/>
    <w:rsid w:val="00FF4036"/>
    <w:rsid w:val="00FF5563"/>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88260"/>
  <w15:chartTrackingRefBased/>
  <w15:docId w15:val="{BC8FFF70-F063-47BD-869C-79AADC90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paragraph" w:customStyle="1" w:styleId="TableParagraph">
    <w:name w:val="Table Paragraph"/>
    <w:basedOn w:val="Normal"/>
    <w:uiPriority w:val="1"/>
    <w:qFormat/>
    <w:rsid w:val="000E40A1"/>
    <w:pPr>
      <w:widowControl w:val="0"/>
      <w:autoSpaceDE w:val="0"/>
      <w:autoSpaceDN w:val="0"/>
      <w:spacing w:before="8"/>
    </w:pPr>
    <w:rPr>
      <w:sz w:val="22"/>
      <w:szCs w:val="22"/>
      <w:lang w:val="vi"/>
    </w:rPr>
  </w:style>
  <w:style w:type="character" w:styleId="FollowedHyperlink">
    <w:name w:val="FollowedHyperlink"/>
    <w:uiPriority w:val="99"/>
    <w:unhideWhenUsed/>
    <w:rsid w:val="00DC7FDF"/>
    <w:rPr>
      <w:color w:val="800080"/>
      <w:u w:val="single"/>
    </w:rPr>
  </w:style>
  <w:style w:type="paragraph" w:customStyle="1" w:styleId="msonormal0">
    <w:name w:val="msonormal"/>
    <w:basedOn w:val="Normal"/>
    <w:rsid w:val="00DC7FDF"/>
    <w:pPr>
      <w:spacing w:before="100" w:beforeAutospacing="1" w:after="100" w:afterAutospacing="1"/>
    </w:pPr>
  </w:style>
  <w:style w:type="paragraph" w:customStyle="1" w:styleId="xl87">
    <w:name w:val="xl87"/>
    <w:basedOn w:val="Normal"/>
    <w:rsid w:val="00DC7FDF"/>
    <w:pPr>
      <w:spacing w:before="100" w:beforeAutospacing="1" w:after="100" w:afterAutospacing="1"/>
      <w:jc w:val="center"/>
      <w:textAlignment w:val="center"/>
    </w:pPr>
    <w:rPr>
      <w:b/>
      <w:bCs/>
      <w:sz w:val="26"/>
      <w:szCs w:val="26"/>
    </w:rPr>
  </w:style>
  <w:style w:type="paragraph" w:customStyle="1" w:styleId="xl88">
    <w:name w:val="xl88"/>
    <w:basedOn w:val="Normal"/>
    <w:rsid w:val="00DC7F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65">
    <w:name w:val="xl65"/>
    <w:basedOn w:val="Normal"/>
    <w:rsid w:val="00C16EDE"/>
    <w:pPr>
      <w:spacing w:before="100" w:beforeAutospacing="1" w:after="100" w:afterAutospacing="1"/>
    </w:pPr>
  </w:style>
  <w:style w:type="paragraph" w:customStyle="1" w:styleId="xl66">
    <w:name w:val="xl66"/>
    <w:basedOn w:val="Normal"/>
    <w:rsid w:val="00C16EDE"/>
    <w:pPr>
      <w:spacing w:before="100" w:beforeAutospacing="1" w:after="100" w:afterAutospacing="1"/>
    </w:pPr>
  </w:style>
  <w:style w:type="paragraph" w:customStyle="1" w:styleId="xl67">
    <w:name w:val="xl67"/>
    <w:basedOn w:val="Normal"/>
    <w:rsid w:val="00C16EDE"/>
    <w:pPr>
      <w:spacing w:before="100" w:beforeAutospacing="1" w:after="100" w:afterAutospacing="1"/>
      <w:jc w:val="center"/>
      <w:textAlignment w:val="center"/>
    </w:pPr>
  </w:style>
  <w:style w:type="paragraph" w:customStyle="1" w:styleId="xl68">
    <w:name w:val="xl68"/>
    <w:basedOn w:val="Normal"/>
    <w:rsid w:val="00C16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0">
    <w:name w:val="xl70"/>
    <w:basedOn w:val="Normal"/>
    <w:rsid w:val="00C16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Heading1Char">
    <w:name w:val="Heading 1 Char"/>
    <w:link w:val="Heading1"/>
    <w:rsid w:val="00B22B9F"/>
    <w:rPr>
      <w:b/>
      <w:bCs/>
      <w:i/>
      <w:iCs/>
      <w:sz w:val="24"/>
      <w:szCs w:val="24"/>
    </w:rPr>
  </w:style>
  <w:style w:type="paragraph" w:customStyle="1" w:styleId="xl89">
    <w:name w:val="xl89"/>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0">
    <w:name w:val="xl90"/>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91">
    <w:name w:val="xl91"/>
    <w:basedOn w:val="Normal"/>
    <w:rsid w:val="00FF5563"/>
    <w:pPr>
      <w:spacing w:before="100" w:beforeAutospacing="1" w:after="100" w:afterAutospacing="1"/>
    </w:pPr>
    <w:rPr>
      <w:sz w:val="26"/>
      <w:szCs w:val="26"/>
    </w:rPr>
  </w:style>
  <w:style w:type="paragraph" w:customStyle="1" w:styleId="xl92">
    <w:name w:val="xl92"/>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3">
    <w:name w:val="xl93"/>
    <w:basedOn w:val="Normal"/>
    <w:rsid w:val="00FF5563"/>
    <w:pPr>
      <w:spacing w:before="100" w:beforeAutospacing="1" w:after="100" w:afterAutospacing="1"/>
      <w:jc w:val="center"/>
      <w:textAlignment w:val="center"/>
    </w:pPr>
    <w:rPr>
      <w:sz w:val="26"/>
      <w:szCs w:val="26"/>
    </w:rPr>
  </w:style>
  <w:style w:type="paragraph" w:customStyle="1" w:styleId="xl94">
    <w:name w:val="xl94"/>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6">
    <w:name w:val="xl96"/>
    <w:basedOn w:val="Normal"/>
    <w:rsid w:val="00FF5563"/>
    <w:pPr>
      <w:spacing w:before="100" w:beforeAutospacing="1" w:after="100" w:afterAutospacing="1"/>
    </w:pPr>
    <w:rPr>
      <w:sz w:val="26"/>
      <w:szCs w:val="26"/>
    </w:rPr>
  </w:style>
  <w:style w:type="paragraph" w:customStyle="1" w:styleId="xl97">
    <w:name w:val="xl97"/>
    <w:basedOn w:val="Normal"/>
    <w:rsid w:val="00FF5563"/>
    <w:pPr>
      <w:spacing w:before="100" w:beforeAutospacing="1" w:after="100" w:afterAutospacing="1"/>
      <w:jc w:val="center"/>
      <w:textAlignment w:val="center"/>
    </w:pPr>
    <w:rPr>
      <w:sz w:val="26"/>
      <w:szCs w:val="26"/>
    </w:rPr>
  </w:style>
  <w:style w:type="paragraph" w:customStyle="1" w:styleId="xl98">
    <w:name w:val="xl98"/>
    <w:basedOn w:val="Normal"/>
    <w:rsid w:val="00FF5563"/>
    <w:pPr>
      <w:spacing w:before="100" w:beforeAutospacing="1" w:after="100" w:afterAutospacing="1"/>
      <w:jc w:val="center"/>
      <w:textAlignment w:val="center"/>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52655">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179891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aogiattbyt.moh.gov.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haogiattbyt.moh.gov.vn" TargetMode="External"/><Relationship Id="rId4" Type="http://schemas.openxmlformats.org/officeDocument/2006/relationships/settings" Target="settings.xml"/><Relationship Id="rId9" Type="http://schemas.openxmlformats.org/officeDocument/2006/relationships/hyperlink" Target="file:///C:\Users\VTYT-TRINH\AppData\Local\Temp\Zalo%20Temp\TempDownloads\benhvienninhthuan.vn;%20muasamcong.mpi.gov.v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CDBF-89CC-4387-A1C8-D75DB07A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1275</Words>
  <Characters>7271</Characters>
  <Application>Microsoft Office Word</Application>
  <DocSecurity>0</DocSecurity>
  <PresentationFormat/>
  <Lines>60</Lines>
  <Paragraphs>17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8529</CharactersWithSpaces>
  <SharedDoc>false</SharedDoc>
  <HLinks>
    <vt:vector size="18" baseType="variant">
      <vt:variant>
        <vt:i4>5242889</vt:i4>
      </vt:variant>
      <vt:variant>
        <vt:i4>6</vt:i4>
      </vt:variant>
      <vt:variant>
        <vt:i4>0</vt:i4>
      </vt:variant>
      <vt:variant>
        <vt:i4>5</vt:i4>
      </vt:variant>
      <vt:variant>
        <vt:lpwstr>https://chaogiattbyt.moh.gov.vn/</vt:lpwstr>
      </vt:variant>
      <vt:variant>
        <vt:lpwstr/>
      </vt:variant>
      <vt:variant>
        <vt:i4>1376330</vt:i4>
      </vt:variant>
      <vt:variant>
        <vt:i4>3</vt:i4>
      </vt:variant>
      <vt:variant>
        <vt:i4>0</vt:i4>
      </vt:variant>
      <vt:variant>
        <vt:i4>5</vt:i4>
      </vt:variant>
      <vt:variant>
        <vt:lpwstr>C:\Users\VTYT-TRINH\AppData\Local\Temp\Zalo Temp\TempDownloads\benhvienninhthuan.vn; muasamcong.mpi.gov.vn</vt:lpwstr>
      </vt:variant>
      <vt:variant>
        <vt:lpwstr/>
      </vt:variant>
      <vt:variant>
        <vt:i4>5242889</vt:i4>
      </vt:variant>
      <vt:variant>
        <vt:i4>0</vt:i4>
      </vt:variant>
      <vt:variant>
        <vt:i4>0</vt:i4>
      </vt:variant>
      <vt:variant>
        <vt:i4>5</vt:i4>
      </vt:variant>
      <vt:variant>
        <vt:lpwstr>https://chaogiattbyt.moh.gov.vn/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VTYT-TRINH</cp:lastModifiedBy>
  <cp:revision>15</cp:revision>
  <cp:lastPrinted>2025-10-17T08:52:00Z</cp:lastPrinted>
  <dcterms:created xsi:type="dcterms:W3CDTF">2025-10-17T03:28:00Z</dcterms:created>
  <dcterms:modified xsi:type="dcterms:W3CDTF">2025-11-26T01:07:00Z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