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0440" w:type="dxa"/>
        <w:tblInd w:w="-792" w:type="dxa"/>
        <w:tblLayout w:type="fixed"/>
        <w:tblLook w:val="0000" w:firstRow="0" w:lastRow="0" w:firstColumn="0" w:lastColumn="0" w:noHBand="0" w:noVBand="0"/>
      </w:tblPr>
      <w:tblGrid>
        <w:gridCol w:w="4770"/>
        <w:gridCol w:w="5670"/>
      </w:tblGrid>
      <w:tr w:rsidR="004B1076" w:rsidRPr="00C803B7" w14:paraId="7FC19137" w14:textId="77777777">
        <w:trPr>
          <w:trHeight w:val="795"/>
        </w:trPr>
        <w:tc>
          <w:tcPr>
            <w:tcW w:w="4770" w:type="dxa"/>
            <w:vAlign w:val="center"/>
          </w:tcPr>
          <w:p w14:paraId="102A84E5" w14:textId="77777777" w:rsidR="004B1076" w:rsidRPr="00C803B7" w:rsidRDefault="004B1076">
            <w:pPr>
              <w:keepNext/>
              <w:jc w:val="center"/>
              <w:rPr>
                <w:noProof/>
              </w:rPr>
            </w:pPr>
            <w:r w:rsidRPr="00C803B7">
              <w:rPr>
                <w:noProof/>
              </w:rPr>
              <w:t xml:space="preserve">SỞ Y TẾ </w:t>
            </w:r>
            <w:r>
              <w:rPr>
                <w:noProof/>
              </w:rPr>
              <w:t>TỈNH KHÁNH HÒA</w:t>
            </w:r>
          </w:p>
          <w:p w14:paraId="4A38FB4A" w14:textId="685A2312" w:rsidR="004B1076" w:rsidRPr="00C803B7" w:rsidRDefault="001F7A1B">
            <w:pPr>
              <w:keepNext/>
              <w:tabs>
                <w:tab w:val="left" w:pos="1080"/>
              </w:tabs>
              <w:rPr>
                <w:b/>
                <w:noProof/>
                <w:sz w:val="26"/>
                <w:szCs w:val="26"/>
              </w:rPr>
            </w:pPr>
            <w:r w:rsidRPr="00C803B7">
              <w:rPr>
                <w:b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56EFA16" wp14:editId="59713DBB">
                      <wp:simplePos x="0" y="0"/>
                      <wp:positionH relativeFrom="column">
                        <wp:posOffset>417830</wp:posOffset>
                      </wp:positionH>
                      <wp:positionV relativeFrom="paragraph">
                        <wp:posOffset>194945</wp:posOffset>
                      </wp:positionV>
                      <wp:extent cx="2082165" cy="13335"/>
                      <wp:effectExtent l="0" t="0" r="0" b="0"/>
                      <wp:wrapNone/>
                      <wp:docPr id="306921253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82165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AB8A2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2" o:spid="_x0000_s1026" type="#_x0000_t32" style="position:absolute;margin-left:32.9pt;margin-top:15.35pt;width:163.95pt;height:1.0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"/>
                  </w:pict>
                </mc:Fallback>
              </mc:AlternateContent>
            </w:r>
            <w:r w:rsidR="004B1076" w:rsidRPr="00C803B7">
              <w:rPr>
                <w:b/>
                <w:noProof/>
                <w:sz w:val="26"/>
                <w:szCs w:val="26"/>
              </w:rPr>
              <w:t>BỆNH VIỆN</w:t>
            </w:r>
            <w:r w:rsidR="004B1076">
              <w:rPr>
                <w:b/>
                <w:noProof/>
                <w:sz w:val="26"/>
                <w:szCs w:val="26"/>
              </w:rPr>
              <w:t xml:space="preserve"> ĐA KHOA NINH THUẬN</w:t>
            </w:r>
            <w:r w:rsidR="004B1076" w:rsidRPr="00C803B7">
              <w:rPr>
                <w:b/>
                <w:noProof/>
                <w:sz w:val="26"/>
                <w:szCs w:val="26"/>
              </w:rPr>
              <w:t xml:space="preserve">            </w:t>
            </w:r>
          </w:p>
        </w:tc>
        <w:tc>
          <w:tcPr>
            <w:tcW w:w="5670" w:type="dxa"/>
          </w:tcPr>
          <w:p w14:paraId="070D2545" w14:textId="77777777" w:rsidR="004B1076" w:rsidRPr="00C803B7" w:rsidRDefault="004B1076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/>
              <w:ind w:right="-108"/>
              <w:rPr>
                <w:b/>
                <w:noProof/>
              </w:rPr>
            </w:pPr>
            <w:r>
              <w:rPr>
                <w:b/>
                <w:noProof/>
              </w:rPr>
              <w:t xml:space="preserve">      </w:t>
            </w:r>
            <w:r w:rsidRPr="00C803B7">
              <w:rPr>
                <w:b/>
                <w:noProof/>
              </w:rPr>
              <w:t>CỘNG HÒA XÃ HỘI CHỦ NGHĨA VIỆT NAM</w:t>
            </w:r>
          </w:p>
          <w:p w14:paraId="1E5B8450" w14:textId="77777777" w:rsidR="004B1076" w:rsidRPr="00C803B7" w:rsidRDefault="004B1076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/>
              <w:ind w:right="-108"/>
              <w:rPr>
                <w:b/>
                <w:noProof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t xml:space="preserve">                   </w:t>
            </w:r>
            <w:r w:rsidRPr="00C803B7">
              <w:rPr>
                <w:b/>
                <w:noProof/>
                <w:sz w:val="26"/>
                <w:szCs w:val="26"/>
              </w:rPr>
              <w:t>Độc lập - Tự do - Hạnh phúc</w:t>
            </w:r>
          </w:p>
          <w:p w14:paraId="37EFA60A" w14:textId="706C1AB6" w:rsidR="004B1076" w:rsidRPr="00C803B7" w:rsidRDefault="001F7A1B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/>
              <w:ind w:left="-108" w:right="-108"/>
              <w:jc w:val="center"/>
              <w:rPr>
                <w:noProof/>
                <w:sz w:val="26"/>
                <w:szCs w:val="26"/>
              </w:rPr>
            </w:pPr>
            <w:r w:rsidRPr="00C803B7">
              <w:rPr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D7D01CC" wp14:editId="18E0500F">
                      <wp:simplePos x="0" y="0"/>
                      <wp:positionH relativeFrom="column">
                        <wp:posOffset>958850</wp:posOffset>
                      </wp:positionH>
                      <wp:positionV relativeFrom="paragraph">
                        <wp:posOffset>22225</wp:posOffset>
                      </wp:positionV>
                      <wp:extent cx="1738630" cy="635"/>
                      <wp:effectExtent l="0" t="0" r="0" b="0"/>
                      <wp:wrapNone/>
                      <wp:docPr id="399382616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863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2731C8" id="AutoShape 23" o:spid="_x0000_s1026" type="#_x0000_t32" style="position:absolute;margin-left:75.5pt;margin-top:1.75pt;width:136.9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"/>
                  </w:pict>
                </mc:Fallback>
              </mc:AlternateContent>
            </w:r>
          </w:p>
        </w:tc>
      </w:tr>
      <w:tr w:rsidR="004B1076" w:rsidRPr="00C803B7" w14:paraId="0100DC9E" w14:textId="77777777">
        <w:trPr>
          <w:trHeight w:val="372"/>
        </w:trPr>
        <w:tc>
          <w:tcPr>
            <w:tcW w:w="4770" w:type="dxa"/>
            <w:vAlign w:val="center"/>
          </w:tcPr>
          <w:p w14:paraId="3FECE50A" w14:textId="1FD9BBE7" w:rsidR="004B1076" w:rsidRPr="00C803B7" w:rsidRDefault="004B1076">
            <w:pPr>
              <w:keepNext/>
              <w:tabs>
                <w:tab w:val="left" w:pos="1080"/>
              </w:tabs>
              <w:rPr>
                <w:noProof/>
                <w:sz w:val="26"/>
                <w:szCs w:val="26"/>
              </w:rPr>
            </w:pPr>
            <w:r w:rsidRPr="00C803B7">
              <w:rPr>
                <w:noProof/>
                <w:sz w:val="26"/>
                <w:szCs w:val="26"/>
              </w:rPr>
              <w:t xml:space="preserve">   </w:t>
            </w:r>
            <w:r>
              <w:rPr>
                <w:noProof/>
                <w:sz w:val="26"/>
                <w:szCs w:val="26"/>
              </w:rPr>
              <w:t xml:space="preserve">     </w:t>
            </w:r>
            <w:r w:rsidRPr="00C803B7">
              <w:rPr>
                <w:noProof/>
                <w:sz w:val="26"/>
                <w:szCs w:val="26"/>
              </w:rPr>
              <w:t xml:space="preserve"> Số:    </w:t>
            </w:r>
            <w:r w:rsidR="007D1EAA">
              <w:rPr>
                <w:noProof/>
                <w:sz w:val="26"/>
                <w:szCs w:val="26"/>
              </w:rPr>
              <w:t xml:space="preserve">  </w:t>
            </w:r>
            <w:r w:rsidRPr="00C803B7">
              <w:rPr>
                <w:noProof/>
                <w:sz w:val="26"/>
                <w:szCs w:val="26"/>
              </w:rPr>
              <w:t xml:space="preserve">       /TYC-BV</w:t>
            </w:r>
            <w:r>
              <w:rPr>
                <w:noProof/>
                <w:sz w:val="26"/>
                <w:szCs w:val="26"/>
              </w:rPr>
              <w:t>NT</w:t>
            </w:r>
          </w:p>
        </w:tc>
        <w:tc>
          <w:tcPr>
            <w:tcW w:w="5670" w:type="dxa"/>
            <w:vAlign w:val="center"/>
          </w:tcPr>
          <w:p w14:paraId="7E1B866C" w14:textId="63D1D3B2" w:rsidR="004B1076" w:rsidRPr="00C803B7" w:rsidRDefault="004B1076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/>
              <w:ind w:left="-115" w:right="-115"/>
              <w:jc w:val="center"/>
              <w:rPr>
                <w:i/>
                <w:noProof/>
                <w:sz w:val="26"/>
                <w:szCs w:val="26"/>
              </w:rPr>
            </w:pPr>
            <w:r>
              <w:rPr>
                <w:i/>
                <w:iCs/>
                <w:noProof/>
                <w:sz w:val="26"/>
                <w:szCs w:val="26"/>
              </w:rPr>
              <w:t xml:space="preserve">         </w:t>
            </w:r>
            <w:r w:rsidRPr="00C803B7">
              <w:rPr>
                <w:i/>
                <w:iCs/>
                <w:noProof/>
                <w:sz w:val="26"/>
                <w:szCs w:val="26"/>
              </w:rPr>
              <w:t xml:space="preserve">  </w:t>
            </w:r>
            <w:r>
              <w:rPr>
                <w:i/>
                <w:iCs/>
                <w:noProof/>
                <w:sz w:val="26"/>
                <w:szCs w:val="26"/>
              </w:rPr>
              <w:t>Khánh Hòa</w:t>
            </w:r>
            <w:r w:rsidRPr="00C803B7">
              <w:rPr>
                <w:bCs/>
                <w:i/>
                <w:iCs/>
                <w:noProof/>
                <w:sz w:val="26"/>
                <w:szCs w:val="26"/>
              </w:rPr>
              <w:t xml:space="preserve">, ngày    </w:t>
            </w:r>
            <w:r w:rsidR="003B5791">
              <w:rPr>
                <w:bCs/>
                <w:i/>
                <w:iCs/>
                <w:noProof/>
                <w:sz w:val="26"/>
                <w:szCs w:val="26"/>
              </w:rPr>
              <w:t xml:space="preserve"> </w:t>
            </w:r>
            <w:r w:rsidR="007D1EAA">
              <w:rPr>
                <w:bCs/>
                <w:i/>
                <w:iCs/>
                <w:noProof/>
                <w:sz w:val="26"/>
                <w:szCs w:val="26"/>
              </w:rPr>
              <w:t xml:space="preserve"> </w:t>
            </w:r>
            <w:r w:rsidRPr="00C803B7">
              <w:rPr>
                <w:bCs/>
                <w:i/>
                <w:iCs/>
                <w:noProof/>
                <w:sz w:val="26"/>
                <w:szCs w:val="26"/>
              </w:rPr>
              <w:t xml:space="preserve">   tháng </w:t>
            </w:r>
            <w:r w:rsidR="002834C8">
              <w:rPr>
                <w:bCs/>
                <w:i/>
                <w:iCs/>
                <w:noProof/>
                <w:sz w:val="26"/>
                <w:szCs w:val="26"/>
              </w:rPr>
              <w:t>5</w:t>
            </w:r>
            <w:r w:rsidRPr="00C803B7">
              <w:rPr>
                <w:bCs/>
                <w:i/>
                <w:iCs/>
                <w:noProof/>
                <w:sz w:val="26"/>
                <w:szCs w:val="26"/>
              </w:rPr>
              <w:t xml:space="preserve"> năm 202</w:t>
            </w:r>
            <w:r w:rsidR="00C94A24">
              <w:rPr>
                <w:bCs/>
                <w:i/>
                <w:iCs/>
                <w:noProof/>
                <w:sz w:val="26"/>
                <w:szCs w:val="26"/>
              </w:rPr>
              <w:t>6</w:t>
            </w:r>
          </w:p>
        </w:tc>
      </w:tr>
    </w:tbl>
    <w:p w14:paraId="191C44C9" w14:textId="77777777" w:rsidR="007D38F3" w:rsidRDefault="007D38F3" w:rsidP="00073758">
      <w:pPr>
        <w:tabs>
          <w:tab w:val="left" w:pos="1080"/>
        </w:tabs>
        <w:spacing w:before="40" w:after="40"/>
        <w:rPr>
          <w:bCs/>
          <w:noProof/>
          <w:color w:val="000000"/>
          <w:sz w:val="26"/>
          <w:szCs w:val="26"/>
        </w:rPr>
      </w:pPr>
    </w:p>
    <w:p w14:paraId="6C878D03" w14:textId="77777777" w:rsidR="00096EEE" w:rsidRDefault="002E2E50" w:rsidP="00073758">
      <w:pPr>
        <w:tabs>
          <w:tab w:val="left" w:pos="1080"/>
        </w:tabs>
        <w:spacing w:before="40" w:after="40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YÊU CẦU CHÀO GIÁ</w:t>
      </w:r>
    </w:p>
    <w:p w14:paraId="2739A810" w14:textId="77777777" w:rsidR="0079321B" w:rsidRDefault="0079321B" w:rsidP="00073758">
      <w:pPr>
        <w:tabs>
          <w:tab w:val="left" w:pos="1080"/>
        </w:tabs>
        <w:spacing w:before="40" w:after="40"/>
        <w:jc w:val="center"/>
        <w:rPr>
          <w:b/>
          <w:color w:val="000000"/>
          <w:sz w:val="26"/>
          <w:szCs w:val="26"/>
        </w:rPr>
      </w:pPr>
    </w:p>
    <w:p w14:paraId="69F12256" w14:textId="77777777" w:rsidR="007848DE" w:rsidRDefault="005C71D7" w:rsidP="00073758">
      <w:pPr>
        <w:tabs>
          <w:tab w:val="left" w:pos="1080"/>
        </w:tabs>
        <w:spacing w:before="40" w:after="40"/>
        <w:jc w:val="center"/>
        <w:rPr>
          <w:bCs/>
          <w:noProof/>
          <w:color w:val="000000"/>
          <w:sz w:val="26"/>
          <w:szCs w:val="26"/>
        </w:rPr>
      </w:pPr>
      <w:r>
        <w:rPr>
          <w:bCs/>
          <w:noProof/>
          <w:color w:val="000000"/>
          <w:sz w:val="26"/>
          <w:szCs w:val="26"/>
        </w:rPr>
        <w:t>Kính gửi:</w:t>
      </w:r>
      <w:r w:rsidR="007B340D">
        <w:rPr>
          <w:bCs/>
          <w:noProof/>
          <w:color w:val="000000"/>
          <w:sz w:val="26"/>
          <w:szCs w:val="26"/>
        </w:rPr>
        <w:t xml:space="preserve"> </w:t>
      </w:r>
      <w:r w:rsidR="0085764E">
        <w:rPr>
          <w:bCs/>
          <w:noProof/>
          <w:color w:val="000000"/>
          <w:sz w:val="26"/>
          <w:szCs w:val="26"/>
        </w:rPr>
        <w:t>Quý Công ty</w:t>
      </w:r>
    </w:p>
    <w:p w14:paraId="62BF23BE" w14:textId="77777777" w:rsidR="006F59C1" w:rsidRDefault="006F59C1" w:rsidP="00073758">
      <w:pPr>
        <w:tabs>
          <w:tab w:val="left" w:pos="1080"/>
        </w:tabs>
        <w:jc w:val="center"/>
        <w:rPr>
          <w:noProof/>
          <w:color w:val="000000"/>
          <w:sz w:val="26"/>
          <w:szCs w:val="26"/>
        </w:rPr>
      </w:pPr>
    </w:p>
    <w:p w14:paraId="59CB1C72" w14:textId="24FB96C4" w:rsidR="00073758" w:rsidRDefault="00073758" w:rsidP="00472ABC">
      <w:pPr>
        <w:tabs>
          <w:tab w:val="left" w:pos="540"/>
        </w:tabs>
        <w:spacing w:before="60" w:line="276" w:lineRule="auto"/>
        <w:ind w:firstLine="547"/>
        <w:jc w:val="both"/>
        <w:rPr>
          <w:noProof/>
          <w:color w:val="000000"/>
          <w:sz w:val="26"/>
          <w:szCs w:val="26"/>
        </w:rPr>
      </w:pPr>
      <w:r>
        <w:rPr>
          <w:color w:val="000000"/>
          <w:sz w:val="26"/>
          <w:szCs w:val="26"/>
          <w:lang w:val="vi-VN"/>
        </w:rPr>
        <w:t xml:space="preserve">Bệnh viện </w:t>
      </w:r>
      <w:proofErr w:type="spellStart"/>
      <w:r w:rsidR="004B1076">
        <w:rPr>
          <w:color w:val="000000"/>
          <w:sz w:val="26"/>
          <w:szCs w:val="26"/>
        </w:rPr>
        <w:t>Đa</w:t>
      </w:r>
      <w:proofErr w:type="spellEnd"/>
      <w:r w:rsidR="004B1076">
        <w:rPr>
          <w:color w:val="000000"/>
          <w:sz w:val="26"/>
          <w:szCs w:val="26"/>
        </w:rPr>
        <w:t xml:space="preserve"> khoa </w:t>
      </w:r>
      <w:r>
        <w:rPr>
          <w:color w:val="000000"/>
          <w:sz w:val="26"/>
          <w:szCs w:val="26"/>
          <w:lang w:val="vi-VN"/>
        </w:rPr>
        <w:t xml:space="preserve">Ninh Thuận có kế hoạch tổ chức chào hàng theo Luật Đấu thầu gói thầu </w:t>
      </w:r>
      <w:r>
        <w:rPr>
          <w:color w:val="000000"/>
          <w:sz w:val="26"/>
          <w:szCs w:val="26"/>
        </w:rPr>
        <w:t>Mua</w:t>
      </w:r>
      <w:r>
        <w:rPr>
          <w:color w:val="000000"/>
          <w:sz w:val="26"/>
          <w:szCs w:val="26"/>
          <w:lang w:val="vi-VN"/>
        </w:rPr>
        <w:t xml:space="preserve"> sắm</w:t>
      </w:r>
      <w:r>
        <w:rPr>
          <w:color w:val="000000"/>
          <w:sz w:val="26"/>
          <w:szCs w:val="26"/>
        </w:rPr>
        <w:t xml:space="preserve"> </w:t>
      </w:r>
      <w:bookmarkStart w:id="0" w:name="_Hlk230095779"/>
      <w:proofErr w:type="spellStart"/>
      <w:r w:rsidR="00F75955">
        <w:rPr>
          <w:color w:val="000000"/>
          <w:sz w:val="26"/>
          <w:szCs w:val="26"/>
        </w:rPr>
        <w:t>b</w:t>
      </w:r>
      <w:r w:rsidR="00F75955" w:rsidRPr="00F75955">
        <w:rPr>
          <w:color w:val="000000"/>
          <w:sz w:val="26"/>
          <w:szCs w:val="26"/>
        </w:rPr>
        <w:t>ộ</w:t>
      </w:r>
      <w:proofErr w:type="spellEnd"/>
      <w:r w:rsidR="00F75955" w:rsidRPr="00F75955">
        <w:rPr>
          <w:color w:val="000000"/>
          <w:sz w:val="26"/>
          <w:szCs w:val="26"/>
        </w:rPr>
        <w:t xml:space="preserve"> </w:t>
      </w:r>
      <w:proofErr w:type="spellStart"/>
      <w:r w:rsidR="00F75955" w:rsidRPr="00F75955">
        <w:rPr>
          <w:color w:val="000000"/>
          <w:sz w:val="26"/>
          <w:szCs w:val="26"/>
        </w:rPr>
        <w:t>gây</w:t>
      </w:r>
      <w:proofErr w:type="spellEnd"/>
      <w:r w:rsidR="00F75955" w:rsidRPr="00F75955">
        <w:rPr>
          <w:color w:val="000000"/>
          <w:sz w:val="26"/>
          <w:szCs w:val="26"/>
        </w:rPr>
        <w:t xml:space="preserve"> </w:t>
      </w:r>
      <w:proofErr w:type="spellStart"/>
      <w:r w:rsidR="00F75955" w:rsidRPr="00F75955">
        <w:rPr>
          <w:color w:val="000000"/>
          <w:sz w:val="26"/>
          <w:szCs w:val="26"/>
        </w:rPr>
        <w:t>tê</w:t>
      </w:r>
      <w:proofErr w:type="spellEnd"/>
      <w:r w:rsidR="00F75955" w:rsidRPr="00F75955">
        <w:rPr>
          <w:color w:val="000000"/>
          <w:sz w:val="26"/>
          <w:szCs w:val="26"/>
        </w:rPr>
        <w:t xml:space="preserve"> </w:t>
      </w:r>
      <w:proofErr w:type="spellStart"/>
      <w:r w:rsidR="00F75955" w:rsidRPr="00F75955">
        <w:rPr>
          <w:color w:val="000000"/>
          <w:sz w:val="26"/>
          <w:szCs w:val="26"/>
        </w:rPr>
        <w:t>ngoài</w:t>
      </w:r>
      <w:proofErr w:type="spellEnd"/>
      <w:r w:rsidR="00F75955" w:rsidRPr="00F75955">
        <w:rPr>
          <w:color w:val="000000"/>
          <w:sz w:val="26"/>
          <w:szCs w:val="26"/>
        </w:rPr>
        <w:t xml:space="preserve"> </w:t>
      </w:r>
      <w:proofErr w:type="spellStart"/>
      <w:r w:rsidR="00F75955" w:rsidRPr="00F75955">
        <w:rPr>
          <w:color w:val="000000"/>
          <w:sz w:val="26"/>
          <w:szCs w:val="26"/>
        </w:rPr>
        <w:t>màng</w:t>
      </w:r>
      <w:proofErr w:type="spellEnd"/>
      <w:r w:rsidR="00F75955" w:rsidRPr="00F75955">
        <w:rPr>
          <w:color w:val="000000"/>
          <w:sz w:val="26"/>
          <w:szCs w:val="26"/>
        </w:rPr>
        <w:t xml:space="preserve"> </w:t>
      </w:r>
      <w:proofErr w:type="spellStart"/>
      <w:r w:rsidR="00F75955" w:rsidRPr="00F75955">
        <w:rPr>
          <w:color w:val="000000"/>
          <w:sz w:val="26"/>
          <w:szCs w:val="26"/>
        </w:rPr>
        <w:t>cứng</w:t>
      </w:r>
      <w:proofErr w:type="spellEnd"/>
      <w:r w:rsidR="00F75955">
        <w:rPr>
          <w:color w:val="000000"/>
          <w:sz w:val="26"/>
          <w:szCs w:val="26"/>
        </w:rPr>
        <w:t xml:space="preserve"> </w:t>
      </w:r>
      <w:bookmarkEnd w:id="0"/>
      <w:proofErr w:type="spellStart"/>
      <w:r>
        <w:rPr>
          <w:color w:val="000000"/>
          <w:sz w:val="26"/>
          <w:szCs w:val="26"/>
        </w:rPr>
        <w:t>phục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vụ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khám</w:t>
      </w:r>
      <w:proofErr w:type="spellEnd"/>
      <w:r>
        <w:rPr>
          <w:color w:val="000000"/>
          <w:sz w:val="26"/>
          <w:szCs w:val="26"/>
          <w:lang w:val="vi-VN"/>
        </w:rPr>
        <w:t>,</w:t>
      </w:r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chữa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bệnh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Bệnh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viện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 w:rsidR="004B1076">
        <w:rPr>
          <w:color w:val="000000"/>
          <w:sz w:val="26"/>
          <w:szCs w:val="26"/>
        </w:rPr>
        <w:t>Đa</w:t>
      </w:r>
      <w:proofErr w:type="spellEnd"/>
      <w:r w:rsidR="004B1076">
        <w:rPr>
          <w:color w:val="000000"/>
          <w:sz w:val="26"/>
          <w:szCs w:val="26"/>
        </w:rPr>
        <w:t xml:space="preserve"> khoa Ninh </w:t>
      </w:r>
      <w:proofErr w:type="spellStart"/>
      <w:r w:rsidR="004B1076">
        <w:rPr>
          <w:color w:val="000000"/>
          <w:sz w:val="26"/>
          <w:szCs w:val="26"/>
        </w:rPr>
        <w:t>Thuận</w:t>
      </w:r>
      <w:proofErr w:type="spellEnd"/>
      <w:r w:rsidR="004B1076"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r>
        <w:rPr>
          <w:noProof/>
          <w:color w:val="000000"/>
          <w:sz w:val="26"/>
          <w:szCs w:val="26"/>
        </w:rPr>
        <w:t>nội dung cụ thể như sau:</w:t>
      </w:r>
    </w:p>
    <w:p w14:paraId="600F14E2" w14:textId="77777777" w:rsidR="00073758" w:rsidRDefault="00073758" w:rsidP="00472ABC">
      <w:pPr>
        <w:numPr>
          <w:ilvl w:val="0"/>
          <w:numId w:val="22"/>
        </w:numPr>
        <w:tabs>
          <w:tab w:val="left" w:pos="540"/>
          <w:tab w:val="left" w:pos="900"/>
        </w:tabs>
        <w:spacing w:before="60" w:line="276" w:lineRule="auto"/>
        <w:ind w:hanging="727"/>
        <w:jc w:val="both"/>
        <w:rPr>
          <w:b/>
          <w:noProof/>
          <w:color w:val="000000"/>
          <w:sz w:val="26"/>
          <w:szCs w:val="26"/>
        </w:rPr>
      </w:pPr>
      <w:r>
        <w:rPr>
          <w:b/>
          <w:noProof/>
          <w:color w:val="000000"/>
          <w:sz w:val="26"/>
          <w:szCs w:val="26"/>
        </w:rPr>
        <w:t>Thông tin của đơn vị yêu cầu chào giá</w:t>
      </w:r>
    </w:p>
    <w:p w14:paraId="3DA10947" w14:textId="77777777" w:rsidR="00073758" w:rsidRDefault="00073758" w:rsidP="00472ABC">
      <w:pPr>
        <w:numPr>
          <w:ilvl w:val="0"/>
          <w:numId w:val="23"/>
        </w:numPr>
        <w:tabs>
          <w:tab w:val="left" w:pos="540"/>
          <w:tab w:val="left" w:pos="900"/>
        </w:tabs>
        <w:spacing w:before="60" w:line="276" w:lineRule="auto"/>
        <w:ind w:left="0" w:firstLine="54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>Đơn vị yêu cầu chào giá: Bệnh viện</w:t>
      </w:r>
      <w:r w:rsidR="004B1076">
        <w:rPr>
          <w:noProof/>
          <w:color w:val="000000"/>
          <w:sz w:val="26"/>
          <w:szCs w:val="26"/>
        </w:rPr>
        <w:t xml:space="preserve"> Đa khoa</w:t>
      </w:r>
      <w:r>
        <w:rPr>
          <w:noProof/>
          <w:color w:val="000000"/>
          <w:sz w:val="26"/>
          <w:szCs w:val="26"/>
        </w:rPr>
        <w:t xml:space="preserve"> Ninh Thuận, địa chỉ: Đường Nguyễn Văn Cừ, P.</w:t>
      </w:r>
      <w:r w:rsidR="004B1076">
        <w:rPr>
          <w:noProof/>
          <w:color w:val="000000"/>
          <w:sz w:val="26"/>
          <w:szCs w:val="26"/>
        </w:rPr>
        <w:t xml:space="preserve"> Ninh Chử</w:t>
      </w:r>
      <w:r>
        <w:rPr>
          <w:noProof/>
          <w:color w:val="000000"/>
          <w:sz w:val="26"/>
          <w:szCs w:val="26"/>
        </w:rPr>
        <w:t xml:space="preserve">, </w:t>
      </w:r>
      <w:r w:rsidR="004B1076">
        <w:rPr>
          <w:noProof/>
          <w:color w:val="000000"/>
          <w:sz w:val="26"/>
          <w:szCs w:val="26"/>
        </w:rPr>
        <w:t>Tỉnh Khánh Hòa.</w:t>
      </w:r>
    </w:p>
    <w:p w14:paraId="65EDC733" w14:textId="65868080" w:rsidR="00073758" w:rsidRDefault="00073758" w:rsidP="00472ABC">
      <w:pPr>
        <w:numPr>
          <w:ilvl w:val="0"/>
          <w:numId w:val="23"/>
        </w:numPr>
        <w:tabs>
          <w:tab w:val="left" w:pos="540"/>
          <w:tab w:val="left" w:pos="630"/>
          <w:tab w:val="left" w:pos="900"/>
        </w:tabs>
        <w:spacing w:before="60" w:line="276" w:lineRule="auto"/>
        <w:ind w:left="0" w:firstLine="54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 xml:space="preserve">Thông tin liên hệ của người chịu trách nhiệm tiếp nhận báo giá: </w:t>
      </w:r>
      <w:r w:rsidR="007D1EAA">
        <w:rPr>
          <w:noProof/>
          <w:color w:val="000000"/>
          <w:sz w:val="26"/>
          <w:szCs w:val="26"/>
        </w:rPr>
        <w:t>Nhung</w:t>
      </w:r>
      <w:r w:rsidR="008F3513">
        <w:rPr>
          <w:noProof/>
          <w:color w:val="000000"/>
          <w:sz w:val="26"/>
          <w:szCs w:val="26"/>
        </w:rPr>
        <w:t xml:space="preserve">, Phòng VTTBYT, SĐT: </w:t>
      </w:r>
      <w:r w:rsidR="007D1EAA">
        <w:rPr>
          <w:noProof/>
          <w:color w:val="000000"/>
          <w:sz w:val="26"/>
          <w:szCs w:val="26"/>
        </w:rPr>
        <w:t>0352 794 459</w:t>
      </w:r>
    </w:p>
    <w:p w14:paraId="6DFFEAA2" w14:textId="77777777" w:rsidR="00073758" w:rsidRDefault="00073758" w:rsidP="00472ABC">
      <w:pPr>
        <w:numPr>
          <w:ilvl w:val="0"/>
          <w:numId w:val="23"/>
        </w:numPr>
        <w:tabs>
          <w:tab w:val="left" w:pos="540"/>
          <w:tab w:val="left" w:pos="900"/>
        </w:tabs>
        <w:spacing w:before="60" w:line="276" w:lineRule="auto"/>
        <w:ind w:hanging="36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 xml:space="preserve">Cách thức tiếp nhận báo giá: </w:t>
      </w:r>
    </w:p>
    <w:p w14:paraId="0DD93367" w14:textId="77777777" w:rsidR="00073758" w:rsidRDefault="00073758" w:rsidP="00472ABC">
      <w:pPr>
        <w:tabs>
          <w:tab w:val="left" w:pos="540"/>
          <w:tab w:val="left" w:pos="900"/>
        </w:tabs>
        <w:spacing w:before="60" w:line="276" w:lineRule="auto"/>
        <w:ind w:firstLine="54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ab/>
        <w:t xml:space="preserve">Nhận trực tiếp tại địa chỉ: Bệnh viện </w:t>
      </w:r>
      <w:r w:rsidR="004B1076">
        <w:rPr>
          <w:noProof/>
          <w:color w:val="000000"/>
          <w:sz w:val="26"/>
          <w:szCs w:val="26"/>
        </w:rPr>
        <w:t xml:space="preserve">Đa khoa </w:t>
      </w:r>
      <w:r>
        <w:rPr>
          <w:noProof/>
          <w:color w:val="000000"/>
          <w:sz w:val="26"/>
          <w:szCs w:val="26"/>
        </w:rPr>
        <w:t xml:space="preserve">Ninh Thuận, Đường </w:t>
      </w:r>
      <w:r w:rsidR="004B1076">
        <w:rPr>
          <w:noProof/>
          <w:color w:val="000000"/>
          <w:sz w:val="26"/>
          <w:szCs w:val="26"/>
        </w:rPr>
        <w:t>Nguyễn Văn Cừ, P. Ninh Chử, Tỉnh Khánh Hòa.</w:t>
      </w:r>
    </w:p>
    <w:p w14:paraId="6095B548" w14:textId="6A6AA8FC" w:rsidR="00073758" w:rsidRDefault="00073758" w:rsidP="00472ABC">
      <w:pPr>
        <w:tabs>
          <w:tab w:val="left" w:pos="540"/>
          <w:tab w:val="left" w:pos="990"/>
        </w:tabs>
        <w:spacing w:before="60" w:line="276" w:lineRule="auto"/>
        <w:ind w:firstLine="54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 xml:space="preserve">4. Thời hạn tiếp nhận báo giá: </w:t>
      </w:r>
      <w:r w:rsidR="008F3513">
        <w:rPr>
          <w:noProof/>
          <w:color w:val="000000"/>
          <w:sz w:val="26"/>
          <w:szCs w:val="26"/>
        </w:rPr>
        <w:t>Từ ngày phát hành yêu cầu chào giá đến trước 1</w:t>
      </w:r>
      <w:r w:rsidR="004B1076">
        <w:rPr>
          <w:noProof/>
          <w:color w:val="000000"/>
          <w:sz w:val="26"/>
          <w:szCs w:val="26"/>
        </w:rPr>
        <w:t xml:space="preserve">6 </w:t>
      </w:r>
      <w:r w:rsidR="008F3513">
        <w:rPr>
          <w:noProof/>
          <w:color w:val="000000"/>
          <w:sz w:val="26"/>
          <w:szCs w:val="26"/>
        </w:rPr>
        <w:t xml:space="preserve">giờ 00  phút ngày </w:t>
      </w:r>
      <w:r w:rsidR="00655C6D">
        <w:rPr>
          <w:noProof/>
          <w:color w:val="000000"/>
          <w:sz w:val="26"/>
          <w:szCs w:val="26"/>
        </w:rPr>
        <w:t>2</w:t>
      </w:r>
      <w:r w:rsidR="00F75955">
        <w:rPr>
          <w:noProof/>
          <w:color w:val="000000"/>
          <w:sz w:val="26"/>
          <w:szCs w:val="26"/>
        </w:rPr>
        <w:t>7</w:t>
      </w:r>
      <w:r w:rsidR="00542539">
        <w:rPr>
          <w:noProof/>
          <w:color w:val="000000"/>
          <w:sz w:val="26"/>
          <w:szCs w:val="26"/>
        </w:rPr>
        <w:t xml:space="preserve"> </w:t>
      </w:r>
      <w:r w:rsidR="008F3513">
        <w:rPr>
          <w:noProof/>
          <w:color w:val="000000"/>
          <w:sz w:val="26"/>
          <w:szCs w:val="26"/>
        </w:rPr>
        <w:t xml:space="preserve">tháng </w:t>
      </w:r>
      <w:r w:rsidR="005B2BED">
        <w:rPr>
          <w:noProof/>
          <w:color w:val="000000"/>
          <w:sz w:val="26"/>
          <w:szCs w:val="26"/>
        </w:rPr>
        <w:t>5</w:t>
      </w:r>
      <w:r w:rsidR="00706C84">
        <w:rPr>
          <w:noProof/>
          <w:color w:val="000000"/>
          <w:sz w:val="26"/>
          <w:szCs w:val="26"/>
        </w:rPr>
        <w:t xml:space="preserve"> </w:t>
      </w:r>
      <w:r w:rsidR="008F3513">
        <w:rPr>
          <w:noProof/>
          <w:color w:val="000000"/>
          <w:sz w:val="26"/>
          <w:szCs w:val="26"/>
        </w:rPr>
        <w:t>năm 202</w:t>
      </w:r>
      <w:r w:rsidR="00C94A24">
        <w:rPr>
          <w:noProof/>
          <w:color w:val="000000"/>
          <w:sz w:val="26"/>
          <w:szCs w:val="26"/>
        </w:rPr>
        <w:t>6</w:t>
      </w:r>
      <w:r w:rsidR="008F3513">
        <w:rPr>
          <w:noProof/>
          <w:color w:val="000000"/>
          <w:sz w:val="26"/>
          <w:szCs w:val="26"/>
        </w:rPr>
        <w:t>. Các báo giá nhận được sau thời điểm nêu trên sẽ không xem xét</w:t>
      </w:r>
      <w:r>
        <w:rPr>
          <w:noProof/>
          <w:color w:val="000000"/>
          <w:sz w:val="26"/>
          <w:szCs w:val="26"/>
        </w:rPr>
        <w:t>.</w:t>
      </w:r>
    </w:p>
    <w:p w14:paraId="6A587434" w14:textId="242DD1A8" w:rsidR="00073758" w:rsidRDefault="00073758" w:rsidP="00472ABC">
      <w:pPr>
        <w:tabs>
          <w:tab w:val="left" w:pos="540"/>
        </w:tabs>
        <w:spacing w:before="60" w:line="276" w:lineRule="auto"/>
        <w:ind w:firstLine="54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 xml:space="preserve">5. Thời hạn có hiệu lực của báo giá: Tối thiểu 90 ngày, kể từ ngày </w:t>
      </w:r>
      <w:r w:rsidR="00655C6D">
        <w:rPr>
          <w:noProof/>
          <w:color w:val="000000"/>
          <w:sz w:val="26"/>
          <w:szCs w:val="26"/>
        </w:rPr>
        <w:t>2</w:t>
      </w:r>
      <w:r w:rsidR="00F75955">
        <w:rPr>
          <w:noProof/>
          <w:color w:val="000000"/>
          <w:sz w:val="26"/>
          <w:szCs w:val="26"/>
        </w:rPr>
        <w:t>7</w:t>
      </w:r>
      <w:r w:rsidR="00C07ED8">
        <w:rPr>
          <w:noProof/>
          <w:color w:val="000000"/>
          <w:sz w:val="26"/>
          <w:szCs w:val="26"/>
        </w:rPr>
        <w:t xml:space="preserve"> </w:t>
      </w:r>
      <w:r>
        <w:rPr>
          <w:noProof/>
          <w:color w:val="000000"/>
          <w:sz w:val="26"/>
          <w:szCs w:val="26"/>
        </w:rPr>
        <w:t xml:space="preserve">tháng </w:t>
      </w:r>
      <w:r w:rsidR="005B2BED">
        <w:rPr>
          <w:noProof/>
          <w:color w:val="000000"/>
          <w:sz w:val="26"/>
          <w:szCs w:val="26"/>
        </w:rPr>
        <w:t>5</w:t>
      </w:r>
      <w:r w:rsidR="00542539">
        <w:rPr>
          <w:noProof/>
          <w:color w:val="000000"/>
          <w:sz w:val="26"/>
          <w:szCs w:val="26"/>
        </w:rPr>
        <w:t xml:space="preserve"> </w:t>
      </w:r>
      <w:r>
        <w:rPr>
          <w:noProof/>
          <w:color w:val="000000"/>
          <w:sz w:val="26"/>
          <w:szCs w:val="26"/>
        </w:rPr>
        <w:t>năm 202</w:t>
      </w:r>
      <w:r w:rsidR="00C94A24">
        <w:rPr>
          <w:noProof/>
          <w:color w:val="000000"/>
          <w:sz w:val="26"/>
          <w:szCs w:val="26"/>
        </w:rPr>
        <w:t>6</w:t>
      </w:r>
      <w:r>
        <w:rPr>
          <w:noProof/>
          <w:color w:val="000000"/>
          <w:sz w:val="26"/>
          <w:szCs w:val="26"/>
        </w:rPr>
        <w:t>.</w:t>
      </w:r>
    </w:p>
    <w:p w14:paraId="5E6EE20E" w14:textId="77777777" w:rsidR="00073758" w:rsidRDefault="00073758" w:rsidP="00472ABC">
      <w:pPr>
        <w:tabs>
          <w:tab w:val="left" w:pos="540"/>
        </w:tabs>
        <w:spacing w:before="60" w:line="276" w:lineRule="auto"/>
        <w:ind w:firstLine="547"/>
        <w:jc w:val="both"/>
        <w:rPr>
          <w:b/>
          <w:noProof/>
          <w:color w:val="000000"/>
          <w:sz w:val="26"/>
          <w:szCs w:val="26"/>
        </w:rPr>
      </w:pPr>
      <w:r>
        <w:rPr>
          <w:b/>
          <w:noProof/>
          <w:color w:val="000000"/>
          <w:sz w:val="26"/>
          <w:szCs w:val="26"/>
        </w:rPr>
        <w:t>II. Nội dung yêu cầu báo giá:</w:t>
      </w:r>
    </w:p>
    <w:p w14:paraId="5EE313E4" w14:textId="77777777" w:rsidR="00073758" w:rsidRDefault="00073758" w:rsidP="00472ABC">
      <w:pPr>
        <w:numPr>
          <w:ilvl w:val="0"/>
          <w:numId w:val="29"/>
        </w:numPr>
        <w:tabs>
          <w:tab w:val="left" w:pos="540"/>
          <w:tab w:val="left" w:pos="567"/>
          <w:tab w:val="left" w:pos="851"/>
        </w:tabs>
        <w:spacing w:before="60" w:line="276" w:lineRule="auto"/>
        <w:ind w:left="0" w:firstLine="56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>Danh mục chào giá:</w:t>
      </w:r>
    </w:p>
    <w:p w14:paraId="487F05BE" w14:textId="2B61DD5F" w:rsidR="00073758" w:rsidRDefault="00073758" w:rsidP="00472ABC">
      <w:pPr>
        <w:numPr>
          <w:ilvl w:val="0"/>
          <w:numId w:val="35"/>
        </w:numPr>
        <w:tabs>
          <w:tab w:val="left" w:pos="540"/>
          <w:tab w:val="left" w:pos="567"/>
          <w:tab w:val="left" w:pos="851"/>
        </w:tabs>
        <w:spacing w:before="60" w:line="276" w:lineRule="auto"/>
        <w:ind w:left="0" w:firstLine="56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 xml:space="preserve">Danh mục </w:t>
      </w:r>
      <w:r>
        <w:rPr>
          <w:color w:val="000000"/>
          <w:sz w:val="26"/>
          <w:szCs w:val="26"/>
        </w:rPr>
        <w:t xml:space="preserve">Mua </w:t>
      </w:r>
      <w:proofErr w:type="spellStart"/>
      <w:r>
        <w:rPr>
          <w:color w:val="000000"/>
          <w:sz w:val="26"/>
          <w:szCs w:val="26"/>
        </w:rPr>
        <w:t>sắm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 w:rsidR="00F75955" w:rsidRPr="00F75955">
        <w:rPr>
          <w:color w:val="000000"/>
          <w:sz w:val="26"/>
          <w:szCs w:val="26"/>
        </w:rPr>
        <w:t>bộ</w:t>
      </w:r>
      <w:proofErr w:type="spellEnd"/>
      <w:r w:rsidR="00F75955" w:rsidRPr="00F75955">
        <w:rPr>
          <w:color w:val="000000"/>
          <w:sz w:val="26"/>
          <w:szCs w:val="26"/>
        </w:rPr>
        <w:t xml:space="preserve"> </w:t>
      </w:r>
      <w:proofErr w:type="spellStart"/>
      <w:r w:rsidR="00F75955" w:rsidRPr="00F75955">
        <w:rPr>
          <w:color w:val="000000"/>
          <w:sz w:val="26"/>
          <w:szCs w:val="26"/>
        </w:rPr>
        <w:t>gây</w:t>
      </w:r>
      <w:proofErr w:type="spellEnd"/>
      <w:r w:rsidR="00F75955" w:rsidRPr="00F75955">
        <w:rPr>
          <w:color w:val="000000"/>
          <w:sz w:val="26"/>
          <w:szCs w:val="26"/>
        </w:rPr>
        <w:t xml:space="preserve"> </w:t>
      </w:r>
      <w:proofErr w:type="spellStart"/>
      <w:r w:rsidR="00F75955" w:rsidRPr="00F75955">
        <w:rPr>
          <w:color w:val="000000"/>
          <w:sz w:val="26"/>
          <w:szCs w:val="26"/>
        </w:rPr>
        <w:t>tê</w:t>
      </w:r>
      <w:proofErr w:type="spellEnd"/>
      <w:r w:rsidR="00F75955" w:rsidRPr="00F75955">
        <w:rPr>
          <w:color w:val="000000"/>
          <w:sz w:val="26"/>
          <w:szCs w:val="26"/>
        </w:rPr>
        <w:t xml:space="preserve"> </w:t>
      </w:r>
      <w:proofErr w:type="spellStart"/>
      <w:r w:rsidR="00F75955" w:rsidRPr="00F75955">
        <w:rPr>
          <w:color w:val="000000"/>
          <w:sz w:val="26"/>
          <w:szCs w:val="26"/>
        </w:rPr>
        <w:t>ngoài</w:t>
      </w:r>
      <w:proofErr w:type="spellEnd"/>
      <w:r w:rsidR="00F75955" w:rsidRPr="00F75955">
        <w:rPr>
          <w:color w:val="000000"/>
          <w:sz w:val="26"/>
          <w:szCs w:val="26"/>
        </w:rPr>
        <w:t xml:space="preserve"> </w:t>
      </w:r>
      <w:proofErr w:type="spellStart"/>
      <w:r w:rsidR="00F75955" w:rsidRPr="00F75955">
        <w:rPr>
          <w:color w:val="000000"/>
          <w:sz w:val="26"/>
          <w:szCs w:val="26"/>
        </w:rPr>
        <w:t>màng</w:t>
      </w:r>
      <w:proofErr w:type="spellEnd"/>
      <w:r w:rsidR="00F75955" w:rsidRPr="00F75955">
        <w:rPr>
          <w:color w:val="000000"/>
          <w:sz w:val="26"/>
          <w:szCs w:val="26"/>
        </w:rPr>
        <w:t xml:space="preserve"> </w:t>
      </w:r>
      <w:proofErr w:type="spellStart"/>
      <w:r w:rsidR="00F75955" w:rsidRPr="00F75955">
        <w:rPr>
          <w:color w:val="000000"/>
          <w:sz w:val="26"/>
          <w:szCs w:val="26"/>
        </w:rPr>
        <w:t>cứng</w:t>
      </w:r>
      <w:proofErr w:type="spellEnd"/>
      <w:r w:rsidR="00F75955" w:rsidRPr="00F75955"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phục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vụ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khám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chữa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bệnh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Bệnh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viện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 w:rsidR="004B1076">
        <w:rPr>
          <w:color w:val="000000"/>
          <w:sz w:val="26"/>
          <w:szCs w:val="26"/>
        </w:rPr>
        <w:t>Đa</w:t>
      </w:r>
      <w:proofErr w:type="spellEnd"/>
      <w:r w:rsidR="004B1076">
        <w:rPr>
          <w:color w:val="000000"/>
          <w:sz w:val="26"/>
          <w:szCs w:val="26"/>
        </w:rPr>
        <w:t xml:space="preserve"> khoa Ninh </w:t>
      </w:r>
      <w:proofErr w:type="spellStart"/>
      <w:r w:rsidR="004B1076">
        <w:rPr>
          <w:color w:val="000000"/>
          <w:sz w:val="26"/>
          <w:szCs w:val="26"/>
        </w:rPr>
        <w:t>Thuận</w:t>
      </w:r>
      <w:proofErr w:type="spellEnd"/>
      <w:r w:rsidR="004B1076">
        <w:rPr>
          <w:color w:val="000000"/>
          <w:sz w:val="26"/>
          <w:szCs w:val="26"/>
        </w:rPr>
        <w:t xml:space="preserve"> </w:t>
      </w:r>
      <w:r>
        <w:rPr>
          <w:noProof/>
          <w:color w:val="000000"/>
          <w:sz w:val="26"/>
          <w:szCs w:val="26"/>
        </w:rPr>
        <w:t>(phụ lục 01).</w:t>
      </w:r>
    </w:p>
    <w:p w14:paraId="4C0C23CA" w14:textId="77777777" w:rsidR="00073758" w:rsidRDefault="00073758" w:rsidP="00472ABC">
      <w:pPr>
        <w:numPr>
          <w:ilvl w:val="0"/>
          <w:numId w:val="35"/>
        </w:numPr>
        <w:tabs>
          <w:tab w:val="left" w:pos="360"/>
          <w:tab w:val="left" w:pos="567"/>
          <w:tab w:val="left" w:pos="851"/>
        </w:tabs>
        <w:spacing w:before="60" w:line="276" w:lineRule="auto"/>
        <w:ind w:left="0" w:firstLine="56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>Khi tham gia chào giá, đề nghị quý nhà thầu gửi bảng báo giá theo mẫu đính kèm.</w:t>
      </w:r>
    </w:p>
    <w:p w14:paraId="08C5C717" w14:textId="77777777" w:rsidR="00073758" w:rsidRDefault="00073758" w:rsidP="00472ABC">
      <w:pPr>
        <w:numPr>
          <w:ilvl w:val="0"/>
          <w:numId w:val="29"/>
        </w:numPr>
        <w:tabs>
          <w:tab w:val="left" w:pos="540"/>
          <w:tab w:val="left" w:pos="567"/>
          <w:tab w:val="left" w:pos="851"/>
          <w:tab w:val="left" w:pos="900"/>
        </w:tabs>
        <w:spacing w:before="60" w:line="276" w:lineRule="auto"/>
        <w:ind w:left="0" w:firstLine="56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 xml:space="preserve">Địa điểm giao hàng: Kho Vật tư – Phòng VTTBYT, Bệnh viện </w:t>
      </w:r>
      <w:r w:rsidR="004B1076">
        <w:rPr>
          <w:noProof/>
          <w:color w:val="000000"/>
          <w:sz w:val="26"/>
          <w:szCs w:val="26"/>
        </w:rPr>
        <w:t xml:space="preserve">Đa khoa </w:t>
      </w:r>
      <w:r>
        <w:rPr>
          <w:noProof/>
          <w:color w:val="000000"/>
          <w:sz w:val="26"/>
          <w:szCs w:val="26"/>
        </w:rPr>
        <w:t>Ninh Thuận.</w:t>
      </w:r>
    </w:p>
    <w:p w14:paraId="26737481" w14:textId="77777777" w:rsidR="00073758" w:rsidRDefault="00073758" w:rsidP="00472ABC">
      <w:pPr>
        <w:numPr>
          <w:ilvl w:val="0"/>
          <w:numId w:val="29"/>
        </w:numPr>
        <w:tabs>
          <w:tab w:val="left" w:pos="540"/>
          <w:tab w:val="left" w:pos="567"/>
          <w:tab w:val="left" w:pos="851"/>
          <w:tab w:val="left" w:pos="900"/>
        </w:tabs>
        <w:spacing w:before="60" w:line="276" w:lineRule="auto"/>
        <w:ind w:left="0" w:firstLine="56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>Thời gian giao hàng dự kiến: Không quá 05 ngày kể từ ngày Bệnh viện đặt hàng.</w:t>
      </w:r>
    </w:p>
    <w:p w14:paraId="364946B7" w14:textId="77777777" w:rsidR="00073758" w:rsidRDefault="00073758" w:rsidP="00472ABC">
      <w:pPr>
        <w:numPr>
          <w:ilvl w:val="0"/>
          <w:numId w:val="29"/>
        </w:numPr>
        <w:tabs>
          <w:tab w:val="left" w:pos="540"/>
          <w:tab w:val="left" w:pos="567"/>
          <w:tab w:val="left" w:pos="851"/>
          <w:tab w:val="left" w:pos="900"/>
        </w:tabs>
        <w:spacing w:before="60" w:line="276" w:lineRule="auto"/>
        <w:ind w:left="0" w:firstLine="56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>Dự kiến thanh toán tiền hàng: Trong vòng 03 tháng kể từ khi nghiệm thu hàng hoá.</w:t>
      </w:r>
    </w:p>
    <w:p w14:paraId="342AA9C1" w14:textId="77777777" w:rsidR="00073758" w:rsidRDefault="00073758" w:rsidP="00472ABC">
      <w:pPr>
        <w:numPr>
          <w:ilvl w:val="0"/>
          <w:numId w:val="29"/>
        </w:numPr>
        <w:tabs>
          <w:tab w:val="left" w:pos="540"/>
          <w:tab w:val="left" w:pos="900"/>
        </w:tabs>
        <w:spacing w:before="60" w:line="276" w:lineRule="auto"/>
        <w:ind w:left="720" w:hanging="180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 xml:space="preserve">Các thông tin khác: </w:t>
      </w:r>
    </w:p>
    <w:p w14:paraId="63BF31B2" w14:textId="77777777" w:rsidR="00073758" w:rsidRDefault="00073758" w:rsidP="00472ABC">
      <w:pPr>
        <w:tabs>
          <w:tab w:val="left" w:pos="540"/>
        </w:tabs>
        <w:spacing w:before="60" w:line="276" w:lineRule="auto"/>
        <w:ind w:firstLine="54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lastRenderedPageBreak/>
        <w:t>- Đơn giá trên báo giá đã bao gồm thuế VAT, chi phí vận chuyển và các chi phí khác (nếu có).</w:t>
      </w:r>
    </w:p>
    <w:p w14:paraId="38E258AD" w14:textId="77777777" w:rsidR="00073758" w:rsidRDefault="00073758" w:rsidP="00472ABC">
      <w:pPr>
        <w:tabs>
          <w:tab w:val="left" w:pos="540"/>
        </w:tabs>
        <w:spacing w:before="60" w:line="276" w:lineRule="auto"/>
        <w:ind w:firstLine="547"/>
        <w:rPr>
          <w:color w:val="000000"/>
          <w:spacing w:val="3"/>
          <w:shd w:val="clear" w:color="auto" w:fill="FFFFFF"/>
        </w:rPr>
      </w:pPr>
      <w:r>
        <w:rPr>
          <w:noProof/>
          <w:color w:val="000000"/>
          <w:sz w:val="26"/>
          <w:szCs w:val="26"/>
        </w:rPr>
        <w:t>- Hạn dùng của hàng hoá được tính từ ngày Bệnh viện nh</w:t>
      </w:r>
      <w:r w:rsidR="00BF2FE0">
        <w:rPr>
          <w:noProof/>
          <w:color w:val="000000"/>
          <w:sz w:val="26"/>
          <w:szCs w:val="26"/>
        </w:rPr>
        <w:t>ậ</w:t>
      </w:r>
      <w:r>
        <w:rPr>
          <w:noProof/>
          <w:color w:val="000000"/>
          <w:sz w:val="26"/>
          <w:szCs w:val="26"/>
        </w:rPr>
        <w:t>n được hàng.</w:t>
      </w:r>
    </w:p>
    <w:p w14:paraId="5E70A49C" w14:textId="77777777" w:rsidR="00073758" w:rsidRDefault="00073758" w:rsidP="00472ABC">
      <w:pPr>
        <w:tabs>
          <w:tab w:val="left" w:pos="540"/>
        </w:tabs>
        <w:spacing w:before="60" w:line="276" w:lineRule="auto"/>
        <w:ind w:firstLine="54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 xml:space="preserve">- Hàng hoá phải đảm bảo chất lượng, thông số kỹ thuật. </w:t>
      </w:r>
    </w:p>
    <w:p w14:paraId="2267E49E" w14:textId="77777777" w:rsidR="003C3344" w:rsidRPr="00C75B09" w:rsidRDefault="00073758" w:rsidP="00C75B09">
      <w:pPr>
        <w:tabs>
          <w:tab w:val="left" w:pos="540"/>
        </w:tabs>
        <w:spacing w:before="60" w:line="276" w:lineRule="auto"/>
        <w:ind w:left="-90" w:firstLine="630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>-Thư yêu cầu này được đăng tải trên trang thông tin điện tử của Bệnh viện: benhvienninhthuan.vn.</w:t>
      </w:r>
    </w:p>
    <w:p w14:paraId="06BA431D" w14:textId="396248D3" w:rsidR="00073758" w:rsidRDefault="00073758" w:rsidP="00472ABC">
      <w:pPr>
        <w:tabs>
          <w:tab w:val="left" w:pos="540"/>
        </w:tabs>
        <w:spacing w:before="60" w:line="276" w:lineRule="auto"/>
        <w:ind w:firstLine="54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>- Ngoài phong bì, Quý nhà thầu ghi rõ thông tin: Tên đơn vị tham gia báo giá; Tên gói thầu báo giá; Người nhận:</w:t>
      </w:r>
      <w:r w:rsidR="004B1076">
        <w:rPr>
          <w:noProof/>
          <w:color w:val="000000"/>
          <w:sz w:val="26"/>
          <w:szCs w:val="26"/>
        </w:rPr>
        <w:t xml:space="preserve"> </w:t>
      </w:r>
      <w:r w:rsidR="00913A05">
        <w:rPr>
          <w:noProof/>
          <w:color w:val="000000"/>
          <w:sz w:val="26"/>
          <w:szCs w:val="26"/>
        </w:rPr>
        <w:t>Nhung</w:t>
      </w:r>
      <w:r w:rsidR="008F3513">
        <w:rPr>
          <w:noProof/>
          <w:color w:val="000000"/>
          <w:sz w:val="26"/>
          <w:szCs w:val="26"/>
        </w:rPr>
        <w:t>, SĐT:</w:t>
      </w:r>
      <w:r w:rsidR="004B1076">
        <w:rPr>
          <w:noProof/>
          <w:color w:val="000000"/>
          <w:sz w:val="26"/>
          <w:szCs w:val="26"/>
        </w:rPr>
        <w:t xml:space="preserve"> </w:t>
      </w:r>
      <w:r w:rsidR="00913A05">
        <w:rPr>
          <w:noProof/>
          <w:color w:val="000000"/>
          <w:sz w:val="26"/>
          <w:szCs w:val="26"/>
        </w:rPr>
        <w:t>0352 794 459</w:t>
      </w:r>
      <w:r w:rsidR="008F3513">
        <w:rPr>
          <w:noProof/>
          <w:color w:val="000000"/>
          <w:sz w:val="26"/>
          <w:szCs w:val="26"/>
        </w:rPr>
        <w:t>, Phòng VTTBYT-</w:t>
      </w:r>
      <w:r>
        <w:rPr>
          <w:noProof/>
          <w:color w:val="000000"/>
          <w:sz w:val="26"/>
          <w:szCs w:val="26"/>
        </w:rPr>
        <w:t xml:space="preserve"> Bệnh viện </w:t>
      </w:r>
      <w:r w:rsidR="004B1076">
        <w:rPr>
          <w:noProof/>
          <w:color w:val="000000"/>
          <w:sz w:val="26"/>
          <w:szCs w:val="26"/>
        </w:rPr>
        <w:t xml:space="preserve">Đa khoa </w:t>
      </w:r>
      <w:r>
        <w:rPr>
          <w:noProof/>
          <w:color w:val="000000"/>
          <w:sz w:val="26"/>
          <w:szCs w:val="26"/>
        </w:rPr>
        <w:t>Ninh Thuận.</w:t>
      </w:r>
    </w:p>
    <w:p w14:paraId="32AD6E7A" w14:textId="77777777" w:rsidR="00073758" w:rsidRDefault="00073758" w:rsidP="00472ABC">
      <w:pPr>
        <w:tabs>
          <w:tab w:val="left" w:pos="540"/>
        </w:tabs>
        <w:spacing w:before="60" w:line="276" w:lineRule="auto"/>
        <w:ind w:firstLine="54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>Rất mong nhận được sự hợp tác của Quý Công ty./.</w:t>
      </w:r>
    </w:p>
    <w:p w14:paraId="427407FA" w14:textId="77777777" w:rsidR="00073758" w:rsidRDefault="00073758" w:rsidP="00073758">
      <w:pPr>
        <w:tabs>
          <w:tab w:val="left" w:pos="1080"/>
        </w:tabs>
        <w:spacing w:before="40" w:after="40" w:line="276" w:lineRule="auto"/>
        <w:jc w:val="both"/>
        <w:rPr>
          <w:noProof/>
          <w:color w:val="000000"/>
          <w:spacing w:val="-8"/>
          <w:sz w:val="26"/>
          <w:szCs w:val="26"/>
        </w:rPr>
      </w:pPr>
    </w:p>
    <w:tbl>
      <w:tblPr>
        <w:tblW w:w="9527" w:type="dxa"/>
        <w:tblLayout w:type="fixed"/>
        <w:tblLook w:val="0000" w:firstRow="0" w:lastRow="0" w:firstColumn="0" w:lastColumn="0" w:noHBand="0" w:noVBand="0"/>
      </w:tblPr>
      <w:tblGrid>
        <w:gridCol w:w="5167"/>
        <w:gridCol w:w="4360"/>
      </w:tblGrid>
      <w:tr w:rsidR="00073758" w14:paraId="7562AEEF" w14:textId="77777777">
        <w:trPr>
          <w:trHeight w:val="1875"/>
        </w:trPr>
        <w:tc>
          <w:tcPr>
            <w:tcW w:w="5167" w:type="dxa"/>
          </w:tcPr>
          <w:p w14:paraId="7862CA7F" w14:textId="77777777" w:rsidR="00073758" w:rsidRDefault="00073758">
            <w:pPr>
              <w:pStyle w:val="Title"/>
              <w:tabs>
                <w:tab w:val="left" w:pos="1080"/>
                <w:tab w:val="center" w:pos="6545"/>
              </w:tabs>
              <w:spacing w:line="276" w:lineRule="auto"/>
              <w:jc w:val="both"/>
              <w:rPr>
                <w:b w:val="0"/>
                <w:noProof/>
                <w:color w:val="000000"/>
                <w:lang w:val="pl-PL"/>
              </w:rPr>
            </w:pPr>
            <w:r>
              <w:rPr>
                <w:i/>
                <w:noProof/>
                <w:color w:val="000000"/>
                <w:lang w:val="pl-PL"/>
              </w:rPr>
              <w:t>Nơi nhận</w:t>
            </w:r>
            <w:r>
              <w:rPr>
                <w:b w:val="0"/>
                <w:noProof/>
                <w:color w:val="000000"/>
                <w:lang w:val="pl-PL"/>
              </w:rPr>
              <w:t>:</w:t>
            </w:r>
          </w:p>
          <w:p w14:paraId="00FF71B0" w14:textId="77777777" w:rsidR="00073758" w:rsidRDefault="00073758">
            <w:pPr>
              <w:pStyle w:val="Title"/>
              <w:tabs>
                <w:tab w:val="left" w:pos="1080"/>
                <w:tab w:val="center" w:pos="6545"/>
              </w:tabs>
              <w:spacing w:line="276" w:lineRule="auto"/>
              <w:jc w:val="both"/>
              <w:rPr>
                <w:b w:val="0"/>
                <w:noProof/>
                <w:color w:val="000000"/>
                <w:sz w:val="22"/>
                <w:szCs w:val="22"/>
                <w:lang w:val="pl-PL"/>
              </w:rPr>
            </w:pPr>
            <w:r>
              <w:rPr>
                <w:b w:val="0"/>
                <w:noProof/>
                <w:color w:val="000000"/>
                <w:sz w:val="22"/>
                <w:szCs w:val="22"/>
                <w:lang w:val="pl-PL"/>
              </w:rPr>
              <w:t xml:space="preserve">- Như trên;  </w:t>
            </w:r>
          </w:p>
          <w:p w14:paraId="62B910AD" w14:textId="77777777" w:rsidR="00073758" w:rsidRDefault="00073758">
            <w:pPr>
              <w:pStyle w:val="Title"/>
              <w:tabs>
                <w:tab w:val="left" w:pos="1080"/>
                <w:tab w:val="center" w:pos="6545"/>
              </w:tabs>
              <w:spacing w:line="276" w:lineRule="auto"/>
              <w:jc w:val="both"/>
              <w:rPr>
                <w:b w:val="0"/>
                <w:noProof/>
                <w:color w:val="000000"/>
                <w:sz w:val="26"/>
                <w:szCs w:val="26"/>
                <w:lang w:val="pl-PL"/>
              </w:rPr>
            </w:pPr>
            <w:r>
              <w:rPr>
                <w:b w:val="0"/>
                <w:noProof/>
                <w:color w:val="000000"/>
                <w:sz w:val="22"/>
                <w:szCs w:val="22"/>
                <w:lang w:val="pl-PL"/>
              </w:rPr>
              <w:t xml:space="preserve">- Lưu: VT, </w:t>
            </w:r>
            <w:r w:rsidR="004B1076">
              <w:rPr>
                <w:b w:val="0"/>
                <w:noProof/>
                <w:color w:val="000000"/>
                <w:sz w:val="22"/>
                <w:szCs w:val="22"/>
                <w:lang w:val="pl-PL"/>
              </w:rPr>
              <w:t>VTTBYT</w:t>
            </w:r>
            <w:r>
              <w:rPr>
                <w:b w:val="0"/>
                <w:noProof/>
                <w:color w:val="000000"/>
                <w:sz w:val="22"/>
                <w:szCs w:val="22"/>
                <w:vertAlign w:val="subscript"/>
                <w:lang w:val="pl-PL"/>
              </w:rPr>
              <w:t>.</w:t>
            </w:r>
            <w:r w:rsidR="004B1076">
              <w:rPr>
                <w:b w:val="0"/>
                <w:noProof/>
                <w:color w:val="000000"/>
                <w:sz w:val="22"/>
                <w:szCs w:val="22"/>
                <w:vertAlign w:val="subscript"/>
                <w:lang w:val="pl-PL"/>
              </w:rPr>
              <w:t>2</w:t>
            </w:r>
          </w:p>
        </w:tc>
        <w:tc>
          <w:tcPr>
            <w:tcW w:w="4360" w:type="dxa"/>
          </w:tcPr>
          <w:p w14:paraId="70C1AF56" w14:textId="77777777" w:rsidR="00073758" w:rsidRDefault="00073758">
            <w:pPr>
              <w:pStyle w:val="Title"/>
              <w:tabs>
                <w:tab w:val="left" w:pos="1080"/>
                <w:tab w:val="center" w:pos="7293"/>
              </w:tabs>
              <w:spacing w:line="276" w:lineRule="auto"/>
              <w:rPr>
                <w:noProof/>
                <w:color w:val="000000"/>
                <w:sz w:val="26"/>
                <w:szCs w:val="26"/>
                <w:lang w:val="pl-PL"/>
              </w:rPr>
            </w:pPr>
            <w:r>
              <w:rPr>
                <w:noProof/>
                <w:color w:val="000000"/>
                <w:sz w:val="26"/>
                <w:szCs w:val="26"/>
                <w:lang w:val="pl-PL"/>
              </w:rPr>
              <w:t>GIÁM ĐỐC</w:t>
            </w:r>
          </w:p>
          <w:p w14:paraId="51707086" w14:textId="77777777" w:rsidR="00073758" w:rsidRDefault="00073758">
            <w:pPr>
              <w:pStyle w:val="Title"/>
              <w:tabs>
                <w:tab w:val="left" w:pos="1080"/>
                <w:tab w:val="center" w:pos="7293"/>
              </w:tabs>
              <w:spacing w:line="276" w:lineRule="auto"/>
              <w:rPr>
                <w:noProof/>
                <w:color w:val="000000"/>
                <w:sz w:val="26"/>
                <w:szCs w:val="26"/>
                <w:lang w:val="pl-PL"/>
              </w:rPr>
            </w:pPr>
            <w:r>
              <w:rPr>
                <w:b w:val="0"/>
                <w:noProof/>
                <w:color w:val="000000"/>
                <w:sz w:val="26"/>
                <w:szCs w:val="26"/>
                <w:lang w:val="pl-PL"/>
              </w:rPr>
              <w:t xml:space="preserve"> </w:t>
            </w:r>
          </w:p>
          <w:p w14:paraId="6199AF4D" w14:textId="77777777" w:rsidR="00073758" w:rsidRDefault="00073758">
            <w:pPr>
              <w:pStyle w:val="Title"/>
              <w:tabs>
                <w:tab w:val="left" w:pos="1080"/>
                <w:tab w:val="center" w:pos="7293"/>
              </w:tabs>
              <w:spacing w:line="276" w:lineRule="auto"/>
              <w:jc w:val="left"/>
              <w:rPr>
                <w:noProof/>
                <w:color w:val="000000"/>
                <w:sz w:val="26"/>
                <w:szCs w:val="26"/>
                <w:lang w:val="pl-PL"/>
              </w:rPr>
            </w:pPr>
          </w:p>
          <w:p w14:paraId="5FE70905" w14:textId="77777777" w:rsidR="00073758" w:rsidRDefault="00073758">
            <w:pPr>
              <w:pStyle w:val="Title"/>
              <w:tabs>
                <w:tab w:val="left" w:pos="1080"/>
                <w:tab w:val="center" w:pos="7293"/>
              </w:tabs>
              <w:spacing w:line="276" w:lineRule="auto"/>
              <w:jc w:val="left"/>
              <w:rPr>
                <w:noProof/>
                <w:color w:val="000000"/>
                <w:sz w:val="26"/>
                <w:szCs w:val="26"/>
                <w:lang w:val="pl-PL"/>
              </w:rPr>
            </w:pPr>
          </w:p>
          <w:p w14:paraId="3D51DBCF" w14:textId="77777777" w:rsidR="00073758" w:rsidRDefault="00073758">
            <w:pPr>
              <w:pStyle w:val="Title"/>
              <w:tabs>
                <w:tab w:val="left" w:pos="1080"/>
                <w:tab w:val="center" w:pos="7293"/>
              </w:tabs>
              <w:spacing w:line="276" w:lineRule="auto"/>
              <w:jc w:val="left"/>
              <w:rPr>
                <w:noProof/>
                <w:color w:val="000000"/>
                <w:sz w:val="26"/>
                <w:szCs w:val="26"/>
                <w:lang w:val="pl-PL"/>
              </w:rPr>
            </w:pPr>
          </w:p>
          <w:p w14:paraId="086A699F" w14:textId="77777777" w:rsidR="00073758" w:rsidRDefault="00073758">
            <w:pPr>
              <w:pStyle w:val="Title"/>
              <w:tabs>
                <w:tab w:val="left" w:pos="1080"/>
                <w:tab w:val="center" w:pos="7293"/>
              </w:tabs>
              <w:spacing w:line="276" w:lineRule="auto"/>
              <w:rPr>
                <w:noProof/>
                <w:color w:val="000000"/>
                <w:sz w:val="26"/>
                <w:szCs w:val="26"/>
                <w:lang w:val="pl-PL"/>
              </w:rPr>
            </w:pPr>
            <w:r>
              <w:rPr>
                <w:noProof/>
                <w:color w:val="000000"/>
                <w:sz w:val="26"/>
                <w:szCs w:val="26"/>
                <w:lang w:val="pl-PL"/>
              </w:rPr>
              <w:t xml:space="preserve">  LÊ HUY THẠCH</w:t>
            </w:r>
          </w:p>
        </w:tc>
      </w:tr>
    </w:tbl>
    <w:p w14:paraId="65DDED2D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noProof/>
          <w:color w:val="000000"/>
          <w:sz w:val="26"/>
          <w:szCs w:val="26"/>
          <w:lang w:val="pl-PL"/>
        </w:rPr>
      </w:pPr>
    </w:p>
    <w:p w14:paraId="0DE0B5FC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00B247D6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527A9490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43A23E84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424529F7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7267C4AA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11F0A918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5893B098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34EA9DDF" w14:textId="77777777" w:rsidR="007B47B0" w:rsidRDefault="007B47B0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vi-VN"/>
        </w:rPr>
      </w:pPr>
    </w:p>
    <w:p w14:paraId="27B74802" w14:textId="77777777" w:rsidR="00073758" w:rsidRDefault="00073758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vi-VN"/>
        </w:rPr>
      </w:pPr>
    </w:p>
    <w:p w14:paraId="3D523FF4" w14:textId="77777777" w:rsidR="00073758" w:rsidRDefault="00073758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vi-VN"/>
        </w:rPr>
      </w:pPr>
    </w:p>
    <w:p w14:paraId="176C5B92" w14:textId="77777777" w:rsidR="00073758" w:rsidRDefault="00073758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vi-VN"/>
        </w:rPr>
      </w:pPr>
    </w:p>
    <w:p w14:paraId="3301A10B" w14:textId="77777777" w:rsidR="00073758" w:rsidRDefault="00073758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vi-VN"/>
        </w:rPr>
      </w:pPr>
    </w:p>
    <w:p w14:paraId="608BF4E4" w14:textId="77777777" w:rsidR="00073758" w:rsidRDefault="00073758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vi-VN"/>
        </w:rPr>
      </w:pPr>
    </w:p>
    <w:p w14:paraId="743EBD1F" w14:textId="77777777" w:rsidR="00073758" w:rsidRDefault="00073758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vi-VN"/>
        </w:rPr>
      </w:pPr>
    </w:p>
    <w:p w14:paraId="25EA367D" w14:textId="77777777" w:rsidR="00073758" w:rsidRDefault="00073758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vi-VN"/>
        </w:rPr>
      </w:pPr>
    </w:p>
    <w:p w14:paraId="2539265D" w14:textId="77777777" w:rsidR="00335A54" w:rsidRDefault="00335A54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vi-VN"/>
        </w:rPr>
      </w:pPr>
    </w:p>
    <w:p w14:paraId="1C81862B" w14:textId="77777777" w:rsidR="00335A54" w:rsidRDefault="00335A54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vi-VN"/>
        </w:rPr>
      </w:pPr>
    </w:p>
    <w:p w14:paraId="3004E4EE" w14:textId="77777777" w:rsidR="00073758" w:rsidRDefault="00073758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vi-VN"/>
        </w:rPr>
      </w:pPr>
    </w:p>
    <w:p w14:paraId="46CF58F9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1B95327C" w14:textId="77777777" w:rsidR="00472ABC" w:rsidRDefault="00472ABC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45BE7359" w14:textId="77777777" w:rsidR="00472ABC" w:rsidRDefault="00472ABC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365BEEEE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7FE9F2E1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4D179A73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tbl>
      <w:tblPr>
        <w:tblW w:w="10440" w:type="dxa"/>
        <w:tblInd w:w="-792" w:type="dxa"/>
        <w:tblLayout w:type="fixed"/>
        <w:tblLook w:val="0000" w:firstRow="0" w:lastRow="0" w:firstColumn="0" w:lastColumn="0" w:noHBand="0" w:noVBand="0"/>
      </w:tblPr>
      <w:tblGrid>
        <w:gridCol w:w="4770"/>
        <w:gridCol w:w="5670"/>
      </w:tblGrid>
      <w:tr w:rsidR="005B5960" w:rsidRPr="00C803B7" w14:paraId="4935DC3E" w14:textId="77777777">
        <w:trPr>
          <w:trHeight w:val="795"/>
        </w:trPr>
        <w:tc>
          <w:tcPr>
            <w:tcW w:w="4770" w:type="dxa"/>
            <w:vAlign w:val="center"/>
          </w:tcPr>
          <w:p w14:paraId="1D8CF93C" w14:textId="77777777" w:rsidR="005B5960" w:rsidRPr="00C803B7" w:rsidRDefault="005B5960">
            <w:pPr>
              <w:keepNext/>
              <w:jc w:val="center"/>
              <w:rPr>
                <w:noProof/>
              </w:rPr>
            </w:pPr>
            <w:bookmarkStart w:id="1" w:name="_Hlk178661587"/>
            <w:r w:rsidRPr="00C803B7">
              <w:rPr>
                <w:noProof/>
              </w:rPr>
              <w:lastRenderedPageBreak/>
              <w:t xml:space="preserve">SỞ Y TẾ </w:t>
            </w:r>
            <w:r>
              <w:rPr>
                <w:noProof/>
              </w:rPr>
              <w:t>TỈNH KHÁNH HÒA</w:t>
            </w:r>
          </w:p>
          <w:p w14:paraId="444222E7" w14:textId="6DEE51DD" w:rsidR="005B5960" w:rsidRPr="00C803B7" w:rsidRDefault="001F7A1B">
            <w:pPr>
              <w:keepNext/>
              <w:tabs>
                <w:tab w:val="left" w:pos="1080"/>
              </w:tabs>
              <w:rPr>
                <w:b/>
                <w:noProof/>
                <w:sz w:val="26"/>
                <w:szCs w:val="26"/>
              </w:rPr>
            </w:pPr>
            <w:r w:rsidRPr="00C803B7">
              <w:rPr>
                <w:b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FBAC6DA" wp14:editId="1C2C6368">
                      <wp:simplePos x="0" y="0"/>
                      <wp:positionH relativeFrom="column">
                        <wp:posOffset>417830</wp:posOffset>
                      </wp:positionH>
                      <wp:positionV relativeFrom="paragraph">
                        <wp:posOffset>194945</wp:posOffset>
                      </wp:positionV>
                      <wp:extent cx="2082165" cy="13335"/>
                      <wp:effectExtent l="0" t="0" r="0" b="0"/>
                      <wp:wrapNone/>
                      <wp:docPr id="1246490044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82165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19338D" id="AutoShape 24" o:spid="_x0000_s1026" type="#_x0000_t32" style="position:absolute;margin-left:32.9pt;margin-top:15.35pt;width:163.95pt;height:1.05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"/>
                  </w:pict>
                </mc:Fallback>
              </mc:AlternateContent>
            </w:r>
            <w:r w:rsidR="005B5960" w:rsidRPr="00C803B7">
              <w:rPr>
                <w:b/>
                <w:noProof/>
                <w:sz w:val="26"/>
                <w:szCs w:val="26"/>
              </w:rPr>
              <w:t>BỆNH VIỆN</w:t>
            </w:r>
            <w:r w:rsidR="005B5960">
              <w:rPr>
                <w:b/>
                <w:noProof/>
                <w:sz w:val="26"/>
                <w:szCs w:val="26"/>
              </w:rPr>
              <w:t xml:space="preserve"> ĐA KHOA NINH THUẬN</w:t>
            </w:r>
            <w:r w:rsidR="005B5960" w:rsidRPr="00C803B7">
              <w:rPr>
                <w:b/>
                <w:noProof/>
                <w:sz w:val="26"/>
                <w:szCs w:val="26"/>
              </w:rPr>
              <w:t xml:space="preserve">            </w:t>
            </w:r>
          </w:p>
        </w:tc>
        <w:tc>
          <w:tcPr>
            <w:tcW w:w="5670" w:type="dxa"/>
          </w:tcPr>
          <w:p w14:paraId="3841C2EC" w14:textId="77777777" w:rsidR="005B5960" w:rsidRPr="00C803B7" w:rsidRDefault="005B5960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/>
              <w:ind w:right="-108"/>
              <w:rPr>
                <w:b/>
                <w:noProof/>
              </w:rPr>
            </w:pPr>
            <w:r>
              <w:rPr>
                <w:b/>
                <w:noProof/>
              </w:rPr>
              <w:t xml:space="preserve">      </w:t>
            </w:r>
            <w:r w:rsidRPr="00C803B7">
              <w:rPr>
                <w:b/>
                <w:noProof/>
              </w:rPr>
              <w:t>CỘNG HÒA XÃ HỘI CHỦ NGHĨA VIỆT NAM</w:t>
            </w:r>
          </w:p>
          <w:p w14:paraId="4DDFAAC1" w14:textId="77777777" w:rsidR="005B5960" w:rsidRPr="00C803B7" w:rsidRDefault="005B5960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/>
              <w:ind w:right="-108"/>
              <w:rPr>
                <w:b/>
                <w:noProof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t xml:space="preserve">                   </w:t>
            </w:r>
            <w:r w:rsidRPr="00C803B7">
              <w:rPr>
                <w:b/>
                <w:noProof/>
                <w:sz w:val="26"/>
                <w:szCs w:val="26"/>
              </w:rPr>
              <w:t>Độc lập - Tự do - Hạnh phúc</w:t>
            </w:r>
          </w:p>
          <w:p w14:paraId="18A691D8" w14:textId="09EB822D" w:rsidR="005B5960" w:rsidRPr="00C803B7" w:rsidRDefault="001F7A1B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/>
              <w:ind w:left="-108" w:right="-108"/>
              <w:jc w:val="center"/>
              <w:rPr>
                <w:noProof/>
                <w:sz w:val="26"/>
                <w:szCs w:val="26"/>
              </w:rPr>
            </w:pPr>
            <w:r w:rsidRPr="00C803B7">
              <w:rPr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B6B6792" wp14:editId="67E9A854">
                      <wp:simplePos x="0" y="0"/>
                      <wp:positionH relativeFrom="column">
                        <wp:posOffset>958850</wp:posOffset>
                      </wp:positionH>
                      <wp:positionV relativeFrom="paragraph">
                        <wp:posOffset>22225</wp:posOffset>
                      </wp:positionV>
                      <wp:extent cx="1738630" cy="635"/>
                      <wp:effectExtent l="0" t="0" r="0" b="0"/>
                      <wp:wrapNone/>
                      <wp:docPr id="2096910478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863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6BD09D" id="AutoShape 25" o:spid="_x0000_s1026" type="#_x0000_t32" style="position:absolute;margin-left:75.5pt;margin-top:1.75pt;width:136.9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"/>
                  </w:pict>
                </mc:Fallback>
              </mc:AlternateContent>
            </w:r>
          </w:p>
        </w:tc>
      </w:tr>
    </w:tbl>
    <w:p w14:paraId="324F0905" w14:textId="77777777" w:rsidR="00010C33" w:rsidRDefault="00010C33" w:rsidP="00010C33">
      <w:pPr>
        <w:spacing w:before="12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PHỤ LỤC 01</w:t>
      </w:r>
    </w:p>
    <w:p w14:paraId="5FC64123" w14:textId="77777777" w:rsidR="00F75955" w:rsidRDefault="00010C33" w:rsidP="00DC57BC">
      <w:pPr>
        <w:spacing w:before="12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DANH MỤC MUA SẮM</w:t>
      </w:r>
      <w:r w:rsidR="00CE02D9">
        <w:rPr>
          <w:b/>
          <w:bCs/>
          <w:color w:val="000000"/>
          <w:sz w:val="26"/>
          <w:szCs w:val="26"/>
          <w:lang w:val="vi-VN"/>
        </w:rPr>
        <w:t xml:space="preserve"> </w:t>
      </w:r>
      <w:r w:rsidR="00F75955">
        <w:rPr>
          <w:b/>
          <w:bCs/>
          <w:color w:val="000000"/>
          <w:sz w:val="26"/>
          <w:szCs w:val="26"/>
        </w:rPr>
        <w:t>BỘ GÂY TÊ NGOÀI MÀNG CỨNG</w:t>
      </w:r>
    </w:p>
    <w:p w14:paraId="0C3D1B7B" w14:textId="77777777" w:rsidR="00F75955" w:rsidRDefault="00D86030" w:rsidP="00DC57BC">
      <w:pPr>
        <w:spacing w:before="12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 </w:t>
      </w:r>
      <w:r w:rsidR="00010C33">
        <w:rPr>
          <w:b/>
          <w:bCs/>
          <w:color w:val="000000"/>
          <w:sz w:val="26"/>
          <w:szCs w:val="26"/>
        </w:rPr>
        <w:t xml:space="preserve">PHỤC VỤ CÔNG TÁC KHÁM, CHỮA BỆNH </w:t>
      </w:r>
    </w:p>
    <w:p w14:paraId="1D19DE22" w14:textId="34D5E19D" w:rsidR="00010C33" w:rsidRDefault="00010C33" w:rsidP="00DC57BC">
      <w:pPr>
        <w:spacing w:before="12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CỦA BỆNH VIỆN </w:t>
      </w:r>
      <w:r w:rsidR="005B5960">
        <w:rPr>
          <w:b/>
          <w:bCs/>
          <w:color w:val="000000"/>
          <w:sz w:val="26"/>
          <w:szCs w:val="26"/>
        </w:rPr>
        <w:t>ĐA KHOA NINH THUẬN</w:t>
      </w:r>
    </w:p>
    <w:p w14:paraId="046B859D" w14:textId="10520C95" w:rsidR="00010C33" w:rsidRDefault="00010C33" w:rsidP="00FA5897">
      <w:pPr>
        <w:spacing w:before="1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(</w:t>
      </w:r>
      <w:proofErr w:type="spellStart"/>
      <w:r>
        <w:rPr>
          <w:color w:val="000000"/>
          <w:sz w:val="26"/>
          <w:szCs w:val="26"/>
        </w:rPr>
        <w:t>Đính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kèm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Yêu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cầu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chào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giá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số</w:t>
      </w:r>
      <w:proofErr w:type="spellEnd"/>
      <w:r>
        <w:rPr>
          <w:color w:val="000000"/>
          <w:sz w:val="26"/>
          <w:szCs w:val="26"/>
        </w:rPr>
        <w:t xml:space="preserve"> </w:t>
      </w:r>
      <w:r w:rsidR="00E265BF">
        <w:rPr>
          <w:color w:val="000000"/>
          <w:sz w:val="26"/>
          <w:szCs w:val="26"/>
        </w:rPr>
        <w:t xml:space="preserve"> </w:t>
      </w:r>
      <w:r w:rsidR="008F3513">
        <w:rPr>
          <w:color w:val="000000"/>
          <w:sz w:val="26"/>
          <w:szCs w:val="26"/>
        </w:rPr>
        <w:t xml:space="preserve">        </w:t>
      </w:r>
      <w:r w:rsidR="007D1EAA">
        <w:rPr>
          <w:color w:val="000000"/>
          <w:sz w:val="26"/>
          <w:szCs w:val="26"/>
        </w:rPr>
        <w:t xml:space="preserve"> </w:t>
      </w:r>
      <w:r w:rsidR="008F3513">
        <w:rPr>
          <w:color w:val="000000"/>
          <w:sz w:val="26"/>
          <w:szCs w:val="26"/>
        </w:rPr>
        <w:t xml:space="preserve"> </w:t>
      </w:r>
      <w:r w:rsidR="00F0174D">
        <w:rPr>
          <w:color w:val="000000"/>
          <w:sz w:val="26"/>
          <w:szCs w:val="26"/>
        </w:rPr>
        <w:t xml:space="preserve">  </w:t>
      </w:r>
      <w:r>
        <w:rPr>
          <w:color w:val="000000"/>
          <w:sz w:val="26"/>
          <w:szCs w:val="26"/>
        </w:rPr>
        <w:t xml:space="preserve"> /TYC-BV</w:t>
      </w:r>
      <w:r w:rsidR="005B5960">
        <w:rPr>
          <w:color w:val="000000"/>
          <w:sz w:val="26"/>
          <w:szCs w:val="26"/>
        </w:rPr>
        <w:t>NT</w:t>
      </w:r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ngày</w:t>
      </w:r>
      <w:proofErr w:type="spellEnd"/>
      <w:r>
        <w:rPr>
          <w:color w:val="000000"/>
          <w:sz w:val="26"/>
          <w:szCs w:val="26"/>
        </w:rPr>
        <w:t xml:space="preserve">  </w:t>
      </w:r>
      <w:r w:rsidR="008F3513">
        <w:rPr>
          <w:color w:val="000000"/>
          <w:sz w:val="26"/>
          <w:szCs w:val="26"/>
        </w:rPr>
        <w:t xml:space="preserve"> </w:t>
      </w:r>
      <w:r w:rsidR="007D1EAA">
        <w:rPr>
          <w:color w:val="000000"/>
          <w:sz w:val="26"/>
          <w:szCs w:val="26"/>
        </w:rPr>
        <w:t xml:space="preserve"> </w:t>
      </w:r>
      <w:r w:rsidR="008F3513">
        <w:rPr>
          <w:color w:val="000000"/>
          <w:sz w:val="26"/>
          <w:szCs w:val="26"/>
        </w:rPr>
        <w:t xml:space="preserve">  </w:t>
      </w:r>
      <w:r>
        <w:rPr>
          <w:color w:val="000000"/>
          <w:sz w:val="26"/>
          <w:szCs w:val="26"/>
        </w:rPr>
        <w:t xml:space="preserve">  </w:t>
      </w:r>
      <w:proofErr w:type="spellStart"/>
      <w:r>
        <w:rPr>
          <w:color w:val="000000"/>
          <w:sz w:val="26"/>
          <w:szCs w:val="26"/>
        </w:rPr>
        <w:t>tháng</w:t>
      </w:r>
      <w:proofErr w:type="spellEnd"/>
      <w:r>
        <w:rPr>
          <w:color w:val="000000"/>
          <w:sz w:val="26"/>
          <w:szCs w:val="26"/>
        </w:rPr>
        <w:t xml:space="preserve"> </w:t>
      </w:r>
      <w:r w:rsidR="002834C8">
        <w:rPr>
          <w:color w:val="000000"/>
          <w:sz w:val="26"/>
          <w:szCs w:val="26"/>
        </w:rPr>
        <w:t>5</w:t>
      </w:r>
      <w:r w:rsidR="008F3513"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năm</w:t>
      </w:r>
      <w:proofErr w:type="spellEnd"/>
      <w:r>
        <w:rPr>
          <w:color w:val="000000"/>
          <w:sz w:val="26"/>
          <w:szCs w:val="26"/>
        </w:rPr>
        <w:t xml:space="preserve"> 202</w:t>
      </w:r>
      <w:r w:rsidR="00C94A24">
        <w:rPr>
          <w:color w:val="000000"/>
          <w:sz w:val="26"/>
          <w:szCs w:val="26"/>
        </w:rPr>
        <w:t>6</w:t>
      </w:r>
      <w:r>
        <w:rPr>
          <w:color w:val="000000"/>
          <w:sz w:val="26"/>
          <w:szCs w:val="26"/>
        </w:rPr>
        <w:t>)</w:t>
      </w:r>
    </w:p>
    <w:p w14:paraId="2BF1818C" w14:textId="77777777" w:rsidR="00010C33" w:rsidRDefault="00010C33" w:rsidP="00010C33">
      <w:pPr>
        <w:rPr>
          <w:color w:val="000000"/>
          <w:sz w:val="26"/>
          <w:szCs w:val="26"/>
        </w:rPr>
      </w:pPr>
    </w:p>
    <w:tbl>
      <w:tblPr>
        <w:tblW w:w="9757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708"/>
        <w:gridCol w:w="1086"/>
        <w:gridCol w:w="1300"/>
        <w:gridCol w:w="3566"/>
        <w:gridCol w:w="1387"/>
        <w:gridCol w:w="810"/>
        <w:gridCol w:w="900"/>
      </w:tblGrid>
      <w:tr w:rsidR="00655C6D" w:rsidRPr="00DC57BC" w14:paraId="3C293561" w14:textId="77777777" w:rsidTr="00977550">
        <w:trPr>
          <w:trHeight w:val="1131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3A376" w14:textId="77777777" w:rsidR="00655C6D" w:rsidRPr="00DC57BC" w:rsidRDefault="00655C6D" w:rsidP="00C5162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DC57BC">
              <w:rPr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2CA46" w14:textId="77777777" w:rsidR="00655C6D" w:rsidRPr="00DC57BC" w:rsidRDefault="00655C6D" w:rsidP="00C5162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DC57BC">
              <w:rPr>
                <w:b/>
                <w:bCs/>
                <w:color w:val="000000"/>
                <w:sz w:val="26"/>
                <w:szCs w:val="26"/>
              </w:rPr>
              <w:t>Tên</w:t>
            </w:r>
            <w:proofErr w:type="spellEnd"/>
            <w:r w:rsidRPr="00DC57BC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57BC">
              <w:rPr>
                <w:b/>
                <w:bCs/>
                <w:color w:val="000000"/>
                <w:sz w:val="26"/>
                <w:szCs w:val="26"/>
              </w:rPr>
              <w:t>hàng</w:t>
            </w:r>
            <w:proofErr w:type="spellEnd"/>
            <w:r w:rsidRPr="00DC57BC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57BC">
              <w:rPr>
                <w:b/>
                <w:bCs/>
                <w:color w:val="000000"/>
                <w:sz w:val="26"/>
                <w:szCs w:val="26"/>
              </w:rPr>
              <w:t>hóa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5C28C" w14:textId="0F650E07" w:rsidR="00655C6D" w:rsidRPr="00DC57BC" w:rsidRDefault="00655C6D" w:rsidP="00655C6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Mã</w:t>
            </w:r>
            <w:proofErr w:type="spellEnd"/>
            <w:r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sản</w:t>
            </w:r>
            <w:proofErr w:type="spellEnd"/>
            <w:r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phẩm</w:t>
            </w:r>
            <w:proofErr w:type="spellEnd"/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6A231" w14:textId="0720908A" w:rsidR="00655C6D" w:rsidRPr="00DC57BC" w:rsidRDefault="00655C6D" w:rsidP="00C5162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DC57BC">
              <w:rPr>
                <w:b/>
                <w:bCs/>
                <w:color w:val="000000"/>
                <w:sz w:val="26"/>
                <w:szCs w:val="26"/>
              </w:rPr>
              <w:t xml:space="preserve">Thông </w:t>
            </w:r>
            <w:proofErr w:type="spellStart"/>
            <w:r w:rsidRPr="00DC57BC">
              <w:rPr>
                <w:b/>
                <w:bCs/>
                <w:color w:val="000000"/>
                <w:sz w:val="26"/>
                <w:szCs w:val="26"/>
              </w:rPr>
              <w:t>số</w:t>
            </w:r>
            <w:proofErr w:type="spellEnd"/>
            <w:r w:rsidRPr="00DC57BC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57BC">
              <w:rPr>
                <w:b/>
                <w:bCs/>
                <w:color w:val="000000"/>
                <w:sz w:val="26"/>
                <w:szCs w:val="26"/>
              </w:rPr>
              <w:t>kỹ</w:t>
            </w:r>
            <w:proofErr w:type="spellEnd"/>
            <w:r w:rsidRPr="00DC57BC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57BC">
              <w:rPr>
                <w:b/>
                <w:bCs/>
                <w:color w:val="000000"/>
                <w:sz w:val="26"/>
                <w:szCs w:val="26"/>
              </w:rPr>
              <w:t>thuật</w:t>
            </w:r>
            <w:proofErr w:type="spellEnd"/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90592" w14:textId="77777777" w:rsidR="00655C6D" w:rsidRPr="00DC57BC" w:rsidRDefault="00655C6D" w:rsidP="00C5162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DC57BC">
              <w:rPr>
                <w:b/>
                <w:bCs/>
                <w:color w:val="000000"/>
                <w:sz w:val="26"/>
                <w:szCs w:val="26"/>
              </w:rPr>
              <w:t>Xuất</w:t>
            </w:r>
            <w:proofErr w:type="spellEnd"/>
            <w:r w:rsidRPr="00DC57BC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57BC">
              <w:rPr>
                <w:b/>
                <w:bCs/>
                <w:color w:val="000000"/>
                <w:sz w:val="26"/>
                <w:szCs w:val="26"/>
              </w:rPr>
              <w:t>xứ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78EB9" w14:textId="77777777" w:rsidR="00655C6D" w:rsidRPr="00DC57BC" w:rsidRDefault="00655C6D" w:rsidP="00C5162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DC57BC">
              <w:rPr>
                <w:b/>
                <w:bCs/>
                <w:color w:val="000000"/>
                <w:sz w:val="26"/>
                <w:szCs w:val="26"/>
              </w:rPr>
              <w:t>ĐVT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B437F" w14:textId="77777777" w:rsidR="00655C6D" w:rsidRPr="00DC57BC" w:rsidRDefault="00655C6D" w:rsidP="00C5162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DC57BC">
              <w:rPr>
                <w:b/>
                <w:bCs/>
                <w:color w:val="000000"/>
                <w:sz w:val="26"/>
                <w:szCs w:val="26"/>
              </w:rPr>
              <w:t>Số</w:t>
            </w:r>
            <w:proofErr w:type="spellEnd"/>
            <w:r w:rsidRPr="00DC57BC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57BC">
              <w:rPr>
                <w:b/>
                <w:bCs/>
                <w:color w:val="000000"/>
                <w:sz w:val="26"/>
                <w:szCs w:val="26"/>
              </w:rPr>
              <w:t>lượng</w:t>
            </w:r>
            <w:proofErr w:type="spellEnd"/>
          </w:p>
        </w:tc>
      </w:tr>
      <w:tr w:rsidR="00655C6D" w:rsidRPr="00DC57BC" w14:paraId="7A9EC745" w14:textId="77777777" w:rsidTr="00977550">
        <w:trPr>
          <w:trHeight w:val="394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F212D" w14:textId="61A85D7A" w:rsidR="00655C6D" w:rsidRPr="00DC57BC" w:rsidRDefault="00655C6D" w:rsidP="00FB03CB">
            <w:pPr>
              <w:jc w:val="center"/>
              <w:rPr>
                <w:color w:val="000000"/>
                <w:sz w:val="26"/>
                <w:szCs w:val="26"/>
              </w:rPr>
            </w:pPr>
            <w:r w:rsidRPr="00DC57BC">
              <w:rPr>
                <w:sz w:val="26"/>
                <w:szCs w:val="26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E882C1" w14:textId="3D8EB3B0" w:rsidR="00655C6D" w:rsidRPr="00DC57BC" w:rsidRDefault="00F75955" w:rsidP="003C2FE6">
            <w:pPr>
              <w:rPr>
                <w:color w:val="000000"/>
                <w:sz w:val="26"/>
                <w:szCs w:val="26"/>
              </w:rPr>
            </w:pPr>
            <w:proofErr w:type="spellStart"/>
            <w:r w:rsidRPr="00F75955">
              <w:rPr>
                <w:color w:val="000000"/>
                <w:sz w:val="26"/>
                <w:szCs w:val="26"/>
              </w:rPr>
              <w:t>Bộ</w:t>
            </w:r>
            <w:proofErr w:type="spellEnd"/>
            <w:r w:rsidRPr="00F7595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75955">
              <w:rPr>
                <w:color w:val="000000"/>
                <w:sz w:val="26"/>
                <w:szCs w:val="26"/>
              </w:rPr>
              <w:t>gây</w:t>
            </w:r>
            <w:proofErr w:type="spellEnd"/>
            <w:r w:rsidRPr="00F7595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75955">
              <w:rPr>
                <w:color w:val="000000"/>
                <w:sz w:val="26"/>
                <w:szCs w:val="26"/>
              </w:rPr>
              <w:t>tê</w:t>
            </w:r>
            <w:proofErr w:type="spellEnd"/>
            <w:r w:rsidRPr="00F7595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75955">
              <w:rPr>
                <w:color w:val="000000"/>
                <w:sz w:val="26"/>
                <w:szCs w:val="26"/>
              </w:rPr>
              <w:t>ngoài</w:t>
            </w:r>
            <w:proofErr w:type="spellEnd"/>
            <w:r w:rsidRPr="00F7595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75955">
              <w:rPr>
                <w:color w:val="000000"/>
                <w:sz w:val="26"/>
                <w:szCs w:val="26"/>
              </w:rPr>
              <w:t>màng</w:t>
            </w:r>
            <w:proofErr w:type="spellEnd"/>
            <w:r w:rsidRPr="00F7595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75955">
              <w:rPr>
                <w:color w:val="000000"/>
                <w:sz w:val="26"/>
                <w:szCs w:val="26"/>
              </w:rPr>
              <w:t>cứng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CAA7A6" w14:textId="21934756" w:rsidR="00655C6D" w:rsidRPr="00DC57BC" w:rsidRDefault="00F75955" w:rsidP="004A6D64">
            <w:pPr>
              <w:jc w:val="center"/>
              <w:rPr>
                <w:sz w:val="26"/>
                <w:szCs w:val="26"/>
              </w:rPr>
            </w:pPr>
            <w:r w:rsidRPr="00F75955">
              <w:rPr>
                <w:sz w:val="26"/>
                <w:szCs w:val="26"/>
              </w:rPr>
              <w:t>4514211C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396F20" w14:textId="77777777" w:rsidR="00977550" w:rsidRDefault="00F75955" w:rsidP="00E24B7F">
            <w:pPr>
              <w:rPr>
                <w:color w:val="000000"/>
                <w:sz w:val="26"/>
                <w:szCs w:val="26"/>
              </w:rPr>
            </w:pPr>
            <w:r w:rsidRPr="00F75955">
              <w:rPr>
                <w:color w:val="000000"/>
                <w:sz w:val="26"/>
                <w:szCs w:val="26"/>
              </w:rPr>
              <w:t xml:space="preserve">- Catheter </w:t>
            </w:r>
            <w:proofErr w:type="spellStart"/>
            <w:r w:rsidRPr="00F75955">
              <w:rPr>
                <w:color w:val="000000"/>
                <w:sz w:val="26"/>
                <w:szCs w:val="26"/>
              </w:rPr>
              <w:t>dài</w:t>
            </w:r>
            <w:proofErr w:type="spellEnd"/>
            <w:r w:rsidRPr="00F75955">
              <w:rPr>
                <w:color w:val="000000"/>
                <w:sz w:val="26"/>
                <w:szCs w:val="26"/>
              </w:rPr>
              <w:t xml:space="preserve"> 1000mm </w:t>
            </w:r>
            <w:proofErr w:type="spellStart"/>
            <w:r w:rsidRPr="00F75955">
              <w:rPr>
                <w:color w:val="000000"/>
                <w:sz w:val="26"/>
                <w:szCs w:val="26"/>
              </w:rPr>
              <w:t>được</w:t>
            </w:r>
            <w:proofErr w:type="spellEnd"/>
            <w:r w:rsidRPr="00F7595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75955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F7595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75955">
              <w:rPr>
                <w:color w:val="000000"/>
                <w:sz w:val="26"/>
                <w:szCs w:val="26"/>
              </w:rPr>
              <w:t>từ</w:t>
            </w:r>
            <w:proofErr w:type="spellEnd"/>
            <w:r w:rsidRPr="00F75955">
              <w:rPr>
                <w:color w:val="000000"/>
                <w:sz w:val="26"/>
                <w:szCs w:val="26"/>
              </w:rPr>
              <w:t xml:space="preserve"> 2 </w:t>
            </w:r>
            <w:proofErr w:type="spellStart"/>
            <w:r w:rsidRPr="00F75955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F7595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75955">
              <w:rPr>
                <w:color w:val="000000"/>
                <w:sz w:val="26"/>
                <w:szCs w:val="26"/>
              </w:rPr>
              <w:t>chất</w:t>
            </w:r>
            <w:proofErr w:type="spellEnd"/>
            <w:r w:rsidRPr="00F7595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75955">
              <w:rPr>
                <w:color w:val="000000"/>
                <w:sz w:val="26"/>
                <w:szCs w:val="26"/>
              </w:rPr>
              <w:t>liệu</w:t>
            </w:r>
            <w:proofErr w:type="spellEnd"/>
            <w:r w:rsidRPr="00F75955">
              <w:rPr>
                <w:color w:val="000000"/>
                <w:sz w:val="26"/>
                <w:szCs w:val="26"/>
              </w:rPr>
              <w:t xml:space="preserve"> polyamide </w:t>
            </w:r>
            <w:proofErr w:type="spellStart"/>
            <w:r w:rsidRPr="00F75955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F75955">
              <w:rPr>
                <w:color w:val="000000"/>
                <w:sz w:val="26"/>
                <w:szCs w:val="26"/>
              </w:rPr>
              <w:t xml:space="preserve"> polyurethane. </w:t>
            </w:r>
          </w:p>
          <w:p w14:paraId="72372F3A" w14:textId="499AF1C2" w:rsidR="00977550" w:rsidRDefault="00F75955" w:rsidP="00E24B7F">
            <w:pPr>
              <w:rPr>
                <w:color w:val="000000"/>
                <w:sz w:val="26"/>
                <w:szCs w:val="26"/>
              </w:rPr>
            </w:pPr>
            <w:r w:rsidRPr="00F75955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F75955">
              <w:rPr>
                <w:color w:val="000000"/>
                <w:sz w:val="26"/>
                <w:szCs w:val="26"/>
              </w:rPr>
              <w:t>Thiết</w:t>
            </w:r>
            <w:proofErr w:type="spellEnd"/>
            <w:r w:rsidRPr="00F7595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75955">
              <w:rPr>
                <w:color w:val="000000"/>
                <w:sz w:val="26"/>
                <w:szCs w:val="26"/>
              </w:rPr>
              <w:t>kế</w:t>
            </w:r>
            <w:proofErr w:type="spellEnd"/>
            <w:r w:rsidRPr="00F7595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75955">
              <w:rPr>
                <w:color w:val="000000"/>
                <w:sz w:val="26"/>
                <w:szCs w:val="26"/>
              </w:rPr>
              <w:t>đầu</w:t>
            </w:r>
            <w:proofErr w:type="spellEnd"/>
            <w:r w:rsidRPr="00F75955">
              <w:rPr>
                <w:color w:val="000000"/>
                <w:sz w:val="26"/>
                <w:szCs w:val="26"/>
              </w:rPr>
              <w:t xml:space="preserve"> catheter </w:t>
            </w:r>
            <w:proofErr w:type="spellStart"/>
            <w:r w:rsidRPr="00F75955">
              <w:rPr>
                <w:color w:val="000000"/>
                <w:sz w:val="26"/>
                <w:szCs w:val="26"/>
              </w:rPr>
              <w:t>thuôn</w:t>
            </w:r>
            <w:proofErr w:type="spellEnd"/>
            <w:r w:rsidRPr="00F7595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75955">
              <w:rPr>
                <w:color w:val="000000"/>
                <w:sz w:val="26"/>
                <w:szCs w:val="26"/>
              </w:rPr>
              <w:t>nhỏ</w:t>
            </w:r>
            <w:proofErr w:type="spellEnd"/>
            <w:r w:rsidRPr="00F7595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75955">
              <w:rPr>
                <w:color w:val="000000"/>
                <w:sz w:val="26"/>
                <w:szCs w:val="26"/>
              </w:rPr>
              <w:t>dần</w:t>
            </w:r>
            <w:proofErr w:type="spellEnd"/>
            <w:r w:rsidRPr="00F75955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F75955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F75955">
              <w:rPr>
                <w:color w:val="000000"/>
                <w:sz w:val="26"/>
                <w:szCs w:val="26"/>
              </w:rPr>
              <w:t xml:space="preserve"> 3 </w:t>
            </w:r>
            <w:proofErr w:type="spellStart"/>
            <w:r w:rsidRPr="00F75955">
              <w:rPr>
                <w:color w:val="000000"/>
                <w:sz w:val="26"/>
                <w:szCs w:val="26"/>
              </w:rPr>
              <w:t>đường</w:t>
            </w:r>
            <w:proofErr w:type="spellEnd"/>
            <w:r w:rsidRPr="00F7595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75955">
              <w:rPr>
                <w:color w:val="000000"/>
                <w:sz w:val="26"/>
                <w:szCs w:val="26"/>
              </w:rPr>
              <w:t>cản</w:t>
            </w:r>
            <w:proofErr w:type="spellEnd"/>
            <w:r w:rsidRPr="00F7595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75955">
              <w:rPr>
                <w:color w:val="000000"/>
                <w:sz w:val="26"/>
                <w:szCs w:val="26"/>
              </w:rPr>
              <w:t>quang</w:t>
            </w:r>
            <w:proofErr w:type="spellEnd"/>
            <w:r w:rsidRPr="00F7595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75955">
              <w:rPr>
                <w:color w:val="000000"/>
                <w:sz w:val="26"/>
                <w:szCs w:val="26"/>
              </w:rPr>
              <w:t>ngầm</w:t>
            </w:r>
            <w:proofErr w:type="spellEnd"/>
            <w:r w:rsidRPr="00F7595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75955">
              <w:rPr>
                <w:color w:val="000000"/>
                <w:sz w:val="26"/>
                <w:szCs w:val="26"/>
              </w:rPr>
              <w:t>trên</w:t>
            </w:r>
            <w:proofErr w:type="spellEnd"/>
            <w:r w:rsidRPr="00F7595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75955">
              <w:rPr>
                <w:color w:val="000000"/>
                <w:sz w:val="26"/>
                <w:szCs w:val="26"/>
              </w:rPr>
              <w:t>thân</w:t>
            </w:r>
            <w:proofErr w:type="spellEnd"/>
            <w:r w:rsidRPr="00F75955">
              <w:rPr>
                <w:color w:val="000000"/>
                <w:sz w:val="26"/>
                <w:szCs w:val="26"/>
              </w:rPr>
              <w:t xml:space="preserve"> catheter. </w:t>
            </w:r>
          </w:p>
          <w:p w14:paraId="26ED03ED" w14:textId="1CF4B101" w:rsidR="00655C6D" w:rsidRPr="00DC57BC" w:rsidRDefault="00F75955" w:rsidP="00E24B7F">
            <w:pPr>
              <w:rPr>
                <w:color w:val="000000"/>
                <w:sz w:val="26"/>
                <w:szCs w:val="26"/>
              </w:rPr>
            </w:pPr>
            <w:r w:rsidRPr="00F75955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F75955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F7595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75955">
              <w:rPr>
                <w:color w:val="000000"/>
                <w:sz w:val="26"/>
                <w:szCs w:val="26"/>
              </w:rPr>
              <w:t>đầy</w:t>
            </w:r>
            <w:proofErr w:type="spellEnd"/>
            <w:r w:rsidRPr="00F7595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75955">
              <w:rPr>
                <w:color w:val="000000"/>
                <w:sz w:val="26"/>
                <w:szCs w:val="26"/>
              </w:rPr>
              <w:t>đủ</w:t>
            </w:r>
            <w:proofErr w:type="spellEnd"/>
            <w:r w:rsidRPr="00F7595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75955">
              <w:rPr>
                <w:color w:val="000000"/>
                <w:sz w:val="26"/>
                <w:szCs w:val="26"/>
              </w:rPr>
              <w:t>bơm</w:t>
            </w:r>
            <w:proofErr w:type="spellEnd"/>
            <w:r w:rsidRPr="00F7595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75955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F7595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75955">
              <w:rPr>
                <w:color w:val="000000"/>
                <w:sz w:val="26"/>
                <w:szCs w:val="26"/>
              </w:rPr>
              <w:t>kim</w:t>
            </w:r>
            <w:proofErr w:type="spellEnd"/>
            <w:r w:rsidRPr="00F7595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75955">
              <w:rPr>
                <w:color w:val="000000"/>
                <w:sz w:val="26"/>
                <w:szCs w:val="26"/>
              </w:rPr>
              <w:t>tiêm</w:t>
            </w:r>
            <w:proofErr w:type="spellEnd"/>
            <w:r w:rsidRPr="00F7595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75955">
              <w:rPr>
                <w:color w:val="000000"/>
                <w:sz w:val="26"/>
                <w:szCs w:val="26"/>
              </w:rPr>
              <w:t>thuốc</w:t>
            </w:r>
            <w:proofErr w:type="spellEnd"/>
            <w:r w:rsidRPr="00F7595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75955">
              <w:rPr>
                <w:color w:val="000000"/>
                <w:sz w:val="26"/>
                <w:szCs w:val="26"/>
              </w:rPr>
              <w:t>gồm</w:t>
            </w:r>
            <w:proofErr w:type="spellEnd"/>
            <w:r w:rsidRPr="00F75955">
              <w:rPr>
                <w:color w:val="000000"/>
                <w:sz w:val="26"/>
                <w:szCs w:val="26"/>
              </w:rPr>
              <w:t xml:space="preserve">: Kim Touhy, </w:t>
            </w:r>
            <w:proofErr w:type="spellStart"/>
            <w:r w:rsidRPr="00F75955">
              <w:rPr>
                <w:color w:val="000000"/>
                <w:sz w:val="26"/>
                <w:szCs w:val="26"/>
              </w:rPr>
              <w:t>Bơm</w:t>
            </w:r>
            <w:proofErr w:type="spellEnd"/>
            <w:r w:rsidRPr="00F7595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75955">
              <w:rPr>
                <w:color w:val="000000"/>
                <w:sz w:val="26"/>
                <w:szCs w:val="26"/>
              </w:rPr>
              <w:t>Perifix</w:t>
            </w:r>
            <w:proofErr w:type="spellEnd"/>
            <w:r w:rsidRPr="00F75955">
              <w:rPr>
                <w:color w:val="000000"/>
                <w:sz w:val="26"/>
                <w:szCs w:val="26"/>
              </w:rPr>
              <w:t xml:space="preserve"> L.O.R, </w:t>
            </w:r>
            <w:proofErr w:type="spellStart"/>
            <w:r w:rsidRPr="00F75955">
              <w:rPr>
                <w:color w:val="000000"/>
                <w:sz w:val="26"/>
                <w:szCs w:val="26"/>
              </w:rPr>
              <w:t>Bộ</w:t>
            </w:r>
            <w:proofErr w:type="spellEnd"/>
            <w:r w:rsidRPr="00F7595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75955">
              <w:rPr>
                <w:color w:val="000000"/>
                <w:sz w:val="26"/>
                <w:szCs w:val="26"/>
              </w:rPr>
              <w:t>nối</w:t>
            </w:r>
            <w:proofErr w:type="spellEnd"/>
            <w:r w:rsidRPr="00F75955">
              <w:rPr>
                <w:color w:val="000000"/>
                <w:sz w:val="26"/>
                <w:szCs w:val="26"/>
              </w:rPr>
              <w:t xml:space="preserve"> Catheter, </w:t>
            </w:r>
            <w:proofErr w:type="spellStart"/>
            <w:r w:rsidRPr="00F75955">
              <w:rPr>
                <w:color w:val="000000"/>
                <w:sz w:val="26"/>
                <w:szCs w:val="26"/>
              </w:rPr>
              <w:t>Bộ</w:t>
            </w:r>
            <w:proofErr w:type="spellEnd"/>
            <w:r w:rsidRPr="00F7595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75955">
              <w:rPr>
                <w:color w:val="000000"/>
                <w:sz w:val="26"/>
                <w:szCs w:val="26"/>
              </w:rPr>
              <w:t>lọc</w:t>
            </w:r>
            <w:proofErr w:type="spellEnd"/>
            <w:r w:rsidRPr="00F7595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75955">
              <w:rPr>
                <w:color w:val="000000"/>
                <w:sz w:val="26"/>
                <w:szCs w:val="26"/>
              </w:rPr>
              <w:t>Perifix</w:t>
            </w:r>
            <w:proofErr w:type="spellEnd"/>
            <w:r w:rsidRPr="00F75955">
              <w:rPr>
                <w:color w:val="000000"/>
                <w:sz w:val="26"/>
                <w:szCs w:val="26"/>
              </w:rPr>
              <w:t xml:space="preserve"> Filter, </w:t>
            </w:r>
            <w:proofErr w:type="spellStart"/>
            <w:r w:rsidRPr="00F75955">
              <w:rPr>
                <w:color w:val="000000"/>
                <w:sz w:val="26"/>
                <w:szCs w:val="26"/>
              </w:rPr>
              <w:t>Omnifix</w:t>
            </w:r>
            <w:proofErr w:type="spellEnd"/>
            <w:r w:rsidRPr="00F75955">
              <w:rPr>
                <w:color w:val="000000"/>
                <w:sz w:val="26"/>
                <w:szCs w:val="26"/>
              </w:rPr>
              <w:t>/</w:t>
            </w:r>
            <w:proofErr w:type="spellStart"/>
            <w:r w:rsidRPr="00F75955">
              <w:rPr>
                <w:color w:val="000000"/>
                <w:sz w:val="26"/>
                <w:szCs w:val="26"/>
              </w:rPr>
              <w:t>Sterican</w:t>
            </w:r>
            <w:proofErr w:type="spellEnd"/>
            <w:r w:rsidRPr="00F75955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F75955">
              <w:rPr>
                <w:color w:val="000000"/>
                <w:sz w:val="26"/>
                <w:szCs w:val="26"/>
              </w:rPr>
              <w:t>Tấm</w:t>
            </w:r>
            <w:proofErr w:type="spellEnd"/>
            <w:r w:rsidRPr="00F7595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75955">
              <w:rPr>
                <w:color w:val="000000"/>
                <w:sz w:val="26"/>
                <w:szCs w:val="26"/>
              </w:rPr>
              <w:t>dán</w:t>
            </w:r>
            <w:proofErr w:type="spellEnd"/>
            <w:r w:rsidRPr="00F7595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75955">
              <w:rPr>
                <w:color w:val="000000"/>
                <w:sz w:val="26"/>
                <w:szCs w:val="26"/>
              </w:rPr>
              <w:t>cố</w:t>
            </w:r>
            <w:proofErr w:type="spellEnd"/>
            <w:r w:rsidRPr="00F7595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75955">
              <w:rPr>
                <w:color w:val="000000"/>
                <w:sz w:val="26"/>
                <w:szCs w:val="26"/>
              </w:rPr>
              <w:t>định</w:t>
            </w:r>
            <w:proofErr w:type="spellEnd"/>
            <w:r w:rsidRPr="00F75955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C5E75" w14:textId="669980E7" w:rsidR="00655C6D" w:rsidRPr="00DC57BC" w:rsidRDefault="00F75955" w:rsidP="00FB03CB">
            <w:pPr>
              <w:jc w:val="center"/>
              <w:rPr>
                <w:color w:val="000000"/>
                <w:sz w:val="26"/>
                <w:szCs w:val="26"/>
              </w:rPr>
            </w:pPr>
            <w:r w:rsidRPr="00F75955">
              <w:rPr>
                <w:color w:val="000000"/>
                <w:sz w:val="26"/>
                <w:szCs w:val="26"/>
              </w:rPr>
              <w:t>B. Braun Melsungen AG/ Đức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8093A8" w14:textId="7CA44AAB" w:rsidR="00655C6D" w:rsidRPr="00DC57BC" w:rsidRDefault="00F75955" w:rsidP="00FB03CB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F75955">
              <w:rPr>
                <w:color w:val="000000"/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AD7643" w14:textId="14070B0E" w:rsidR="00655C6D" w:rsidRPr="00DC57BC" w:rsidRDefault="00F75955" w:rsidP="00FB03C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</w:t>
            </w:r>
          </w:p>
        </w:tc>
      </w:tr>
      <w:bookmarkEnd w:id="1"/>
    </w:tbl>
    <w:p w14:paraId="5EBC9748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  <w:sectPr w:rsidR="00010C33" w:rsidSect="008F3513">
          <w:footerReference w:type="default" r:id="rId8"/>
          <w:pgSz w:w="11907" w:h="16840" w:code="9"/>
          <w:pgMar w:top="992" w:right="1275" w:bottom="1276" w:left="1701" w:header="561" w:footer="561" w:gutter="0"/>
          <w:cols w:space="720"/>
          <w:docGrid w:linePitch="360"/>
        </w:sectPr>
      </w:pPr>
    </w:p>
    <w:p w14:paraId="040495A1" w14:textId="77777777" w:rsidR="00073758" w:rsidRDefault="00073758" w:rsidP="00073758">
      <w:pPr>
        <w:tabs>
          <w:tab w:val="left" w:pos="3945"/>
        </w:tabs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lastRenderedPageBreak/>
        <w:t xml:space="preserve">MẪU BÁO GIÁ CỦA BỆNH VIỆN </w:t>
      </w:r>
      <w:r w:rsidR="00AC77D8">
        <w:rPr>
          <w:b/>
          <w:color w:val="000000"/>
          <w:sz w:val="26"/>
          <w:szCs w:val="26"/>
        </w:rPr>
        <w:t xml:space="preserve">ĐA KHOA </w:t>
      </w:r>
      <w:r>
        <w:rPr>
          <w:b/>
          <w:color w:val="000000"/>
          <w:sz w:val="26"/>
          <w:szCs w:val="26"/>
        </w:rPr>
        <w:t>NINH THUẬN</w:t>
      </w:r>
    </w:p>
    <w:p w14:paraId="3EECE741" w14:textId="745B471E" w:rsidR="00073758" w:rsidRDefault="001F7A1B" w:rsidP="00073758">
      <w:pPr>
        <w:tabs>
          <w:tab w:val="left" w:pos="3945"/>
        </w:tabs>
        <w:jc w:val="center"/>
        <w:rPr>
          <w:b/>
          <w:color w:val="000000"/>
          <w:sz w:val="26"/>
          <w:szCs w:val="26"/>
        </w:rPr>
      </w:pPr>
      <w:r>
        <w:rPr>
          <w:b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27125BA" wp14:editId="6C402869">
                <wp:simplePos x="0" y="0"/>
                <wp:positionH relativeFrom="column">
                  <wp:posOffset>2800350</wp:posOffset>
                </wp:positionH>
                <wp:positionV relativeFrom="paragraph">
                  <wp:posOffset>57785</wp:posOffset>
                </wp:positionV>
                <wp:extent cx="3514725" cy="0"/>
                <wp:effectExtent l="0" t="0" r="0" b="0"/>
                <wp:wrapNone/>
                <wp:docPr id="1632530306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14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D746A4" id="AutoShape 20" o:spid="_x0000_s1026" type="#_x0000_t32" style="position:absolute;margin-left:220.5pt;margin-top:4.55pt;width:276.7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"/>
            </w:pict>
          </mc:Fallback>
        </mc:AlternateContent>
      </w:r>
    </w:p>
    <w:p w14:paraId="21707112" w14:textId="77777777" w:rsidR="00073758" w:rsidRDefault="00073758" w:rsidP="00073758">
      <w:pPr>
        <w:tabs>
          <w:tab w:val="left" w:pos="3945"/>
        </w:tabs>
        <w:rPr>
          <w:b/>
          <w:color w:val="000000"/>
        </w:rPr>
      </w:pPr>
    </w:p>
    <w:p w14:paraId="71AE8BD0" w14:textId="77777777" w:rsidR="00073758" w:rsidRDefault="00073758" w:rsidP="00073758">
      <w:pPr>
        <w:tabs>
          <w:tab w:val="left" w:pos="3945"/>
        </w:tabs>
        <w:rPr>
          <w:b/>
          <w:color w:val="000000"/>
        </w:rPr>
      </w:pPr>
      <w:r>
        <w:rPr>
          <w:b/>
          <w:color w:val="000000"/>
        </w:rPr>
        <w:t>TÊN CÔNG TY: ……………………………………………</w:t>
      </w:r>
    </w:p>
    <w:p w14:paraId="5036A751" w14:textId="77777777" w:rsidR="00073758" w:rsidRDefault="00073758" w:rsidP="00073758">
      <w:pPr>
        <w:rPr>
          <w:b/>
          <w:color w:val="000000"/>
        </w:rPr>
      </w:pPr>
      <w:proofErr w:type="spellStart"/>
      <w:r>
        <w:rPr>
          <w:b/>
          <w:color w:val="000000"/>
        </w:rPr>
        <w:t>Địa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chỉ</w:t>
      </w:r>
      <w:proofErr w:type="spellEnd"/>
      <w:r>
        <w:rPr>
          <w:b/>
          <w:color w:val="000000"/>
        </w:rPr>
        <w:t>: ……………………………………………………....</w:t>
      </w:r>
    </w:p>
    <w:p w14:paraId="5BBDB8E6" w14:textId="77777777" w:rsidR="00073758" w:rsidRDefault="00073758" w:rsidP="00073758">
      <w:pPr>
        <w:rPr>
          <w:b/>
          <w:color w:val="000000"/>
        </w:rPr>
      </w:pPr>
      <w:proofErr w:type="spellStart"/>
      <w:r>
        <w:rPr>
          <w:b/>
          <w:color w:val="000000"/>
        </w:rPr>
        <w:t>Điện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thoại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liên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hệ</w:t>
      </w:r>
      <w:proofErr w:type="spellEnd"/>
      <w:r>
        <w:rPr>
          <w:b/>
          <w:color w:val="000000"/>
        </w:rPr>
        <w:t xml:space="preserve">: …………………………………………. </w:t>
      </w:r>
    </w:p>
    <w:p w14:paraId="186B2DAB" w14:textId="77777777" w:rsidR="00073758" w:rsidRDefault="00073758" w:rsidP="00073758">
      <w:pPr>
        <w:spacing w:before="120" w:after="120"/>
        <w:jc w:val="center"/>
        <w:rPr>
          <w:b/>
          <w:color w:val="000000"/>
          <w:sz w:val="32"/>
          <w:szCs w:val="26"/>
        </w:rPr>
      </w:pPr>
      <w:r>
        <w:rPr>
          <w:b/>
          <w:color w:val="000000"/>
          <w:sz w:val="32"/>
          <w:szCs w:val="26"/>
        </w:rPr>
        <w:t>BẢNG BÁO GIÁ</w:t>
      </w:r>
    </w:p>
    <w:p w14:paraId="62C3B1FD" w14:textId="77777777" w:rsidR="00073758" w:rsidRDefault="00073758" w:rsidP="00073758">
      <w:pPr>
        <w:spacing w:before="240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Kính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gửi</w:t>
      </w:r>
      <w:proofErr w:type="spellEnd"/>
      <w:r>
        <w:rPr>
          <w:color w:val="000000"/>
          <w:sz w:val="26"/>
          <w:szCs w:val="26"/>
        </w:rPr>
        <w:t xml:space="preserve">: </w:t>
      </w:r>
      <w:proofErr w:type="spellStart"/>
      <w:r>
        <w:rPr>
          <w:b/>
          <w:color w:val="000000"/>
          <w:sz w:val="26"/>
          <w:szCs w:val="26"/>
        </w:rPr>
        <w:t>Bệnh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viện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 w:rsidR="00AC77D8">
        <w:rPr>
          <w:b/>
          <w:color w:val="000000"/>
          <w:sz w:val="26"/>
          <w:szCs w:val="26"/>
        </w:rPr>
        <w:t>Đa</w:t>
      </w:r>
      <w:proofErr w:type="spellEnd"/>
      <w:r w:rsidR="00AC77D8">
        <w:rPr>
          <w:b/>
          <w:color w:val="000000"/>
          <w:sz w:val="26"/>
          <w:szCs w:val="26"/>
        </w:rPr>
        <w:t xml:space="preserve"> khoa </w:t>
      </w:r>
      <w:r>
        <w:rPr>
          <w:b/>
          <w:color w:val="000000"/>
          <w:sz w:val="26"/>
          <w:szCs w:val="26"/>
        </w:rPr>
        <w:t xml:space="preserve">Ninh </w:t>
      </w:r>
      <w:proofErr w:type="spellStart"/>
      <w:r>
        <w:rPr>
          <w:b/>
          <w:color w:val="000000"/>
          <w:sz w:val="26"/>
          <w:szCs w:val="26"/>
        </w:rPr>
        <w:t>Thuận</w:t>
      </w:r>
      <w:proofErr w:type="spellEnd"/>
    </w:p>
    <w:p w14:paraId="089031F2" w14:textId="77777777" w:rsidR="00073758" w:rsidRDefault="00073758" w:rsidP="00073758">
      <w:pPr>
        <w:spacing w:before="120"/>
        <w:rPr>
          <w:color w:val="000000"/>
        </w:rPr>
      </w:pPr>
      <w:proofErr w:type="spellStart"/>
      <w:r>
        <w:rPr>
          <w:color w:val="000000"/>
        </w:rPr>
        <w:t>Địa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chỉ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Đường</w:t>
      </w:r>
      <w:proofErr w:type="spellEnd"/>
      <w:r>
        <w:rPr>
          <w:color w:val="000000"/>
        </w:rPr>
        <w:t xml:space="preserve"> Nguyễn Văn </w:t>
      </w:r>
      <w:proofErr w:type="spellStart"/>
      <w:r>
        <w:rPr>
          <w:color w:val="000000"/>
        </w:rPr>
        <w:t>Cừ</w:t>
      </w:r>
      <w:proofErr w:type="spellEnd"/>
      <w:r>
        <w:rPr>
          <w:color w:val="000000"/>
        </w:rPr>
        <w:t>, P.</w:t>
      </w:r>
      <w:r w:rsidR="00AC77D8">
        <w:rPr>
          <w:color w:val="000000"/>
        </w:rPr>
        <w:t xml:space="preserve"> Ninh </w:t>
      </w:r>
      <w:proofErr w:type="spellStart"/>
      <w:r w:rsidR="00AC77D8">
        <w:rPr>
          <w:color w:val="000000"/>
        </w:rPr>
        <w:t>Chử</w:t>
      </w:r>
      <w:proofErr w:type="spellEnd"/>
      <w:r w:rsidR="00AC77D8">
        <w:rPr>
          <w:color w:val="000000"/>
        </w:rPr>
        <w:t xml:space="preserve"> </w:t>
      </w:r>
      <w:r>
        <w:rPr>
          <w:color w:val="000000"/>
        </w:rPr>
        <w:t xml:space="preserve">– </w:t>
      </w:r>
      <w:r w:rsidR="00AC77D8">
        <w:rPr>
          <w:color w:val="000000"/>
        </w:rPr>
        <w:t xml:space="preserve">Khánh </w:t>
      </w:r>
      <w:proofErr w:type="spellStart"/>
      <w:r w:rsidR="00AC77D8">
        <w:rPr>
          <w:color w:val="000000"/>
        </w:rPr>
        <w:t>Hòa</w:t>
      </w:r>
      <w:proofErr w:type="spellEnd"/>
      <w:r w:rsidR="00AC77D8">
        <w:rPr>
          <w:color w:val="000000"/>
        </w:rPr>
        <w:t>.</w:t>
      </w:r>
    </w:p>
    <w:p w14:paraId="1ED8CE22" w14:textId="67517A1F" w:rsidR="00073758" w:rsidRDefault="00073758" w:rsidP="00073758">
      <w:pPr>
        <w:spacing w:before="120"/>
        <w:rPr>
          <w:color w:val="000000"/>
          <w:sz w:val="26"/>
          <w:szCs w:val="26"/>
        </w:rPr>
      </w:pPr>
      <w:r>
        <w:rPr>
          <w:color w:val="000000"/>
        </w:rPr>
        <w:t xml:space="preserve">Theo Thư </w:t>
      </w:r>
      <w:proofErr w:type="spellStart"/>
      <w:r>
        <w:rPr>
          <w:color w:val="000000"/>
        </w:rPr>
        <w:t>yêu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cầu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số</w:t>
      </w:r>
      <w:proofErr w:type="spellEnd"/>
      <w:r>
        <w:rPr>
          <w:color w:val="000000"/>
        </w:rPr>
        <w:t xml:space="preserve">            /TYC-BV</w:t>
      </w:r>
      <w:r w:rsidR="00AC77D8">
        <w:rPr>
          <w:color w:val="000000"/>
        </w:rPr>
        <w:t>NT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ngày</w:t>
      </w:r>
      <w:proofErr w:type="spellEnd"/>
      <w:r>
        <w:rPr>
          <w:color w:val="000000"/>
        </w:rPr>
        <w:t xml:space="preserve">        </w:t>
      </w:r>
      <w:proofErr w:type="spellStart"/>
      <w:r>
        <w:rPr>
          <w:color w:val="000000"/>
        </w:rPr>
        <w:t>tháng</w:t>
      </w:r>
      <w:proofErr w:type="spellEnd"/>
      <w:r>
        <w:rPr>
          <w:color w:val="000000"/>
        </w:rPr>
        <w:t xml:space="preserve">      </w:t>
      </w:r>
      <w:proofErr w:type="spellStart"/>
      <w:r>
        <w:rPr>
          <w:color w:val="000000"/>
        </w:rPr>
        <w:t>năm</w:t>
      </w:r>
      <w:proofErr w:type="spellEnd"/>
      <w:r>
        <w:rPr>
          <w:color w:val="000000"/>
        </w:rPr>
        <w:t xml:space="preserve"> 202</w:t>
      </w:r>
      <w:r w:rsidR="00C94A24">
        <w:rPr>
          <w:color w:val="000000"/>
        </w:rPr>
        <w:t xml:space="preserve">6 </w:t>
      </w:r>
      <w:proofErr w:type="spellStart"/>
      <w:r>
        <w:rPr>
          <w:color w:val="000000"/>
        </w:rPr>
        <w:t>của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Bệnh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viện</w:t>
      </w:r>
      <w:proofErr w:type="spellEnd"/>
      <w:r>
        <w:rPr>
          <w:color w:val="000000"/>
        </w:rPr>
        <w:t xml:space="preserve"> </w:t>
      </w:r>
      <w:proofErr w:type="spellStart"/>
      <w:r w:rsidR="00AC77D8">
        <w:rPr>
          <w:color w:val="000000"/>
        </w:rPr>
        <w:t>Đa</w:t>
      </w:r>
      <w:proofErr w:type="spellEnd"/>
      <w:r w:rsidR="00AC77D8">
        <w:rPr>
          <w:color w:val="000000"/>
        </w:rPr>
        <w:t xml:space="preserve"> khoa</w:t>
      </w:r>
      <w:r>
        <w:rPr>
          <w:color w:val="000000"/>
        </w:rPr>
        <w:t xml:space="preserve"> Ninh </w:t>
      </w:r>
      <w:proofErr w:type="spellStart"/>
      <w:r>
        <w:rPr>
          <w:color w:val="000000"/>
        </w:rPr>
        <w:t>Thuận</w:t>
      </w:r>
      <w:proofErr w:type="spellEnd"/>
      <w:r>
        <w:rPr>
          <w:color w:val="000000"/>
        </w:rPr>
        <w:t xml:space="preserve">, Công ty </w:t>
      </w:r>
      <w:proofErr w:type="spellStart"/>
      <w:r>
        <w:rPr>
          <w:color w:val="000000"/>
        </w:rPr>
        <w:t>chúng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tôi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báo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như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>:</w:t>
      </w:r>
    </w:p>
    <w:tbl>
      <w:tblPr>
        <w:tblW w:w="14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170"/>
        <w:gridCol w:w="1530"/>
        <w:gridCol w:w="1350"/>
        <w:gridCol w:w="1530"/>
        <w:gridCol w:w="1530"/>
        <w:gridCol w:w="1260"/>
        <w:gridCol w:w="1350"/>
        <w:gridCol w:w="810"/>
        <w:gridCol w:w="990"/>
        <w:gridCol w:w="1080"/>
        <w:gridCol w:w="1260"/>
      </w:tblGrid>
      <w:tr w:rsidR="00073758" w14:paraId="709102D7" w14:textId="77777777">
        <w:trPr>
          <w:trHeight w:val="620"/>
        </w:trPr>
        <w:tc>
          <w:tcPr>
            <w:tcW w:w="630" w:type="dxa"/>
            <w:vAlign w:val="center"/>
          </w:tcPr>
          <w:p w14:paraId="7E68B12F" w14:textId="77777777" w:rsidR="00073758" w:rsidRDefault="00073758">
            <w:pPr>
              <w:contextualSpacing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Stt</w:t>
            </w:r>
            <w:proofErr w:type="spellEnd"/>
          </w:p>
        </w:tc>
        <w:tc>
          <w:tcPr>
            <w:tcW w:w="1170" w:type="dxa"/>
            <w:vAlign w:val="center"/>
          </w:tcPr>
          <w:p w14:paraId="1162592E" w14:textId="77777777" w:rsidR="00073758" w:rsidRDefault="00073758">
            <w:pPr>
              <w:contextualSpacing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Tên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hàng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hoá</w:t>
            </w:r>
            <w:proofErr w:type="spellEnd"/>
          </w:p>
        </w:tc>
        <w:tc>
          <w:tcPr>
            <w:tcW w:w="1530" w:type="dxa"/>
            <w:vAlign w:val="center"/>
          </w:tcPr>
          <w:p w14:paraId="0503EBFE" w14:textId="77777777" w:rsidR="00073758" w:rsidRDefault="00073758">
            <w:pPr>
              <w:contextualSpacing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Tên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thương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mại</w:t>
            </w:r>
            <w:proofErr w:type="spellEnd"/>
          </w:p>
        </w:tc>
        <w:tc>
          <w:tcPr>
            <w:tcW w:w="1350" w:type="dxa"/>
            <w:vAlign w:val="center"/>
          </w:tcPr>
          <w:p w14:paraId="02811E2F" w14:textId="77777777" w:rsidR="00073758" w:rsidRDefault="00073758">
            <w:pPr>
              <w:contextualSpacing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Mã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sản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phẩm</w:t>
            </w:r>
            <w:proofErr w:type="spellEnd"/>
          </w:p>
        </w:tc>
        <w:tc>
          <w:tcPr>
            <w:tcW w:w="1530" w:type="dxa"/>
            <w:vAlign w:val="center"/>
          </w:tcPr>
          <w:p w14:paraId="2E6F9950" w14:textId="77777777" w:rsidR="00073758" w:rsidRDefault="00073758">
            <w:pPr>
              <w:contextualSpacing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Yêu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cầu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kỹ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thuật</w:t>
            </w:r>
            <w:proofErr w:type="spellEnd"/>
          </w:p>
        </w:tc>
        <w:tc>
          <w:tcPr>
            <w:tcW w:w="1530" w:type="dxa"/>
            <w:vAlign w:val="center"/>
          </w:tcPr>
          <w:p w14:paraId="0A595A4D" w14:textId="77777777" w:rsidR="00073758" w:rsidRDefault="00073758">
            <w:pPr>
              <w:contextualSpacing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Hãng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/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Nước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sản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xuất</w:t>
            </w:r>
            <w:proofErr w:type="spellEnd"/>
          </w:p>
        </w:tc>
        <w:tc>
          <w:tcPr>
            <w:tcW w:w="1260" w:type="dxa"/>
            <w:vAlign w:val="center"/>
          </w:tcPr>
          <w:p w14:paraId="20E9E3FD" w14:textId="77777777" w:rsidR="00073758" w:rsidRDefault="00073758">
            <w:pPr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Quy </w:t>
            </w:r>
            <w:proofErr w:type="spellStart"/>
            <w:r>
              <w:rPr>
                <w:b/>
                <w:color w:val="000000"/>
              </w:rPr>
              <w:t>cách</w:t>
            </w:r>
            <w:proofErr w:type="spellEnd"/>
          </w:p>
        </w:tc>
        <w:tc>
          <w:tcPr>
            <w:tcW w:w="1350" w:type="dxa"/>
            <w:vAlign w:val="center"/>
          </w:tcPr>
          <w:p w14:paraId="47DC143C" w14:textId="77777777" w:rsidR="00073758" w:rsidRDefault="00073758">
            <w:pPr>
              <w:contextualSpacing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Hạn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dùng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(≥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tháng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810" w:type="dxa"/>
            <w:vAlign w:val="center"/>
          </w:tcPr>
          <w:p w14:paraId="61012BE5" w14:textId="77777777" w:rsidR="00073758" w:rsidRDefault="00073758">
            <w:pPr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ĐVT</w:t>
            </w:r>
          </w:p>
        </w:tc>
        <w:tc>
          <w:tcPr>
            <w:tcW w:w="990" w:type="dxa"/>
            <w:vAlign w:val="center"/>
          </w:tcPr>
          <w:p w14:paraId="04FDD1D4" w14:textId="77777777" w:rsidR="00073758" w:rsidRDefault="00073758">
            <w:pPr>
              <w:contextualSpacing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Số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lượng</w:t>
            </w:r>
            <w:proofErr w:type="spellEnd"/>
          </w:p>
        </w:tc>
        <w:tc>
          <w:tcPr>
            <w:tcW w:w="1080" w:type="dxa"/>
            <w:vAlign w:val="center"/>
          </w:tcPr>
          <w:p w14:paraId="18675922" w14:textId="77777777" w:rsidR="00073758" w:rsidRDefault="00073758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Đơn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giá</w:t>
            </w:r>
            <w:proofErr w:type="spellEnd"/>
            <w:r>
              <w:rPr>
                <w:b/>
                <w:bCs/>
                <w:color w:val="000000"/>
              </w:rPr>
              <w:t xml:space="preserve"> (</w:t>
            </w:r>
            <w:proofErr w:type="spellStart"/>
            <w:r>
              <w:rPr>
                <w:b/>
                <w:bCs/>
                <w:color w:val="000000"/>
              </w:rPr>
              <w:t>có</w:t>
            </w:r>
            <w:proofErr w:type="spellEnd"/>
            <w:r>
              <w:rPr>
                <w:b/>
                <w:bCs/>
                <w:color w:val="000000"/>
              </w:rPr>
              <w:t xml:space="preserve"> VAT)</w:t>
            </w:r>
          </w:p>
        </w:tc>
        <w:tc>
          <w:tcPr>
            <w:tcW w:w="1260" w:type="dxa"/>
            <w:vAlign w:val="center"/>
          </w:tcPr>
          <w:p w14:paraId="4FD319C9" w14:textId="77777777" w:rsidR="00073758" w:rsidRDefault="0007375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Thành </w:t>
            </w:r>
            <w:proofErr w:type="spellStart"/>
            <w:r>
              <w:rPr>
                <w:b/>
                <w:bCs/>
                <w:color w:val="000000"/>
              </w:rPr>
              <w:t>tiền</w:t>
            </w:r>
            <w:proofErr w:type="spellEnd"/>
            <w:r>
              <w:rPr>
                <w:b/>
                <w:bCs/>
                <w:color w:val="000000"/>
              </w:rPr>
              <w:t xml:space="preserve"> (VNĐ)</w:t>
            </w:r>
          </w:p>
        </w:tc>
      </w:tr>
      <w:tr w:rsidR="00073758" w14:paraId="33ED2A33" w14:textId="77777777">
        <w:trPr>
          <w:trHeight w:val="260"/>
        </w:trPr>
        <w:tc>
          <w:tcPr>
            <w:tcW w:w="630" w:type="dxa"/>
            <w:vAlign w:val="center"/>
          </w:tcPr>
          <w:p w14:paraId="0626F59C" w14:textId="77777777" w:rsidR="00073758" w:rsidRDefault="000737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70" w:type="dxa"/>
            <w:vAlign w:val="center"/>
          </w:tcPr>
          <w:p w14:paraId="1FA90CC2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530" w:type="dxa"/>
          </w:tcPr>
          <w:p w14:paraId="335B32F6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350" w:type="dxa"/>
          </w:tcPr>
          <w:p w14:paraId="4CBEE1F4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530" w:type="dxa"/>
            <w:vAlign w:val="center"/>
          </w:tcPr>
          <w:p w14:paraId="51EF3EA2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530" w:type="dxa"/>
          </w:tcPr>
          <w:p w14:paraId="6242A364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 w14:paraId="31832BAA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350" w:type="dxa"/>
          </w:tcPr>
          <w:p w14:paraId="102EE7A9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810" w:type="dxa"/>
            <w:vAlign w:val="center"/>
          </w:tcPr>
          <w:p w14:paraId="7279FC22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vAlign w:val="center"/>
          </w:tcPr>
          <w:p w14:paraId="4CCA97F7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vAlign w:val="center"/>
          </w:tcPr>
          <w:p w14:paraId="1334C310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</w:tcPr>
          <w:p w14:paraId="6A2BF89A" w14:textId="77777777" w:rsidR="00073758" w:rsidRDefault="00073758">
            <w:pPr>
              <w:jc w:val="center"/>
              <w:rPr>
                <w:color w:val="000000"/>
              </w:rPr>
            </w:pPr>
          </w:p>
        </w:tc>
      </w:tr>
      <w:tr w:rsidR="00073758" w14:paraId="6D06E296" w14:textId="77777777">
        <w:trPr>
          <w:trHeight w:val="332"/>
        </w:trPr>
        <w:tc>
          <w:tcPr>
            <w:tcW w:w="630" w:type="dxa"/>
            <w:vAlign w:val="center"/>
          </w:tcPr>
          <w:p w14:paraId="2C78C2D7" w14:textId="77777777" w:rsidR="00073758" w:rsidRDefault="000737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70" w:type="dxa"/>
            <w:vAlign w:val="center"/>
          </w:tcPr>
          <w:p w14:paraId="2FD7838E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530" w:type="dxa"/>
          </w:tcPr>
          <w:p w14:paraId="79DEA311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350" w:type="dxa"/>
          </w:tcPr>
          <w:p w14:paraId="6D22C420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530" w:type="dxa"/>
            <w:vAlign w:val="center"/>
          </w:tcPr>
          <w:p w14:paraId="69CAF0B1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530" w:type="dxa"/>
          </w:tcPr>
          <w:p w14:paraId="298093E3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 w14:paraId="44B64049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350" w:type="dxa"/>
          </w:tcPr>
          <w:p w14:paraId="1ECCFBAD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810" w:type="dxa"/>
            <w:vAlign w:val="center"/>
          </w:tcPr>
          <w:p w14:paraId="38DFD671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vAlign w:val="center"/>
          </w:tcPr>
          <w:p w14:paraId="7E328889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vAlign w:val="center"/>
          </w:tcPr>
          <w:p w14:paraId="73ACE7A7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</w:tcPr>
          <w:p w14:paraId="4B3FE37C" w14:textId="77777777" w:rsidR="00073758" w:rsidRDefault="00073758">
            <w:pPr>
              <w:jc w:val="center"/>
              <w:rPr>
                <w:color w:val="000000"/>
              </w:rPr>
            </w:pPr>
          </w:p>
        </w:tc>
      </w:tr>
      <w:tr w:rsidR="00073758" w14:paraId="1418B1BE" w14:textId="77777777">
        <w:trPr>
          <w:trHeight w:val="179"/>
        </w:trPr>
        <w:tc>
          <w:tcPr>
            <w:tcW w:w="630" w:type="dxa"/>
            <w:vAlign w:val="center"/>
          </w:tcPr>
          <w:p w14:paraId="3C2F8CD4" w14:textId="77777777" w:rsidR="00073758" w:rsidRDefault="000737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….</w:t>
            </w:r>
          </w:p>
        </w:tc>
        <w:tc>
          <w:tcPr>
            <w:tcW w:w="1170" w:type="dxa"/>
            <w:vAlign w:val="center"/>
          </w:tcPr>
          <w:p w14:paraId="073A7012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530" w:type="dxa"/>
          </w:tcPr>
          <w:p w14:paraId="67EA07DA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350" w:type="dxa"/>
          </w:tcPr>
          <w:p w14:paraId="183C2192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530" w:type="dxa"/>
            <w:vAlign w:val="center"/>
          </w:tcPr>
          <w:p w14:paraId="55E09CAE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530" w:type="dxa"/>
          </w:tcPr>
          <w:p w14:paraId="24E7935B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 w14:paraId="630CE339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350" w:type="dxa"/>
          </w:tcPr>
          <w:p w14:paraId="0075E165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810" w:type="dxa"/>
            <w:vAlign w:val="center"/>
          </w:tcPr>
          <w:p w14:paraId="45549172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vAlign w:val="center"/>
          </w:tcPr>
          <w:p w14:paraId="585C8D44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vAlign w:val="center"/>
          </w:tcPr>
          <w:p w14:paraId="71A4609D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</w:tcPr>
          <w:p w14:paraId="4A1B4AFD" w14:textId="77777777" w:rsidR="00073758" w:rsidRDefault="00073758">
            <w:pPr>
              <w:jc w:val="center"/>
              <w:rPr>
                <w:color w:val="000000"/>
              </w:rPr>
            </w:pPr>
          </w:p>
        </w:tc>
      </w:tr>
      <w:tr w:rsidR="00073758" w14:paraId="291898CB" w14:textId="77777777">
        <w:trPr>
          <w:trHeight w:val="161"/>
        </w:trPr>
        <w:tc>
          <w:tcPr>
            <w:tcW w:w="13230" w:type="dxa"/>
            <w:gridSpan w:val="11"/>
            <w:vAlign w:val="center"/>
          </w:tcPr>
          <w:p w14:paraId="126773BC" w14:textId="77777777" w:rsidR="00073758" w:rsidRDefault="00073758">
            <w:pPr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Tổng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cộng</w:t>
            </w:r>
            <w:proofErr w:type="spellEnd"/>
          </w:p>
        </w:tc>
        <w:tc>
          <w:tcPr>
            <w:tcW w:w="1260" w:type="dxa"/>
          </w:tcPr>
          <w:p w14:paraId="25CF9F22" w14:textId="77777777" w:rsidR="00073758" w:rsidRDefault="000737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</w:tc>
      </w:tr>
    </w:tbl>
    <w:p w14:paraId="2FAA7B7D" w14:textId="77777777" w:rsidR="00073758" w:rsidRDefault="00073758" w:rsidP="00073758">
      <w:pPr>
        <w:tabs>
          <w:tab w:val="left" w:pos="3945"/>
        </w:tabs>
        <w:spacing w:line="360" w:lineRule="auto"/>
        <w:rPr>
          <w:b/>
          <w:color w:val="000000"/>
          <w:sz w:val="26"/>
          <w:szCs w:val="26"/>
        </w:rPr>
      </w:pPr>
    </w:p>
    <w:p w14:paraId="3A5038C9" w14:textId="77777777" w:rsidR="00073758" w:rsidRDefault="00073758" w:rsidP="00073758">
      <w:pPr>
        <w:rPr>
          <w:color w:val="000000"/>
        </w:rPr>
      </w:pPr>
      <w:r>
        <w:rPr>
          <w:noProof/>
          <w:color w:val="000000"/>
          <w:sz w:val="26"/>
          <w:szCs w:val="26"/>
        </w:rPr>
        <w:t>Đơn giá trên báo giá đã bao gồm thuế VAT, chi phí vận chuyển và các chi phí khác (nếu có)</w:t>
      </w:r>
      <w:r>
        <w:rPr>
          <w:color w:val="000000"/>
        </w:rPr>
        <w:t>.</w:t>
      </w:r>
    </w:p>
    <w:p w14:paraId="329F50B6" w14:textId="77777777" w:rsidR="00073758" w:rsidRDefault="00073758" w:rsidP="00073758">
      <w:pPr>
        <w:rPr>
          <w:color w:val="000000"/>
        </w:rPr>
      </w:pPr>
      <w:r>
        <w:rPr>
          <w:color w:val="000000"/>
        </w:rPr>
        <w:t xml:space="preserve">Báo </w:t>
      </w:r>
      <w:proofErr w:type="spellStart"/>
      <w:r>
        <w:rPr>
          <w:color w:val="000000"/>
        </w:rPr>
        <w:t>giá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hiệu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lực</w:t>
      </w:r>
      <w:proofErr w:type="spellEnd"/>
      <w:r>
        <w:rPr>
          <w:color w:val="000000"/>
        </w:rPr>
        <w:t>…</w:t>
      </w:r>
      <w:proofErr w:type="gramStart"/>
      <w:r>
        <w:rPr>
          <w:color w:val="000000"/>
        </w:rPr>
        <w:t>…..</w:t>
      </w:r>
      <w:proofErr w:type="spellStart"/>
      <w:proofErr w:type="gramEnd"/>
      <w:r>
        <w:rPr>
          <w:color w:val="000000"/>
        </w:rPr>
        <w:t>ngày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ngày</w:t>
      </w:r>
      <w:proofErr w:type="spellEnd"/>
      <w:r>
        <w:rPr>
          <w:color w:val="000000"/>
        </w:rPr>
        <w:t xml:space="preserve"> ………</w:t>
      </w:r>
    </w:p>
    <w:p w14:paraId="24E819DB" w14:textId="77777777" w:rsidR="00073758" w:rsidRDefault="00073758" w:rsidP="00073758">
      <w:pPr>
        <w:rPr>
          <w:color w:val="000000"/>
        </w:rPr>
      </w:pPr>
      <w:proofErr w:type="spellStart"/>
      <w:r>
        <w:rPr>
          <w:color w:val="000000"/>
        </w:rPr>
        <w:t>Chúng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tôi</w:t>
      </w:r>
      <w:proofErr w:type="spellEnd"/>
      <w:r>
        <w:rPr>
          <w:color w:val="000000"/>
        </w:rPr>
        <w:t xml:space="preserve"> cam </w:t>
      </w:r>
      <w:proofErr w:type="spellStart"/>
      <w:proofErr w:type="gramStart"/>
      <w:r>
        <w:rPr>
          <w:color w:val="000000"/>
        </w:rPr>
        <w:t>kết</w:t>
      </w:r>
      <w:proofErr w:type="spellEnd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Không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đang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trong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trình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thực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hiện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thủ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tục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giải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hoặc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hồi</w:t>
      </w:r>
      <w:proofErr w:type="spellEnd"/>
      <w:r>
        <w:rPr>
          <w:color w:val="000000"/>
        </w:rPr>
        <w:t xml:space="preserve"> </w:t>
      </w:r>
      <w:proofErr w:type="spellStart"/>
      <w:r w:rsidR="00B24D09">
        <w:rPr>
          <w:color w:val="000000"/>
        </w:rPr>
        <w:t>giấy</w:t>
      </w:r>
      <w:proofErr w:type="spellEnd"/>
      <w:r w:rsidR="00B24D09">
        <w:rPr>
          <w:color w:val="000000"/>
        </w:rPr>
        <w:t xml:space="preserve"> </w:t>
      </w:r>
      <w:proofErr w:type="spellStart"/>
      <w:r w:rsidR="00B24D09">
        <w:rPr>
          <w:color w:val="000000"/>
        </w:rPr>
        <w:t>phép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Đăng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doanh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không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thuộc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trường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hợp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mất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khả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năng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toán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định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pháp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luật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doanh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nghiệp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Giá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các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mặt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hàng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nêu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trong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báo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hợp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không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phạm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định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pháp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luật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cạnh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tranh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bán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giá</w:t>
      </w:r>
      <w:proofErr w:type="spellEnd"/>
      <w:r>
        <w:rPr>
          <w:color w:val="000000"/>
        </w:rPr>
        <w:t xml:space="preserve">. Những </w:t>
      </w:r>
      <w:proofErr w:type="spellStart"/>
      <w:r>
        <w:rPr>
          <w:color w:val="000000"/>
        </w:rPr>
        <w:t>thông</w:t>
      </w:r>
      <w:proofErr w:type="spellEnd"/>
      <w:r>
        <w:rPr>
          <w:color w:val="000000"/>
        </w:rPr>
        <w:t xml:space="preserve"> tin </w:t>
      </w:r>
      <w:proofErr w:type="spellStart"/>
      <w:r>
        <w:rPr>
          <w:color w:val="000000"/>
        </w:rPr>
        <w:t>nêu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trong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báo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trung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thực</w:t>
      </w:r>
      <w:proofErr w:type="spellEnd"/>
      <w:r>
        <w:rPr>
          <w:color w:val="000000"/>
        </w:rPr>
        <w:t>.</w:t>
      </w:r>
    </w:p>
    <w:p w14:paraId="7734A1D3" w14:textId="77777777" w:rsidR="00073758" w:rsidRDefault="00073758" w:rsidP="00073758">
      <w:pPr>
        <w:rPr>
          <w:color w:val="000000"/>
        </w:rPr>
      </w:pPr>
      <w:proofErr w:type="spellStart"/>
      <w:r>
        <w:rPr>
          <w:color w:val="000000"/>
        </w:rPr>
        <w:t>Điều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kiện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khác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kèm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báo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giá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nếu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có</w:t>
      </w:r>
      <w:proofErr w:type="spellEnd"/>
      <w:r>
        <w:rPr>
          <w:color w:val="000000"/>
        </w:rPr>
        <w:t>).</w:t>
      </w:r>
    </w:p>
    <w:p w14:paraId="39310F7E" w14:textId="56591838" w:rsidR="00073758" w:rsidRDefault="00073758" w:rsidP="00073758">
      <w:pPr>
        <w:ind w:left="7920" w:firstLine="720"/>
        <w:jc w:val="center"/>
        <w:rPr>
          <w:i/>
          <w:color w:val="000000"/>
          <w:sz w:val="26"/>
          <w:szCs w:val="26"/>
        </w:rPr>
      </w:pPr>
      <w:r>
        <w:rPr>
          <w:i/>
          <w:color w:val="000000"/>
          <w:sz w:val="26"/>
          <w:szCs w:val="26"/>
        </w:rPr>
        <w:t xml:space="preserve"> ……………., </w:t>
      </w:r>
      <w:proofErr w:type="spellStart"/>
      <w:r>
        <w:rPr>
          <w:i/>
          <w:color w:val="000000"/>
          <w:sz w:val="26"/>
          <w:szCs w:val="26"/>
        </w:rPr>
        <w:t>Ngày</w:t>
      </w:r>
      <w:proofErr w:type="spellEnd"/>
      <w:r>
        <w:rPr>
          <w:i/>
          <w:color w:val="000000"/>
          <w:sz w:val="26"/>
          <w:szCs w:val="26"/>
        </w:rPr>
        <w:t xml:space="preserve"> … </w:t>
      </w:r>
      <w:proofErr w:type="spellStart"/>
      <w:r>
        <w:rPr>
          <w:i/>
          <w:color w:val="000000"/>
          <w:sz w:val="26"/>
          <w:szCs w:val="26"/>
        </w:rPr>
        <w:t>tháng</w:t>
      </w:r>
      <w:proofErr w:type="spellEnd"/>
      <w:r>
        <w:rPr>
          <w:i/>
          <w:color w:val="000000"/>
          <w:sz w:val="26"/>
          <w:szCs w:val="26"/>
        </w:rPr>
        <w:t xml:space="preserve"> …. </w:t>
      </w:r>
      <w:proofErr w:type="spellStart"/>
      <w:r>
        <w:rPr>
          <w:i/>
          <w:color w:val="000000"/>
          <w:sz w:val="26"/>
          <w:szCs w:val="26"/>
        </w:rPr>
        <w:t>năm</w:t>
      </w:r>
      <w:proofErr w:type="spellEnd"/>
      <w:r>
        <w:rPr>
          <w:i/>
          <w:color w:val="000000"/>
          <w:sz w:val="26"/>
          <w:szCs w:val="26"/>
        </w:rPr>
        <w:t xml:space="preserve"> 202</w:t>
      </w:r>
      <w:r w:rsidR="00C94A24">
        <w:rPr>
          <w:i/>
          <w:color w:val="000000"/>
          <w:sz w:val="26"/>
          <w:szCs w:val="26"/>
        </w:rPr>
        <w:t>6</w:t>
      </w:r>
    </w:p>
    <w:p w14:paraId="2A2C27B9" w14:textId="77777777" w:rsidR="00073758" w:rsidRDefault="00073758" w:rsidP="00073758">
      <w:pPr>
        <w:ind w:left="10080"/>
        <w:rPr>
          <w:b/>
          <w:color w:val="000000"/>
          <w:sz w:val="26"/>
          <w:szCs w:val="26"/>
        </w:rPr>
      </w:pPr>
      <w:proofErr w:type="spellStart"/>
      <w:r>
        <w:rPr>
          <w:b/>
          <w:color w:val="000000"/>
          <w:sz w:val="26"/>
          <w:szCs w:val="26"/>
        </w:rPr>
        <w:t>Giám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đốc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hoặc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người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được</w:t>
      </w:r>
      <w:proofErr w:type="spellEnd"/>
      <w:r>
        <w:rPr>
          <w:b/>
          <w:color w:val="000000"/>
          <w:sz w:val="26"/>
          <w:szCs w:val="26"/>
        </w:rPr>
        <w:t xml:space="preserve"> ủy quyền</w:t>
      </w:r>
    </w:p>
    <w:p w14:paraId="7AFC9A9A" w14:textId="77777777" w:rsidR="00073758" w:rsidRDefault="00073758" w:rsidP="00073758">
      <w:pPr>
        <w:tabs>
          <w:tab w:val="left" w:pos="3945"/>
        </w:tabs>
        <w:spacing w:line="360" w:lineRule="auto"/>
        <w:rPr>
          <w:i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i/>
          <w:color w:val="000000"/>
          <w:sz w:val="26"/>
          <w:szCs w:val="26"/>
        </w:rPr>
        <w:t xml:space="preserve">               (</w:t>
      </w:r>
      <w:proofErr w:type="spellStart"/>
      <w:r>
        <w:rPr>
          <w:i/>
          <w:color w:val="000000"/>
          <w:sz w:val="26"/>
          <w:szCs w:val="26"/>
        </w:rPr>
        <w:t>Ký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tên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và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đóng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dấu</w:t>
      </w:r>
      <w:proofErr w:type="spellEnd"/>
      <w:r>
        <w:rPr>
          <w:i/>
          <w:color w:val="000000"/>
          <w:sz w:val="26"/>
          <w:szCs w:val="26"/>
        </w:rPr>
        <w:t>)</w:t>
      </w:r>
    </w:p>
    <w:p w14:paraId="47C40134" w14:textId="77777777" w:rsidR="001F6DD9" w:rsidRDefault="007F3DEF" w:rsidP="00BA6497">
      <w:pPr>
        <w:tabs>
          <w:tab w:val="left" w:pos="3945"/>
        </w:tabs>
        <w:spacing w:line="360" w:lineRule="auto"/>
        <w:rPr>
          <w:i/>
          <w:color w:val="000000"/>
          <w:sz w:val="26"/>
          <w:szCs w:val="26"/>
        </w:rPr>
      </w:pPr>
      <w:r>
        <w:rPr>
          <w:i/>
          <w:color w:val="000000"/>
          <w:sz w:val="26"/>
          <w:szCs w:val="26"/>
        </w:rPr>
        <w:t>)</w:t>
      </w:r>
    </w:p>
    <w:sectPr w:rsidR="001F6DD9" w:rsidSect="007B47B0">
      <w:pgSz w:w="16840" w:h="11907" w:orient="landscape" w:code="9"/>
      <w:pgMar w:top="900" w:right="964" w:bottom="1138" w:left="1350" w:header="562" w:footer="5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74034" w14:textId="77777777" w:rsidR="00BA6345" w:rsidRDefault="00BA6345">
      <w:r>
        <w:separator/>
      </w:r>
    </w:p>
  </w:endnote>
  <w:endnote w:type="continuationSeparator" w:id="0">
    <w:p w14:paraId="05BAECF6" w14:textId="77777777" w:rsidR="00BA6345" w:rsidRDefault="00BA6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Arial">
    <w:altName w:val="Calibri"/>
    <w:charset w:val="00"/>
    <w:family w:val="swiss"/>
    <w:pitch w:val="variable"/>
    <w:sig w:usb0="00000007" w:usb1="00000000" w:usb2="00000000" w:usb3="00000000" w:csb0="00000013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Helvetica-Condense">
    <w:altName w:val="Times New Roman"/>
    <w:charset w:val="A3"/>
    <w:family w:val="auto"/>
    <w:pitch w:val="default"/>
    <w:sig w:usb0="20000001" w:usb1="00000000" w:usb2="00000000" w:usb3="00000000" w:csb0="000001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16209" w14:textId="77777777" w:rsidR="0017745B" w:rsidRDefault="0017745B">
    <w:pPr>
      <w:pStyle w:val="Footer"/>
      <w:ind w:right="360"/>
      <w:rPr>
        <w:rFonts w:ascii="Helvetica-Condense" w:hAnsi="Helvetica-Condense" w:cs="Helvetica-Condense"/>
        <w:i/>
        <w:iCs/>
      </w:rPr>
    </w:pPr>
  </w:p>
  <w:p w14:paraId="385AB309" w14:textId="77777777" w:rsidR="0017745B" w:rsidRDefault="0017745B">
    <w:pPr>
      <w:pStyle w:val="Footer"/>
      <w:framePr w:h="0" w:wrap="auto" w:vAnchor="text" w:hAnchor="margin" w:xAlign="right" w:y="1"/>
      <w:jc w:val="right"/>
      <w:rPr>
        <w:rStyle w:val="PageNumber"/>
        <w:iCs/>
        <w:sz w:val="20"/>
        <w:szCs w:val="20"/>
      </w:rPr>
    </w:pPr>
  </w:p>
  <w:p w14:paraId="0A9329DA" w14:textId="77777777" w:rsidR="0017745B" w:rsidRDefault="0017745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7496E" w14:textId="77777777" w:rsidR="00BA6345" w:rsidRDefault="00BA6345">
      <w:r>
        <w:separator/>
      </w:r>
    </w:p>
  </w:footnote>
  <w:footnote w:type="continuationSeparator" w:id="0">
    <w:p w14:paraId="01FE2AF7" w14:textId="77777777" w:rsidR="00BA6345" w:rsidRDefault="00BA63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0.5pt;height:10.5pt" o:bullet="t">
        <v:imagedata r:id="rId1" o:title=""/>
      </v:shape>
    </w:pict>
  </w:numPicBullet>
  <w:abstractNum w:abstractNumId="0" w15:restartNumberingAfterBreak="0">
    <w:nsid w:val="FFFFFF1D"/>
    <w:multiLevelType w:val="multilevel"/>
    <w:tmpl w:val="BCCC95B0"/>
    <w:lvl w:ilvl="0">
      <w:start w:val="1"/>
      <w:numFmt w:val="bullet"/>
      <w:lvlText w:val=""/>
      <w:lvlJc w:val="left"/>
      <w:pPr>
        <w:tabs>
          <w:tab w:val="num" w:pos="540"/>
        </w:tabs>
        <w:ind w:left="54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260"/>
        </w:tabs>
        <w:ind w:left="162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980"/>
        </w:tabs>
        <w:ind w:left="234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700"/>
        </w:tabs>
        <w:ind w:left="306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420"/>
        </w:tabs>
        <w:ind w:left="378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4140"/>
        </w:tabs>
        <w:ind w:left="450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860"/>
        </w:tabs>
        <w:ind w:left="522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580"/>
        </w:tabs>
        <w:ind w:left="594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630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0000008"/>
    <w:multiLevelType w:val="multilevel"/>
    <w:tmpl w:val="0000000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A"/>
    <w:multiLevelType w:val="multilevel"/>
    <w:tmpl w:val="0000000A"/>
    <w:lvl w:ilvl="0">
      <w:start w:val="1"/>
      <w:numFmt w:val="decimal"/>
      <w:lvlText w:val="1.%1)"/>
      <w:lvlJc w:val="left"/>
      <w:pPr>
        <w:tabs>
          <w:tab w:val="num" w:pos="1655"/>
        </w:tabs>
        <w:ind w:left="1655" w:hanging="360"/>
      </w:pPr>
      <w:rPr>
        <w:rFonts w:hint="default"/>
      </w:rPr>
    </w:lvl>
    <w:lvl w:ilvl="1">
      <w:start w:val="1"/>
      <w:numFmt w:val="decimal"/>
      <w:lvlText w:val="1.%2)"/>
      <w:lvlJc w:val="right"/>
      <w:pPr>
        <w:tabs>
          <w:tab w:val="num" w:pos="1440"/>
        </w:tabs>
        <w:ind w:left="1440" w:hanging="360"/>
      </w:pPr>
      <w:rPr>
        <w:rFonts w:hint="default"/>
        <w:b/>
        <w:bCs/>
        <w:i/>
        <w:iCs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F"/>
    <w:multiLevelType w:val="multilevel"/>
    <w:tmpl w:val="0000000F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6"/>
    <w:multiLevelType w:val="multilevel"/>
    <w:tmpl w:val="00000016"/>
    <w:lvl w:ilvl="0">
      <w:start w:val="1"/>
      <w:numFmt w:val="bullet"/>
      <w:lvlText w:val=""/>
      <w:lvlJc w:val="left"/>
      <w:pPr>
        <w:tabs>
          <w:tab w:val="num" w:pos="1512"/>
        </w:tabs>
        <w:ind w:left="1512" w:hanging="288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0000026"/>
    <w:multiLevelType w:val="multilevel"/>
    <w:tmpl w:val="00000026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29"/>
    <w:multiLevelType w:val="multilevel"/>
    <w:tmpl w:val="00000029"/>
    <w:lvl w:ilvl="0">
      <w:start w:val="1"/>
      <w:numFmt w:val="upperRoman"/>
      <w:lvlText w:val="%1/"/>
      <w:lvlJc w:val="right"/>
      <w:pPr>
        <w:tabs>
          <w:tab w:val="num" w:pos="900"/>
        </w:tabs>
        <w:ind w:left="900" w:hanging="180"/>
      </w:pPr>
      <w:rPr>
        <w:rFonts w:hint="default"/>
        <w:b/>
        <w:bCs/>
        <w:i w:val="0"/>
        <w:iCs w:val="0"/>
      </w:rPr>
    </w:lvl>
    <w:lvl w:ilvl="1">
      <w:start w:val="1"/>
      <w:numFmt w:val="bullet"/>
      <w:lvlText w:val=""/>
      <w:lvlJc w:val="left"/>
      <w:pPr>
        <w:tabs>
          <w:tab w:val="num" w:pos="360"/>
        </w:tabs>
      </w:pPr>
      <w:rPr>
        <w:rFonts w:ascii="Wingdings" w:hAnsi="Wingdings" w:cs="Wingdings"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02495675"/>
    <w:multiLevelType w:val="hybridMultilevel"/>
    <w:tmpl w:val="AEE2A8E6"/>
    <w:lvl w:ilvl="0" w:tplc="1464C7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C6084"/>
    <w:multiLevelType w:val="hybridMultilevel"/>
    <w:tmpl w:val="922631E8"/>
    <w:lvl w:ilvl="0" w:tplc="35B24FF4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9" w15:restartNumberingAfterBreak="0">
    <w:nsid w:val="0ABB5079"/>
    <w:multiLevelType w:val="hybridMultilevel"/>
    <w:tmpl w:val="8BB649D8"/>
    <w:lvl w:ilvl="0" w:tplc="A056AFAA">
      <w:start w:val="1"/>
      <w:numFmt w:val="upperRoman"/>
      <w:lvlText w:val="%1."/>
      <w:lvlJc w:val="left"/>
      <w:pPr>
        <w:ind w:left="126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0" w15:restartNumberingAfterBreak="0">
    <w:nsid w:val="0C5E210B"/>
    <w:multiLevelType w:val="hybridMultilevel"/>
    <w:tmpl w:val="77B832BE"/>
    <w:lvl w:ilvl="0" w:tplc="E40C1F7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10E54BB0"/>
    <w:multiLevelType w:val="hybridMultilevel"/>
    <w:tmpl w:val="F9280FA2"/>
    <w:lvl w:ilvl="0" w:tplc="743ECC08">
      <w:start w:val="1"/>
      <w:numFmt w:val="lowerRoman"/>
      <w:lvlText w:val="%1."/>
      <w:lvlJc w:val="left"/>
      <w:pPr>
        <w:ind w:left="126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2" w15:restartNumberingAfterBreak="0">
    <w:nsid w:val="1CC56DA1"/>
    <w:multiLevelType w:val="hybridMultilevel"/>
    <w:tmpl w:val="CD0821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9D1A15"/>
    <w:multiLevelType w:val="hybridMultilevel"/>
    <w:tmpl w:val="197E4358"/>
    <w:lvl w:ilvl="0" w:tplc="A49CA290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B232257"/>
    <w:multiLevelType w:val="hybridMultilevel"/>
    <w:tmpl w:val="BF5841DA"/>
    <w:lvl w:ilvl="0" w:tplc="ABC884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6C1B7F"/>
    <w:multiLevelType w:val="hybridMultilevel"/>
    <w:tmpl w:val="BCB4EB74"/>
    <w:lvl w:ilvl="0" w:tplc="6BB22B94">
      <w:start w:val="1"/>
      <w:numFmt w:val="decimal"/>
      <w:lvlText w:val="%1."/>
      <w:lvlJc w:val="left"/>
      <w:pPr>
        <w:ind w:left="90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6" w15:restartNumberingAfterBreak="0">
    <w:nsid w:val="309A36A9"/>
    <w:multiLevelType w:val="hybridMultilevel"/>
    <w:tmpl w:val="1DC808E0"/>
    <w:lvl w:ilvl="0" w:tplc="62EA457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F3327"/>
    <w:multiLevelType w:val="hybridMultilevel"/>
    <w:tmpl w:val="B3D48360"/>
    <w:lvl w:ilvl="0" w:tplc="39F4A63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87484"/>
    <w:multiLevelType w:val="hybridMultilevel"/>
    <w:tmpl w:val="A50AE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450F3"/>
    <w:multiLevelType w:val="hybridMultilevel"/>
    <w:tmpl w:val="9ECCA73E"/>
    <w:lvl w:ilvl="0" w:tplc="C6D6AC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6B078E"/>
    <w:multiLevelType w:val="hybridMultilevel"/>
    <w:tmpl w:val="022224E6"/>
    <w:lvl w:ilvl="0" w:tplc="1046935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C742213"/>
    <w:multiLevelType w:val="hybridMultilevel"/>
    <w:tmpl w:val="AF701166"/>
    <w:lvl w:ilvl="0" w:tplc="E9002946">
      <w:start w:val="17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009782A"/>
    <w:multiLevelType w:val="hybridMultilevel"/>
    <w:tmpl w:val="231651EE"/>
    <w:lvl w:ilvl="0" w:tplc="8252F25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3370BCD"/>
    <w:multiLevelType w:val="hybridMultilevel"/>
    <w:tmpl w:val="492450F6"/>
    <w:lvl w:ilvl="0" w:tplc="76260A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5CC7FD2"/>
    <w:multiLevelType w:val="hybridMultilevel"/>
    <w:tmpl w:val="476A21CA"/>
    <w:lvl w:ilvl="0" w:tplc="C58ADA6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7963FCD"/>
    <w:multiLevelType w:val="hybridMultilevel"/>
    <w:tmpl w:val="8DDE0354"/>
    <w:lvl w:ilvl="0" w:tplc="5F06CC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C22564"/>
    <w:multiLevelType w:val="hybridMultilevel"/>
    <w:tmpl w:val="B6208DAC"/>
    <w:lvl w:ilvl="0" w:tplc="FB3CCE8E">
      <w:start w:val="17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DDC62FB"/>
    <w:multiLevelType w:val="hybridMultilevel"/>
    <w:tmpl w:val="EA882BA2"/>
    <w:lvl w:ilvl="0" w:tplc="A78057C8">
      <w:start w:val="1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70374A36"/>
    <w:multiLevelType w:val="hybridMultilevel"/>
    <w:tmpl w:val="B7081BCA"/>
    <w:lvl w:ilvl="0" w:tplc="CE7ACD32">
      <w:start w:val="1"/>
      <w:numFmt w:val="bullet"/>
      <w:lvlText w:val="-"/>
      <w:lvlJc w:val="left"/>
      <w:pPr>
        <w:ind w:left="126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29" w15:restartNumberingAfterBreak="0">
    <w:nsid w:val="708A38F3"/>
    <w:multiLevelType w:val="hybridMultilevel"/>
    <w:tmpl w:val="DAFC7C6C"/>
    <w:lvl w:ilvl="0" w:tplc="4D98541A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5311B1B"/>
    <w:multiLevelType w:val="hybridMultilevel"/>
    <w:tmpl w:val="C48CA7BA"/>
    <w:lvl w:ilvl="0" w:tplc="C9740B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DC7570"/>
    <w:multiLevelType w:val="hybridMultilevel"/>
    <w:tmpl w:val="F474C012"/>
    <w:lvl w:ilvl="0" w:tplc="471C8F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9A78B1"/>
    <w:multiLevelType w:val="hybridMultilevel"/>
    <w:tmpl w:val="5BD4292E"/>
    <w:lvl w:ilvl="0" w:tplc="3F1C950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CDA1532"/>
    <w:multiLevelType w:val="hybridMultilevel"/>
    <w:tmpl w:val="94A86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F517E6"/>
    <w:multiLevelType w:val="hybridMultilevel"/>
    <w:tmpl w:val="05226B3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846CF7"/>
    <w:multiLevelType w:val="hybridMultilevel"/>
    <w:tmpl w:val="5B5896C2"/>
    <w:lvl w:ilvl="0" w:tplc="14CE8DFA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30988592">
    <w:abstractNumId w:val="6"/>
  </w:num>
  <w:num w:numId="2" w16cid:durableId="1431970763">
    <w:abstractNumId w:val="2"/>
  </w:num>
  <w:num w:numId="3" w16cid:durableId="1440567665">
    <w:abstractNumId w:val="4"/>
  </w:num>
  <w:num w:numId="4" w16cid:durableId="350378789">
    <w:abstractNumId w:val="5"/>
  </w:num>
  <w:num w:numId="5" w16cid:durableId="1878857673">
    <w:abstractNumId w:val="3"/>
  </w:num>
  <w:num w:numId="6" w16cid:durableId="972246811">
    <w:abstractNumId w:val="1"/>
  </w:num>
  <w:num w:numId="7" w16cid:durableId="39863601">
    <w:abstractNumId w:val="0"/>
  </w:num>
  <w:num w:numId="8" w16cid:durableId="864249026">
    <w:abstractNumId w:val="29"/>
  </w:num>
  <w:num w:numId="9" w16cid:durableId="890456641">
    <w:abstractNumId w:val="13"/>
  </w:num>
  <w:num w:numId="10" w16cid:durableId="1817723269">
    <w:abstractNumId w:val="24"/>
  </w:num>
  <w:num w:numId="11" w16cid:durableId="1542939965">
    <w:abstractNumId w:val="35"/>
  </w:num>
  <w:num w:numId="12" w16cid:durableId="369650642">
    <w:abstractNumId w:val="20"/>
  </w:num>
  <w:num w:numId="13" w16cid:durableId="473984503">
    <w:abstractNumId w:val="33"/>
  </w:num>
  <w:num w:numId="14" w16cid:durableId="1871912981">
    <w:abstractNumId w:val="18"/>
  </w:num>
  <w:num w:numId="15" w16cid:durableId="233128862">
    <w:abstractNumId w:val="27"/>
  </w:num>
  <w:num w:numId="16" w16cid:durableId="1396661221">
    <w:abstractNumId w:val="19"/>
  </w:num>
  <w:num w:numId="17" w16cid:durableId="771053307">
    <w:abstractNumId w:val="10"/>
  </w:num>
  <w:num w:numId="18" w16cid:durableId="505052809">
    <w:abstractNumId w:val="12"/>
  </w:num>
  <w:num w:numId="19" w16cid:durableId="752093258">
    <w:abstractNumId w:val="26"/>
  </w:num>
  <w:num w:numId="20" w16cid:durableId="785851190">
    <w:abstractNumId w:val="21"/>
  </w:num>
  <w:num w:numId="21" w16cid:durableId="2119442338">
    <w:abstractNumId w:val="11"/>
  </w:num>
  <w:num w:numId="22" w16cid:durableId="873927621">
    <w:abstractNumId w:val="9"/>
  </w:num>
  <w:num w:numId="23" w16cid:durableId="383261901">
    <w:abstractNumId w:val="15"/>
  </w:num>
  <w:num w:numId="24" w16cid:durableId="478348986">
    <w:abstractNumId w:val="16"/>
  </w:num>
  <w:num w:numId="25" w16cid:durableId="776754661">
    <w:abstractNumId w:val="31"/>
  </w:num>
  <w:num w:numId="26" w16cid:durableId="111436260">
    <w:abstractNumId w:val="30"/>
  </w:num>
  <w:num w:numId="27" w16cid:durableId="1078550790">
    <w:abstractNumId w:val="25"/>
  </w:num>
  <w:num w:numId="28" w16cid:durableId="23528994">
    <w:abstractNumId w:val="7"/>
  </w:num>
  <w:num w:numId="29" w16cid:durableId="1967277146">
    <w:abstractNumId w:val="34"/>
  </w:num>
  <w:num w:numId="30" w16cid:durableId="1656642606">
    <w:abstractNumId w:val="22"/>
  </w:num>
  <w:num w:numId="31" w16cid:durableId="210046778">
    <w:abstractNumId w:val="23"/>
  </w:num>
  <w:num w:numId="32" w16cid:durableId="1401832753">
    <w:abstractNumId w:val="28"/>
  </w:num>
  <w:num w:numId="33" w16cid:durableId="709378910">
    <w:abstractNumId w:val="8"/>
  </w:num>
  <w:num w:numId="34" w16cid:durableId="1105350009">
    <w:abstractNumId w:val="32"/>
  </w:num>
  <w:num w:numId="35" w16cid:durableId="1936398376">
    <w:abstractNumId w:val="17"/>
  </w:num>
  <w:num w:numId="36" w16cid:durableId="150084645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0027"/>
    <w:rsid w:val="0000100A"/>
    <w:rsid w:val="00003382"/>
    <w:rsid w:val="000058E0"/>
    <w:rsid w:val="00006038"/>
    <w:rsid w:val="00006FBE"/>
    <w:rsid w:val="00007EF5"/>
    <w:rsid w:val="00010C33"/>
    <w:rsid w:val="000111F2"/>
    <w:rsid w:val="0001249D"/>
    <w:rsid w:val="00017776"/>
    <w:rsid w:val="000177D7"/>
    <w:rsid w:val="00017DF4"/>
    <w:rsid w:val="00020D9D"/>
    <w:rsid w:val="00025333"/>
    <w:rsid w:val="00027989"/>
    <w:rsid w:val="00027B8F"/>
    <w:rsid w:val="000302D4"/>
    <w:rsid w:val="000309D6"/>
    <w:rsid w:val="00031CFA"/>
    <w:rsid w:val="00031F50"/>
    <w:rsid w:val="000326BB"/>
    <w:rsid w:val="000336FD"/>
    <w:rsid w:val="000354EC"/>
    <w:rsid w:val="00035907"/>
    <w:rsid w:val="00035D48"/>
    <w:rsid w:val="0003678F"/>
    <w:rsid w:val="00037EA4"/>
    <w:rsid w:val="000414EB"/>
    <w:rsid w:val="000416A4"/>
    <w:rsid w:val="00042849"/>
    <w:rsid w:val="000434C3"/>
    <w:rsid w:val="00044602"/>
    <w:rsid w:val="00044A8B"/>
    <w:rsid w:val="00044FE1"/>
    <w:rsid w:val="00045FE0"/>
    <w:rsid w:val="0004617C"/>
    <w:rsid w:val="000462DA"/>
    <w:rsid w:val="00047BA4"/>
    <w:rsid w:val="00051542"/>
    <w:rsid w:val="0005363B"/>
    <w:rsid w:val="000546FB"/>
    <w:rsid w:val="00055BDD"/>
    <w:rsid w:val="00055BE3"/>
    <w:rsid w:val="0005653C"/>
    <w:rsid w:val="000602A7"/>
    <w:rsid w:val="000607D4"/>
    <w:rsid w:val="0006110B"/>
    <w:rsid w:val="0006333D"/>
    <w:rsid w:val="00063961"/>
    <w:rsid w:val="0006430E"/>
    <w:rsid w:val="00064AA8"/>
    <w:rsid w:val="00065ECF"/>
    <w:rsid w:val="00071B1A"/>
    <w:rsid w:val="0007287C"/>
    <w:rsid w:val="00073758"/>
    <w:rsid w:val="00074441"/>
    <w:rsid w:val="00074AF9"/>
    <w:rsid w:val="00076E30"/>
    <w:rsid w:val="00077683"/>
    <w:rsid w:val="00080BE0"/>
    <w:rsid w:val="00081A9E"/>
    <w:rsid w:val="00082027"/>
    <w:rsid w:val="000823E7"/>
    <w:rsid w:val="00085BEF"/>
    <w:rsid w:val="00086333"/>
    <w:rsid w:val="00086F8F"/>
    <w:rsid w:val="00092122"/>
    <w:rsid w:val="000946DA"/>
    <w:rsid w:val="00094DEA"/>
    <w:rsid w:val="00095A6C"/>
    <w:rsid w:val="000963FA"/>
    <w:rsid w:val="00096EEE"/>
    <w:rsid w:val="00097839"/>
    <w:rsid w:val="00097883"/>
    <w:rsid w:val="000A124F"/>
    <w:rsid w:val="000A1520"/>
    <w:rsid w:val="000A257B"/>
    <w:rsid w:val="000A551E"/>
    <w:rsid w:val="000A74CD"/>
    <w:rsid w:val="000A7673"/>
    <w:rsid w:val="000B117D"/>
    <w:rsid w:val="000B1A60"/>
    <w:rsid w:val="000B2811"/>
    <w:rsid w:val="000B2E35"/>
    <w:rsid w:val="000B2F67"/>
    <w:rsid w:val="000B3047"/>
    <w:rsid w:val="000B34C8"/>
    <w:rsid w:val="000B355A"/>
    <w:rsid w:val="000B4537"/>
    <w:rsid w:val="000B5A8C"/>
    <w:rsid w:val="000B61B5"/>
    <w:rsid w:val="000B645A"/>
    <w:rsid w:val="000B6FD5"/>
    <w:rsid w:val="000B70DA"/>
    <w:rsid w:val="000C1FD0"/>
    <w:rsid w:val="000C3CE1"/>
    <w:rsid w:val="000C5BC5"/>
    <w:rsid w:val="000C61E0"/>
    <w:rsid w:val="000C74C3"/>
    <w:rsid w:val="000D02FE"/>
    <w:rsid w:val="000D062A"/>
    <w:rsid w:val="000D263E"/>
    <w:rsid w:val="000D28EB"/>
    <w:rsid w:val="000D56DF"/>
    <w:rsid w:val="000D5A32"/>
    <w:rsid w:val="000D68AA"/>
    <w:rsid w:val="000D69BF"/>
    <w:rsid w:val="000E0347"/>
    <w:rsid w:val="000E6E35"/>
    <w:rsid w:val="000E752A"/>
    <w:rsid w:val="000F17FE"/>
    <w:rsid w:val="000F1E69"/>
    <w:rsid w:val="000F6915"/>
    <w:rsid w:val="000F742D"/>
    <w:rsid w:val="000F74BD"/>
    <w:rsid w:val="000F7DC4"/>
    <w:rsid w:val="0010065F"/>
    <w:rsid w:val="00101747"/>
    <w:rsid w:val="00103649"/>
    <w:rsid w:val="00103719"/>
    <w:rsid w:val="00103958"/>
    <w:rsid w:val="00104B19"/>
    <w:rsid w:val="00105815"/>
    <w:rsid w:val="00105C6F"/>
    <w:rsid w:val="00106A2C"/>
    <w:rsid w:val="0010727D"/>
    <w:rsid w:val="00110589"/>
    <w:rsid w:val="001118F9"/>
    <w:rsid w:val="00111CF5"/>
    <w:rsid w:val="001128E1"/>
    <w:rsid w:val="00113D07"/>
    <w:rsid w:val="00114838"/>
    <w:rsid w:val="00114866"/>
    <w:rsid w:val="0011601C"/>
    <w:rsid w:val="001162F8"/>
    <w:rsid w:val="00117014"/>
    <w:rsid w:val="001203DD"/>
    <w:rsid w:val="0012127F"/>
    <w:rsid w:val="00121A52"/>
    <w:rsid w:val="001227AE"/>
    <w:rsid w:val="001238D3"/>
    <w:rsid w:val="00123B5B"/>
    <w:rsid w:val="00125337"/>
    <w:rsid w:val="00127C43"/>
    <w:rsid w:val="00130061"/>
    <w:rsid w:val="00131199"/>
    <w:rsid w:val="00132280"/>
    <w:rsid w:val="001334AA"/>
    <w:rsid w:val="00133A35"/>
    <w:rsid w:val="00134216"/>
    <w:rsid w:val="00134A94"/>
    <w:rsid w:val="00134AB2"/>
    <w:rsid w:val="001365AC"/>
    <w:rsid w:val="001379E2"/>
    <w:rsid w:val="0014073E"/>
    <w:rsid w:val="00143F78"/>
    <w:rsid w:val="001442E0"/>
    <w:rsid w:val="001452C3"/>
    <w:rsid w:val="00145B75"/>
    <w:rsid w:val="00146C87"/>
    <w:rsid w:val="00147193"/>
    <w:rsid w:val="00150F66"/>
    <w:rsid w:val="0015247B"/>
    <w:rsid w:val="001533FE"/>
    <w:rsid w:val="00156584"/>
    <w:rsid w:val="0015678B"/>
    <w:rsid w:val="001570AF"/>
    <w:rsid w:val="0015770D"/>
    <w:rsid w:val="0016189C"/>
    <w:rsid w:val="00161E95"/>
    <w:rsid w:val="00161EEC"/>
    <w:rsid w:val="0016213A"/>
    <w:rsid w:val="00162911"/>
    <w:rsid w:val="0016548B"/>
    <w:rsid w:val="00167A30"/>
    <w:rsid w:val="00172A27"/>
    <w:rsid w:val="00172B49"/>
    <w:rsid w:val="00172BEA"/>
    <w:rsid w:val="00173D30"/>
    <w:rsid w:val="00175164"/>
    <w:rsid w:val="0017745B"/>
    <w:rsid w:val="0017748D"/>
    <w:rsid w:val="0018002F"/>
    <w:rsid w:val="001815DE"/>
    <w:rsid w:val="00185B72"/>
    <w:rsid w:val="001863A5"/>
    <w:rsid w:val="00186A0F"/>
    <w:rsid w:val="0019094B"/>
    <w:rsid w:val="00192A22"/>
    <w:rsid w:val="00192C3C"/>
    <w:rsid w:val="00194477"/>
    <w:rsid w:val="00194DA4"/>
    <w:rsid w:val="001961AC"/>
    <w:rsid w:val="00197A9C"/>
    <w:rsid w:val="001A0180"/>
    <w:rsid w:val="001A1631"/>
    <w:rsid w:val="001A4B49"/>
    <w:rsid w:val="001A4C94"/>
    <w:rsid w:val="001A557E"/>
    <w:rsid w:val="001A5CD6"/>
    <w:rsid w:val="001A7A62"/>
    <w:rsid w:val="001B0243"/>
    <w:rsid w:val="001B0457"/>
    <w:rsid w:val="001B28FF"/>
    <w:rsid w:val="001B2A22"/>
    <w:rsid w:val="001B34EC"/>
    <w:rsid w:val="001B36D0"/>
    <w:rsid w:val="001B6F76"/>
    <w:rsid w:val="001B6FB9"/>
    <w:rsid w:val="001B73C1"/>
    <w:rsid w:val="001B7FA3"/>
    <w:rsid w:val="001C13D4"/>
    <w:rsid w:val="001C32A9"/>
    <w:rsid w:val="001C392F"/>
    <w:rsid w:val="001C3CEE"/>
    <w:rsid w:val="001C4070"/>
    <w:rsid w:val="001C43A6"/>
    <w:rsid w:val="001C4F1A"/>
    <w:rsid w:val="001C7465"/>
    <w:rsid w:val="001C79DC"/>
    <w:rsid w:val="001D175B"/>
    <w:rsid w:val="001D2F0C"/>
    <w:rsid w:val="001D3093"/>
    <w:rsid w:val="001D5300"/>
    <w:rsid w:val="001D7C02"/>
    <w:rsid w:val="001E1089"/>
    <w:rsid w:val="001E252E"/>
    <w:rsid w:val="001E4108"/>
    <w:rsid w:val="001E6EF5"/>
    <w:rsid w:val="001F1F97"/>
    <w:rsid w:val="001F3459"/>
    <w:rsid w:val="001F3BC6"/>
    <w:rsid w:val="001F45CE"/>
    <w:rsid w:val="001F5577"/>
    <w:rsid w:val="001F6946"/>
    <w:rsid w:val="001F6A32"/>
    <w:rsid w:val="001F6BF4"/>
    <w:rsid w:val="001F6DD9"/>
    <w:rsid w:val="001F7A1B"/>
    <w:rsid w:val="002004D8"/>
    <w:rsid w:val="0020085E"/>
    <w:rsid w:val="0020203D"/>
    <w:rsid w:val="00203CD4"/>
    <w:rsid w:val="00204402"/>
    <w:rsid w:val="002051A5"/>
    <w:rsid w:val="0020540F"/>
    <w:rsid w:val="0020614E"/>
    <w:rsid w:val="0021129F"/>
    <w:rsid w:val="0021374E"/>
    <w:rsid w:val="00214926"/>
    <w:rsid w:val="00215A76"/>
    <w:rsid w:val="00216B91"/>
    <w:rsid w:val="00221B44"/>
    <w:rsid w:val="00222AE2"/>
    <w:rsid w:val="00222FD0"/>
    <w:rsid w:val="002234D9"/>
    <w:rsid w:val="002244C7"/>
    <w:rsid w:val="002248D5"/>
    <w:rsid w:val="00224CDE"/>
    <w:rsid w:val="00225602"/>
    <w:rsid w:val="00230F80"/>
    <w:rsid w:val="002310A5"/>
    <w:rsid w:val="002328A9"/>
    <w:rsid w:val="00233CA9"/>
    <w:rsid w:val="00233DAC"/>
    <w:rsid w:val="00235E7A"/>
    <w:rsid w:val="00240160"/>
    <w:rsid w:val="00240E25"/>
    <w:rsid w:val="002419A4"/>
    <w:rsid w:val="00242437"/>
    <w:rsid w:val="00242460"/>
    <w:rsid w:val="00242DD4"/>
    <w:rsid w:val="002430D1"/>
    <w:rsid w:val="00243515"/>
    <w:rsid w:val="00244653"/>
    <w:rsid w:val="0024475F"/>
    <w:rsid w:val="00246670"/>
    <w:rsid w:val="002501B6"/>
    <w:rsid w:val="002501D9"/>
    <w:rsid w:val="0025081C"/>
    <w:rsid w:val="0025141A"/>
    <w:rsid w:val="00251DE6"/>
    <w:rsid w:val="002520A8"/>
    <w:rsid w:val="0025262D"/>
    <w:rsid w:val="00252F4B"/>
    <w:rsid w:val="002530FA"/>
    <w:rsid w:val="002539AF"/>
    <w:rsid w:val="002541E3"/>
    <w:rsid w:val="00254D15"/>
    <w:rsid w:val="0025657B"/>
    <w:rsid w:val="00256E02"/>
    <w:rsid w:val="00256E88"/>
    <w:rsid w:val="00264CBA"/>
    <w:rsid w:val="00266126"/>
    <w:rsid w:val="00266C64"/>
    <w:rsid w:val="00270559"/>
    <w:rsid w:val="002708AA"/>
    <w:rsid w:val="00271C54"/>
    <w:rsid w:val="00272572"/>
    <w:rsid w:val="00273694"/>
    <w:rsid w:val="002749A1"/>
    <w:rsid w:val="00274F18"/>
    <w:rsid w:val="00275C67"/>
    <w:rsid w:val="00277678"/>
    <w:rsid w:val="002803AA"/>
    <w:rsid w:val="00280DFF"/>
    <w:rsid w:val="00281F32"/>
    <w:rsid w:val="002834C8"/>
    <w:rsid w:val="002841BA"/>
    <w:rsid w:val="00284FE2"/>
    <w:rsid w:val="002864EA"/>
    <w:rsid w:val="00287087"/>
    <w:rsid w:val="002877BB"/>
    <w:rsid w:val="00287B45"/>
    <w:rsid w:val="00291493"/>
    <w:rsid w:val="002924FC"/>
    <w:rsid w:val="002926E2"/>
    <w:rsid w:val="00293280"/>
    <w:rsid w:val="00293741"/>
    <w:rsid w:val="00294307"/>
    <w:rsid w:val="002946D0"/>
    <w:rsid w:val="0029537E"/>
    <w:rsid w:val="00295F18"/>
    <w:rsid w:val="0029653D"/>
    <w:rsid w:val="00296CA1"/>
    <w:rsid w:val="0029774B"/>
    <w:rsid w:val="00297ED9"/>
    <w:rsid w:val="002A1690"/>
    <w:rsid w:val="002A2A15"/>
    <w:rsid w:val="002A4EA9"/>
    <w:rsid w:val="002A6681"/>
    <w:rsid w:val="002B1BDC"/>
    <w:rsid w:val="002B1D79"/>
    <w:rsid w:val="002B429F"/>
    <w:rsid w:val="002B545A"/>
    <w:rsid w:val="002B5EAE"/>
    <w:rsid w:val="002B7BD3"/>
    <w:rsid w:val="002C1F4C"/>
    <w:rsid w:val="002C2A75"/>
    <w:rsid w:val="002C48F3"/>
    <w:rsid w:val="002C4CCF"/>
    <w:rsid w:val="002C6AEA"/>
    <w:rsid w:val="002D3567"/>
    <w:rsid w:val="002D364A"/>
    <w:rsid w:val="002D632A"/>
    <w:rsid w:val="002E1DF6"/>
    <w:rsid w:val="002E2395"/>
    <w:rsid w:val="002E2E50"/>
    <w:rsid w:val="002E3542"/>
    <w:rsid w:val="002E3766"/>
    <w:rsid w:val="002E5CB0"/>
    <w:rsid w:val="002E5CFF"/>
    <w:rsid w:val="002E5E69"/>
    <w:rsid w:val="002E683D"/>
    <w:rsid w:val="002E6A51"/>
    <w:rsid w:val="002F0D2C"/>
    <w:rsid w:val="002F1A8D"/>
    <w:rsid w:val="002F4556"/>
    <w:rsid w:val="002F64C2"/>
    <w:rsid w:val="002F7E97"/>
    <w:rsid w:val="00300159"/>
    <w:rsid w:val="00300197"/>
    <w:rsid w:val="00301A0F"/>
    <w:rsid w:val="003022F5"/>
    <w:rsid w:val="003026DE"/>
    <w:rsid w:val="003034F3"/>
    <w:rsid w:val="0030455A"/>
    <w:rsid w:val="00305141"/>
    <w:rsid w:val="00305D03"/>
    <w:rsid w:val="00305D0A"/>
    <w:rsid w:val="00306D18"/>
    <w:rsid w:val="00310628"/>
    <w:rsid w:val="0031094F"/>
    <w:rsid w:val="00310FC2"/>
    <w:rsid w:val="00311FEA"/>
    <w:rsid w:val="003122D1"/>
    <w:rsid w:val="00316B11"/>
    <w:rsid w:val="00317280"/>
    <w:rsid w:val="00321728"/>
    <w:rsid w:val="0032375C"/>
    <w:rsid w:val="003242B5"/>
    <w:rsid w:val="003272FD"/>
    <w:rsid w:val="003306A2"/>
    <w:rsid w:val="003327E3"/>
    <w:rsid w:val="003328AE"/>
    <w:rsid w:val="003343C4"/>
    <w:rsid w:val="003343F6"/>
    <w:rsid w:val="003348AD"/>
    <w:rsid w:val="003349CA"/>
    <w:rsid w:val="00334EF0"/>
    <w:rsid w:val="00335031"/>
    <w:rsid w:val="003350FD"/>
    <w:rsid w:val="00335A54"/>
    <w:rsid w:val="00335E65"/>
    <w:rsid w:val="00336A5B"/>
    <w:rsid w:val="00337962"/>
    <w:rsid w:val="00341ED4"/>
    <w:rsid w:val="00342847"/>
    <w:rsid w:val="00342F17"/>
    <w:rsid w:val="003432DF"/>
    <w:rsid w:val="00344B29"/>
    <w:rsid w:val="003466F4"/>
    <w:rsid w:val="00346749"/>
    <w:rsid w:val="00350E05"/>
    <w:rsid w:val="00350EB1"/>
    <w:rsid w:val="003514C4"/>
    <w:rsid w:val="00351965"/>
    <w:rsid w:val="00355069"/>
    <w:rsid w:val="00356C04"/>
    <w:rsid w:val="0036466C"/>
    <w:rsid w:val="00365043"/>
    <w:rsid w:val="00365594"/>
    <w:rsid w:val="00365C8C"/>
    <w:rsid w:val="00370067"/>
    <w:rsid w:val="003706C1"/>
    <w:rsid w:val="00372FC5"/>
    <w:rsid w:val="003750CD"/>
    <w:rsid w:val="003756CB"/>
    <w:rsid w:val="00375BA2"/>
    <w:rsid w:val="00380EA7"/>
    <w:rsid w:val="00381ECF"/>
    <w:rsid w:val="003825B4"/>
    <w:rsid w:val="00382A81"/>
    <w:rsid w:val="00383ED9"/>
    <w:rsid w:val="003845EE"/>
    <w:rsid w:val="00384986"/>
    <w:rsid w:val="003906CD"/>
    <w:rsid w:val="003912EB"/>
    <w:rsid w:val="0039185D"/>
    <w:rsid w:val="00392380"/>
    <w:rsid w:val="0039425C"/>
    <w:rsid w:val="003946C7"/>
    <w:rsid w:val="0039599D"/>
    <w:rsid w:val="003962F2"/>
    <w:rsid w:val="003964E3"/>
    <w:rsid w:val="00396C8D"/>
    <w:rsid w:val="003A05AE"/>
    <w:rsid w:val="003A0B91"/>
    <w:rsid w:val="003A0F66"/>
    <w:rsid w:val="003A1283"/>
    <w:rsid w:val="003A588F"/>
    <w:rsid w:val="003A5E0A"/>
    <w:rsid w:val="003A67C8"/>
    <w:rsid w:val="003A686D"/>
    <w:rsid w:val="003A7DEE"/>
    <w:rsid w:val="003B2469"/>
    <w:rsid w:val="003B2922"/>
    <w:rsid w:val="003B2E98"/>
    <w:rsid w:val="003B2F69"/>
    <w:rsid w:val="003B475C"/>
    <w:rsid w:val="003B47EF"/>
    <w:rsid w:val="003B4C2D"/>
    <w:rsid w:val="003B5791"/>
    <w:rsid w:val="003B6266"/>
    <w:rsid w:val="003B6368"/>
    <w:rsid w:val="003C26C0"/>
    <w:rsid w:val="003C283A"/>
    <w:rsid w:val="003C2FE6"/>
    <w:rsid w:val="003C3344"/>
    <w:rsid w:val="003C35BC"/>
    <w:rsid w:val="003C5045"/>
    <w:rsid w:val="003C5231"/>
    <w:rsid w:val="003C569C"/>
    <w:rsid w:val="003C63BD"/>
    <w:rsid w:val="003D1A43"/>
    <w:rsid w:val="003D4BB0"/>
    <w:rsid w:val="003D7B61"/>
    <w:rsid w:val="003D7C85"/>
    <w:rsid w:val="003E0E39"/>
    <w:rsid w:val="003E1000"/>
    <w:rsid w:val="003E1136"/>
    <w:rsid w:val="003E1D07"/>
    <w:rsid w:val="003E3566"/>
    <w:rsid w:val="003E3A8D"/>
    <w:rsid w:val="003E5056"/>
    <w:rsid w:val="003E6A49"/>
    <w:rsid w:val="003E7A78"/>
    <w:rsid w:val="003E7D61"/>
    <w:rsid w:val="003F00E5"/>
    <w:rsid w:val="003F1388"/>
    <w:rsid w:val="003F1F4E"/>
    <w:rsid w:val="003F286C"/>
    <w:rsid w:val="003F2A07"/>
    <w:rsid w:val="003F3EE9"/>
    <w:rsid w:val="003F48E4"/>
    <w:rsid w:val="003F4DBA"/>
    <w:rsid w:val="003F5D34"/>
    <w:rsid w:val="004014A4"/>
    <w:rsid w:val="00402901"/>
    <w:rsid w:val="00402B7F"/>
    <w:rsid w:val="004057EC"/>
    <w:rsid w:val="00405F4A"/>
    <w:rsid w:val="00406344"/>
    <w:rsid w:val="00406474"/>
    <w:rsid w:val="00407222"/>
    <w:rsid w:val="00407F40"/>
    <w:rsid w:val="004122A0"/>
    <w:rsid w:val="00412719"/>
    <w:rsid w:val="00416551"/>
    <w:rsid w:val="00417876"/>
    <w:rsid w:val="00421415"/>
    <w:rsid w:val="0042184E"/>
    <w:rsid w:val="00422FF3"/>
    <w:rsid w:val="00423B07"/>
    <w:rsid w:val="00423B5B"/>
    <w:rsid w:val="004241B2"/>
    <w:rsid w:val="00424BDA"/>
    <w:rsid w:val="0042760F"/>
    <w:rsid w:val="00427A8C"/>
    <w:rsid w:val="00427DE9"/>
    <w:rsid w:val="00430566"/>
    <w:rsid w:val="00430CB7"/>
    <w:rsid w:val="00431B4A"/>
    <w:rsid w:val="00432AED"/>
    <w:rsid w:val="004358D9"/>
    <w:rsid w:val="00437FB6"/>
    <w:rsid w:val="00440296"/>
    <w:rsid w:val="00440914"/>
    <w:rsid w:val="00440B14"/>
    <w:rsid w:val="00442068"/>
    <w:rsid w:val="0044613B"/>
    <w:rsid w:val="00447B85"/>
    <w:rsid w:val="00450030"/>
    <w:rsid w:val="00451B6C"/>
    <w:rsid w:val="004551B4"/>
    <w:rsid w:val="00455834"/>
    <w:rsid w:val="00456553"/>
    <w:rsid w:val="0045700A"/>
    <w:rsid w:val="00460148"/>
    <w:rsid w:val="00460A94"/>
    <w:rsid w:val="00461184"/>
    <w:rsid w:val="00462E45"/>
    <w:rsid w:val="00466E6E"/>
    <w:rsid w:val="004679DE"/>
    <w:rsid w:val="004707B7"/>
    <w:rsid w:val="00472AAF"/>
    <w:rsid w:val="00472ABC"/>
    <w:rsid w:val="004742B9"/>
    <w:rsid w:val="004746B6"/>
    <w:rsid w:val="00475DE0"/>
    <w:rsid w:val="00480491"/>
    <w:rsid w:val="00482093"/>
    <w:rsid w:val="00483421"/>
    <w:rsid w:val="00484060"/>
    <w:rsid w:val="0048417E"/>
    <w:rsid w:val="00484488"/>
    <w:rsid w:val="00486A87"/>
    <w:rsid w:val="00487B90"/>
    <w:rsid w:val="00490084"/>
    <w:rsid w:val="00490594"/>
    <w:rsid w:val="00491E6A"/>
    <w:rsid w:val="004926A2"/>
    <w:rsid w:val="004935FC"/>
    <w:rsid w:val="0049388B"/>
    <w:rsid w:val="00494238"/>
    <w:rsid w:val="004947C3"/>
    <w:rsid w:val="004948C6"/>
    <w:rsid w:val="00495890"/>
    <w:rsid w:val="00496689"/>
    <w:rsid w:val="0049693F"/>
    <w:rsid w:val="00496CA2"/>
    <w:rsid w:val="004979A8"/>
    <w:rsid w:val="004A0588"/>
    <w:rsid w:val="004A0F21"/>
    <w:rsid w:val="004A2D00"/>
    <w:rsid w:val="004A2D26"/>
    <w:rsid w:val="004A2FA2"/>
    <w:rsid w:val="004A3288"/>
    <w:rsid w:val="004A5C33"/>
    <w:rsid w:val="004A6D64"/>
    <w:rsid w:val="004A7A0F"/>
    <w:rsid w:val="004B0737"/>
    <w:rsid w:val="004B1076"/>
    <w:rsid w:val="004B199C"/>
    <w:rsid w:val="004B2E0C"/>
    <w:rsid w:val="004B2FA5"/>
    <w:rsid w:val="004B3008"/>
    <w:rsid w:val="004B382D"/>
    <w:rsid w:val="004B4713"/>
    <w:rsid w:val="004B5272"/>
    <w:rsid w:val="004B5299"/>
    <w:rsid w:val="004B5625"/>
    <w:rsid w:val="004B5876"/>
    <w:rsid w:val="004B7164"/>
    <w:rsid w:val="004B7583"/>
    <w:rsid w:val="004B765C"/>
    <w:rsid w:val="004B79B1"/>
    <w:rsid w:val="004C141A"/>
    <w:rsid w:val="004C169A"/>
    <w:rsid w:val="004C3C7A"/>
    <w:rsid w:val="004C5A50"/>
    <w:rsid w:val="004C66BF"/>
    <w:rsid w:val="004C6F92"/>
    <w:rsid w:val="004C73B4"/>
    <w:rsid w:val="004C773A"/>
    <w:rsid w:val="004C774F"/>
    <w:rsid w:val="004C7C27"/>
    <w:rsid w:val="004D02D7"/>
    <w:rsid w:val="004D0774"/>
    <w:rsid w:val="004D2E9C"/>
    <w:rsid w:val="004D33D4"/>
    <w:rsid w:val="004D53BF"/>
    <w:rsid w:val="004D7C13"/>
    <w:rsid w:val="004E01D7"/>
    <w:rsid w:val="004E223E"/>
    <w:rsid w:val="004E25F8"/>
    <w:rsid w:val="004E2A10"/>
    <w:rsid w:val="004E32AA"/>
    <w:rsid w:val="004E3701"/>
    <w:rsid w:val="004E4983"/>
    <w:rsid w:val="004E5596"/>
    <w:rsid w:val="004E5D16"/>
    <w:rsid w:val="004E5DC0"/>
    <w:rsid w:val="004E6B7A"/>
    <w:rsid w:val="004F02AF"/>
    <w:rsid w:val="004F28D2"/>
    <w:rsid w:val="004F2F37"/>
    <w:rsid w:val="004F2FB8"/>
    <w:rsid w:val="004F42ED"/>
    <w:rsid w:val="004F4A30"/>
    <w:rsid w:val="004F4CB5"/>
    <w:rsid w:val="004F6E84"/>
    <w:rsid w:val="004F7029"/>
    <w:rsid w:val="00500AAA"/>
    <w:rsid w:val="005016E5"/>
    <w:rsid w:val="00503AC2"/>
    <w:rsid w:val="005046A9"/>
    <w:rsid w:val="00506C39"/>
    <w:rsid w:val="00511C5F"/>
    <w:rsid w:val="0051453D"/>
    <w:rsid w:val="005201DF"/>
    <w:rsid w:val="00520624"/>
    <w:rsid w:val="00521072"/>
    <w:rsid w:val="005216CF"/>
    <w:rsid w:val="005221AC"/>
    <w:rsid w:val="005242CF"/>
    <w:rsid w:val="00524377"/>
    <w:rsid w:val="00524A7D"/>
    <w:rsid w:val="00524AFF"/>
    <w:rsid w:val="005253DB"/>
    <w:rsid w:val="00525FD8"/>
    <w:rsid w:val="00526F3B"/>
    <w:rsid w:val="00531E74"/>
    <w:rsid w:val="005350E0"/>
    <w:rsid w:val="00537183"/>
    <w:rsid w:val="00537AB1"/>
    <w:rsid w:val="00541C18"/>
    <w:rsid w:val="0054202F"/>
    <w:rsid w:val="00542539"/>
    <w:rsid w:val="00544331"/>
    <w:rsid w:val="005443AD"/>
    <w:rsid w:val="005474CF"/>
    <w:rsid w:val="0055132A"/>
    <w:rsid w:val="00551817"/>
    <w:rsid w:val="0055439C"/>
    <w:rsid w:val="0055447D"/>
    <w:rsid w:val="00556380"/>
    <w:rsid w:val="005563FE"/>
    <w:rsid w:val="0055739D"/>
    <w:rsid w:val="00557410"/>
    <w:rsid w:val="005575BC"/>
    <w:rsid w:val="00557BEE"/>
    <w:rsid w:val="005612FE"/>
    <w:rsid w:val="00561763"/>
    <w:rsid w:val="005622D0"/>
    <w:rsid w:val="00562604"/>
    <w:rsid w:val="0056276B"/>
    <w:rsid w:val="00563FF5"/>
    <w:rsid w:val="00564416"/>
    <w:rsid w:val="00564ACB"/>
    <w:rsid w:val="00565D12"/>
    <w:rsid w:val="00565E06"/>
    <w:rsid w:val="00565E9D"/>
    <w:rsid w:val="005662D1"/>
    <w:rsid w:val="00571305"/>
    <w:rsid w:val="00571572"/>
    <w:rsid w:val="005742A3"/>
    <w:rsid w:val="00575CE4"/>
    <w:rsid w:val="005813C6"/>
    <w:rsid w:val="00581B66"/>
    <w:rsid w:val="00581FFE"/>
    <w:rsid w:val="00582911"/>
    <w:rsid w:val="00584639"/>
    <w:rsid w:val="005855A0"/>
    <w:rsid w:val="00587D7E"/>
    <w:rsid w:val="00591518"/>
    <w:rsid w:val="00592BBC"/>
    <w:rsid w:val="00593735"/>
    <w:rsid w:val="00594A96"/>
    <w:rsid w:val="005A0011"/>
    <w:rsid w:val="005A0480"/>
    <w:rsid w:val="005A04B8"/>
    <w:rsid w:val="005A2372"/>
    <w:rsid w:val="005A333E"/>
    <w:rsid w:val="005A4511"/>
    <w:rsid w:val="005A660E"/>
    <w:rsid w:val="005A68D1"/>
    <w:rsid w:val="005A7443"/>
    <w:rsid w:val="005A7D12"/>
    <w:rsid w:val="005B0FFE"/>
    <w:rsid w:val="005B295E"/>
    <w:rsid w:val="005B2BED"/>
    <w:rsid w:val="005B2D9E"/>
    <w:rsid w:val="005B363C"/>
    <w:rsid w:val="005B3EFF"/>
    <w:rsid w:val="005B5960"/>
    <w:rsid w:val="005B6762"/>
    <w:rsid w:val="005C0434"/>
    <w:rsid w:val="005C0806"/>
    <w:rsid w:val="005C0908"/>
    <w:rsid w:val="005C1C83"/>
    <w:rsid w:val="005C2553"/>
    <w:rsid w:val="005C2ABC"/>
    <w:rsid w:val="005C3C6C"/>
    <w:rsid w:val="005C4C8E"/>
    <w:rsid w:val="005C4CCB"/>
    <w:rsid w:val="005C531D"/>
    <w:rsid w:val="005C6C85"/>
    <w:rsid w:val="005C71D7"/>
    <w:rsid w:val="005C73E8"/>
    <w:rsid w:val="005D04F7"/>
    <w:rsid w:val="005D0770"/>
    <w:rsid w:val="005D1ECA"/>
    <w:rsid w:val="005D25F8"/>
    <w:rsid w:val="005D43A2"/>
    <w:rsid w:val="005D5271"/>
    <w:rsid w:val="005D5E5D"/>
    <w:rsid w:val="005D660A"/>
    <w:rsid w:val="005E0015"/>
    <w:rsid w:val="005E0D53"/>
    <w:rsid w:val="005E1668"/>
    <w:rsid w:val="005E2DBA"/>
    <w:rsid w:val="005E3224"/>
    <w:rsid w:val="005E3CF8"/>
    <w:rsid w:val="005E4543"/>
    <w:rsid w:val="005E4E9A"/>
    <w:rsid w:val="005E5002"/>
    <w:rsid w:val="005E580D"/>
    <w:rsid w:val="005F02FC"/>
    <w:rsid w:val="005F058C"/>
    <w:rsid w:val="005F2EFC"/>
    <w:rsid w:val="005F3247"/>
    <w:rsid w:val="005F358F"/>
    <w:rsid w:val="005F43FC"/>
    <w:rsid w:val="005F7219"/>
    <w:rsid w:val="005F7422"/>
    <w:rsid w:val="00604AF7"/>
    <w:rsid w:val="00604FDF"/>
    <w:rsid w:val="006051C2"/>
    <w:rsid w:val="00605B93"/>
    <w:rsid w:val="006111E1"/>
    <w:rsid w:val="00613A71"/>
    <w:rsid w:val="00614E2C"/>
    <w:rsid w:val="00617942"/>
    <w:rsid w:val="00617BFA"/>
    <w:rsid w:val="006203D6"/>
    <w:rsid w:val="006206A3"/>
    <w:rsid w:val="0062097B"/>
    <w:rsid w:val="00623065"/>
    <w:rsid w:val="0062352A"/>
    <w:rsid w:val="00624F10"/>
    <w:rsid w:val="0062526B"/>
    <w:rsid w:val="00625F41"/>
    <w:rsid w:val="006264FB"/>
    <w:rsid w:val="006300F2"/>
    <w:rsid w:val="00630D67"/>
    <w:rsid w:val="006323F0"/>
    <w:rsid w:val="006326A2"/>
    <w:rsid w:val="00633065"/>
    <w:rsid w:val="00634660"/>
    <w:rsid w:val="00635476"/>
    <w:rsid w:val="00636CE2"/>
    <w:rsid w:val="00641183"/>
    <w:rsid w:val="006420E2"/>
    <w:rsid w:val="00642AB8"/>
    <w:rsid w:val="0064388E"/>
    <w:rsid w:val="00644D1A"/>
    <w:rsid w:val="00646262"/>
    <w:rsid w:val="006466EE"/>
    <w:rsid w:val="0064785B"/>
    <w:rsid w:val="006509AC"/>
    <w:rsid w:val="00650E6A"/>
    <w:rsid w:val="00652C25"/>
    <w:rsid w:val="00653543"/>
    <w:rsid w:val="006540F6"/>
    <w:rsid w:val="006544CD"/>
    <w:rsid w:val="00655C6D"/>
    <w:rsid w:val="00657AF1"/>
    <w:rsid w:val="00660486"/>
    <w:rsid w:val="006604AC"/>
    <w:rsid w:val="00661172"/>
    <w:rsid w:val="0066150B"/>
    <w:rsid w:val="00661C7C"/>
    <w:rsid w:val="00661F36"/>
    <w:rsid w:val="00662F04"/>
    <w:rsid w:val="00663175"/>
    <w:rsid w:val="00663705"/>
    <w:rsid w:val="00663E68"/>
    <w:rsid w:val="006645F9"/>
    <w:rsid w:val="006655EC"/>
    <w:rsid w:val="00666046"/>
    <w:rsid w:val="00666E56"/>
    <w:rsid w:val="006703DB"/>
    <w:rsid w:val="006712E0"/>
    <w:rsid w:val="00671697"/>
    <w:rsid w:val="0067373F"/>
    <w:rsid w:val="0067680D"/>
    <w:rsid w:val="00677DC3"/>
    <w:rsid w:val="00682873"/>
    <w:rsid w:val="00683BFD"/>
    <w:rsid w:val="00684E33"/>
    <w:rsid w:val="00684E3D"/>
    <w:rsid w:val="006865AF"/>
    <w:rsid w:val="00690E2B"/>
    <w:rsid w:val="00691AA4"/>
    <w:rsid w:val="00693DE3"/>
    <w:rsid w:val="00694EFD"/>
    <w:rsid w:val="00697262"/>
    <w:rsid w:val="00697383"/>
    <w:rsid w:val="006979E2"/>
    <w:rsid w:val="006A0575"/>
    <w:rsid w:val="006A1D5A"/>
    <w:rsid w:val="006A245D"/>
    <w:rsid w:val="006A4E31"/>
    <w:rsid w:val="006A6541"/>
    <w:rsid w:val="006A702D"/>
    <w:rsid w:val="006B0566"/>
    <w:rsid w:val="006B05F0"/>
    <w:rsid w:val="006B0D00"/>
    <w:rsid w:val="006B14F4"/>
    <w:rsid w:val="006B164D"/>
    <w:rsid w:val="006B1EDD"/>
    <w:rsid w:val="006B3A0D"/>
    <w:rsid w:val="006B5A6D"/>
    <w:rsid w:val="006C0B20"/>
    <w:rsid w:val="006C43A9"/>
    <w:rsid w:val="006C526C"/>
    <w:rsid w:val="006C5DDF"/>
    <w:rsid w:val="006D1B81"/>
    <w:rsid w:val="006D1CC2"/>
    <w:rsid w:val="006D3764"/>
    <w:rsid w:val="006D4110"/>
    <w:rsid w:val="006D7272"/>
    <w:rsid w:val="006D757C"/>
    <w:rsid w:val="006E0913"/>
    <w:rsid w:val="006E0EAC"/>
    <w:rsid w:val="006E1875"/>
    <w:rsid w:val="006E1C75"/>
    <w:rsid w:val="006E2A8F"/>
    <w:rsid w:val="006E6369"/>
    <w:rsid w:val="006E71F4"/>
    <w:rsid w:val="006F13E2"/>
    <w:rsid w:val="006F1661"/>
    <w:rsid w:val="006F27EF"/>
    <w:rsid w:val="006F2FC4"/>
    <w:rsid w:val="006F31E6"/>
    <w:rsid w:val="006F483D"/>
    <w:rsid w:val="006F4C7C"/>
    <w:rsid w:val="006F5226"/>
    <w:rsid w:val="006F59C1"/>
    <w:rsid w:val="006F61C3"/>
    <w:rsid w:val="007002B3"/>
    <w:rsid w:val="007006EB"/>
    <w:rsid w:val="00700C78"/>
    <w:rsid w:val="00700E8A"/>
    <w:rsid w:val="0070380F"/>
    <w:rsid w:val="007053D1"/>
    <w:rsid w:val="00706C84"/>
    <w:rsid w:val="00707D1E"/>
    <w:rsid w:val="0071021F"/>
    <w:rsid w:val="00710C18"/>
    <w:rsid w:val="00710CA2"/>
    <w:rsid w:val="00711DE6"/>
    <w:rsid w:val="0071417D"/>
    <w:rsid w:val="007144BF"/>
    <w:rsid w:val="0071636F"/>
    <w:rsid w:val="0071701B"/>
    <w:rsid w:val="0071737E"/>
    <w:rsid w:val="00717710"/>
    <w:rsid w:val="00720C55"/>
    <w:rsid w:val="007236A0"/>
    <w:rsid w:val="007241BA"/>
    <w:rsid w:val="00724A68"/>
    <w:rsid w:val="00726DFB"/>
    <w:rsid w:val="0073269A"/>
    <w:rsid w:val="00732DD7"/>
    <w:rsid w:val="0073427B"/>
    <w:rsid w:val="00741488"/>
    <w:rsid w:val="0074395F"/>
    <w:rsid w:val="00745ABA"/>
    <w:rsid w:val="00747188"/>
    <w:rsid w:val="007476A8"/>
    <w:rsid w:val="00747AC0"/>
    <w:rsid w:val="007503E9"/>
    <w:rsid w:val="00751EB2"/>
    <w:rsid w:val="00752A5C"/>
    <w:rsid w:val="0075537D"/>
    <w:rsid w:val="0075730A"/>
    <w:rsid w:val="00757FB8"/>
    <w:rsid w:val="0076081E"/>
    <w:rsid w:val="00762DFB"/>
    <w:rsid w:val="00762F5C"/>
    <w:rsid w:val="00763E4B"/>
    <w:rsid w:val="00764086"/>
    <w:rsid w:val="00764BBD"/>
    <w:rsid w:val="00767693"/>
    <w:rsid w:val="00772D6F"/>
    <w:rsid w:val="00773E39"/>
    <w:rsid w:val="007761AF"/>
    <w:rsid w:val="0077764E"/>
    <w:rsid w:val="0078102F"/>
    <w:rsid w:val="007810D5"/>
    <w:rsid w:val="007826F8"/>
    <w:rsid w:val="00784457"/>
    <w:rsid w:val="007848DE"/>
    <w:rsid w:val="0078508B"/>
    <w:rsid w:val="0078536A"/>
    <w:rsid w:val="00785DD2"/>
    <w:rsid w:val="00786906"/>
    <w:rsid w:val="0078751E"/>
    <w:rsid w:val="00791023"/>
    <w:rsid w:val="00792084"/>
    <w:rsid w:val="007929D3"/>
    <w:rsid w:val="0079321B"/>
    <w:rsid w:val="0079390A"/>
    <w:rsid w:val="00794229"/>
    <w:rsid w:val="007950EC"/>
    <w:rsid w:val="007A029D"/>
    <w:rsid w:val="007A05D3"/>
    <w:rsid w:val="007A17AE"/>
    <w:rsid w:val="007A277D"/>
    <w:rsid w:val="007A4745"/>
    <w:rsid w:val="007A6AC9"/>
    <w:rsid w:val="007B15F2"/>
    <w:rsid w:val="007B2435"/>
    <w:rsid w:val="007B267B"/>
    <w:rsid w:val="007B340D"/>
    <w:rsid w:val="007B47B0"/>
    <w:rsid w:val="007B5A06"/>
    <w:rsid w:val="007B5B74"/>
    <w:rsid w:val="007B6A9B"/>
    <w:rsid w:val="007B7B07"/>
    <w:rsid w:val="007B7E76"/>
    <w:rsid w:val="007C0CDD"/>
    <w:rsid w:val="007C18C1"/>
    <w:rsid w:val="007C2E16"/>
    <w:rsid w:val="007C32C7"/>
    <w:rsid w:val="007C3FFC"/>
    <w:rsid w:val="007C6B21"/>
    <w:rsid w:val="007C6D77"/>
    <w:rsid w:val="007D129A"/>
    <w:rsid w:val="007D133C"/>
    <w:rsid w:val="007D1EAA"/>
    <w:rsid w:val="007D38F3"/>
    <w:rsid w:val="007D3961"/>
    <w:rsid w:val="007D4ED3"/>
    <w:rsid w:val="007D5F8B"/>
    <w:rsid w:val="007D62E5"/>
    <w:rsid w:val="007D6B9C"/>
    <w:rsid w:val="007E154A"/>
    <w:rsid w:val="007E1697"/>
    <w:rsid w:val="007E6616"/>
    <w:rsid w:val="007E6C1B"/>
    <w:rsid w:val="007E70F3"/>
    <w:rsid w:val="007E72D4"/>
    <w:rsid w:val="007F0BFA"/>
    <w:rsid w:val="007F0D37"/>
    <w:rsid w:val="007F135A"/>
    <w:rsid w:val="007F18EA"/>
    <w:rsid w:val="007F29E1"/>
    <w:rsid w:val="007F33E1"/>
    <w:rsid w:val="007F3562"/>
    <w:rsid w:val="007F3DEF"/>
    <w:rsid w:val="007F4F6B"/>
    <w:rsid w:val="007F5486"/>
    <w:rsid w:val="007F63D2"/>
    <w:rsid w:val="008044CB"/>
    <w:rsid w:val="008054D8"/>
    <w:rsid w:val="0080553A"/>
    <w:rsid w:val="00810440"/>
    <w:rsid w:val="00810AA5"/>
    <w:rsid w:val="00810E18"/>
    <w:rsid w:val="00812136"/>
    <w:rsid w:val="008131AE"/>
    <w:rsid w:val="00817B9B"/>
    <w:rsid w:val="008214DA"/>
    <w:rsid w:val="00822730"/>
    <w:rsid w:val="00823755"/>
    <w:rsid w:val="00824936"/>
    <w:rsid w:val="008249FA"/>
    <w:rsid w:val="008250A9"/>
    <w:rsid w:val="00826791"/>
    <w:rsid w:val="008270EE"/>
    <w:rsid w:val="00831F26"/>
    <w:rsid w:val="00832D09"/>
    <w:rsid w:val="00833D8A"/>
    <w:rsid w:val="008351FF"/>
    <w:rsid w:val="00836A1A"/>
    <w:rsid w:val="0084299C"/>
    <w:rsid w:val="00842ADD"/>
    <w:rsid w:val="00844B2C"/>
    <w:rsid w:val="00844CB2"/>
    <w:rsid w:val="0084774B"/>
    <w:rsid w:val="00847C8A"/>
    <w:rsid w:val="00852E92"/>
    <w:rsid w:val="00852F52"/>
    <w:rsid w:val="00853EBC"/>
    <w:rsid w:val="00855BF3"/>
    <w:rsid w:val="00856499"/>
    <w:rsid w:val="00856D07"/>
    <w:rsid w:val="0085764E"/>
    <w:rsid w:val="00857767"/>
    <w:rsid w:val="00857D2D"/>
    <w:rsid w:val="00860D22"/>
    <w:rsid w:val="008643E2"/>
    <w:rsid w:val="00864DA9"/>
    <w:rsid w:val="00865755"/>
    <w:rsid w:val="0086686C"/>
    <w:rsid w:val="008673AC"/>
    <w:rsid w:val="008674EE"/>
    <w:rsid w:val="00867553"/>
    <w:rsid w:val="00871330"/>
    <w:rsid w:val="0087180E"/>
    <w:rsid w:val="00872479"/>
    <w:rsid w:val="00873900"/>
    <w:rsid w:val="00873937"/>
    <w:rsid w:val="00873C32"/>
    <w:rsid w:val="008749FC"/>
    <w:rsid w:val="00877B4D"/>
    <w:rsid w:val="00877C23"/>
    <w:rsid w:val="00880874"/>
    <w:rsid w:val="0088183B"/>
    <w:rsid w:val="00882D2F"/>
    <w:rsid w:val="00883BD5"/>
    <w:rsid w:val="00885AA3"/>
    <w:rsid w:val="00887DA8"/>
    <w:rsid w:val="0089224E"/>
    <w:rsid w:val="00892F75"/>
    <w:rsid w:val="00894055"/>
    <w:rsid w:val="0089444F"/>
    <w:rsid w:val="00896534"/>
    <w:rsid w:val="00897917"/>
    <w:rsid w:val="00897954"/>
    <w:rsid w:val="00897A91"/>
    <w:rsid w:val="008A0310"/>
    <w:rsid w:val="008A0AFC"/>
    <w:rsid w:val="008A0D16"/>
    <w:rsid w:val="008A1343"/>
    <w:rsid w:val="008A19AB"/>
    <w:rsid w:val="008A1A3C"/>
    <w:rsid w:val="008A21F5"/>
    <w:rsid w:val="008A3643"/>
    <w:rsid w:val="008A3C52"/>
    <w:rsid w:val="008A5B0F"/>
    <w:rsid w:val="008A7369"/>
    <w:rsid w:val="008A7397"/>
    <w:rsid w:val="008B335A"/>
    <w:rsid w:val="008B39BF"/>
    <w:rsid w:val="008B51F1"/>
    <w:rsid w:val="008B5B44"/>
    <w:rsid w:val="008B657C"/>
    <w:rsid w:val="008B7F94"/>
    <w:rsid w:val="008C082C"/>
    <w:rsid w:val="008C1B79"/>
    <w:rsid w:val="008C215B"/>
    <w:rsid w:val="008C3AB4"/>
    <w:rsid w:val="008C4CA6"/>
    <w:rsid w:val="008C6770"/>
    <w:rsid w:val="008D546B"/>
    <w:rsid w:val="008D623A"/>
    <w:rsid w:val="008D6988"/>
    <w:rsid w:val="008D709C"/>
    <w:rsid w:val="008E0D27"/>
    <w:rsid w:val="008E1E81"/>
    <w:rsid w:val="008E2864"/>
    <w:rsid w:val="008E3F73"/>
    <w:rsid w:val="008E5886"/>
    <w:rsid w:val="008E5F2E"/>
    <w:rsid w:val="008F17FF"/>
    <w:rsid w:val="008F3513"/>
    <w:rsid w:val="008F5ACB"/>
    <w:rsid w:val="008F697B"/>
    <w:rsid w:val="008F6A3A"/>
    <w:rsid w:val="008F7034"/>
    <w:rsid w:val="0090022A"/>
    <w:rsid w:val="00901737"/>
    <w:rsid w:val="00902432"/>
    <w:rsid w:val="0090299A"/>
    <w:rsid w:val="00904947"/>
    <w:rsid w:val="00905508"/>
    <w:rsid w:val="009063E5"/>
    <w:rsid w:val="00906F09"/>
    <w:rsid w:val="0091022A"/>
    <w:rsid w:val="00910E52"/>
    <w:rsid w:val="009124C9"/>
    <w:rsid w:val="00912B2E"/>
    <w:rsid w:val="009134B2"/>
    <w:rsid w:val="00913A05"/>
    <w:rsid w:val="00914051"/>
    <w:rsid w:val="00914790"/>
    <w:rsid w:val="00916063"/>
    <w:rsid w:val="00920953"/>
    <w:rsid w:val="00922FBF"/>
    <w:rsid w:val="00924716"/>
    <w:rsid w:val="0092698C"/>
    <w:rsid w:val="00926C47"/>
    <w:rsid w:val="009309BA"/>
    <w:rsid w:val="009309D2"/>
    <w:rsid w:val="00931AC2"/>
    <w:rsid w:val="00934E76"/>
    <w:rsid w:val="00935311"/>
    <w:rsid w:val="00940FC7"/>
    <w:rsid w:val="00941761"/>
    <w:rsid w:val="0094288A"/>
    <w:rsid w:val="00943BF7"/>
    <w:rsid w:val="009456B6"/>
    <w:rsid w:val="00947A29"/>
    <w:rsid w:val="00952122"/>
    <w:rsid w:val="0095219F"/>
    <w:rsid w:val="00953A9A"/>
    <w:rsid w:val="00955998"/>
    <w:rsid w:val="0096060F"/>
    <w:rsid w:val="009656D8"/>
    <w:rsid w:val="0096723B"/>
    <w:rsid w:val="00970B5F"/>
    <w:rsid w:val="009719F9"/>
    <w:rsid w:val="00971B7C"/>
    <w:rsid w:val="009737FA"/>
    <w:rsid w:val="00975277"/>
    <w:rsid w:val="00975B55"/>
    <w:rsid w:val="00976D2D"/>
    <w:rsid w:val="00977550"/>
    <w:rsid w:val="009842E3"/>
    <w:rsid w:val="009856E1"/>
    <w:rsid w:val="00986A2C"/>
    <w:rsid w:val="00986B19"/>
    <w:rsid w:val="00990116"/>
    <w:rsid w:val="0099013E"/>
    <w:rsid w:val="009901A5"/>
    <w:rsid w:val="009906F8"/>
    <w:rsid w:val="00992735"/>
    <w:rsid w:val="009938D6"/>
    <w:rsid w:val="00996263"/>
    <w:rsid w:val="009A0642"/>
    <w:rsid w:val="009A06C0"/>
    <w:rsid w:val="009A157B"/>
    <w:rsid w:val="009A2259"/>
    <w:rsid w:val="009A40D0"/>
    <w:rsid w:val="009A5A8A"/>
    <w:rsid w:val="009A5E11"/>
    <w:rsid w:val="009A5FBD"/>
    <w:rsid w:val="009A7621"/>
    <w:rsid w:val="009B1167"/>
    <w:rsid w:val="009B2B5F"/>
    <w:rsid w:val="009B404B"/>
    <w:rsid w:val="009B4C1B"/>
    <w:rsid w:val="009B5F1F"/>
    <w:rsid w:val="009B645F"/>
    <w:rsid w:val="009B6634"/>
    <w:rsid w:val="009B6A77"/>
    <w:rsid w:val="009B7309"/>
    <w:rsid w:val="009C024A"/>
    <w:rsid w:val="009C0881"/>
    <w:rsid w:val="009C0A5E"/>
    <w:rsid w:val="009C11D8"/>
    <w:rsid w:val="009C14A6"/>
    <w:rsid w:val="009C26AB"/>
    <w:rsid w:val="009C38EB"/>
    <w:rsid w:val="009C40DB"/>
    <w:rsid w:val="009C512D"/>
    <w:rsid w:val="009C7786"/>
    <w:rsid w:val="009C77D6"/>
    <w:rsid w:val="009D006C"/>
    <w:rsid w:val="009D080B"/>
    <w:rsid w:val="009D16E2"/>
    <w:rsid w:val="009D308F"/>
    <w:rsid w:val="009D3E5A"/>
    <w:rsid w:val="009D4E60"/>
    <w:rsid w:val="009D7C29"/>
    <w:rsid w:val="009E0393"/>
    <w:rsid w:val="009E0652"/>
    <w:rsid w:val="009E0739"/>
    <w:rsid w:val="009E19C3"/>
    <w:rsid w:val="009E19E9"/>
    <w:rsid w:val="009E1FFB"/>
    <w:rsid w:val="009E3167"/>
    <w:rsid w:val="009E355D"/>
    <w:rsid w:val="009E3C68"/>
    <w:rsid w:val="009E548D"/>
    <w:rsid w:val="009E55ED"/>
    <w:rsid w:val="009E74B6"/>
    <w:rsid w:val="009E7565"/>
    <w:rsid w:val="009F1AEC"/>
    <w:rsid w:val="009F2A66"/>
    <w:rsid w:val="009F2B6D"/>
    <w:rsid w:val="009F5311"/>
    <w:rsid w:val="009F615F"/>
    <w:rsid w:val="009F7534"/>
    <w:rsid w:val="00A0001B"/>
    <w:rsid w:val="00A01174"/>
    <w:rsid w:val="00A019FB"/>
    <w:rsid w:val="00A0325E"/>
    <w:rsid w:val="00A037C3"/>
    <w:rsid w:val="00A054A2"/>
    <w:rsid w:val="00A077EE"/>
    <w:rsid w:val="00A07A8F"/>
    <w:rsid w:val="00A11737"/>
    <w:rsid w:val="00A12777"/>
    <w:rsid w:val="00A138FF"/>
    <w:rsid w:val="00A13F93"/>
    <w:rsid w:val="00A1404A"/>
    <w:rsid w:val="00A14DBA"/>
    <w:rsid w:val="00A170A0"/>
    <w:rsid w:val="00A1772F"/>
    <w:rsid w:val="00A201C2"/>
    <w:rsid w:val="00A20711"/>
    <w:rsid w:val="00A23D97"/>
    <w:rsid w:val="00A2583D"/>
    <w:rsid w:val="00A25A2C"/>
    <w:rsid w:val="00A25BC6"/>
    <w:rsid w:val="00A25CDE"/>
    <w:rsid w:val="00A26A7D"/>
    <w:rsid w:val="00A31A96"/>
    <w:rsid w:val="00A325B1"/>
    <w:rsid w:val="00A32BAC"/>
    <w:rsid w:val="00A37A96"/>
    <w:rsid w:val="00A402E4"/>
    <w:rsid w:val="00A40693"/>
    <w:rsid w:val="00A41013"/>
    <w:rsid w:val="00A41030"/>
    <w:rsid w:val="00A46189"/>
    <w:rsid w:val="00A46B9D"/>
    <w:rsid w:val="00A4715C"/>
    <w:rsid w:val="00A50050"/>
    <w:rsid w:val="00A500DC"/>
    <w:rsid w:val="00A51DA8"/>
    <w:rsid w:val="00A52D92"/>
    <w:rsid w:val="00A53B57"/>
    <w:rsid w:val="00A54D14"/>
    <w:rsid w:val="00A56402"/>
    <w:rsid w:val="00A576BE"/>
    <w:rsid w:val="00A600CB"/>
    <w:rsid w:val="00A61B0B"/>
    <w:rsid w:val="00A61EBD"/>
    <w:rsid w:val="00A62430"/>
    <w:rsid w:val="00A64823"/>
    <w:rsid w:val="00A64E3E"/>
    <w:rsid w:val="00A672EE"/>
    <w:rsid w:val="00A705C3"/>
    <w:rsid w:val="00A70A7C"/>
    <w:rsid w:val="00A70E80"/>
    <w:rsid w:val="00A71D4B"/>
    <w:rsid w:val="00A72BEB"/>
    <w:rsid w:val="00A732DE"/>
    <w:rsid w:val="00A74F26"/>
    <w:rsid w:val="00A8121C"/>
    <w:rsid w:val="00A842EB"/>
    <w:rsid w:val="00A85409"/>
    <w:rsid w:val="00A86B35"/>
    <w:rsid w:val="00A870D1"/>
    <w:rsid w:val="00A9088E"/>
    <w:rsid w:val="00A91CD8"/>
    <w:rsid w:val="00A92084"/>
    <w:rsid w:val="00A92BA2"/>
    <w:rsid w:val="00A939C0"/>
    <w:rsid w:val="00A94646"/>
    <w:rsid w:val="00A94D81"/>
    <w:rsid w:val="00A95D81"/>
    <w:rsid w:val="00A96EC1"/>
    <w:rsid w:val="00AA1237"/>
    <w:rsid w:val="00AA2806"/>
    <w:rsid w:val="00AA325D"/>
    <w:rsid w:val="00AA3304"/>
    <w:rsid w:val="00AA3549"/>
    <w:rsid w:val="00AA3B32"/>
    <w:rsid w:val="00AA5718"/>
    <w:rsid w:val="00AA7397"/>
    <w:rsid w:val="00AB0045"/>
    <w:rsid w:val="00AB343E"/>
    <w:rsid w:val="00AB577F"/>
    <w:rsid w:val="00AB7998"/>
    <w:rsid w:val="00AB7AE6"/>
    <w:rsid w:val="00AC07EB"/>
    <w:rsid w:val="00AC2822"/>
    <w:rsid w:val="00AC30EF"/>
    <w:rsid w:val="00AC452E"/>
    <w:rsid w:val="00AC5E5B"/>
    <w:rsid w:val="00AC6B72"/>
    <w:rsid w:val="00AC6C68"/>
    <w:rsid w:val="00AC71F4"/>
    <w:rsid w:val="00AC7354"/>
    <w:rsid w:val="00AC77D8"/>
    <w:rsid w:val="00AC7F56"/>
    <w:rsid w:val="00AD018A"/>
    <w:rsid w:val="00AD09DB"/>
    <w:rsid w:val="00AD0A37"/>
    <w:rsid w:val="00AD10A0"/>
    <w:rsid w:val="00AD3A3E"/>
    <w:rsid w:val="00AD4EB6"/>
    <w:rsid w:val="00AD58FF"/>
    <w:rsid w:val="00AD6BC7"/>
    <w:rsid w:val="00AD7457"/>
    <w:rsid w:val="00AD76F7"/>
    <w:rsid w:val="00AE1068"/>
    <w:rsid w:val="00AE1A02"/>
    <w:rsid w:val="00AE2379"/>
    <w:rsid w:val="00AE5652"/>
    <w:rsid w:val="00AE5919"/>
    <w:rsid w:val="00AF0F7A"/>
    <w:rsid w:val="00AF18C8"/>
    <w:rsid w:val="00AF2354"/>
    <w:rsid w:val="00AF4C8E"/>
    <w:rsid w:val="00AF5F1B"/>
    <w:rsid w:val="00AF6B95"/>
    <w:rsid w:val="00AF77EF"/>
    <w:rsid w:val="00B000FF"/>
    <w:rsid w:val="00B00899"/>
    <w:rsid w:val="00B0213A"/>
    <w:rsid w:val="00B02872"/>
    <w:rsid w:val="00B04445"/>
    <w:rsid w:val="00B0504F"/>
    <w:rsid w:val="00B05C7D"/>
    <w:rsid w:val="00B06242"/>
    <w:rsid w:val="00B068E2"/>
    <w:rsid w:val="00B075EB"/>
    <w:rsid w:val="00B07CD9"/>
    <w:rsid w:val="00B1159E"/>
    <w:rsid w:val="00B11BBD"/>
    <w:rsid w:val="00B13217"/>
    <w:rsid w:val="00B1472D"/>
    <w:rsid w:val="00B14C1F"/>
    <w:rsid w:val="00B14CC6"/>
    <w:rsid w:val="00B170E0"/>
    <w:rsid w:val="00B17F6F"/>
    <w:rsid w:val="00B2087F"/>
    <w:rsid w:val="00B20C38"/>
    <w:rsid w:val="00B21335"/>
    <w:rsid w:val="00B23F8F"/>
    <w:rsid w:val="00B24D09"/>
    <w:rsid w:val="00B27378"/>
    <w:rsid w:val="00B27A29"/>
    <w:rsid w:val="00B31968"/>
    <w:rsid w:val="00B31D7C"/>
    <w:rsid w:val="00B32583"/>
    <w:rsid w:val="00B33F84"/>
    <w:rsid w:val="00B40296"/>
    <w:rsid w:val="00B4120B"/>
    <w:rsid w:val="00B422C1"/>
    <w:rsid w:val="00B4235A"/>
    <w:rsid w:val="00B42B8C"/>
    <w:rsid w:val="00B4419B"/>
    <w:rsid w:val="00B451E7"/>
    <w:rsid w:val="00B45422"/>
    <w:rsid w:val="00B46311"/>
    <w:rsid w:val="00B46510"/>
    <w:rsid w:val="00B507BB"/>
    <w:rsid w:val="00B51025"/>
    <w:rsid w:val="00B51AA8"/>
    <w:rsid w:val="00B51B69"/>
    <w:rsid w:val="00B52C94"/>
    <w:rsid w:val="00B5569C"/>
    <w:rsid w:val="00B55C46"/>
    <w:rsid w:val="00B56AD9"/>
    <w:rsid w:val="00B56DF9"/>
    <w:rsid w:val="00B57622"/>
    <w:rsid w:val="00B57C1B"/>
    <w:rsid w:val="00B606FC"/>
    <w:rsid w:val="00B60E5B"/>
    <w:rsid w:val="00B61A34"/>
    <w:rsid w:val="00B64580"/>
    <w:rsid w:val="00B645CB"/>
    <w:rsid w:val="00B65D7F"/>
    <w:rsid w:val="00B66849"/>
    <w:rsid w:val="00B73191"/>
    <w:rsid w:val="00B732EB"/>
    <w:rsid w:val="00B74FD6"/>
    <w:rsid w:val="00B7574A"/>
    <w:rsid w:val="00B76228"/>
    <w:rsid w:val="00B76EB9"/>
    <w:rsid w:val="00B8011A"/>
    <w:rsid w:val="00B8099A"/>
    <w:rsid w:val="00B82115"/>
    <w:rsid w:val="00B8251C"/>
    <w:rsid w:val="00B833A7"/>
    <w:rsid w:val="00B83848"/>
    <w:rsid w:val="00B84191"/>
    <w:rsid w:val="00B842B3"/>
    <w:rsid w:val="00B84E34"/>
    <w:rsid w:val="00B851B4"/>
    <w:rsid w:val="00B85F14"/>
    <w:rsid w:val="00B91330"/>
    <w:rsid w:val="00B92455"/>
    <w:rsid w:val="00B929C0"/>
    <w:rsid w:val="00B93219"/>
    <w:rsid w:val="00B95F1E"/>
    <w:rsid w:val="00B96264"/>
    <w:rsid w:val="00BA0093"/>
    <w:rsid w:val="00BA110C"/>
    <w:rsid w:val="00BA26D4"/>
    <w:rsid w:val="00BA437A"/>
    <w:rsid w:val="00BA4552"/>
    <w:rsid w:val="00BA4E00"/>
    <w:rsid w:val="00BA52E4"/>
    <w:rsid w:val="00BA6345"/>
    <w:rsid w:val="00BA6497"/>
    <w:rsid w:val="00BA708D"/>
    <w:rsid w:val="00BB0060"/>
    <w:rsid w:val="00BB2D76"/>
    <w:rsid w:val="00BB3C60"/>
    <w:rsid w:val="00BB51A1"/>
    <w:rsid w:val="00BB6CAC"/>
    <w:rsid w:val="00BC0757"/>
    <w:rsid w:val="00BC2A4D"/>
    <w:rsid w:val="00BC3096"/>
    <w:rsid w:val="00BC4BC6"/>
    <w:rsid w:val="00BD1024"/>
    <w:rsid w:val="00BD1048"/>
    <w:rsid w:val="00BD1619"/>
    <w:rsid w:val="00BD242A"/>
    <w:rsid w:val="00BD3D31"/>
    <w:rsid w:val="00BD46E9"/>
    <w:rsid w:val="00BD5DBC"/>
    <w:rsid w:val="00BD7EAB"/>
    <w:rsid w:val="00BE0F93"/>
    <w:rsid w:val="00BE1C6E"/>
    <w:rsid w:val="00BE21AC"/>
    <w:rsid w:val="00BE25FF"/>
    <w:rsid w:val="00BE3197"/>
    <w:rsid w:val="00BE31D9"/>
    <w:rsid w:val="00BE353F"/>
    <w:rsid w:val="00BE43CC"/>
    <w:rsid w:val="00BE565A"/>
    <w:rsid w:val="00BE6095"/>
    <w:rsid w:val="00BE672D"/>
    <w:rsid w:val="00BE6ED4"/>
    <w:rsid w:val="00BF0758"/>
    <w:rsid w:val="00BF0EC2"/>
    <w:rsid w:val="00BF2FE0"/>
    <w:rsid w:val="00BF3AF2"/>
    <w:rsid w:val="00BF40E3"/>
    <w:rsid w:val="00BF5E5D"/>
    <w:rsid w:val="00BF6DBC"/>
    <w:rsid w:val="00BF7F73"/>
    <w:rsid w:val="00C02212"/>
    <w:rsid w:val="00C024A5"/>
    <w:rsid w:val="00C03422"/>
    <w:rsid w:val="00C0394B"/>
    <w:rsid w:val="00C04CA4"/>
    <w:rsid w:val="00C05846"/>
    <w:rsid w:val="00C06E42"/>
    <w:rsid w:val="00C07ED8"/>
    <w:rsid w:val="00C1066D"/>
    <w:rsid w:val="00C10E82"/>
    <w:rsid w:val="00C117E3"/>
    <w:rsid w:val="00C11A1F"/>
    <w:rsid w:val="00C121EB"/>
    <w:rsid w:val="00C12E2B"/>
    <w:rsid w:val="00C13F1B"/>
    <w:rsid w:val="00C150FE"/>
    <w:rsid w:val="00C15B6E"/>
    <w:rsid w:val="00C15CF6"/>
    <w:rsid w:val="00C164FC"/>
    <w:rsid w:val="00C169D2"/>
    <w:rsid w:val="00C16A96"/>
    <w:rsid w:val="00C16C52"/>
    <w:rsid w:val="00C16EE8"/>
    <w:rsid w:val="00C173F1"/>
    <w:rsid w:val="00C17A33"/>
    <w:rsid w:val="00C23F3D"/>
    <w:rsid w:val="00C251AB"/>
    <w:rsid w:val="00C257F0"/>
    <w:rsid w:val="00C2590E"/>
    <w:rsid w:val="00C2602D"/>
    <w:rsid w:val="00C2619E"/>
    <w:rsid w:val="00C26BB1"/>
    <w:rsid w:val="00C27BBE"/>
    <w:rsid w:val="00C302C3"/>
    <w:rsid w:val="00C30AC2"/>
    <w:rsid w:val="00C32FE2"/>
    <w:rsid w:val="00C333C6"/>
    <w:rsid w:val="00C33EED"/>
    <w:rsid w:val="00C33F5C"/>
    <w:rsid w:val="00C349F2"/>
    <w:rsid w:val="00C379F9"/>
    <w:rsid w:val="00C37F87"/>
    <w:rsid w:val="00C40F24"/>
    <w:rsid w:val="00C40FFF"/>
    <w:rsid w:val="00C43389"/>
    <w:rsid w:val="00C43B14"/>
    <w:rsid w:val="00C441FF"/>
    <w:rsid w:val="00C4471F"/>
    <w:rsid w:val="00C45D16"/>
    <w:rsid w:val="00C460AA"/>
    <w:rsid w:val="00C46EB7"/>
    <w:rsid w:val="00C470CC"/>
    <w:rsid w:val="00C473C4"/>
    <w:rsid w:val="00C47799"/>
    <w:rsid w:val="00C50BAE"/>
    <w:rsid w:val="00C51154"/>
    <w:rsid w:val="00C51626"/>
    <w:rsid w:val="00C53B14"/>
    <w:rsid w:val="00C55059"/>
    <w:rsid w:val="00C55E33"/>
    <w:rsid w:val="00C5603A"/>
    <w:rsid w:val="00C568E5"/>
    <w:rsid w:val="00C57DAB"/>
    <w:rsid w:val="00C64BE4"/>
    <w:rsid w:val="00C65CF4"/>
    <w:rsid w:val="00C72333"/>
    <w:rsid w:val="00C72CA2"/>
    <w:rsid w:val="00C7354C"/>
    <w:rsid w:val="00C74103"/>
    <w:rsid w:val="00C75B09"/>
    <w:rsid w:val="00C80A3B"/>
    <w:rsid w:val="00C8166F"/>
    <w:rsid w:val="00C8241F"/>
    <w:rsid w:val="00C878BD"/>
    <w:rsid w:val="00C90BC1"/>
    <w:rsid w:val="00C90CF2"/>
    <w:rsid w:val="00C9215D"/>
    <w:rsid w:val="00C92CE0"/>
    <w:rsid w:val="00C93014"/>
    <w:rsid w:val="00C94A24"/>
    <w:rsid w:val="00C94BF3"/>
    <w:rsid w:val="00C96A07"/>
    <w:rsid w:val="00C97C02"/>
    <w:rsid w:val="00CA344C"/>
    <w:rsid w:val="00CA390A"/>
    <w:rsid w:val="00CA3A72"/>
    <w:rsid w:val="00CB0D09"/>
    <w:rsid w:val="00CB1938"/>
    <w:rsid w:val="00CB334C"/>
    <w:rsid w:val="00CB4D3C"/>
    <w:rsid w:val="00CB62BD"/>
    <w:rsid w:val="00CB65DC"/>
    <w:rsid w:val="00CB6804"/>
    <w:rsid w:val="00CB7825"/>
    <w:rsid w:val="00CC26F1"/>
    <w:rsid w:val="00CC275D"/>
    <w:rsid w:val="00CC4D89"/>
    <w:rsid w:val="00CC705C"/>
    <w:rsid w:val="00CD16AC"/>
    <w:rsid w:val="00CD31E3"/>
    <w:rsid w:val="00CD4969"/>
    <w:rsid w:val="00CD5400"/>
    <w:rsid w:val="00CD5873"/>
    <w:rsid w:val="00CD59D6"/>
    <w:rsid w:val="00CD5F47"/>
    <w:rsid w:val="00CD63A7"/>
    <w:rsid w:val="00CD655E"/>
    <w:rsid w:val="00CE02D9"/>
    <w:rsid w:val="00CE0836"/>
    <w:rsid w:val="00CE36E9"/>
    <w:rsid w:val="00CE42EE"/>
    <w:rsid w:val="00CE4FA8"/>
    <w:rsid w:val="00CF23C8"/>
    <w:rsid w:val="00CF2AEB"/>
    <w:rsid w:val="00CF2E57"/>
    <w:rsid w:val="00CF43CF"/>
    <w:rsid w:val="00CF4B97"/>
    <w:rsid w:val="00CF66F8"/>
    <w:rsid w:val="00CF6ED7"/>
    <w:rsid w:val="00CF75D9"/>
    <w:rsid w:val="00D00FC4"/>
    <w:rsid w:val="00D0100C"/>
    <w:rsid w:val="00D01083"/>
    <w:rsid w:val="00D023A1"/>
    <w:rsid w:val="00D02F09"/>
    <w:rsid w:val="00D03468"/>
    <w:rsid w:val="00D041D7"/>
    <w:rsid w:val="00D0698A"/>
    <w:rsid w:val="00D10D33"/>
    <w:rsid w:val="00D11CF6"/>
    <w:rsid w:val="00D12064"/>
    <w:rsid w:val="00D12425"/>
    <w:rsid w:val="00D12AA5"/>
    <w:rsid w:val="00D15AB8"/>
    <w:rsid w:val="00D16478"/>
    <w:rsid w:val="00D16803"/>
    <w:rsid w:val="00D17BEC"/>
    <w:rsid w:val="00D20167"/>
    <w:rsid w:val="00D203AF"/>
    <w:rsid w:val="00D20AE2"/>
    <w:rsid w:val="00D21587"/>
    <w:rsid w:val="00D2298B"/>
    <w:rsid w:val="00D23AC1"/>
    <w:rsid w:val="00D2411E"/>
    <w:rsid w:val="00D244E4"/>
    <w:rsid w:val="00D24612"/>
    <w:rsid w:val="00D24C77"/>
    <w:rsid w:val="00D25BE9"/>
    <w:rsid w:val="00D26182"/>
    <w:rsid w:val="00D27AEE"/>
    <w:rsid w:val="00D30667"/>
    <w:rsid w:val="00D30CA4"/>
    <w:rsid w:val="00D31F7A"/>
    <w:rsid w:val="00D34B99"/>
    <w:rsid w:val="00D35DFF"/>
    <w:rsid w:val="00D35E98"/>
    <w:rsid w:val="00D36B1C"/>
    <w:rsid w:val="00D37504"/>
    <w:rsid w:val="00D37A4A"/>
    <w:rsid w:val="00D37E72"/>
    <w:rsid w:val="00D37FCE"/>
    <w:rsid w:val="00D4147F"/>
    <w:rsid w:val="00D41BA9"/>
    <w:rsid w:val="00D44ECF"/>
    <w:rsid w:val="00D4533F"/>
    <w:rsid w:val="00D47A2C"/>
    <w:rsid w:val="00D47E08"/>
    <w:rsid w:val="00D50539"/>
    <w:rsid w:val="00D519AA"/>
    <w:rsid w:val="00D51C0D"/>
    <w:rsid w:val="00D52576"/>
    <w:rsid w:val="00D528E2"/>
    <w:rsid w:val="00D52BD1"/>
    <w:rsid w:val="00D53EF6"/>
    <w:rsid w:val="00D553D8"/>
    <w:rsid w:val="00D569F1"/>
    <w:rsid w:val="00D57AE9"/>
    <w:rsid w:val="00D57E18"/>
    <w:rsid w:val="00D6115A"/>
    <w:rsid w:val="00D6148E"/>
    <w:rsid w:val="00D61A39"/>
    <w:rsid w:val="00D621DC"/>
    <w:rsid w:val="00D65B46"/>
    <w:rsid w:val="00D66510"/>
    <w:rsid w:val="00D70A85"/>
    <w:rsid w:val="00D70C7B"/>
    <w:rsid w:val="00D7131B"/>
    <w:rsid w:val="00D716D3"/>
    <w:rsid w:val="00D728F6"/>
    <w:rsid w:val="00D74474"/>
    <w:rsid w:val="00D74F50"/>
    <w:rsid w:val="00D75A56"/>
    <w:rsid w:val="00D77964"/>
    <w:rsid w:val="00D801D7"/>
    <w:rsid w:val="00D81EFE"/>
    <w:rsid w:val="00D8264D"/>
    <w:rsid w:val="00D86030"/>
    <w:rsid w:val="00D86285"/>
    <w:rsid w:val="00D90F75"/>
    <w:rsid w:val="00D91D9F"/>
    <w:rsid w:val="00D93149"/>
    <w:rsid w:val="00D937DA"/>
    <w:rsid w:val="00D941B5"/>
    <w:rsid w:val="00D95A67"/>
    <w:rsid w:val="00D972C7"/>
    <w:rsid w:val="00D976FA"/>
    <w:rsid w:val="00DA082D"/>
    <w:rsid w:val="00DA098B"/>
    <w:rsid w:val="00DA1F93"/>
    <w:rsid w:val="00DA4FED"/>
    <w:rsid w:val="00DA7CB5"/>
    <w:rsid w:val="00DB11B8"/>
    <w:rsid w:val="00DB2EC3"/>
    <w:rsid w:val="00DB4FE2"/>
    <w:rsid w:val="00DB55A1"/>
    <w:rsid w:val="00DB5D35"/>
    <w:rsid w:val="00DB5EBB"/>
    <w:rsid w:val="00DC0F37"/>
    <w:rsid w:val="00DC1282"/>
    <w:rsid w:val="00DC171D"/>
    <w:rsid w:val="00DC2D46"/>
    <w:rsid w:val="00DC31EE"/>
    <w:rsid w:val="00DC4480"/>
    <w:rsid w:val="00DC57BC"/>
    <w:rsid w:val="00DD05E3"/>
    <w:rsid w:val="00DD10E8"/>
    <w:rsid w:val="00DD1A55"/>
    <w:rsid w:val="00DD1D71"/>
    <w:rsid w:val="00DD25C1"/>
    <w:rsid w:val="00DD3147"/>
    <w:rsid w:val="00DD3C41"/>
    <w:rsid w:val="00DD53CC"/>
    <w:rsid w:val="00DD5B22"/>
    <w:rsid w:val="00DE0532"/>
    <w:rsid w:val="00DE0CDF"/>
    <w:rsid w:val="00DE14DA"/>
    <w:rsid w:val="00DE1A0D"/>
    <w:rsid w:val="00DE27DF"/>
    <w:rsid w:val="00DE366C"/>
    <w:rsid w:val="00DE39C5"/>
    <w:rsid w:val="00DE4CF7"/>
    <w:rsid w:val="00DE5D81"/>
    <w:rsid w:val="00DE711A"/>
    <w:rsid w:val="00DE7243"/>
    <w:rsid w:val="00DE78B4"/>
    <w:rsid w:val="00DF03A6"/>
    <w:rsid w:val="00DF275F"/>
    <w:rsid w:val="00DF302D"/>
    <w:rsid w:val="00DF691D"/>
    <w:rsid w:val="00DF6A0F"/>
    <w:rsid w:val="00DF7093"/>
    <w:rsid w:val="00DF7870"/>
    <w:rsid w:val="00E003A8"/>
    <w:rsid w:val="00E012CB"/>
    <w:rsid w:val="00E014A3"/>
    <w:rsid w:val="00E018E5"/>
    <w:rsid w:val="00E02C09"/>
    <w:rsid w:val="00E035F6"/>
    <w:rsid w:val="00E03EB1"/>
    <w:rsid w:val="00E042F7"/>
    <w:rsid w:val="00E05273"/>
    <w:rsid w:val="00E07EA8"/>
    <w:rsid w:val="00E10DA7"/>
    <w:rsid w:val="00E116C2"/>
    <w:rsid w:val="00E12834"/>
    <w:rsid w:val="00E12DA6"/>
    <w:rsid w:val="00E137C5"/>
    <w:rsid w:val="00E13CA9"/>
    <w:rsid w:val="00E14D86"/>
    <w:rsid w:val="00E156CC"/>
    <w:rsid w:val="00E1681C"/>
    <w:rsid w:val="00E17960"/>
    <w:rsid w:val="00E2001F"/>
    <w:rsid w:val="00E20863"/>
    <w:rsid w:val="00E21544"/>
    <w:rsid w:val="00E23E8E"/>
    <w:rsid w:val="00E244D7"/>
    <w:rsid w:val="00E24AD1"/>
    <w:rsid w:val="00E24B7F"/>
    <w:rsid w:val="00E265BF"/>
    <w:rsid w:val="00E27196"/>
    <w:rsid w:val="00E30F3F"/>
    <w:rsid w:val="00E312EA"/>
    <w:rsid w:val="00E3247A"/>
    <w:rsid w:val="00E3319A"/>
    <w:rsid w:val="00E3367E"/>
    <w:rsid w:val="00E3474E"/>
    <w:rsid w:val="00E3494B"/>
    <w:rsid w:val="00E34CAE"/>
    <w:rsid w:val="00E35CC2"/>
    <w:rsid w:val="00E365CB"/>
    <w:rsid w:val="00E37FD4"/>
    <w:rsid w:val="00E41562"/>
    <w:rsid w:val="00E41D21"/>
    <w:rsid w:val="00E4245C"/>
    <w:rsid w:val="00E4344E"/>
    <w:rsid w:val="00E439CC"/>
    <w:rsid w:val="00E440E1"/>
    <w:rsid w:val="00E4430E"/>
    <w:rsid w:val="00E44588"/>
    <w:rsid w:val="00E44C2B"/>
    <w:rsid w:val="00E45BC6"/>
    <w:rsid w:val="00E472B5"/>
    <w:rsid w:val="00E477CD"/>
    <w:rsid w:val="00E50131"/>
    <w:rsid w:val="00E50497"/>
    <w:rsid w:val="00E517D5"/>
    <w:rsid w:val="00E54843"/>
    <w:rsid w:val="00E55AEB"/>
    <w:rsid w:val="00E56B42"/>
    <w:rsid w:val="00E6207E"/>
    <w:rsid w:val="00E620D5"/>
    <w:rsid w:val="00E6537A"/>
    <w:rsid w:val="00E6542E"/>
    <w:rsid w:val="00E6568F"/>
    <w:rsid w:val="00E6613E"/>
    <w:rsid w:val="00E67C0A"/>
    <w:rsid w:val="00E701A8"/>
    <w:rsid w:val="00E70342"/>
    <w:rsid w:val="00E71FA2"/>
    <w:rsid w:val="00E74939"/>
    <w:rsid w:val="00E74E5B"/>
    <w:rsid w:val="00E75863"/>
    <w:rsid w:val="00E7604C"/>
    <w:rsid w:val="00E7670D"/>
    <w:rsid w:val="00E806C5"/>
    <w:rsid w:val="00E80F1D"/>
    <w:rsid w:val="00E81FA3"/>
    <w:rsid w:val="00E824C2"/>
    <w:rsid w:val="00E83136"/>
    <w:rsid w:val="00E8442B"/>
    <w:rsid w:val="00E84A99"/>
    <w:rsid w:val="00E85F11"/>
    <w:rsid w:val="00E871ED"/>
    <w:rsid w:val="00E905F7"/>
    <w:rsid w:val="00E90791"/>
    <w:rsid w:val="00E95D48"/>
    <w:rsid w:val="00EA0018"/>
    <w:rsid w:val="00EA0EA4"/>
    <w:rsid w:val="00EA36D8"/>
    <w:rsid w:val="00EA4956"/>
    <w:rsid w:val="00EA66DB"/>
    <w:rsid w:val="00EA6843"/>
    <w:rsid w:val="00EB0809"/>
    <w:rsid w:val="00EB266F"/>
    <w:rsid w:val="00EB2BBE"/>
    <w:rsid w:val="00EB39E2"/>
    <w:rsid w:val="00EB3D35"/>
    <w:rsid w:val="00EB40EC"/>
    <w:rsid w:val="00EB477E"/>
    <w:rsid w:val="00EB4B68"/>
    <w:rsid w:val="00EB7627"/>
    <w:rsid w:val="00EB7784"/>
    <w:rsid w:val="00EC136E"/>
    <w:rsid w:val="00EC4DB4"/>
    <w:rsid w:val="00EC6625"/>
    <w:rsid w:val="00EC74AB"/>
    <w:rsid w:val="00EC77FB"/>
    <w:rsid w:val="00ED0013"/>
    <w:rsid w:val="00ED222A"/>
    <w:rsid w:val="00ED2F8F"/>
    <w:rsid w:val="00ED2F97"/>
    <w:rsid w:val="00ED38A4"/>
    <w:rsid w:val="00ED4022"/>
    <w:rsid w:val="00ED5926"/>
    <w:rsid w:val="00ED6FBE"/>
    <w:rsid w:val="00EE0698"/>
    <w:rsid w:val="00EE3942"/>
    <w:rsid w:val="00EE3D48"/>
    <w:rsid w:val="00EE3F2D"/>
    <w:rsid w:val="00EE6477"/>
    <w:rsid w:val="00EE6A9B"/>
    <w:rsid w:val="00EE7627"/>
    <w:rsid w:val="00EF101F"/>
    <w:rsid w:val="00EF1171"/>
    <w:rsid w:val="00EF13B6"/>
    <w:rsid w:val="00EF16C7"/>
    <w:rsid w:val="00EF17D2"/>
    <w:rsid w:val="00EF2C55"/>
    <w:rsid w:val="00EF3F17"/>
    <w:rsid w:val="00EF4199"/>
    <w:rsid w:val="00EF5EB2"/>
    <w:rsid w:val="00EF709F"/>
    <w:rsid w:val="00EF73DE"/>
    <w:rsid w:val="00F0027D"/>
    <w:rsid w:val="00F0096A"/>
    <w:rsid w:val="00F0174D"/>
    <w:rsid w:val="00F01AC1"/>
    <w:rsid w:val="00F024B7"/>
    <w:rsid w:val="00F027B3"/>
    <w:rsid w:val="00F0284E"/>
    <w:rsid w:val="00F04826"/>
    <w:rsid w:val="00F06C88"/>
    <w:rsid w:val="00F0773C"/>
    <w:rsid w:val="00F108CB"/>
    <w:rsid w:val="00F10A3D"/>
    <w:rsid w:val="00F146B8"/>
    <w:rsid w:val="00F146C0"/>
    <w:rsid w:val="00F15658"/>
    <w:rsid w:val="00F160FB"/>
    <w:rsid w:val="00F1618A"/>
    <w:rsid w:val="00F17FF5"/>
    <w:rsid w:val="00F21EDF"/>
    <w:rsid w:val="00F22857"/>
    <w:rsid w:val="00F24C99"/>
    <w:rsid w:val="00F26ECE"/>
    <w:rsid w:val="00F273C0"/>
    <w:rsid w:val="00F2766E"/>
    <w:rsid w:val="00F3090C"/>
    <w:rsid w:val="00F30B67"/>
    <w:rsid w:val="00F30ED9"/>
    <w:rsid w:val="00F30EF6"/>
    <w:rsid w:val="00F32C6D"/>
    <w:rsid w:val="00F32DA1"/>
    <w:rsid w:val="00F33719"/>
    <w:rsid w:val="00F35327"/>
    <w:rsid w:val="00F366EE"/>
    <w:rsid w:val="00F37E45"/>
    <w:rsid w:val="00F401C9"/>
    <w:rsid w:val="00F403DC"/>
    <w:rsid w:val="00F4504A"/>
    <w:rsid w:val="00F461D2"/>
    <w:rsid w:val="00F46244"/>
    <w:rsid w:val="00F524F3"/>
    <w:rsid w:val="00F53910"/>
    <w:rsid w:val="00F53D1A"/>
    <w:rsid w:val="00F53E51"/>
    <w:rsid w:val="00F56AE3"/>
    <w:rsid w:val="00F62104"/>
    <w:rsid w:val="00F62749"/>
    <w:rsid w:val="00F63326"/>
    <w:rsid w:val="00F63B34"/>
    <w:rsid w:val="00F6425F"/>
    <w:rsid w:val="00F64313"/>
    <w:rsid w:val="00F65305"/>
    <w:rsid w:val="00F657C5"/>
    <w:rsid w:val="00F669F5"/>
    <w:rsid w:val="00F66AD5"/>
    <w:rsid w:val="00F7091B"/>
    <w:rsid w:val="00F74388"/>
    <w:rsid w:val="00F7586B"/>
    <w:rsid w:val="00F75955"/>
    <w:rsid w:val="00F76EF9"/>
    <w:rsid w:val="00F80485"/>
    <w:rsid w:val="00F80804"/>
    <w:rsid w:val="00F80BDC"/>
    <w:rsid w:val="00F819E5"/>
    <w:rsid w:val="00F830A7"/>
    <w:rsid w:val="00F83326"/>
    <w:rsid w:val="00F8465A"/>
    <w:rsid w:val="00F87146"/>
    <w:rsid w:val="00F8744B"/>
    <w:rsid w:val="00F875A4"/>
    <w:rsid w:val="00F916FB"/>
    <w:rsid w:val="00F9171E"/>
    <w:rsid w:val="00F91B65"/>
    <w:rsid w:val="00F91FCD"/>
    <w:rsid w:val="00F91FED"/>
    <w:rsid w:val="00F952D5"/>
    <w:rsid w:val="00F955E4"/>
    <w:rsid w:val="00F95F03"/>
    <w:rsid w:val="00F96597"/>
    <w:rsid w:val="00F975AD"/>
    <w:rsid w:val="00F97CCE"/>
    <w:rsid w:val="00FA04A9"/>
    <w:rsid w:val="00FA0985"/>
    <w:rsid w:val="00FA1A69"/>
    <w:rsid w:val="00FA273C"/>
    <w:rsid w:val="00FA4317"/>
    <w:rsid w:val="00FA5897"/>
    <w:rsid w:val="00FA5A3D"/>
    <w:rsid w:val="00FB0383"/>
    <w:rsid w:val="00FB03CB"/>
    <w:rsid w:val="00FB3C18"/>
    <w:rsid w:val="00FB4BCF"/>
    <w:rsid w:val="00FB4E8A"/>
    <w:rsid w:val="00FB5E65"/>
    <w:rsid w:val="00FB5EC7"/>
    <w:rsid w:val="00FB7592"/>
    <w:rsid w:val="00FC0181"/>
    <w:rsid w:val="00FC02DA"/>
    <w:rsid w:val="00FC077D"/>
    <w:rsid w:val="00FC1046"/>
    <w:rsid w:val="00FC196A"/>
    <w:rsid w:val="00FC24AE"/>
    <w:rsid w:val="00FC36C1"/>
    <w:rsid w:val="00FC4CF6"/>
    <w:rsid w:val="00FC4F38"/>
    <w:rsid w:val="00FC5A65"/>
    <w:rsid w:val="00FD34B0"/>
    <w:rsid w:val="00FD37E0"/>
    <w:rsid w:val="00FD4747"/>
    <w:rsid w:val="00FD6149"/>
    <w:rsid w:val="00FD6D3B"/>
    <w:rsid w:val="00FD7DA0"/>
    <w:rsid w:val="00FE0DAD"/>
    <w:rsid w:val="00FE2FA6"/>
    <w:rsid w:val="00FE715A"/>
    <w:rsid w:val="00FE77D6"/>
    <w:rsid w:val="00FF01B6"/>
    <w:rsid w:val="00FF2B18"/>
    <w:rsid w:val="00FF4036"/>
    <w:rsid w:val="00FF6409"/>
    <w:rsid w:val="00FF6779"/>
    <w:rsid w:val="00FF7AF1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11747C"/>
  <w15:chartTrackingRefBased/>
  <w15:docId w15:val="{8EB84BEA-2F5C-49A4-807E-169F12AE5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40"/>
      <w:szCs w:val="40"/>
    </w:rPr>
  </w:style>
  <w:style w:type="paragraph" w:styleId="Heading4">
    <w:name w:val="heading 4"/>
    <w:basedOn w:val="Normal"/>
    <w:next w:val="Normal"/>
    <w:qFormat/>
    <w:pPr>
      <w:keepNext/>
      <w:tabs>
        <w:tab w:val="left" w:pos="9810"/>
        <w:tab w:val="left" w:pos="9990"/>
      </w:tabs>
      <w:spacing w:after="120" w:line="20" w:lineRule="atLeast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tabs>
        <w:tab w:val="left" w:pos="561"/>
        <w:tab w:val="left" w:pos="900"/>
        <w:tab w:val="right" w:pos="5984"/>
      </w:tabs>
      <w:spacing w:before="120"/>
      <w:ind w:left="561" w:hanging="187"/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</w:style>
  <w:style w:type="paragraph" w:styleId="Heading7">
    <w:name w:val="heading 7"/>
    <w:basedOn w:val="Normal"/>
    <w:next w:val="Normal"/>
    <w:qFormat/>
    <w:pPr>
      <w:keepNext/>
      <w:ind w:left="567"/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tabs>
        <w:tab w:val="center" w:pos="6732"/>
      </w:tabs>
      <w:ind w:left="187" w:firstLine="748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ind w:right="-273"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tabs>
        <w:tab w:val="left" w:pos="748"/>
      </w:tabs>
      <w:spacing w:before="60" w:after="60"/>
      <w:jc w:val="both"/>
    </w:pPr>
    <w:rPr>
      <w:sz w:val="26"/>
      <w:szCs w:val="26"/>
    </w:rPr>
  </w:style>
  <w:style w:type="paragraph" w:customStyle="1" w:styleId="CharCharCharCharCharCharChar">
    <w:name w:val="Char Char Char Char Char Char Char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CharCharCharCharCharCharCharCharCharCharCharCharCharCharCharCharCharCharCharCharCharChar">
    <w:name w:val="Char Char Char Char Char Char Char Char Char Char Char Char Char Char Char Char Char Char Char Char Char Char"/>
    <w:pPr>
      <w:tabs>
        <w:tab w:val="left" w:pos="1152"/>
      </w:tabs>
      <w:spacing w:before="120" w:after="120" w:line="312" w:lineRule="auto"/>
    </w:pPr>
    <w:rPr>
      <w:rFonts w:ascii=".VnArial" w:eastAsia=".VnTime" w:hAnsi=".VnArial" w:cs=".VnArial"/>
      <w:sz w:val="26"/>
      <w:szCs w:val="26"/>
    </w:rPr>
  </w:style>
  <w:style w:type="paragraph" w:customStyle="1" w:styleId="DefaultParagraphFontParaCharCharCharCharChar">
    <w:name w:val="Default Paragraph Font Para Char Char Char Char Char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customStyle="1" w:styleId="daugach">
    <w:name w:val="dau gach"/>
    <w:basedOn w:val="Normal"/>
    <w:pPr>
      <w:tabs>
        <w:tab w:val="left" w:pos="7088"/>
        <w:tab w:val="right" w:pos="8931"/>
      </w:tabs>
      <w:spacing w:before="60" w:after="60"/>
      <w:jc w:val="both"/>
    </w:pPr>
    <w:rPr>
      <w:color w:val="000000"/>
      <w:sz w:val="26"/>
      <w:szCs w:val="26"/>
    </w:rPr>
  </w:style>
  <w:style w:type="paragraph" w:customStyle="1" w:styleId="H3">
    <w:name w:val="H3"/>
    <w:basedOn w:val="Heading3"/>
    <w:pPr>
      <w:tabs>
        <w:tab w:val="left" w:pos="567"/>
      </w:tabs>
      <w:spacing w:before="80" w:after="80"/>
      <w:jc w:val="left"/>
    </w:pPr>
    <w:rPr>
      <w:rFonts w:ascii="Helvetica-Condense" w:hAnsi="Helvetica-Condense" w:cs="Helvetica-Condense"/>
      <w:caps/>
      <w:color w:val="000000"/>
      <w:sz w:val="20"/>
      <w:szCs w:val="20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pPr>
      <w:tabs>
        <w:tab w:val="left" w:pos="1152"/>
      </w:tabs>
      <w:spacing w:before="120" w:after="120" w:line="312" w:lineRule="auto"/>
    </w:pPr>
    <w:rPr>
      <w:rFonts w:ascii=".VnArial" w:eastAsia=".VnTime" w:hAnsi=".VnArial" w:cs=".VnArial"/>
      <w:sz w:val="26"/>
      <w:szCs w:val="26"/>
    </w:rPr>
  </w:style>
  <w:style w:type="paragraph" w:styleId="BodyText2">
    <w:name w:val="Body Text 2"/>
    <w:basedOn w:val="Normal"/>
    <w:pPr>
      <w:spacing w:before="120"/>
      <w:jc w:val="both"/>
    </w:pPr>
    <w:rPr>
      <w:rFonts w:ascii=".VnTime" w:hAnsi=".VnTime" w:cs=".VnTime"/>
      <w:b/>
      <w:bCs/>
      <w:sz w:val="28"/>
      <w:szCs w:val="28"/>
    </w:r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customStyle="1" w:styleId="abc">
    <w:name w:val="abc"/>
    <w:basedOn w:val="Normal"/>
    <w:rPr>
      <w:rFonts w:ascii=".VnTime" w:hAnsi=".VnTime" w:cs=".VnTime"/>
    </w:rPr>
  </w:style>
  <w:style w:type="paragraph" w:customStyle="1" w:styleId="bodymain">
    <w:name w:val="bodymain"/>
    <w:basedOn w:val="Normal"/>
    <w:pPr>
      <w:spacing w:before="80" w:after="80"/>
      <w:jc w:val="both"/>
    </w:pPr>
    <w:rPr>
      <w:color w:val="000000"/>
      <w:sz w:val="26"/>
      <w:szCs w:val="26"/>
    </w:rPr>
  </w:style>
  <w:style w:type="paragraph" w:customStyle="1" w:styleId="H1">
    <w:name w:val="H1"/>
    <w:basedOn w:val="Heading1"/>
    <w:pPr>
      <w:tabs>
        <w:tab w:val="left" w:pos="1224"/>
      </w:tabs>
      <w:spacing w:before="240" w:after="60"/>
      <w:ind w:left="1224" w:hanging="360"/>
      <w:jc w:val="both"/>
    </w:pPr>
    <w:rPr>
      <w:rFonts w:ascii="Helvetica-Condense" w:hAnsi="Helvetica-Condense" w:cs="Helvetica-Condense"/>
      <w:i w:val="0"/>
      <w:iCs w:val="0"/>
      <w:caps/>
      <w:color w:val="000000"/>
      <w:kern w:val="32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autron">
    <w:name w:val="dau tron"/>
    <w:basedOn w:val="Normal"/>
    <w:pPr>
      <w:tabs>
        <w:tab w:val="left" w:pos="1655"/>
      </w:tabs>
      <w:spacing w:before="60" w:after="60"/>
      <w:ind w:left="864" w:hanging="360"/>
      <w:jc w:val="both"/>
    </w:pPr>
    <w:rPr>
      <w:color w:val="000000"/>
      <w:sz w:val="26"/>
      <w:szCs w:val="26"/>
    </w:rPr>
  </w:style>
  <w:style w:type="paragraph" w:customStyle="1" w:styleId="Char">
    <w:name w:val="Char"/>
    <w:basedOn w:val="Normal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Indent">
    <w:name w:val="Body Text Indent"/>
    <w:basedOn w:val="Normal"/>
    <w:pPr>
      <w:ind w:left="187" w:firstLine="748"/>
    </w:pPr>
  </w:style>
  <w:style w:type="paragraph" w:styleId="BodyText">
    <w:name w:val="Body Text"/>
    <w:basedOn w:val="Normal"/>
    <w:link w:val="BodyTextChar"/>
    <w:pPr>
      <w:spacing w:after="120"/>
    </w:pPr>
  </w:style>
  <w:style w:type="paragraph" w:customStyle="1" w:styleId="dauvuong">
    <w:name w:val="dau vuong"/>
    <w:basedOn w:val="Normal"/>
    <w:pPr>
      <w:tabs>
        <w:tab w:val="left" w:pos="1512"/>
      </w:tabs>
      <w:spacing w:before="60" w:after="60"/>
      <w:ind w:left="1512" w:hanging="288"/>
      <w:jc w:val="both"/>
    </w:pPr>
    <w:rPr>
      <w:color w:val="000000"/>
      <w:sz w:val="26"/>
      <w:szCs w:val="26"/>
    </w:rPr>
  </w:style>
  <w:style w:type="paragraph" w:customStyle="1" w:styleId="xl69">
    <w:name w:val="xl69"/>
    <w:basedOn w:val="Normal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H2">
    <w:name w:val="H2"/>
    <w:basedOn w:val="Heading2"/>
    <w:pPr>
      <w:tabs>
        <w:tab w:val="left" w:pos="1440"/>
      </w:tabs>
      <w:spacing w:before="120" w:after="120"/>
      <w:ind w:left="1440" w:hanging="360"/>
    </w:pPr>
    <w:rPr>
      <w:rFonts w:ascii="Helvetica-Condense" w:hAnsi="Helvetica-Condense" w:cs="Helvetica-Condense"/>
      <w:i w:val="0"/>
      <w:iCs w:val="0"/>
      <w:caps/>
      <w:color w:val="000000"/>
      <w:sz w:val="22"/>
      <w:szCs w:val="22"/>
    </w:rPr>
  </w:style>
  <w:style w:type="paragraph" w:customStyle="1" w:styleId="Char0">
    <w:name w:val="Char"/>
    <w:basedOn w:val="Normal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pPr>
      <w:tabs>
        <w:tab w:val="left" w:pos="1152"/>
      </w:tabs>
      <w:spacing w:before="120" w:after="120" w:line="312" w:lineRule="auto"/>
    </w:pPr>
    <w:rPr>
      <w:rFonts w:ascii=".VnArial" w:eastAsia=".VnTime" w:hAnsi=".VnArial" w:cs=".VnArial"/>
      <w:sz w:val="26"/>
      <w:szCs w:val="26"/>
    </w:rPr>
  </w:style>
  <w:style w:type="paragraph" w:styleId="Subtitle">
    <w:name w:val="Subtitle"/>
    <w:basedOn w:val="Normal"/>
    <w:qFormat/>
    <w:pPr>
      <w:jc w:val="center"/>
    </w:pPr>
    <w:rPr>
      <w:b/>
      <w:bCs/>
      <w:sz w:val="28"/>
      <w:szCs w:val="28"/>
      <w:lang w:val="vi-VN"/>
    </w:rPr>
  </w:style>
  <w:style w:type="paragraph" w:customStyle="1" w:styleId="CharCharCharChar">
    <w:name w:val="Char Char Char Char"/>
    <w:pPr>
      <w:tabs>
        <w:tab w:val="left" w:pos="1152"/>
      </w:tabs>
      <w:spacing w:before="120" w:after="120" w:line="312" w:lineRule="auto"/>
    </w:pPr>
    <w:rPr>
      <w:rFonts w:eastAsia=".VnTime"/>
      <w:b/>
      <w:sz w:val="26"/>
      <w:szCs w:val="26"/>
    </w:rPr>
  </w:style>
  <w:style w:type="table" w:styleId="TableGrid">
    <w:name w:val="Table Grid"/>
    <w:basedOn w:val="TableNormal"/>
    <w:rsid w:val="004E3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0B2F67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customStyle="1" w:styleId="CharCharChar">
    <w:name w:val="Char Char Char"/>
    <w:basedOn w:val="Normal"/>
    <w:next w:val="Normal"/>
    <w:autoRedefine/>
    <w:semiHidden/>
    <w:rsid w:val="00496CA2"/>
    <w:pPr>
      <w:spacing w:before="120" w:after="120" w:line="312" w:lineRule="auto"/>
    </w:pPr>
    <w:rPr>
      <w:sz w:val="28"/>
      <w:szCs w:val="28"/>
    </w:rPr>
  </w:style>
  <w:style w:type="paragraph" w:customStyle="1" w:styleId="CharCharCharChar0">
    <w:name w:val="Char Char Char Char"/>
    <w:basedOn w:val="Normal"/>
    <w:rsid w:val="00882D2F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8A7397"/>
    <w:pPr>
      <w:ind w:left="720"/>
      <w:contextualSpacing/>
    </w:pPr>
    <w:rPr>
      <w:rFonts w:eastAsia="Calibri"/>
      <w:szCs w:val="22"/>
    </w:rPr>
  </w:style>
  <w:style w:type="paragraph" w:customStyle="1" w:styleId="CharCharChar0">
    <w:name w:val="Char Char Char"/>
    <w:basedOn w:val="Normal"/>
    <w:next w:val="Normal"/>
    <w:autoRedefine/>
    <w:semiHidden/>
    <w:rsid w:val="00B27A29"/>
    <w:pPr>
      <w:spacing w:before="120" w:after="120" w:line="312" w:lineRule="auto"/>
    </w:pPr>
    <w:rPr>
      <w:sz w:val="28"/>
      <w:szCs w:val="28"/>
    </w:rPr>
  </w:style>
  <w:style w:type="character" w:customStyle="1" w:styleId="HeaderChar">
    <w:name w:val="Header Char"/>
    <w:link w:val="Header"/>
    <w:uiPriority w:val="99"/>
    <w:rsid w:val="005A7443"/>
    <w:rPr>
      <w:sz w:val="24"/>
      <w:szCs w:val="24"/>
    </w:rPr>
  </w:style>
  <w:style w:type="character" w:customStyle="1" w:styleId="BodyTextChar">
    <w:name w:val="Body Text Char"/>
    <w:link w:val="BodyText"/>
    <w:rsid w:val="00F24C99"/>
    <w:rPr>
      <w:sz w:val="24"/>
      <w:szCs w:val="24"/>
    </w:rPr>
  </w:style>
  <w:style w:type="character" w:customStyle="1" w:styleId="Tablecaption">
    <w:name w:val="Table caption_"/>
    <w:link w:val="Tablecaption0"/>
    <w:uiPriority w:val="99"/>
    <w:rsid w:val="00F24C99"/>
    <w:rPr>
      <w:sz w:val="26"/>
      <w:szCs w:val="26"/>
      <w:shd w:val="clear" w:color="auto" w:fill="FFFFFF"/>
    </w:rPr>
  </w:style>
  <w:style w:type="character" w:customStyle="1" w:styleId="Other">
    <w:name w:val="Other_"/>
    <w:link w:val="Other0"/>
    <w:uiPriority w:val="99"/>
    <w:rsid w:val="00F24C99"/>
    <w:rPr>
      <w:i/>
      <w:iCs/>
      <w:sz w:val="26"/>
      <w:szCs w:val="26"/>
      <w:shd w:val="clear" w:color="auto" w:fill="FFFFFF"/>
    </w:rPr>
  </w:style>
  <w:style w:type="character" w:customStyle="1" w:styleId="Heading20">
    <w:name w:val="Heading #2_"/>
    <w:link w:val="Heading21"/>
    <w:uiPriority w:val="99"/>
    <w:rsid w:val="00F24C99"/>
    <w:rPr>
      <w:b/>
      <w:bCs/>
      <w:i/>
      <w:iCs/>
      <w:sz w:val="26"/>
      <w:szCs w:val="26"/>
      <w:shd w:val="clear" w:color="auto" w:fill="FFFFFF"/>
    </w:rPr>
  </w:style>
  <w:style w:type="paragraph" w:customStyle="1" w:styleId="Tablecaption0">
    <w:name w:val="Table caption"/>
    <w:basedOn w:val="Normal"/>
    <w:link w:val="Tablecaption"/>
    <w:uiPriority w:val="99"/>
    <w:rsid w:val="00F24C99"/>
    <w:pPr>
      <w:widowControl w:val="0"/>
      <w:shd w:val="clear" w:color="auto" w:fill="FFFFFF"/>
      <w:spacing w:line="259" w:lineRule="auto"/>
      <w:ind w:firstLine="720"/>
      <w:jc w:val="center"/>
    </w:pPr>
    <w:rPr>
      <w:sz w:val="26"/>
      <w:szCs w:val="26"/>
    </w:rPr>
  </w:style>
  <w:style w:type="paragraph" w:customStyle="1" w:styleId="Other0">
    <w:name w:val="Other"/>
    <w:basedOn w:val="Normal"/>
    <w:link w:val="Other"/>
    <w:uiPriority w:val="99"/>
    <w:rsid w:val="00F24C99"/>
    <w:pPr>
      <w:widowControl w:val="0"/>
      <w:shd w:val="clear" w:color="auto" w:fill="FFFFFF"/>
      <w:spacing w:after="100" w:line="262" w:lineRule="auto"/>
      <w:ind w:firstLine="400"/>
      <w:jc w:val="center"/>
    </w:pPr>
    <w:rPr>
      <w:i/>
      <w:iCs/>
      <w:sz w:val="26"/>
      <w:szCs w:val="26"/>
    </w:rPr>
  </w:style>
  <w:style w:type="paragraph" w:customStyle="1" w:styleId="Heading21">
    <w:name w:val="Heading #2"/>
    <w:basedOn w:val="Normal"/>
    <w:link w:val="Heading20"/>
    <w:uiPriority w:val="99"/>
    <w:rsid w:val="00F24C99"/>
    <w:pPr>
      <w:widowControl w:val="0"/>
      <w:shd w:val="clear" w:color="auto" w:fill="FFFFFF"/>
      <w:spacing w:after="340" w:line="247" w:lineRule="auto"/>
      <w:ind w:firstLine="370"/>
      <w:jc w:val="center"/>
      <w:outlineLvl w:val="1"/>
    </w:pPr>
    <w:rPr>
      <w:b/>
      <w:bCs/>
      <w:i/>
      <w:iCs/>
      <w:sz w:val="26"/>
      <w:szCs w:val="26"/>
    </w:rPr>
  </w:style>
  <w:style w:type="character" w:styleId="Hyperlink">
    <w:name w:val="Hyperlink"/>
    <w:uiPriority w:val="99"/>
    <w:unhideWhenUsed/>
    <w:rsid w:val="009F75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5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8CDBF-89CC-4387-A1C8-D75DB07AA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663</Words>
  <Characters>3785</Characters>
  <Application>Microsoft Office Word</Application>
  <DocSecurity>0</DocSecurity>
  <PresentationFormat/>
  <Lines>31</Lines>
  <Paragraphs>8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CĂ”Ă²NG HOĂŒA XAĂ HĂ”Ă²I CHUĂ’ NGHIĂA VIĂĂ²T NAM</vt:lpstr>
    </vt:vector>
  </TitlesOfParts>
  <Company>VANXUAN</Company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CĂ”Ă²NG HOĂŒA XAĂ HĂ”Ă²I CHUĂ’ NGHIĂA VIĂĂ²T NAM</dc:title>
  <dc:subject/>
  <dc:creator>ÄINH CAO Tá»NH</dc:creator>
  <cp:keywords/>
  <cp:lastModifiedBy>vtyt-m22</cp:lastModifiedBy>
  <cp:revision>31</cp:revision>
  <cp:lastPrinted>2025-02-20T01:04:00Z</cp:lastPrinted>
  <dcterms:created xsi:type="dcterms:W3CDTF">2025-10-21T01:37:00Z</dcterms:created>
  <dcterms:modified xsi:type="dcterms:W3CDTF">2026-05-19T08:21:00Z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1033-8.1.0.3032</vt:lpwstr>
  </property>
</Properties>
</file>