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0640EC" w14:textId="09D63A1A" w:rsidR="005837AE" w:rsidRPr="00175F57" w:rsidRDefault="005837AE" w:rsidP="00265E2B">
      <w:pPr>
        <w:tabs>
          <w:tab w:val="left" w:pos="540"/>
        </w:tabs>
        <w:spacing w:before="40" w:after="40" w:line="276" w:lineRule="auto"/>
        <w:jc w:val="both"/>
        <w:rPr>
          <w:noProof/>
          <w:sz w:val="26"/>
          <w:szCs w:val="26"/>
          <w:lang w:val="pl-PL"/>
        </w:rPr>
      </w:pPr>
    </w:p>
    <w:p w14:paraId="16E36FE3" w14:textId="7A46B0C9" w:rsidR="005837AE" w:rsidRPr="00175F57" w:rsidRDefault="005837AE" w:rsidP="001E2A0F">
      <w:pPr>
        <w:rPr>
          <w:noProof/>
          <w:sz w:val="26"/>
          <w:szCs w:val="26"/>
          <w:lang w:val="pl-PL"/>
        </w:rPr>
      </w:pPr>
    </w:p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77400F" w:rsidRPr="00175F57" w14:paraId="4E4CF9BC" w14:textId="77777777" w:rsidTr="0077400F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E4825EB" w14:textId="1C0A1BF1" w:rsidR="0077400F" w:rsidRPr="00175F57" w:rsidRDefault="0077400F" w:rsidP="00432433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0E362AB" w14:textId="77777777" w:rsidR="0077400F" w:rsidRPr="00175F57" w:rsidRDefault="0077400F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77400F" w:rsidRPr="00175F57" w14:paraId="0EB32884" w14:textId="77777777" w:rsidTr="0077400F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A15834D" w14:textId="5DCFCE9F" w:rsidR="0077400F" w:rsidRPr="00175F57" w:rsidRDefault="0077400F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C20F252" wp14:editId="269A6C3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4A1F40D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265B114B" w14:textId="4CED8703" w:rsidR="0077400F" w:rsidRPr="00175F57" w:rsidRDefault="0077400F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6FD174B" wp14:editId="07330FB0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3368026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9B6D29" w:rsidRPr="000F3C4C" w14:paraId="145B61F4" w14:textId="77777777" w:rsidTr="00B17365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71C0C2F7" w14:textId="77777777" w:rsidR="009B6D29" w:rsidRPr="00C313A3" w:rsidRDefault="009B6D29" w:rsidP="009B6D2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B047552" w14:textId="77777777" w:rsidR="009B6D29" w:rsidRDefault="009B6D29" w:rsidP="009B6D2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DANH MỤC</w:t>
            </w: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DỊCH VỤ</w:t>
            </w:r>
            <w:r w:rsidRPr="0075130F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SỬA CHỮA UPS CỦA HỆ THỐNG CHỤP MẠCH </w:t>
            </w:r>
          </w:p>
          <w:p w14:paraId="45157A5E" w14:textId="77777777" w:rsidR="009B6D29" w:rsidRDefault="009B6D29" w:rsidP="009B6D2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75130F">
              <w:rPr>
                <w:b/>
                <w:bCs/>
                <w:color w:val="000000"/>
                <w:sz w:val="28"/>
                <w:szCs w:val="28"/>
                <w:lang w:eastAsia="vi-VN"/>
              </w:rPr>
              <w:t>SỐ HÓA XÓA NỀN</w:t>
            </w:r>
          </w:p>
          <w:p w14:paraId="64044F19" w14:textId="77777777" w:rsidR="009B6D29" w:rsidRPr="007367C8" w:rsidRDefault="009B6D29" w:rsidP="009B6D2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75130F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</w:t>
            </w:r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</w:t>
            </w:r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tháng </w:t>
            </w:r>
            <w:r>
              <w:rPr>
                <w:color w:val="000000"/>
                <w:sz w:val="28"/>
                <w:szCs w:val="28"/>
                <w:lang w:eastAsia="vi-VN"/>
              </w:rPr>
              <w:t>11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</w:tc>
      </w:tr>
    </w:tbl>
    <w:p w14:paraId="10C98863" w14:textId="77777777" w:rsidR="009B6D29" w:rsidRDefault="009B6D29" w:rsidP="009B6D29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9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40"/>
        <w:gridCol w:w="4520"/>
        <w:gridCol w:w="866"/>
        <w:gridCol w:w="909"/>
      </w:tblGrid>
      <w:tr w:rsidR="009B6D29" w:rsidRPr="00980545" w14:paraId="16223D0D" w14:textId="77777777" w:rsidTr="00B17365">
        <w:trPr>
          <w:trHeight w:val="701"/>
          <w:tblHeader/>
        </w:trPr>
        <w:tc>
          <w:tcPr>
            <w:tcW w:w="746" w:type="dxa"/>
            <w:vAlign w:val="center"/>
          </w:tcPr>
          <w:p w14:paraId="1E820107" w14:textId="77777777" w:rsidR="009B6D29" w:rsidRPr="00980545" w:rsidRDefault="009B6D29" w:rsidP="009B6D29">
            <w:pPr>
              <w:jc w:val="center"/>
              <w:rPr>
                <w:lang w:val="vi-VN"/>
              </w:rPr>
            </w:pPr>
            <w:r w:rsidRPr="00980545">
              <w:rPr>
                <w:rFonts w:eastAsia="Batang"/>
                <w:b/>
                <w:bCs/>
                <w:color w:val="000000"/>
              </w:rPr>
              <w:t>STT</w:t>
            </w:r>
          </w:p>
        </w:tc>
        <w:tc>
          <w:tcPr>
            <w:tcW w:w="2940" w:type="dxa"/>
            <w:vAlign w:val="center"/>
          </w:tcPr>
          <w:p w14:paraId="7C6E32D2" w14:textId="77777777" w:rsidR="009B6D29" w:rsidRPr="00980545" w:rsidRDefault="009B6D29" w:rsidP="009B6D29">
            <w:pPr>
              <w:jc w:val="center"/>
              <w:rPr>
                <w:lang w:val="vi-VN"/>
              </w:rPr>
            </w:pPr>
            <w:r w:rsidRPr="00980545">
              <w:rPr>
                <w:rFonts w:eastAsia="Batang"/>
                <w:b/>
                <w:bCs/>
                <w:color w:val="000000"/>
              </w:rPr>
              <w:t xml:space="preserve">Danh mục </w:t>
            </w:r>
          </w:p>
        </w:tc>
        <w:tc>
          <w:tcPr>
            <w:tcW w:w="4520" w:type="dxa"/>
            <w:vAlign w:val="center"/>
          </w:tcPr>
          <w:p w14:paraId="2AA094DB" w14:textId="77777777" w:rsidR="009B6D29" w:rsidRPr="00FF5546" w:rsidRDefault="009B6D29" w:rsidP="009B6D29">
            <w:pPr>
              <w:jc w:val="center"/>
              <w:rPr>
                <w:b/>
                <w:bCs/>
              </w:rPr>
            </w:pPr>
            <w:r w:rsidRPr="00FF5546">
              <w:rPr>
                <w:b/>
                <w:bCs/>
              </w:rPr>
              <w:t>Nội dung dịch vụ</w:t>
            </w:r>
          </w:p>
        </w:tc>
        <w:tc>
          <w:tcPr>
            <w:tcW w:w="866" w:type="dxa"/>
            <w:vAlign w:val="center"/>
          </w:tcPr>
          <w:p w14:paraId="6D7B650E" w14:textId="77777777" w:rsidR="009B6D29" w:rsidRPr="00980545" w:rsidRDefault="009B6D29" w:rsidP="009B6D29">
            <w:pPr>
              <w:jc w:val="center"/>
              <w:rPr>
                <w:lang w:val="vi-VN"/>
              </w:rPr>
            </w:pPr>
            <w:r w:rsidRPr="00980545">
              <w:rPr>
                <w:rFonts w:eastAsia="Batang"/>
                <w:b/>
                <w:bCs/>
                <w:color w:val="000000"/>
              </w:rPr>
              <w:t>ĐVT</w:t>
            </w:r>
          </w:p>
        </w:tc>
        <w:tc>
          <w:tcPr>
            <w:tcW w:w="909" w:type="dxa"/>
            <w:vAlign w:val="center"/>
          </w:tcPr>
          <w:p w14:paraId="31E0BF93" w14:textId="77777777" w:rsidR="009B6D29" w:rsidRPr="00980545" w:rsidRDefault="009B6D29" w:rsidP="009B6D29">
            <w:pPr>
              <w:jc w:val="center"/>
              <w:rPr>
                <w:lang w:val="vi-VN"/>
              </w:rPr>
            </w:pPr>
            <w:r w:rsidRPr="00980545">
              <w:rPr>
                <w:rFonts w:eastAsia="Batang"/>
                <w:b/>
                <w:bCs/>
                <w:color w:val="000000"/>
              </w:rPr>
              <w:t>Số lượng</w:t>
            </w:r>
          </w:p>
        </w:tc>
      </w:tr>
      <w:tr w:rsidR="009B6D29" w:rsidRPr="00980545" w14:paraId="28AF8AE4" w14:textId="77777777" w:rsidTr="00B17365">
        <w:trPr>
          <w:trHeight w:val="3119"/>
        </w:trPr>
        <w:tc>
          <w:tcPr>
            <w:tcW w:w="746" w:type="dxa"/>
            <w:vAlign w:val="center"/>
          </w:tcPr>
          <w:p w14:paraId="3A8CDC9C" w14:textId="77777777" w:rsidR="009B6D29" w:rsidRPr="00980545" w:rsidRDefault="009B6D29" w:rsidP="009B6D29">
            <w:pPr>
              <w:jc w:val="center"/>
            </w:pPr>
            <w:r>
              <w:t>1</w:t>
            </w:r>
          </w:p>
        </w:tc>
        <w:tc>
          <w:tcPr>
            <w:tcW w:w="2940" w:type="dxa"/>
            <w:vAlign w:val="center"/>
          </w:tcPr>
          <w:p w14:paraId="48F8320D" w14:textId="0D99D735" w:rsidR="009B6D29" w:rsidRPr="00FF3CBF" w:rsidRDefault="009B6D29" w:rsidP="009B6D29">
            <w:r>
              <w:t xml:space="preserve">Dịch vụ sửa chữa UPS của hệ thống chụp mạch số </w:t>
            </w:r>
            <w:r w:rsidR="00DC750A">
              <w:t xml:space="preserve">hóa </w:t>
            </w:r>
            <w:bookmarkStart w:id="0" w:name="_GoBack"/>
            <w:bookmarkEnd w:id="0"/>
            <w:r>
              <w:t>xóa nền</w:t>
            </w:r>
          </w:p>
        </w:tc>
        <w:tc>
          <w:tcPr>
            <w:tcW w:w="4520" w:type="dxa"/>
            <w:vAlign w:val="center"/>
          </w:tcPr>
          <w:p w14:paraId="74A4ED58" w14:textId="77777777" w:rsidR="009B6D29" w:rsidRDefault="009B6D29" w:rsidP="009B6D29">
            <w:r>
              <w:t>- Sửa chữa khối Rectifier (khối chỉnh lưu)</w:t>
            </w:r>
          </w:p>
          <w:p w14:paraId="763233E3" w14:textId="77777777" w:rsidR="009B6D29" w:rsidRDefault="009B6D29" w:rsidP="009B6D29">
            <w:r>
              <w:t>- Thay thế tu điện 3900 µF, 500VDC: 8 cái</w:t>
            </w:r>
          </w:p>
          <w:p w14:paraId="7EFD9375" w14:textId="77777777" w:rsidR="009B6D29" w:rsidRDefault="009B6D29" w:rsidP="009B6D29">
            <w:r>
              <w:t>- Thay thế tu điện 50 µF, 400VDC: 12 cái</w:t>
            </w:r>
          </w:p>
          <w:p w14:paraId="610EE36B" w14:textId="77777777" w:rsidR="009B6D29" w:rsidRDefault="009B6D29" w:rsidP="009B6D29">
            <w:r>
              <w:t>- Thay thế quạt điện 230VAC, kích thước: (172x150x51) mm: 03 cái</w:t>
            </w:r>
          </w:p>
          <w:p w14:paraId="133759B7" w14:textId="77777777" w:rsidR="009B6D29" w:rsidRDefault="009B6D29" w:rsidP="009B6D29">
            <w:r>
              <w:t>- Thay ắc quy axit chì 12V40AH: 64 Cái</w:t>
            </w:r>
          </w:p>
          <w:p w14:paraId="4D796CCA" w14:textId="77777777" w:rsidR="009B6D29" w:rsidRDefault="009B6D29" w:rsidP="009B6D29">
            <w:r>
              <w:t>- Bảo hành: ≥ 12 tháng</w:t>
            </w:r>
          </w:p>
          <w:p w14:paraId="464F5AC6" w14:textId="77777777" w:rsidR="009B6D29" w:rsidRDefault="009B6D29" w:rsidP="009B6D29">
            <w:r>
              <w:t>- Tương thích với UPS Elen 80KVA (Thuộc hệ thống DSA)</w:t>
            </w:r>
          </w:p>
          <w:p w14:paraId="6D5A2C27" w14:textId="77777777" w:rsidR="009B6D29" w:rsidRPr="00980545" w:rsidRDefault="009B6D29" w:rsidP="009B6D29">
            <w:r>
              <w:t>- Công ty có thể đến bệnh viện để khảo sát trước khi báo giá.</w:t>
            </w:r>
          </w:p>
        </w:tc>
        <w:tc>
          <w:tcPr>
            <w:tcW w:w="866" w:type="dxa"/>
            <w:vAlign w:val="center"/>
          </w:tcPr>
          <w:p w14:paraId="375CC649" w14:textId="77777777" w:rsidR="009B6D29" w:rsidRPr="00980545" w:rsidRDefault="009B6D29" w:rsidP="009B6D29">
            <w:pPr>
              <w:jc w:val="center"/>
            </w:pPr>
            <w:r>
              <w:t>Dịch vụ</w:t>
            </w:r>
          </w:p>
        </w:tc>
        <w:tc>
          <w:tcPr>
            <w:tcW w:w="909" w:type="dxa"/>
            <w:vAlign w:val="center"/>
          </w:tcPr>
          <w:p w14:paraId="7D2FAA91" w14:textId="77777777" w:rsidR="009B6D29" w:rsidRPr="00980545" w:rsidRDefault="009B6D29" w:rsidP="009B6D29">
            <w:pPr>
              <w:jc w:val="center"/>
            </w:pPr>
            <w:r>
              <w:t>1</w:t>
            </w:r>
          </w:p>
        </w:tc>
      </w:tr>
    </w:tbl>
    <w:p w14:paraId="442E0B20" w14:textId="77777777" w:rsidR="00E310C4" w:rsidRPr="00175F57" w:rsidRDefault="00E310C4" w:rsidP="00E310C4">
      <w:pPr>
        <w:rPr>
          <w:sz w:val="26"/>
          <w:szCs w:val="26"/>
          <w:lang w:val="vi-VN"/>
        </w:rPr>
        <w:sectPr w:rsidR="00E310C4" w:rsidRPr="00175F57" w:rsidSect="00D20167">
          <w:footerReference w:type="default" r:id="rId8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30A4E9B1" w14:textId="78F2C2B1" w:rsidR="001F6DD9" w:rsidRPr="000A72DD" w:rsidRDefault="001F6DD9" w:rsidP="00BF41F8">
      <w:pPr>
        <w:tabs>
          <w:tab w:val="left" w:pos="3945"/>
        </w:tabs>
        <w:rPr>
          <w:i/>
        </w:rPr>
      </w:pPr>
    </w:p>
    <w:sectPr w:rsidR="001F6DD9" w:rsidRPr="000A72DD" w:rsidSect="00EC0683">
      <w:footerReference w:type="default" r:id="rId9"/>
      <w:pgSz w:w="11907" w:h="16840" w:code="9"/>
      <w:pgMar w:top="1168" w:right="1021" w:bottom="1349" w:left="851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04C24" w14:textId="77777777" w:rsidR="00F30DC7" w:rsidRDefault="00F30DC7">
      <w:r>
        <w:separator/>
      </w:r>
    </w:p>
  </w:endnote>
  <w:endnote w:type="continuationSeparator" w:id="0">
    <w:p w14:paraId="50A1E5FA" w14:textId="77777777" w:rsidR="00F30DC7" w:rsidRDefault="00F3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9D0D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6F6CFB7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58B9112" w14:textId="77777777" w:rsidR="0017745B" w:rsidRDefault="00177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77AC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4C6DA5A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BB3728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1425B" w14:textId="77777777" w:rsidR="00F30DC7" w:rsidRDefault="00F30DC7">
      <w:r>
        <w:separator/>
      </w:r>
    </w:p>
  </w:footnote>
  <w:footnote w:type="continuationSeparator" w:id="0">
    <w:p w14:paraId="51134864" w14:textId="77777777" w:rsidR="00F30DC7" w:rsidRDefault="00F3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2.2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695D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E89465C"/>
    <w:multiLevelType w:val="hybridMultilevel"/>
    <w:tmpl w:val="AC7EF7BE"/>
    <w:lvl w:ilvl="0" w:tplc="7368E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30"/>
  </w:num>
  <w:num w:numId="9">
    <w:abstractNumId w:val="15"/>
  </w:num>
  <w:num w:numId="10">
    <w:abstractNumId w:val="25"/>
  </w:num>
  <w:num w:numId="11">
    <w:abstractNumId w:val="36"/>
  </w:num>
  <w:num w:numId="12">
    <w:abstractNumId w:val="21"/>
  </w:num>
  <w:num w:numId="13">
    <w:abstractNumId w:val="34"/>
  </w:num>
  <w:num w:numId="14">
    <w:abstractNumId w:val="19"/>
  </w:num>
  <w:num w:numId="15">
    <w:abstractNumId w:val="28"/>
  </w:num>
  <w:num w:numId="16">
    <w:abstractNumId w:val="20"/>
  </w:num>
  <w:num w:numId="17">
    <w:abstractNumId w:val="11"/>
  </w:num>
  <w:num w:numId="18">
    <w:abstractNumId w:val="14"/>
  </w:num>
  <w:num w:numId="19">
    <w:abstractNumId w:val="27"/>
  </w:num>
  <w:num w:numId="20">
    <w:abstractNumId w:val="22"/>
  </w:num>
  <w:num w:numId="21">
    <w:abstractNumId w:val="13"/>
  </w:num>
  <w:num w:numId="22">
    <w:abstractNumId w:val="10"/>
  </w:num>
  <w:num w:numId="23">
    <w:abstractNumId w:val="16"/>
  </w:num>
  <w:num w:numId="24">
    <w:abstractNumId w:val="17"/>
  </w:num>
  <w:num w:numId="25">
    <w:abstractNumId w:val="32"/>
  </w:num>
  <w:num w:numId="26">
    <w:abstractNumId w:val="31"/>
  </w:num>
  <w:num w:numId="27">
    <w:abstractNumId w:val="26"/>
  </w:num>
  <w:num w:numId="28">
    <w:abstractNumId w:val="7"/>
  </w:num>
  <w:num w:numId="29">
    <w:abstractNumId w:val="35"/>
  </w:num>
  <w:num w:numId="30">
    <w:abstractNumId w:val="23"/>
  </w:num>
  <w:num w:numId="31">
    <w:abstractNumId w:val="24"/>
  </w:num>
  <w:num w:numId="32">
    <w:abstractNumId w:val="29"/>
  </w:num>
  <w:num w:numId="33">
    <w:abstractNumId w:val="9"/>
  </w:num>
  <w:num w:numId="34">
    <w:abstractNumId w:val="33"/>
  </w:num>
  <w:num w:numId="35">
    <w:abstractNumId w:val="18"/>
  </w:num>
  <w:num w:numId="36">
    <w:abstractNumId w:val="1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11F2"/>
    <w:rsid w:val="00011D8B"/>
    <w:rsid w:val="000122AE"/>
    <w:rsid w:val="0001249D"/>
    <w:rsid w:val="00017776"/>
    <w:rsid w:val="00017DF4"/>
    <w:rsid w:val="00020D9D"/>
    <w:rsid w:val="00022602"/>
    <w:rsid w:val="00025333"/>
    <w:rsid w:val="00025752"/>
    <w:rsid w:val="00025BC5"/>
    <w:rsid w:val="00027989"/>
    <w:rsid w:val="00027B8F"/>
    <w:rsid w:val="000302D4"/>
    <w:rsid w:val="000309D6"/>
    <w:rsid w:val="00031CFA"/>
    <w:rsid w:val="00031F50"/>
    <w:rsid w:val="000326BB"/>
    <w:rsid w:val="00033256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39B"/>
    <w:rsid w:val="000434C3"/>
    <w:rsid w:val="00044602"/>
    <w:rsid w:val="00044A8B"/>
    <w:rsid w:val="00044FE1"/>
    <w:rsid w:val="00045FE0"/>
    <w:rsid w:val="0004617C"/>
    <w:rsid w:val="000462DA"/>
    <w:rsid w:val="00046402"/>
    <w:rsid w:val="00047BA4"/>
    <w:rsid w:val="00051542"/>
    <w:rsid w:val="0005363B"/>
    <w:rsid w:val="00055BDD"/>
    <w:rsid w:val="00055BE3"/>
    <w:rsid w:val="0005653C"/>
    <w:rsid w:val="0005670B"/>
    <w:rsid w:val="000570FB"/>
    <w:rsid w:val="000602A7"/>
    <w:rsid w:val="000607D4"/>
    <w:rsid w:val="0006110B"/>
    <w:rsid w:val="0006333D"/>
    <w:rsid w:val="000635CA"/>
    <w:rsid w:val="00064AA8"/>
    <w:rsid w:val="00065ECF"/>
    <w:rsid w:val="00071B1A"/>
    <w:rsid w:val="0007287C"/>
    <w:rsid w:val="00074441"/>
    <w:rsid w:val="00076E30"/>
    <w:rsid w:val="00077683"/>
    <w:rsid w:val="000816F0"/>
    <w:rsid w:val="00081A9E"/>
    <w:rsid w:val="00082027"/>
    <w:rsid w:val="000823E7"/>
    <w:rsid w:val="00082989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83"/>
    <w:rsid w:val="000A124F"/>
    <w:rsid w:val="000A1520"/>
    <w:rsid w:val="000A18B8"/>
    <w:rsid w:val="000A257B"/>
    <w:rsid w:val="000A551E"/>
    <w:rsid w:val="000A6661"/>
    <w:rsid w:val="000A72DD"/>
    <w:rsid w:val="000A74CD"/>
    <w:rsid w:val="000A7673"/>
    <w:rsid w:val="000B117D"/>
    <w:rsid w:val="000B1A60"/>
    <w:rsid w:val="000B2E35"/>
    <w:rsid w:val="000B2F67"/>
    <w:rsid w:val="000B34C8"/>
    <w:rsid w:val="000B355A"/>
    <w:rsid w:val="000B4176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5BD9"/>
    <w:rsid w:val="000D68AA"/>
    <w:rsid w:val="000D69BF"/>
    <w:rsid w:val="000D6FFA"/>
    <w:rsid w:val="000E0347"/>
    <w:rsid w:val="000E6E35"/>
    <w:rsid w:val="000E6E36"/>
    <w:rsid w:val="000E752A"/>
    <w:rsid w:val="000F17FE"/>
    <w:rsid w:val="000F1E69"/>
    <w:rsid w:val="000F4BB1"/>
    <w:rsid w:val="000F6915"/>
    <w:rsid w:val="000F742D"/>
    <w:rsid w:val="000F74BD"/>
    <w:rsid w:val="000F7DC4"/>
    <w:rsid w:val="0010065F"/>
    <w:rsid w:val="00101747"/>
    <w:rsid w:val="00102A0A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34AA"/>
    <w:rsid w:val="00134216"/>
    <w:rsid w:val="00134A94"/>
    <w:rsid w:val="00134AB2"/>
    <w:rsid w:val="001365AC"/>
    <w:rsid w:val="001379E2"/>
    <w:rsid w:val="0014073E"/>
    <w:rsid w:val="00141BC2"/>
    <w:rsid w:val="00143E5C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35E5"/>
    <w:rsid w:val="0016548B"/>
    <w:rsid w:val="00167A30"/>
    <w:rsid w:val="00171882"/>
    <w:rsid w:val="00172A27"/>
    <w:rsid w:val="00172B49"/>
    <w:rsid w:val="00172BEA"/>
    <w:rsid w:val="00173D30"/>
    <w:rsid w:val="00175164"/>
    <w:rsid w:val="00175F57"/>
    <w:rsid w:val="001765FC"/>
    <w:rsid w:val="0017745B"/>
    <w:rsid w:val="0017748D"/>
    <w:rsid w:val="0018002F"/>
    <w:rsid w:val="00180C67"/>
    <w:rsid w:val="001815DE"/>
    <w:rsid w:val="00182D16"/>
    <w:rsid w:val="0018581F"/>
    <w:rsid w:val="00185B72"/>
    <w:rsid w:val="001863A5"/>
    <w:rsid w:val="00186A0F"/>
    <w:rsid w:val="00190665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3D4"/>
    <w:rsid w:val="001A557E"/>
    <w:rsid w:val="001A5CD6"/>
    <w:rsid w:val="001A7A62"/>
    <w:rsid w:val="001B0243"/>
    <w:rsid w:val="001B0457"/>
    <w:rsid w:val="001B0D51"/>
    <w:rsid w:val="001B28FF"/>
    <w:rsid w:val="001B2A22"/>
    <w:rsid w:val="001B34EC"/>
    <w:rsid w:val="001B36D0"/>
    <w:rsid w:val="001B4ABB"/>
    <w:rsid w:val="001B6F76"/>
    <w:rsid w:val="001B6FB9"/>
    <w:rsid w:val="001B73C1"/>
    <w:rsid w:val="001B7FA3"/>
    <w:rsid w:val="001C020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18BA"/>
    <w:rsid w:val="001D2F0C"/>
    <w:rsid w:val="001D3093"/>
    <w:rsid w:val="001D733D"/>
    <w:rsid w:val="001D7C02"/>
    <w:rsid w:val="001E1089"/>
    <w:rsid w:val="001E252E"/>
    <w:rsid w:val="001E2A0F"/>
    <w:rsid w:val="001E4108"/>
    <w:rsid w:val="001E6EF5"/>
    <w:rsid w:val="001F1F97"/>
    <w:rsid w:val="001F3459"/>
    <w:rsid w:val="001F3BC6"/>
    <w:rsid w:val="001F45CE"/>
    <w:rsid w:val="001F5577"/>
    <w:rsid w:val="001F5E83"/>
    <w:rsid w:val="001F6946"/>
    <w:rsid w:val="001F6A32"/>
    <w:rsid w:val="001F6BF4"/>
    <w:rsid w:val="001F6DD9"/>
    <w:rsid w:val="002004D8"/>
    <w:rsid w:val="0020085E"/>
    <w:rsid w:val="0020203D"/>
    <w:rsid w:val="00204402"/>
    <w:rsid w:val="00204DE4"/>
    <w:rsid w:val="002051A5"/>
    <w:rsid w:val="0020540F"/>
    <w:rsid w:val="0021129F"/>
    <w:rsid w:val="00212552"/>
    <w:rsid w:val="002133F8"/>
    <w:rsid w:val="0021374E"/>
    <w:rsid w:val="00214926"/>
    <w:rsid w:val="00215A76"/>
    <w:rsid w:val="00216B91"/>
    <w:rsid w:val="00221B44"/>
    <w:rsid w:val="00222FD0"/>
    <w:rsid w:val="002234D9"/>
    <w:rsid w:val="0022395E"/>
    <w:rsid w:val="002244C7"/>
    <w:rsid w:val="00225602"/>
    <w:rsid w:val="00230F80"/>
    <w:rsid w:val="002310A5"/>
    <w:rsid w:val="002328A9"/>
    <w:rsid w:val="00233127"/>
    <w:rsid w:val="00233CA9"/>
    <w:rsid w:val="00233DAC"/>
    <w:rsid w:val="002345AC"/>
    <w:rsid w:val="00240160"/>
    <w:rsid w:val="00240E25"/>
    <w:rsid w:val="002416AF"/>
    <w:rsid w:val="002419A4"/>
    <w:rsid w:val="00242437"/>
    <w:rsid w:val="00242460"/>
    <w:rsid w:val="00242DD4"/>
    <w:rsid w:val="002430D1"/>
    <w:rsid w:val="002434E8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5E2B"/>
    <w:rsid w:val="00266126"/>
    <w:rsid w:val="00270559"/>
    <w:rsid w:val="002708AA"/>
    <w:rsid w:val="00271C54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1D59"/>
    <w:rsid w:val="002924FC"/>
    <w:rsid w:val="002926E2"/>
    <w:rsid w:val="00293741"/>
    <w:rsid w:val="00294307"/>
    <w:rsid w:val="002946D0"/>
    <w:rsid w:val="0029537E"/>
    <w:rsid w:val="0029653D"/>
    <w:rsid w:val="00296CA1"/>
    <w:rsid w:val="0029774B"/>
    <w:rsid w:val="002A1690"/>
    <w:rsid w:val="002A1796"/>
    <w:rsid w:val="002A203D"/>
    <w:rsid w:val="002A2A15"/>
    <w:rsid w:val="002A4EA9"/>
    <w:rsid w:val="002A6681"/>
    <w:rsid w:val="002B1BDC"/>
    <w:rsid w:val="002B1D79"/>
    <w:rsid w:val="002B545A"/>
    <w:rsid w:val="002B7810"/>
    <w:rsid w:val="002C0F6A"/>
    <w:rsid w:val="002C1F4C"/>
    <w:rsid w:val="002C2A75"/>
    <w:rsid w:val="002C48F3"/>
    <w:rsid w:val="002C4CCF"/>
    <w:rsid w:val="002C6AEA"/>
    <w:rsid w:val="002D364A"/>
    <w:rsid w:val="002D632A"/>
    <w:rsid w:val="002E1529"/>
    <w:rsid w:val="002E1DF6"/>
    <w:rsid w:val="002E2395"/>
    <w:rsid w:val="002E2E50"/>
    <w:rsid w:val="002E3542"/>
    <w:rsid w:val="002E3766"/>
    <w:rsid w:val="002E50B8"/>
    <w:rsid w:val="002E5CB0"/>
    <w:rsid w:val="002E5CFF"/>
    <w:rsid w:val="002E5E69"/>
    <w:rsid w:val="002E683D"/>
    <w:rsid w:val="002E6A51"/>
    <w:rsid w:val="002E7AE2"/>
    <w:rsid w:val="002F0D2C"/>
    <w:rsid w:val="002F1A8D"/>
    <w:rsid w:val="002F4556"/>
    <w:rsid w:val="002F64C2"/>
    <w:rsid w:val="002F73CD"/>
    <w:rsid w:val="002F7E97"/>
    <w:rsid w:val="00300159"/>
    <w:rsid w:val="00300197"/>
    <w:rsid w:val="00301A0F"/>
    <w:rsid w:val="003026DE"/>
    <w:rsid w:val="0030455A"/>
    <w:rsid w:val="00304F1C"/>
    <w:rsid w:val="00305141"/>
    <w:rsid w:val="00305D03"/>
    <w:rsid w:val="00305D0A"/>
    <w:rsid w:val="00306D18"/>
    <w:rsid w:val="003070B4"/>
    <w:rsid w:val="00310628"/>
    <w:rsid w:val="0031094F"/>
    <w:rsid w:val="00310FC2"/>
    <w:rsid w:val="00311FEA"/>
    <w:rsid w:val="003122D1"/>
    <w:rsid w:val="00316B11"/>
    <w:rsid w:val="00317280"/>
    <w:rsid w:val="00317D42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09EF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16AC"/>
    <w:rsid w:val="0036466C"/>
    <w:rsid w:val="00365043"/>
    <w:rsid w:val="00365C8C"/>
    <w:rsid w:val="00370067"/>
    <w:rsid w:val="003706C1"/>
    <w:rsid w:val="00372FC5"/>
    <w:rsid w:val="003750CD"/>
    <w:rsid w:val="003756CB"/>
    <w:rsid w:val="00375BA2"/>
    <w:rsid w:val="00381ECF"/>
    <w:rsid w:val="003825B4"/>
    <w:rsid w:val="00382A81"/>
    <w:rsid w:val="00382C7E"/>
    <w:rsid w:val="00383AA9"/>
    <w:rsid w:val="00383ED9"/>
    <w:rsid w:val="003845EE"/>
    <w:rsid w:val="00384986"/>
    <w:rsid w:val="00387562"/>
    <w:rsid w:val="003906CD"/>
    <w:rsid w:val="003912EB"/>
    <w:rsid w:val="0039185D"/>
    <w:rsid w:val="00392380"/>
    <w:rsid w:val="0039425C"/>
    <w:rsid w:val="003946C7"/>
    <w:rsid w:val="0039599D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63BD"/>
    <w:rsid w:val="003C65E0"/>
    <w:rsid w:val="003D0069"/>
    <w:rsid w:val="003D1A43"/>
    <w:rsid w:val="003D4BB0"/>
    <w:rsid w:val="003D5B65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0F3B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57A9"/>
    <w:rsid w:val="004057EC"/>
    <w:rsid w:val="00405F4A"/>
    <w:rsid w:val="00406474"/>
    <w:rsid w:val="00407222"/>
    <w:rsid w:val="00407F40"/>
    <w:rsid w:val="004122A0"/>
    <w:rsid w:val="00412719"/>
    <w:rsid w:val="00414A75"/>
    <w:rsid w:val="00416E47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AC2"/>
    <w:rsid w:val="00430CB7"/>
    <w:rsid w:val="00431B4A"/>
    <w:rsid w:val="00432433"/>
    <w:rsid w:val="00432AED"/>
    <w:rsid w:val="00433A91"/>
    <w:rsid w:val="004358D9"/>
    <w:rsid w:val="00440296"/>
    <w:rsid w:val="00440914"/>
    <w:rsid w:val="00440B14"/>
    <w:rsid w:val="00440B56"/>
    <w:rsid w:val="00442068"/>
    <w:rsid w:val="0044613B"/>
    <w:rsid w:val="004464F0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535C"/>
    <w:rsid w:val="00466E6E"/>
    <w:rsid w:val="004679DE"/>
    <w:rsid w:val="004704F3"/>
    <w:rsid w:val="004707B7"/>
    <w:rsid w:val="00472AAF"/>
    <w:rsid w:val="004742B9"/>
    <w:rsid w:val="004746B6"/>
    <w:rsid w:val="00475DE0"/>
    <w:rsid w:val="00476BB7"/>
    <w:rsid w:val="00480491"/>
    <w:rsid w:val="00482093"/>
    <w:rsid w:val="004832EC"/>
    <w:rsid w:val="00483421"/>
    <w:rsid w:val="00484060"/>
    <w:rsid w:val="0048417E"/>
    <w:rsid w:val="00484488"/>
    <w:rsid w:val="00486A87"/>
    <w:rsid w:val="00486D9C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284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99C"/>
    <w:rsid w:val="004B2E0C"/>
    <w:rsid w:val="004B2FA5"/>
    <w:rsid w:val="004B3008"/>
    <w:rsid w:val="004B382D"/>
    <w:rsid w:val="004B5272"/>
    <w:rsid w:val="004B5299"/>
    <w:rsid w:val="004B5876"/>
    <w:rsid w:val="004B7164"/>
    <w:rsid w:val="004B7583"/>
    <w:rsid w:val="004B765C"/>
    <w:rsid w:val="004B79B1"/>
    <w:rsid w:val="004C0C27"/>
    <w:rsid w:val="004C141A"/>
    <w:rsid w:val="004C2033"/>
    <w:rsid w:val="004C2467"/>
    <w:rsid w:val="004C3C7A"/>
    <w:rsid w:val="004C5A50"/>
    <w:rsid w:val="004C66BF"/>
    <w:rsid w:val="004C6F92"/>
    <w:rsid w:val="004C73B4"/>
    <w:rsid w:val="004C773A"/>
    <w:rsid w:val="004C7C27"/>
    <w:rsid w:val="004D02D7"/>
    <w:rsid w:val="004D0774"/>
    <w:rsid w:val="004D2ACA"/>
    <w:rsid w:val="004D2E9C"/>
    <w:rsid w:val="004D33D4"/>
    <w:rsid w:val="004D53BF"/>
    <w:rsid w:val="004D7C13"/>
    <w:rsid w:val="004E01D7"/>
    <w:rsid w:val="004E05BB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6CF"/>
    <w:rsid w:val="005221AC"/>
    <w:rsid w:val="00523F80"/>
    <w:rsid w:val="005242CF"/>
    <w:rsid w:val="00524A7D"/>
    <w:rsid w:val="00524AFF"/>
    <w:rsid w:val="00525FD8"/>
    <w:rsid w:val="00526F3B"/>
    <w:rsid w:val="00531E74"/>
    <w:rsid w:val="005350E0"/>
    <w:rsid w:val="00537183"/>
    <w:rsid w:val="00537470"/>
    <w:rsid w:val="00537AB1"/>
    <w:rsid w:val="00541C18"/>
    <w:rsid w:val="0054202F"/>
    <w:rsid w:val="00544331"/>
    <w:rsid w:val="005443AD"/>
    <w:rsid w:val="005474CF"/>
    <w:rsid w:val="0055132A"/>
    <w:rsid w:val="00551817"/>
    <w:rsid w:val="0055439C"/>
    <w:rsid w:val="0055447D"/>
    <w:rsid w:val="00554D5F"/>
    <w:rsid w:val="00556380"/>
    <w:rsid w:val="005563FE"/>
    <w:rsid w:val="005569E7"/>
    <w:rsid w:val="00557410"/>
    <w:rsid w:val="005575BC"/>
    <w:rsid w:val="00557BEE"/>
    <w:rsid w:val="005612FE"/>
    <w:rsid w:val="00561763"/>
    <w:rsid w:val="0056276B"/>
    <w:rsid w:val="00564416"/>
    <w:rsid w:val="00564ACB"/>
    <w:rsid w:val="00565D12"/>
    <w:rsid w:val="00565E06"/>
    <w:rsid w:val="00565E9D"/>
    <w:rsid w:val="005662D1"/>
    <w:rsid w:val="00571305"/>
    <w:rsid w:val="00571572"/>
    <w:rsid w:val="00573676"/>
    <w:rsid w:val="005742A3"/>
    <w:rsid w:val="00574FA8"/>
    <w:rsid w:val="00575CE4"/>
    <w:rsid w:val="005813C6"/>
    <w:rsid w:val="00581B66"/>
    <w:rsid w:val="00581FFE"/>
    <w:rsid w:val="00582911"/>
    <w:rsid w:val="005837AE"/>
    <w:rsid w:val="005855A0"/>
    <w:rsid w:val="00587D7E"/>
    <w:rsid w:val="00591518"/>
    <w:rsid w:val="00592BBC"/>
    <w:rsid w:val="00593735"/>
    <w:rsid w:val="00594A96"/>
    <w:rsid w:val="005A0011"/>
    <w:rsid w:val="005A0480"/>
    <w:rsid w:val="005A2372"/>
    <w:rsid w:val="005A286C"/>
    <w:rsid w:val="005A333E"/>
    <w:rsid w:val="005A4511"/>
    <w:rsid w:val="005A660E"/>
    <w:rsid w:val="005A68D1"/>
    <w:rsid w:val="005A7443"/>
    <w:rsid w:val="005A7BFD"/>
    <w:rsid w:val="005A7D12"/>
    <w:rsid w:val="005B0FFE"/>
    <w:rsid w:val="005B295E"/>
    <w:rsid w:val="005B2D9E"/>
    <w:rsid w:val="005B363C"/>
    <w:rsid w:val="005B3EFF"/>
    <w:rsid w:val="005B6762"/>
    <w:rsid w:val="005C0434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D6A39"/>
    <w:rsid w:val="005E1668"/>
    <w:rsid w:val="005E2DBA"/>
    <w:rsid w:val="005E3224"/>
    <w:rsid w:val="005E3ACD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3FD2"/>
    <w:rsid w:val="005F43FC"/>
    <w:rsid w:val="005F7422"/>
    <w:rsid w:val="00604AF7"/>
    <w:rsid w:val="00604FDF"/>
    <w:rsid w:val="006051C2"/>
    <w:rsid w:val="006103C9"/>
    <w:rsid w:val="006111E1"/>
    <w:rsid w:val="00612C47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1D49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4F79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2A6C"/>
    <w:rsid w:val="0067680D"/>
    <w:rsid w:val="00677DC3"/>
    <w:rsid w:val="00682873"/>
    <w:rsid w:val="0068325D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6B5F"/>
    <w:rsid w:val="006A6C22"/>
    <w:rsid w:val="006A7F6C"/>
    <w:rsid w:val="006B0566"/>
    <w:rsid w:val="006B05F0"/>
    <w:rsid w:val="006B14F4"/>
    <w:rsid w:val="006B164D"/>
    <w:rsid w:val="006B1EDD"/>
    <w:rsid w:val="006B3A0D"/>
    <w:rsid w:val="006B5A6D"/>
    <w:rsid w:val="006C0B20"/>
    <w:rsid w:val="006C2558"/>
    <w:rsid w:val="006C43A9"/>
    <w:rsid w:val="006C4BFF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C75"/>
    <w:rsid w:val="006E2A8F"/>
    <w:rsid w:val="006E601D"/>
    <w:rsid w:val="006E6369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D1E"/>
    <w:rsid w:val="0071021F"/>
    <w:rsid w:val="00710C18"/>
    <w:rsid w:val="00710CA2"/>
    <w:rsid w:val="00711DE6"/>
    <w:rsid w:val="0071417D"/>
    <w:rsid w:val="007144BF"/>
    <w:rsid w:val="0071636F"/>
    <w:rsid w:val="00716738"/>
    <w:rsid w:val="0071701B"/>
    <w:rsid w:val="0071737E"/>
    <w:rsid w:val="00717710"/>
    <w:rsid w:val="00720C55"/>
    <w:rsid w:val="00722212"/>
    <w:rsid w:val="007236A0"/>
    <w:rsid w:val="007241BA"/>
    <w:rsid w:val="00724A68"/>
    <w:rsid w:val="00726DFB"/>
    <w:rsid w:val="007271CC"/>
    <w:rsid w:val="0073152E"/>
    <w:rsid w:val="0073269A"/>
    <w:rsid w:val="00732DD7"/>
    <w:rsid w:val="00732F60"/>
    <w:rsid w:val="0073427B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1E6"/>
    <w:rsid w:val="0076081E"/>
    <w:rsid w:val="00762DFB"/>
    <w:rsid w:val="00762F5C"/>
    <w:rsid w:val="00763E4B"/>
    <w:rsid w:val="00764BBD"/>
    <w:rsid w:val="00767693"/>
    <w:rsid w:val="00772D6F"/>
    <w:rsid w:val="00773E39"/>
    <w:rsid w:val="0077400F"/>
    <w:rsid w:val="007761AF"/>
    <w:rsid w:val="0077764E"/>
    <w:rsid w:val="0078051F"/>
    <w:rsid w:val="007805F3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83"/>
    <w:rsid w:val="007950EC"/>
    <w:rsid w:val="007958BF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3D93"/>
    <w:rsid w:val="007B5255"/>
    <w:rsid w:val="007B5A06"/>
    <w:rsid w:val="007B5B74"/>
    <w:rsid w:val="007B6A9B"/>
    <w:rsid w:val="007B7B07"/>
    <w:rsid w:val="007B7E76"/>
    <w:rsid w:val="007C037C"/>
    <w:rsid w:val="007C0CDD"/>
    <w:rsid w:val="007C18C1"/>
    <w:rsid w:val="007C2E16"/>
    <w:rsid w:val="007C32C7"/>
    <w:rsid w:val="007C3FFC"/>
    <w:rsid w:val="007C6540"/>
    <w:rsid w:val="007C6B21"/>
    <w:rsid w:val="007C6D77"/>
    <w:rsid w:val="007D129A"/>
    <w:rsid w:val="007D38F3"/>
    <w:rsid w:val="007D3961"/>
    <w:rsid w:val="007D4ED3"/>
    <w:rsid w:val="007D5F8B"/>
    <w:rsid w:val="007D62E5"/>
    <w:rsid w:val="007D6B9C"/>
    <w:rsid w:val="007E154A"/>
    <w:rsid w:val="007E3D01"/>
    <w:rsid w:val="007E4E14"/>
    <w:rsid w:val="007E525E"/>
    <w:rsid w:val="007E6616"/>
    <w:rsid w:val="007E6C1B"/>
    <w:rsid w:val="007E70F3"/>
    <w:rsid w:val="007F0D37"/>
    <w:rsid w:val="007F135A"/>
    <w:rsid w:val="007F33E1"/>
    <w:rsid w:val="007F3562"/>
    <w:rsid w:val="007F4F6B"/>
    <w:rsid w:val="007F5486"/>
    <w:rsid w:val="007F63D2"/>
    <w:rsid w:val="007F7F8B"/>
    <w:rsid w:val="00802093"/>
    <w:rsid w:val="008044CB"/>
    <w:rsid w:val="008049BE"/>
    <w:rsid w:val="008054D8"/>
    <w:rsid w:val="0080553A"/>
    <w:rsid w:val="00810440"/>
    <w:rsid w:val="00810AA5"/>
    <w:rsid w:val="00810E18"/>
    <w:rsid w:val="00812136"/>
    <w:rsid w:val="00812CEF"/>
    <w:rsid w:val="008131AE"/>
    <w:rsid w:val="00813EB9"/>
    <w:rsid w:val="00815A86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69D"/>
    <w:rsid w:val="00831F26"/>
    <w:rsid w:val="00832D09"/>
    <w:rsid w:val="00833D8A"/>
    <w:rsid w:val="008351FF"/>
    <w:rsid w:val="00836A1A"/>
    <w:rsid w:val="0084194B"/>
    <w:rsid w:val="0084299C"/>
    <w:rsid w:val="00842ADD"/>
    <w:rsid w:val="00844B2C"/>
    <w:rsid w:val="00844CB2"/>
    <w:rsid w:val="0084774B"/>
    <w:rsid w:val="00847C8A"/>
    <w:rsid w:val="00852C3F"/>
    <w:rsid w:val="00852E92"/>
    <w:rsid w:val="00852F52"/>
    <w:rsid w:val="00853EBC"/>
    <w:rsid w:val="00854EB0"/>
    <w:rsid w:val="00855BF3"/>
    <w:rsid w:val="00855DC2"/>
    <w:rsid w:val="00856499"/>
    <w:rsid w:val="00856D07"/>
    <w:rsid w:val="0085764E"/>
    <w:rsid w:val="00857D2D"/>
    <w:rsid w:val="00860D22"/>
    <w:rsid w:val="008625BC"/>
    <w:rsid w:val="008643E2"/>
    <w:rsid w:val="00864DA9"/>
    <w:rsid w:val="00865755"/>
    <w:rsid w:val="0086686C"/>
    <w:rsid w:val="008673AC"/>
    <w:rsid w:val="008674EE"/>
    <w:rsid w:val="00867553"/>
    <w:rsid w:val="00867F93"/>
    <w:rsid w:val="008707B1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711"/>
    <w:rsid w:val="008C1B79"/>
    <w:rsid w:val="008C215B"/>
    <w:rsid w:val="008C3AB4"/>
    <w:rsid w:val="008C4CA6"/>
    <w:rsid w:val="008C5A43"/>
    <w:rsid w:val="008C6770"/>
    <w:rsid w:val="008D3C05"/>
    <w:rsid w:val="008D546B"/>
    <w:rsid w:val="008D568F"/>
    <w:rsid w:val="008D623A"/>
    <w:rsid w:val="008D6988"/>
    <w:rsid w:val="008E0D27"/>
    <w:rsid w:val="008E1E81"/>
    <w:rsid w:val="008E2864"/>
    <w:rsid w:val="008E3F73"/>
    <w:rsid w:val="008E5886"/>
    <w:rsid w:val="008E5F2E"/>
    <w:rsid w:val="008F17FF"/>
    <w:rsid w:val="008F5ACB"/>
    <w:rsid w:val="008F697B"/>
    <w:rsid w:val="008F6A3A"/>
    <w:rsid w:val="008F7034"/>
    <w:rsid w:val="0090022A"/>
    <w:rsid w:val="00901737"/>
    <w:rsid w:val="00902432"/>
    <w:rsid w:val="0090299A"/>
    <w:rsid w:val="00905508"/>
    <w:rsid w:val="009063E5"/>
    <w:rsid w:val="00906F09"/>
    <w:rsid w:val="0091022A"/>
    <w:rsid w:val="00910E52"/>
    <w:rsid w:val="00911174"/>
    <w:rsid w:val="009124C9"/>
    <w:rsid w:val="00912B2E"/>
    <w:rsid w:val="009134B2"/>
    <w:rsid w:val="00914051"/>
    <w:rsid w:val="00914790"/>
    <w:rsid w:val="00916063"/>
    <w:rsid w:val="009164D7"/>
    <w:rsid w:val="00920953"/>
    <w:rsid w:val="009212A8"/>
    <w:rsid w:val="00922FBF"/>
    <w:rsid w:val="0092698C"/>
    <w:rsid w:val="00926C47"/>
    <w:rsid w:val="00926FAE"/>
    <w:rsid w:val="009309BA"/>
    <w:rsid w:val="009309D2"/>
    <w:rsid w:val="00931AC2"/>
    <w:rsid w:val="00934E76"/>
    <w:rsid w:val="00940436"/>
    <w:rsid w:val="00940FC7"/>
    <w:rsid w:val="00941761"/>
    <w:rsid w:val="0094288A"/>
    <w:rsid w:val="00943BF7"/>
    <w:rsid w:val="009456B6"/>
    <w:rsid w:val="00952122"/>
    <w:rsid w:val="0095219F"/>
    <w:rsid w:val="0095272B"/>
    <w:rsid w:val="00953A9A"/>
    <w:rsid w:val="009540C3"/>
    <w:rsid w:val="00954809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174A"/>
    <w:rsid w:val="0098345B"/>
    <w:rsid w:val="009842E3"/>
    <w:rsid w:val="00986A2C"/>
    <w:rsid w:val="00986B19"/>
    <w:rsid w:val="00987A13"/>
    <w:rsid w:val="00990116"/>
    <w:rsid w:val="0099013E"/>
    <w:rsid w:val="009901A5"/>
    <w:rsid w:val="009906F8"/>
    <w:rsid w:val="00992735"/>
    <w:rsid w:val="009938D6"/>
    <w:rsid w:val="00993BC3"/>
    <w:rsid w:val="00993C63"/>
    <w:rsid w:val="00994E68"/>
    <w:rsid w:val="009951E7"/>
    <w:rsid w:val="00996263"/>
    <w:rsid w:val="009976BC"/>
    <w:rsid w:val="009A0642"/>
    <w:rsid w:val="009A157B"/>
    <w:rsid w:val="009A2259"/>
    <w:rsid w:val="009A40D0"/>
    <w:rsid w:val="009A5A8A"/>
    <w:rsid w:val="009A5E11"/>
    <w:rsid w:val="009A5FBD"/>
    <w:rsid w:val="009B1167"/>
    <w:rsid w:val="009B2B5F"/>
    <w:rsid w:val="009B404B"/>
    <w:rsid w:val="009B4C1B"/>
    <w:rsid w:val="009B5F1F"/>
    <w:rsid w:val="009B645F"/>
    <w:rsid w:val="009B6634"/>
    <w:rsid w:val="009B6A77"/>
    <w:rsid w:val="009B6D29"/>
    <w:rsid w:val="009B7309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C7CC6"/>
    <w:rsid w:val="009D006C"/>
    <w:rsid w:val="009D080B"/>
    <w:rsid w:val="009D16E2"/>
    <w:rsid w:val="009D308F"/>
    <w:rsid w:val="009D3E5A"/>
    <w:rsid w:val="009D3EA3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325E"/>
    <w:rsid w:val="00A037C3"/>
    <w:rsid w:val="00A044D8"/>
    <w:rsid w:val="00A054A2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A2C"/>
    <w:rsid w:val="00A25BC6"/>
    <w:rsid w:val="00A25CDE"/>
    <w:rsid w:val="00A26A7D"/>
    <w:rsid w:val="00A325B1"/>
    <w:rsid w:val="00A32BAC"/>
    <w:rsid w:val="00A402E4"/>
    <w:rsid w:val="00A40693"/>
    <w:rsid w:val="00A41013"/>
    <w:rsid w:val="00A41030"/>
    <w:rsid w:val="00A42351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6DF0"/>
    <w:rsid w:val="00A576BE"/>
    <w:rsid w:val="00A600CB"/>
    <w:rsid w:val="00A61B0B"/>
    <w:rsid w:val="00A61EBD"/>
    <w:rsid w:val="00A620D9"/>
    <w:rsid w:val="00A62430"/>
    <w:rsid w:val="00A64E3E"/>
    <w:rsid w:val="00A672EE"/>
    <w:rsid w:val="00A705C3"/>
    <w:rsid w:val="00A70806"/>
    <w:rsid w:val="00A70A7C"/>
    <w:rsid w:val="00A70E80"/>
    <w:rsid w:val="00A71D4B"/>
    <w:rsid w:val="00A72BEB"/>
    <w:rsid w:val="00A732DE"/>
    <w:rsid w:val="00A74F26"/>
    <w:rsid w:val="00A75A32"/>
    <w:rsid w:val="00A8121C"/>
    <w:rsid w:val="00A85409"/>
    <w:rsid w:val="00A86B35"/>
    <w:rsid w:val="00A870D1"/>
    <w:rsid w:val="00A9088E"/>
    <w:rsid w:val="00A91541"/>
    <w:rsid w:val="00A91CD8"/>
    <w:rsid w:val="00A92084"/>
    <w:rsid w:val="00A92BA2"/>
    <w:rsid w:val="00A94320"/>
    <w:rsid w:val="00A94646"/>
    <w:rsid w:val="00A94D81"/>
    <w:rsid w:val="00A95D81"/>
    <w:rsid w:val="00AA1237"/>
    <w:rsid w:val="00AA2806"/>
    <w:rsid w:val="00AA325D"/>
    <w:rsid w:val="00AA3304"/>
    <w:rsid w:val="00AA3549"/>
    <w:rsid w:val="00AA5718"/>
    <w:rsid w:val="00AA5B38"/>
    <w:rsid w:val="00AA7397"/>
    <w:rsid w:val="00AA7803"/>
    <w:rsid w:val="00AB0045"/>
    <w:rsid w:val="00AB343E"/>
    <w:rsid w:val="00AB577F"/>
    <w:rsid w:val="00AB7998"/>
    <w:rsid w:val="00AB7AE6"/>
    <w:rsid w:val="00AC07EB"/>
    <w:rsid w:val="00AC2822"/>
    <w:rsid w:val="00AC452E"/>
    <w:rsid w:val="00AC5E5B"/>
    <w:rsid w:val="00AC6B72"/>
    <w:rsid w:val="00AC6C68"/>
    <w:rsid w:val="00AC71F4"/>
    <w:rsid w:val="00AC7F56"/>
    <w:rsid w:val="00AD018A"/>
    <w:rsid w:val="00AD09DB"/>
    <w:rsid w:val="00AD0A37"/>
    <w:rsid w:val="00AD10A0"/>
    <w:rsid w:val="00AD29EA"/>
    <w:rsid w:val="00AD3A3E"/>
    <w:rsid w:val="00AD3CDD"/>
    <w:rsid w:val="00AD4EB6"/>
    <w:rsid w:val="00AD58FF"/>
    <w:rsid w:val="00AD6BC7"/>
    <w:rsid w:val="00AD7457"/>
    <w:rsid w:val="00AD76F7"/>
    <w:rsid w:val="00AE1068"/>
    <w:rsid w:val="00AE11E5"/>
    <w:rsid w:val="00AE1A02"/>
    <w:rsid w:val="00AE2379"/>
    <w:rsid w:val="00AE5652"/>
    <w:rsid w:val="00AE5919"/>
    <w:rsid w:val="00AE61ED"/>
    <w:rsid w:val="00AF0F7A"/>
    <w:rsid w:val="00AF18C8"/>
    <w:rsid w:val="00AF2354"/>
    <w:rsid w:val="00AF3FC5"/>
    <w:rsid w:val="00AF4C8E"/>
    <w:rsid w:val="00AF5F1B"/>
    <w:rsid w:val="00AF6B95"/>
    <w:rsid w:val="00AF77EF"/>
    <w:rsid w:val="00B000FF"/>
    <w:rsid w:val="00B00899"/>
    <w:rsid w:val="00B017F4"/>
    <w:rsid w:val="00B0213A"/>
    <w:rsid w:val="00B04445"/>
    <w:rsid w:val="00B0504F"/>
    <w:rsid w:val="00B0598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2D83"/>
    <w:rsid w:val="00B23F8F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4975"/>
    <w:rsid w:val="00B451E7"/>
    <w:rsid w:val="00B45422"/>
    <w:rsid w:val="00B45F2E"/>
    <w:rsid w:val="00B46311"/>
    <w:rsid w:val="00B46510"/>
    <w:rsid w:val="00B507BB"/>
    <w:rsid w:val="00B51025"/>
    <w:rsid w:val="00B51AA8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675FC"/>
    <w:rsid w:val="00B73191"/>
    <w:rsid w:val="00B732EB"/>
    <w:rsid w:val="00B74FD6"/>
    <w:rsid w:val="00B7574A"/>
    <w:rsid w:val="00B76E31"/>
    <w:rsid w:val="00B76EB9"/>
    <w:rsid w:val="00B8011A"/>
    <w:rsid w:val="00B8099A"/>
    <w:rsid w:val="00B82115"/>
    <w:rsid w:val="00B8251C"/>
    <w:rsid w:val="00B82B6C"/>
    <w:rsid w:val="00B833A7"/>
    <w:rsid w:val="00B83848"/>
    <w:rsid w:val="00B84191"/>
    <w:rsid w:val="00B842B3"/>
    <w:rsid w:val="00B84E34"/>
    <w:rsid w:val="00B851B4"/>
    <w:rsid w:val="00B85F14"/>
    <w:rsid w:val="00B870D5"/>
    <w:rsid w:val="00B91330"/>
    <w:rsid w:val="00B92455"/>
    <w:rsid w:val="00B93219"/>
    <w:rsid w:val="00B95F1E"/>
    <w:rsid w:val="00B96264"/>
    <w:rsid w:val="00B96A1E"/>
    <w:rsid w:val="00BA110C"/>
    <w:rsid w:val="00BA26D4"/>
    <w:rsid w:val="00BA437A"/>
    <w:rsid w:val="00BA4E00"/>
    <w:rsid w:val="00BA52E4"/>
    <w:rsid w:val="00BA599E"/>
    <w:rsid w:val="00BA708D"/>
    <w:rsid w:val="00BB0060"/>
    <w:rsid w:val="00BB2D76"/>
    <w:rsid w:val="00BB3C60"/>
    <w:rsid w:val="00BB51A1"/>
    <w:rsid w:val="00BB54DC"/>
    <w:rsid w:val="00BB6CAC"/>
    <w:rsid w:val="00BC0757"/>
    <w:rsid w:val="00BC2A4D"/>
    <w:rsid w:val="00BC3096"/>
    <w:rsid w:val="00BC37D0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41F8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E82"/>
    <w:rsid w:val="00C11581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75A"/>
    <w:rsid w:val="00C23F3D"/>
    <w:rsid w:val="00C247B1"/>
    <w:rsid w:val="00C251AB"/>
    <w:rsid w:val="00C257F0"/>
    <w:rsid w:val="00C2590E"/>
    <w:rsid w:val="00C2602D"/>
    <w:rsid w:val="00C2619E"/>
    <w:rsid w:val="00C27BBE"/>
    <w:rsid w:val="00C302C3"/>
    <w:rsid w:val="00C30AC2"/>
    <w:rsid w:val="00C313A3"/>
    <w:rsid w:val="00C32FE2"/>
    <w:rsid w:val="00C33EED"/>
    <w:rsid w:val="00C33F5C"/>
    <w:rsid w:val="00C349F2"/>
    <w:rsid w:val="00C379F9"/>
    <w:rsid w:val="00C37F87"/>
    <w:rsid w:val="00C40FFF"/>
    <w:rsid w:val="00C4254A"/>
    <w:rsid w:val="00C43389"/>
    <w:rsid w:val="00C441FF"/>
    <w:rsid w:val="00C4471F"/>
    <w:rsid w:val="00C45D16"/>
    <w:rsid w:val="00C460AA"/>
    <w:rsid w:val="00C468E1"/>
    <w:rsid w:val="00C46EB7"/>
    <w:rsid w:val="00C470CC"/>
    <w:rsid w:val="00C4724B"/>
    <w:rsid w:val="00C473C4"/>
    <w:rsid w:val="00C47799"/>
    <w:rsid w:val="00C50BAE"/>
    <w:rsid w:val="00C51154"/>
    <w:rsid w:val="00C538F8"/>
    <w:rsid w:val="00C53B14"/>
    <w:rsid w:val="00C55E33"/>
    <w:rsid w:val="00C5603A"/>
    <w:rsid w:val="00C568E5"/>
    <w:rsid w:val="00C57DAB"/>
    <w:rsid w:val="00C64934"/>
    <w:rsid w:val="00C65CF4"/>
    <w:rsid w:val="00C708BF"/>
    <w:rsid w:val="00C71757"/>
    <w:rsid w:val="00C72333"/>
    <w:rsid w:val="00C72CA2"/>
    <w:rsid w:val="00C7354C"/>
    <w:rsid w:val="00C74103"/>
    <w:rsid w:val="00C80A3B"/>
    <w:rsid w:val="00C8166F"/>
    <w:rsid w:val="00C8241F"/>
    <w:rsid w:val="00C85D95"/>
    <w:rsid w:val="00C878BD"/>
    <w:rsid w:val="00C90BC1"/>
    <w:rsid w:val="00C90CF2"/>
    <w:rsid w:val="00C9215D"/>
    <w:rsid w:val="00C92CE0"/>
    <w:rsid w:val="00C93014"/>
    <w:rsid w:val="00C94BF3"/>
    <w:rsid w:val="00C96A07"/>
    <w:rsid w:val="00CA24B7"/>
    <w:rsid w:val="00CA344C"/>
    <w:rsid w:val="00CA390A"/>
    <w:rsid w:val="00CA3A72"/>
    <w:rsid w:val="00CA4A30"/>
    <w:rsid w:val="00CB0D09"/>
    <w:rsid w:val="00CB1938"/>
    <w:rsid w:val="00CB22B8"/>
    <w:rsid w:val="00CB334C"/>
    <w:rsid w:val="00CB4D3C"/>
    <w:rsid w:val="00CB4D4F"/>
    <w:rsid w:val="00CB62BD"/>
    <w:rsid w:val="00CB65DC"/>
    <w:rsid w:val="00CB6804"/>
    <w:rsid w:val="00CB7825"/>
    <w:rsid w:val="00CC20A0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D66A4"/>
    <w:rsid w:val="00CD6DA1"/>
    <w:rsid w:val="00CD7BAE"/>
    <w:rsid w:val="00CE0836"/>
    <w:rsid w:val="00CE1AC7"/>
    <w:rsid w:val="00CE36E9"/>
    <w:rsid w:val="00CE42EE"/>
    <w:rsid w:val="00CE4FA8"/>
    <w:rsid w:val="00CE7E8F"/>
    <w:rsid w:val="00CF23C8"/>
    <w:rsid w:val="00CF2AEB"/>
    <w:rsid w:val="00CF2E57"/>
    <w:rsid w:val="00CF3B74"/>
    <w:rsid w:val="00CF43CF"/>
    <w:rsid w:val="00CF4B97"/>
    <w:rsid w:val="00CF4F9F"/>
    <w:rsid w:val="00CF66F8"/>
    <w:rsid w:val="00CF6ED7"/>
    <w:rsid w:val="00CF75D9"/>
    <w:rsid w:val="00D01083"/>
    <w:rsid w:val="00D023A1"/>
    <w:rsid w:val="00D02F09"/>
    <w:rsid w:val="00D03468"/>
    <w:rsid w:val="00D041D7"/>
    <w:rsid w:val="00D0698A"/>
    <w:rsid w:val="00D10D33"/>
    <w:rsid w:val="00D11CF6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5DFF"/>
    <w:rsid w:val="00D35E98"/>
    <w:rsid w:val="00D36B1C"/>
    <w:rsid w:val="00D37A4A"/>
    <w:rsid w:val="00D37E72"/>
    <w:rsid w:val="00D37FCE"/>
    <w:rsid w:val="00D41BA9"/>
    <w:rsid w:val="00D4201B"/>
    <w:rsid w:val="00D4533F"/>
    <w:rsid w:val="00D47A2C"/>
    <w:rsid w:val="00D47E08"/>
    <w:rsid w:val="00D50539"/>
    <w:rsid w:val="00D519AA"/>
    <w:rsid w:val="00D52576"/>
    <w:rsid w:val="00D528E2"/>
    <w:rsid w:val="00D52BD1"/>
    <w:rsid w:val="00D53EF6"/>
    <w:rsid w:val="00D54ED4"/>
    <w:rsid w:val="00D553D8"/>
    <w:rsid w:val="00D569F1"/>
    <w:rsid w:val="00D575B7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F50"/>
    <w:rsid w:val="00D75A56"/>
    <w:rsid w:val="00D76142"/>
    <w:rsid w:val="00D77964"/>
    <w:rsid w:val="00D801D7"/>
    <w:rsid w:val="00D81EFE"/>
    <w:rsid w:val="00D8264D"/>
    <w:rsid w:val="00D86285"/>
    <w:rsid w:val="00D90F75"/>
    <w:rsid w:val="00D91D9F"/>
    <w:rsid w:val="00D937DA"/>
    <w:rsid w:val="00D941B5"/>
    <w:rsid w:val="00D95A67"/>
    <w:rsid w:val="00D972C7"/>
    <w:rsid w:val="00DA082D"/>
    <w:rsid w:val="00DA098B"/>
    <w:rsid w:val="00DA1F93"/>
    <w:rsid w:val="00DA3B5C"/>
    <w:rsid w:val="00DA4FED"/>
    <w:rsid w:val="00DA5FFA"/>
    <w:rsid w:val="00DA7CB5"/>
    <w:rsid w:val="00DB0CF2"/>
    <w:rsid w:val="00DB11B8"/>
    <w:rsid w:val="00DB2EC3"/>
    <w:rsid w:val="00DB4FE2"/>
    <w:rsid w:val="00DB55A1"/>
    <w:rsid w:val="00DB5EBB"/>
    <w:rsid w:val="00DC0F37"/>
    <w:rsid w:val="00DC1282"/>
    <w:rsid w:val="00DC171D"/>
    <w:rsid w:val="00DC2D46"/>
    <w:rsid w:val="00DC31EE"/>
    <w:rsid w:val="00DC4480"/>
    <w:rsid w:val="00DC750A"/>
    <w:rsid w:val="00DC7626"/>
    <w:rsid w:val="00DD00DA"/>
    <w:rsid w:val="00DD036D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2BA"/>
    <w:rsid w:val="00DE366C"/>
    <w:rsid w:val="00DE39C5"/>
    <w:rsid w:val="00DE4CF7"/>
    <w:rsid w:val="00DE5D81"/>
    <w:rsid w:val="00DE711A"/>
    <w:rsid w:val="00DE78B4"/>
    <w:rsid w:val="00DE7EE3"/>
    <w:rsid w:val="00DF03A6"/>
    <w:rsid w:val="00DF302D"/>
    <w:rsid w:val="00DF4446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1BC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6E7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7196"/>
    <w:rsid w:val="00E310C4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D21"/>
    <w:rsid w:val="00E4245C"/>
    <w:rsid w:val="00E439CC"/>
    <w:rsid w:val="00E440E1"/>
    <w:rsid w:val="00E4430E"/>
    <w:rsid w:val="00E44588"/>
    <w:rsid w:val="00E44C2B"/>
    <w:rsid w:val="00E472B5"/>
    <w:rsid w:val="00E477CD"/>
    <w:rsid w:val="00E50131"/>
    <w:rsid w:val="00E50497"/>
    <w:rsid w:val="00E517D5"/>
    <w:rsid w:val="00E54843"/>
    <w:rsid w:val="00E54957"/>
    <w:rsid w:val="00E55AEB"/>
    <w:rsid w:val="00E56388"/>
    <w:rsid w:val="00E6207E"/>
    <w:rsid w:val="00E6537A"/>
    <w:rsid w:val="00E6542E"/>
    <w:rsid w:val="00E6568F"/>
    <w:rsid w:val="00E6613E"/>
    <w:rsid w:val="00E67C0A"/>
    <w:rsid w:val="00E701A8"/>
    <w:rsid w:val="00E70342"/>
    <w:rsid w:val="00E71E65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332B"/>
    <w:rsid w:val="00E8442B"/>
    <w:rsid w:val="00E84A99"/>
    <w:rsid w:val="00E851E6"/>
    <w:rsid w:val="00E85F11"/>
    <w:rsid w:val="00E871ED"/>
    <w:rsid w:val="00E905F7"/>
    <w:rsid w:val="00E90791"/>
    <w:rsid w:val="00E95A62"/>
    <w:rsid w:val="00E95D48"/>
    <w:rsid w:val="00E96B71"/>
    <w:rsid w:val="00EA0018"/>
    <w:rsid w:val="00EA0EA4"/>
    <w:rsid w:val="00EA36D8"/>
    <w:rsid w:val="00EA4956"/>
    <w:rsid w:val="00EA66DB"/>
    <w:rsid w:val="00EA6843"/>
    <w:rsid w:val="00EB0809"/>
    <w:rsid w:val="00EB2BBE"/>
    <w:rsid w:val="00EB39E2"/>
    <w:rsid w:val="00EB3D35"/>
    <w:rsid w:val="00EB40EC"/>
    <w:rsid w:val="00EB41FD"/>
    <w:rsid w:val="00EB4B68"/>
    <w:rsid w:val="00EB513E"/>
    <w:rsid w:val="00EB7784"/>
    <w:rsid w:val="00EC0683"/>
    <w:rsid w:val="00EC4DB4"/>
    <w:rsid w:val="00EC6625"/>
    <w:rsid w:val="00EC74AB"/>
    <w:rsid w:val="00EC77FB"/>
    <w:rsid w:val="00EC7F5B"/>
    <w:rsid w:val="00ED0013"/>
    <w:rsid w:val="00ED1B25"/>
    <w:rsid w:val="00ED222A"/>
    <w:rsid w:val="00ED2F8F"/>
    <w:rsid w:val="00ED2F97"/>
    <w:rsid w:val="00ED38A4"/>
    <w:rsid w:val="00ED4022"/>
    <w:rsid w:val="00ED5926"/>
    <w:rsid w:val="00ED6FBE"/>
    <w:rsid w:val="00EE0698"/>
    <w:rsid w:val="00EE15E8"/>
    <w:rsid w:val="00EE3942"/>
    <w:rsid w:val="00EE3D48"/>
    <w:rsid w:val="00EE3F2D"/>
    <w:rsid w:val="00EE6477"/>
    <w:rsid w:val="00EE6A9B"/>
    <w:rsid w:val="00EE7627"/>
    <w:rsid w:val="00EF1171"/>
    <w:rsid w:val="00EF13B6"/>
    <w:rsid w:val="00EF16C7"/>
    <w:rsid w:val="00EF2C55"/>
    <w:rsid w:val="00EF3C5F"/>
    <w:rsid w:val="00EF3F17"/>
    <w:rsid w:val="00EF4199"/>
    <w:rsid w:val="00EF5EB2"/>
    <w:rsid w:val="00EF649C"/>
    <w:rsid w:val="00EF6D00"/>
    <w:rsid w:val="00EF709F"/>
    <w:rsid w:val="00EF73DE"/>
    <w:rsid w:val="00F0027D"/>
    <w:rsid w:val="00F00404"/>
    <w:rsid w:val="00F0096A"/>
    <w:rsid w:val="00F01AC1"/>
    <w:rsid w:val="00F024B7"/>
    <w:rsid w:val="00F0284E"/>
    <w:rsid w:val="00F04826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225"/>
    <w:rsid w:val="00F21EDF"/>
    <w:rsid w:val="00F22857"/>
    <w:rsid w:val="00F24C99"/>
    <w:rsid w:val="00F26ECE"/>
    <w:rsid w:val="00F273C0"/>
    <w:rsid w:val="00F2766E"/>
    <w:rsid w:val="00F3090C"/>
    <w:rsid w:val="00F30DC7"/>
    <w:rsid w:val="00F30ED9"/>
    <w:rsid w:val="00F30EF6"/>
    <w:rsid w:val="00F32DA1"/>
    <w:rsid w:val="00F33719"/>
    <w:rsid w:val="00F35327"/>
    <w:rsid w:val="00F366EE"/>
    <w:rsid w:val="00F37E45"/>
    <w:rsid w:val="00F401C9"/>
    <w:rsid w:val="00F403DC"/>
    <w:rsid w:val="00F4427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74388"/>
    <w:rsid w:val="00F74404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5F12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F03"/>
    <w:rsid w:val="00F96597"/>
    <w:rsid w:val="00F975AD"/>
    <w:rsid w:val="00F97CCE"/>
    <w:rsid w:val="00FA04A9"/>
    <w:rsid w:val="00FA0985"/>
    <w:rsid w:val="00FA14AA"/>
    <w:rsid w:val="00FA1A69"/>
    <w:rsid w:val="00FA273C"/>
    <w:rsid w:val="00FA4317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F38"/>
    <w:rsid w:val="00FC5A65"/>
    <w:rsid w:val="00FD2D49"/>
    <w:rsid w:val="00FD34B0"/>
    <w:rsid w:val="00FD4747"/>
    <w:rsid w:val="00FD6149"/>
    <w:rsid w:val="00FD6D3B"/>
    <w:rsid w:val="00FD7DA0"/>
    <w:rsid w:val="00FE0DAD"/>
    <w:rsid w:val="00FE2FA6"/>
    <w:rsid w:val="00FE5C15"/>
    <w:rsid w:val="00FE5EFD"/>
    <w:rsid w:val="00FE715A"/>
    <w:rsid w:val="00FE727C"/>
    <w:rsid w:val="00FE77D6"/>
    <w:rsid w:val="00FE7D50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F0F"/>
  <w15:chartTrackingRefBased/>
  <w15:docId w15:val="{CD46FFF0-5660-4A60-87A2-5738842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  <w:lang w:eastAsia="en-US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character" w:customStyle="1" w:styleId="TitleChar">
    <w:name w:val="Title Char"/>
    <w:link w:val="Title"/>
    <w:rsid w:val="005837AE"/>
    <w:rPr>
      <w:b/>
      <w:bCs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E851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B9F7-CD83-4522-AA6E-55AC4460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admin</cp:lastModifiedBy>
  <cp:revision>10</cp:revision>
  <cp:lastPrinted>2024-06-21T03:25:00Z</cp:lastPrinted>
  <dcterms:created xsi:type="dcterms:W3CDTF">2025-11-07T01:35:00Z</dcterms:created>
  <dcterms:modified xsi:type="dcterms:W3CDTF">2025-11-14T08:58:00Z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