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B0640EC" w14:textId="09D63A1A" w:rsidR="005837AE" w:rsidRPr="00175F57" w:rsidRDefault="005837AE" w:rsidP="00265E2B">
      <w:pPr>
        <w:tabs>
          <w:tab w:val="left" w:pos="540"/>
        </w:tabs>
        <w:spacing w:before="40" w:after="40" w:line="276" w:lineRule="auto"/>
        <w:jc w:val="both"/>
        <w:rPr>
          <w:noProof/>
          <w:sz w:val="26"/>
          <w:szCs w:val="26"/>
          <w:lang w:val="pl-PL"/>
        </w:rPr>
      </w:pPr>
    </w:p>
    <w:p w14:paraId="16E36FE3" w14:textId="7A46B0C9" w:rsidR="005837AE" w:rsidRPr="00175F57" w:rsidRDefault="005837AE" w:rsidP="001E2A0F">
      <w:pPr>
        <w:rPr>
          <w:noProof/>
          <w:sz w:val="26"/>
          <w:szCs w:val="26"/>
          <w:lang w:val="pl-PL"/>
        </w:rPr>
      </w:pPr>
    </w:p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77400F" w:rsidRPr="00175F57" w14:paraId="4E4CF9BC" w14:textId="77777777" w:rsidTr="0077400F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2E4825EB" w14:textId="1C0A1BF1" w:rsidR="0077400F" w:rsidRPr="00175F57" w:rsidRDefault="0077400F" w:rsidP="00432433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175F57">
              <w:rPr>
                <w:sz w:val="26"/>
                <w:szCs w:val="26"/>
                <w:lang w:val="vi-VN" w:eastAsia="vi-VN"/>
              </w:rPr>
              <w:t>SỞ Y TẾ 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20E362AB" w14:textId="77777777" w:rsidR="0077400F" w:rsidRPr="00175F57" w:rsidRDefault="0077400F" w:rsidP="0043243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b/>
                <w:bCs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77400F" w:rsidRPr="00175F57" w14:paraId="0EB32884" w14:textId="77777777" w:rsidTr="0077400F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7A15834D" w14:textId="5DCFCE9F" w:rsidR="0077400F" w:rsidRPr="00175F57" w:rsidRDefault="0077400F" w:rsidP="0043243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3C20F252" wp14:editId="269A6C3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146205255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4A1F40D" id="Straight Connector 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75F57">
              <w:rPr>
                <w:b/>
                <w:bCs/>
                <w:sz w:val="26"/>
                <w:szCs w:val="26"/>
                <w:lang w:val="vi-VN" w:eastAsia="vi-VN"/>
              </w:rPr>
              <w:t>BỆNH VIỆN 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265B114B" w14:textId="4CED8703" w:rsidR="0077400F" w:rsidRPr="00175F57" w:rsidRDefault="0077400F" w:rsidP="0043243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56FD174B" wp14:editId="07330FB0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73531401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73368026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75F57">
              <w:rPr>
                <w:b/>
                <w:bCs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B01019" w:rsidRPr="00175F57" w14:paraId="06A3347D" w14:textId="77777777" w:rsidTr="00B475AB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6C509D85" w14:textId="77777777" w:rsidR="00B01019" w:rsidRPr="00175F57" w:rsidRDefault="00B01019" w:rsidP="00B0101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</w:p>
          <w:p w14:paraId="6BB7D640" w14:textId="62EBA6EB" w:rsidR="00B01019" w:rsidRPr="00E71E65" w:rsidRDefault="00B01019" w:rsidP="00B0101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vi-VN" w:eastAsia="vi-VN"/>
              </w:rPr>
            </w:pP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t>PHỤ LỤC I</w:t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br/>
            </w:r>
            <w:r w:rsidRPr="00175F57">
              <w:t xml:space="preserve"> </w:t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t xml:space="preserve">DANH MỤC DỊCH VỤ </w:t>
            </w:r>
            <w:r>
              <w:rPr>
                <w:b/>
                <w:bCs/>
                <w:sz w:val="28"/>
                <w:szCs w:val="28"/>
                <w:lang w:eastAsia="vi-VN"/>
              </w:rPr>
              <w:t xml:space="preserve">AN TOÀN BỨC XẠ </w:t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t xml:space="preserve">PHỤC VỤ </w:t>
            </w:r>
            <w:r>
              <w:rPr>
                <w:b/>
                <w:bCs/>
                <w:sz w:val="28"/>
                <w:szCs w:val="28"/>
                <w:lang w:val="vi-VN" w:eastAsia="vi-VN"/>
              </w:rPr>
              <w:br/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t xml:space="preserve">CÔNG TÁC KHÁM, CHỮA BỆNH </w:t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br/>
            </w:r>
            <w:r w:rsidRPr="00175F57">
              <w:rPr>
                <w:sz w:val="28"/>
                <w:szCs w:val="28"/>
                <w:lang w:val="vi-VN" w:eastAsia="vi-VN"/>
              </w:rPr>
              <w:t>(Đín</w:t>
            </w:r>
            <w:r>
              <w:rPr>
                <w:sz w:val="28"/>
                <w:szCs w:val="28"/>
                <w:lang w:val="vi-VN" w:eastAsia="vi-VN"/>
              </w:rPr>
              <w:t xml:space="preserve">h kèm Thư yêu cầu  số      </w:t>
            </w:r>
            <w:r>
              <w:rPr>
                <w:sz w:val="28"/>
                <w:szCs w:val="28"/>
                <w:lang w:eastAsia="vi-VN"/>
              </w:rPr>
              <w:t xml:space="preserve"> </w:t>
            </w:r>
            <w:r>
              <w:rPr>
                <w:sz w:val="28"/>
                <w:szCs w:val="28"/>
                <w:lang w:val="vi-VN" w:eastAsia="vi-VN"/>
              </w:rPr>
              <w:t xml:space="preserve">     /TYC-BVNT  ngày </w:t>
            </w:r>
            <w:r>
              <w:rPr>
                <w:sz w:val="28"/>
                <w:szCs w:val="28"/>
                <w:lang w:eastAsia="vi-VN"/>
              </w:rPr>
              <w:t xml:space="preserve"> </w:t>
            </w:r>
            <w:r>
              <w:rPr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sz w:val="28"/>
                <w:szCs w:val="28"/>
                <w:lang w:eastAsia="vi-VN"/>
              </w:rPr>
              <w:t xml:space="preserve"> </w:t>
            </w:r>
            <w:r>
              <w:rPr>
                <w:sz w:val="28"/>
                <w:szCs w:val="28"/>
                <w:lang w:val="vi-VN" w:eastAsia="vi-VN"/>
              </w:rPr>
              <w:t xml:space="preserve">   </w:t>
            </w:r>
            <w:r>
              <w:rPr>
                <w:sz w:val="28"/>
                <w:szCs w:val="28"/>
                <w:lang w:eastAsia="vi-VN"/>
              </w:rPr>
              <w:t xml:space="preserve"> </w:t>
            </w:r>
            <w:r w:rsidRPr="00175F57">
              <w:rPr>
                <w:sz w:val="28"/>
                <w:szCs w:val="28"/>
                <w:lang w:val="vi-VN" w:eastAsia="vi-VN"/>
              </w:rPr>
              <w:t>tháng</w:t>
            </w:r>
            <w:r>
              <w:rPr>
                <w:sz w:val="28"/>
                <w:szCs w:val="28"/>
                <w:lang w:val="vi-VN" w:eastAsia="vi-VN"/>
              </w:rPr>
              <w:t xml:space="preserve"> </w:t>
            </w:r>
            <w:r w:rsidR="00880846">
              <w:rPr>
                <w:sz w:val="28"/>
                <w:szCs w:val="28"/>
                <w:lang w:eastAsia="vi-VN"/>
              </w:rPr>
              <w:t xml:space="preserve">  </w:t>
            </w:r>
            <w:bookmarkStart w:id="0" w:name="_GoBack"/>
            <w:bookmarkEnd w:id="0"/>
            <w:r w:rsidRPr="00175F57">
              <w:rPr>
                <w:sz w:val="28"/>
                <w:szCs w:val="28"/>
                <w:lang w:val="vi-VN" w:eastAsia="vi-VN"/>
              </w:rPr>
              <w:t xml:space="preserve"> năm 2025)</w:t>
            </w:r>
          </w:p>
        </w:tc>
      </w:tr>
    </w:tbl>
    <w:p w14:paraId="3E214DCB" w14:textId="77777777" w:rsidR="00B01019" w:rsidRPr="00175F57" w:rsidRDefault="00B01019" w:rsidP="00B01019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103"/>
        <w:gridCol w:w="1134"/>
        <w:gridCol w:w="1134"/>
        <w:gridCol w:w="1134"/>
      </w:tblGrid>
      <w:tr w:rsidR="00B01019" w:rsidRPr="00175F57" w14:paraId="12D885EA" w14:textId="77777777" w:rsidTr="00B475AB">
        <w:trPr>
          <w:trHeight w:val="785"/>
          <w:tblHeader/>
          <w:jc w:val="center"/>
        </w:trPr>
        <w:tc>
          <w:tcPr>
            <w:tcW w:w="846" w:type="dxa"/>
            <w:vAlign w:val="center"/>
          </w:tcPr>
          <w:p w14:paraId="1EB228EF" w14:textId="77777777" w:rsidR="00B01019" w:rsidRPr="00175F57" w:rsidRDefault="00B01019" w:rsidP="00B01019">
            <w:pPr>
              <w:jc w:val="center"/>
              <w:rPr>
                <w:b/>
                <w:sz w:val="28"/>
                <w:szCs w:val="28"/>
              </w:rPr>
            </w:pPr>
            <w:r w:rsidRPr="00175F57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5103" w:type="dxa"/>
            <w:vAlign w:val="center"/>
          </w:tcPr>
          <w:p w14:paraId="33D9178A" w14:textId="77777777" w:rsidR="00B01019" w:rsidRPr="00175F57" w:rsidRDefault="00B01019" w:rsidP="00B01019">
            <w:pPr>
              <w:jc w:val="center"/>
              <w:rPr>
                <w:b/>
                <w:sz w:val="28"/>
                <w:szCs w:val="28"/>
              </w:rPr>
            </w:pPr>
            <w:r w:rsidRPr="00175F57">
              <w:rPr>
                <w:b/>
                <w:sz w:val="28"/>
                <w:szCs w:val="28"/>
              </w:rPr>
              <w:t>Nội dung dịch vụ</w:t>
            </w:r>
          </w:p>
        </w:tc>
        <w:tc>
          <w:tcPr>
            <w:tcW w:w="1134" w:type="dxa"/>
            <w:vAlign w:val="center"/>
          </w:tcPr>
          <w:p w14:paraId="2A68E43F" w14:textId="77777777" w:rsidR="00B01019" w:rsidRPr="00175F57" w:rsidRDefault="00B01019" w:rsidP="00B01019">
            <w:pPr>
              <w:jc w:val="center"/>
              <w:rPr>
                <w:sz w:val="28"/>
                <w:szCs w:val="28"/>
                <w:lang w:val="vi-VN"/>
              </w:rPr>
            </w:pPr>
            <w:r w:rsidRPr="00175F57">
              <w:rPr>
                <w:rFonts w:eastAsia="Batang"/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1134" w:type="dxa"/>
            <w:vAlign w:val="center"/>
          </w:tcPr>
          <w:p w14:paraId="150919EF" w14:textId="77777777" w:rsidR="00B01019" w:rsidRPr="00175F57" w:rsidRDefault="00B01019" w:rsidP="00B01019">
            <w:pPr>
              <w:jc w:val="center"/>
              <w:rPr>
                <w:sz w:val="28"/>
                <w:szCs w:val="28"/>
                <w:lang w:val="vi-VN"/>
              </w:rPr>
            </w:pPr>
            <w:r w:rsidRPr="00175F57">
              <w:rPr>
                <w:rFonts w:eastAsia="Batang"/>
                <w:b/>
                <w:bCs/>
                <w:sz w:val="28"/>
                <w:szCs w:val="28"/>
              </w:rPr>
              <w:t>Số lượng</w:t>
            </w:r>
          </w:p>
        </w:tc>
        <w:tc>
          <w:tcPr>
            <w:tcW w:w="1134" w:type="dxa"/>
            <w:vAlign w:val="center"/>
          </w:tcPr>
          <w:p w14:paraId="19349F86" w14:textId="77777777" w:rsidR="00B01019" w:rsidRPr="00175F57" w:rsidRDefault="00B01019" w:rsidP="00B01019">
            <w:pPr>
              <w:jc w:val="center"/>
              <w:rPr>
                <w:rFonts w:eastAsia="Batang"/>
                <w:b/>
                <w:bCs/>
                <w:sz w:val="28"/>
                <w:szCs w:val="28"/>
                <w:lang w:val="vi-VN"/>
              </w:rPr>
            </w:pPr>
            <w:r w:rsidRPr="00175F57">
              <w:rPr>
                <w:rFonts w:eastAsia="Batang"/>
                <w:b/>
                <w:bCs/>
                <w:sz w:val="28"/>
                <w:szCs w:val="28"/>
                <w:lang w:val="vi-VN"/>
              </w:rPr>
              <w:t>Ghi chú</w:t>
            </w:r>
          </w:p>
        </w:tc>
      </w:tr>
      <w:tr w:rsidR="00B01019" w:rsidRPr="00175F57" w14:paraId="54B1681F" w14:textId="77777777" w:rsidTr="00B475AB">
        <w:trPr>
          <w:trHeight w:val="1274"/>
          <w:jc w:val="center"/>
        </w:trPr>
        <w:tc>
          <w:tcPr>
            <w:tcW w:w="846" w:type="dxa"/>
            <w:vAlign w:val="center"/>
          </w:tcPr>
          <w:p w14:paraId="17961842" w14:textId="77777777" w:rsidR="00B01019" w:rsidRPr="00175F57" w:rsidRDefault="00B01019" w:rsidP="00B01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14:paraId="742D62EE" w14:textId="77777777" w:rsidR="00B01019" w:rsidRPr="00175F57" w:rsidRDefault="00B01019" w:rsidP="00B01019">
            <w:pPr>
              <w:rPr>
                <w:sz w:val="28"/>
                <w:szCs w:val="28"/>
              </w:rPr>
            </w:pPr>
            <w:r w:rsidRPr="00175F57">
              <w:rPr>
                <w:sz w:val="28"/>
                <w:szCs w:val="28"/>
              </w:rPr>
              <w:t>Đo tần suất liều bức xạ, khảo sát đánh giá nguồn phóng xạ Cs137 và I-131</w:t>
            </w:r>
          </w:p>
        </w:tc>
        <w:tc>
          <w:tcPr>
            <w:tcW w:w="1134" w:type="dxa"/>
            <w:vAlign w:val="center"/>
          </w:tcPr>
          <w:p w14:paraId="0C394531" w14:textId="77777777" w:rsidR="00B01019" w:rsidRPr="00175F57" w:rsidRDefault="00B01019" w:rsidP="00B01019">
            <w:pPr>
              <w:jc w:val="center"/>
              <w:rPr>
                <w:sz w:val="28"/>
                <w:szCs w:val="28"/>
              </w:rPr>
            </w:pPr>
            <w:r w:rsidRPr="00175F57">
              <w:rPr>
                <w:sz w:val="28"/>
                <w:szCs w:val="28"/>
              </w:rPr>
              <w:t>Nguồn</w:t>
            </w:r>
          </w:p>
        </w:tc>
        <w:tc>
          <w:tcPr>
            <w:tcW w:w="1134" w:type="dxa"/>
            <w:vAlign w:val="center"/>
          </w:tcPr>
          <w:p w14:paraId="0C201EAD" w14:textId="77777777" w:rsidR="00B01019" w:rsidRPr="00175F57" w:rsidRDefault="00B01019" w:rsidP="00B01019">
            <w:pPr>
              <w:jc w:val="center"/>
              <w:rPr>
                <w:sz w:val="28"/>
                <w:szCs w:val="28"/>
              </w:rPr>
            </w:pPr>
            <w:r w:rsidRPr="00175F57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47459D54" w14:textId="77777777" w:rsidR="00B01019" w:rsidRPr="00175F57" w:rsidRDefault="00B01019" w:rsidP="00B01019">
            <w:pPr>
              <w:jc w:val="center"/>
              <w:rPr>
                <w:sz w:val="28"/>
                <w:szCs w:val="28"/>
              </w:rPr>
            </w:pPr>
          </w:p>
        </w:tc>
      </w:tr>
      <w:tr w:rsidR="00B01019" w:rsidRPr="00175F57" w14:paraId="1F670E7B" w14:textId="77777777" w:rsidTr="00B475AB">
        <w:trPr>
          <w:trHeight w:val="1265"/>
          <w:jc w:val="center"/>
        </w:trPr>
        <w:tc>
          <w:tcPr>
            <w:tcW w:w="846" w:type="dxa"/>
            <w:vAlign w:val="center"/>
          </w:tcPr>
          <w:p w14:paraId="34F4477A" w14:textId="77777777" w:rsidR="00B01019" w:rsidRPr="00175F57" w:rsidRDefault="00B01019" w:rsidP="00B01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14:paraId="1A66E179" w14:textId="77777777" w:rsidR="00B01019" w:rsidRPr="00175F57" w:rsidRDefault="00B01019" w:rsidP="00B01019">
            <w:pPr>
              <w:rPr>
                <w:sz w:val="28"/>
                <w:szCs w:val="28"/>
              </w:rPr>
            </w:pPr>
            <w:r w:rsidRPr="00175F57">
              <w:rPr>
                <w:sz w:val="28"/>
                <w:szCs w:val="28"/>
              </w:rPr>
              <w:t>Đo kiểm tra sự rò rỉ bề mặt nguồn phóng xạ Cs137 và I-131</w:t>
            </w:r>
          </w:p>
        </w:tc>
        <w:tc>
          <w:tcPr>
            <w:tcW w:w="1134" w:type="dxa"/>
            <w:vAlign w:val="center"/>
          </w:tcPr>
          <w:p w14:paraId="77E4A3BD" w14:textId="77777777" w:rsidR="00B01019" w:rsidRPr="00175F57" w:rsidRDefault="00B01019" w:rsidP="00B01019">
            <w:pPr>
              <w:jc w:val="center"/>
              <w:rPr>
                <w:sz w:val="28"/>
                <w:szCs w:val="28"/>
              </w:rPr>
            </w:pPr>
            <w:r w:rsidRPr="00175F57">
              <w:rPr>
                <w:sz w:val="28"/>
                <w:szCs w:val="28"/>
              </w:rPr>
              <w:t>Nguồn</w:t>
            </w:r>
          </w:p>
        </w:tc>
        <w:tc>
          <w:tcPr>
            <w:tcW w:w="1134" w:type="dxa"/>
            <w:vAlign w:val="center"/>
          </w:tcPr>
          <w:p w14:paraId="196A8020" w14:textId="77777777" w:rsidR="00B01019" w:rsidRPr="00175F57" w:rsidRDefault="00B01019" w:rsidP="00B01019">
            <w:pPr>
              <w:jc w:val="center"/>
              <w:rPr>
                <w:sz w:val="28"/>
                <w:szCs w:val="28"/>
              </w:rPr>
            </w:pPr>
            <w:r w:rsidRPr="00175F57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25C205D9" w14:textId="77777777" w:rsidR="00B01019" w:rsidRPr="00175F57" w:rsidRDefault="00B01019" w:rsidP="00B0101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90BD0F1" w14:textId="77777777" w:rsidR="00D54ED4" w:rsidRPr="00175F57" w:rsidRDefault="00D54ED4" w:rsidP="00D54ED4">
      <w:pPr>
        <w:rPr>
          <w:sz w:val="26"/>
          <w:szCs w:val="26"/>
          <w:lang w:val="vi-VN"/>
        </w:rPr>
        <w:sectPr w:rsidR="00D54ED4" w:rsidRPr="00175F57" w:rsidSect="00D20167">
          <w:footerReference w:type="default" r:id="rId8"/>
          <w:pgSz w:w="11907" w:h="16840" w:code="9"/>
          <w:pgMar w:top="850" w:right="1138" w:bottom="850" w:left="1699" w:header="562" w:footer="562" w:gutter="0"/>
          <w:cols w:space="720"/>
          <w:docGrid w:linePitch="360"/>
        </w:sectPr>
      </w:pPr>
    </w:p>
    <w:p w14:paraId="30A4E9B1" w14:textId="69673745" w:rsidR="001F6DD9" w:rsidRPr="000A72DD" w:rsidRDefault="001F6DD9" w:rsidP="0096485C">
      <w:pPr>
        <w:tabs>
          <w:tab w:val="left" w:pos="3945"/>
        </w:tabs>
        <w:rPr>
          <w:i/>
        </w:rPr>
      </w:pPr>
    </w:p>
    <w:sectPr w:rsidR="001F6DD9" w:rsidRPr="000A72DD" w:rsidSect="0096485C">
      <w:footerReference w:type="default" r:id="rId9"/>
      <w:pgSz w:w="11907" w:h="16840" w:code="9"/>
      <w:pgMar w:top="1168" w:right="1021" w:bottom="1349" w:left="851" w:header="561" w:footer="5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7DD74" w14:textId="77777777" w:rsidR="00352DDD" w:rsidRDefault="00352DDD">
      <w:r>
        <w:separator/>
      </w:r>
    </w:p>
  </w:endnote>
  <w:endnote w:type="continuationSeparator" w:id="0">
    <w:p w14:paraId="5A2878A3" w14:textId="77777777" w:rsidR="00352DDD" w:rsidRDefault="0035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B9208" w14:textId="77777777" w:rsidR="00D54ED4" w:rsidRDefault="00D54ED4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14FE06A3" w14:textId="77777777" w:rsidR="00D54ED4" w:rsidRDefault="00D54ED4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70516ADC" w14:textId="77777777" w:rsidR="00D54ED4" w:rsidRDefault="00D54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777AC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04C6DA5A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5BB37281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219CF" w14:textId="77777777" w:rsidR="00352DDD" w:rsidRDefault="00352DDD">
      <w:r>
        <w:separator/>
      </w:r>
    </w:p>
  </w:footnote>
  <w:footnote w:type="continuationSeparator" w:id="0">
    <w:p w14:paraId="7690D406" w14:textId="77777777" w:rsidR="00352DDD" w:rsidRDefault="00352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15pt;height:12.1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23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30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420"/>
        </w:tabs>
        <w:ind w:left="37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5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860"/>
        </w:tabs>
        <w:ind w:left="52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9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30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9695D"/>
    <w:multiLevelType w:val="hybridMultilevel"/>
    <w:tmpl w:val="B1C69EA4"/>
    <w:lvl w:ilvl="0" w:tplc="FFBA37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E89465C"/>
    <w:multiLevelType w:val="hybridMultilevel"/>
    <w:tmpl w:val="AC7EF7BE"/>
    <w:lvl w:ilvl="0" w:tplc="7368E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7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0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30"/>
  </w:num>
  <w:num w:numId="9">
    <w:abstractNumId w:val="15"/>
  </w:num>
  <w:num w:numId="10">
    <w:abstractNumId w:val="25"/>
  </w:num>
  <w:num w:numId="11">
    <w:abstractNumId w:val="36"/>
  </w:num>
  <w:num w:numId="12">
    <w:abstractNumId w:val="21"/>
  </w:num>
  <w:num w:numId="13">
    <w:abstractNumId w:val="34"/>
  </w:num>
  <w:num w:numId="14">
    <w:abstractNumId w:val="19"/>
  </w:num>
  <w:num w:numId="15">
    <w:abstractNumId w:val="28"/>
  </w:num>
  <w:num w:numId="16">
    <w:abstractNumId w:val="20"/>
  </w:num>
  <w:num w:numId="17">
    <w:abstractNumId w:val="11"/>
  </w:num>
  <w:num w:numId="18">
    <w:abstractNumId w:val="14"/>
  </w:num>
  <w:num w:numId="19">
    <w:abstractNumId w:val="27"/>
  </w:num>
  <w:num w:numId="20">
    <w:abstractNumId w:val="22"/>
  </w:num>
  <w:num w:numId="21">
    <w:abstractNumId w:val="13"/>
  </w:num>
  <w:num w:numId="22">
    <w:abstractNumId w:val="10"/>
  </w:num>
  <w:num w:numId="23">
    <w:abstractNumId w:val="16"/>
  </w:num>
  <w:num w:numId="24">
    <w:abstractNumId w:val="17"/>
  </w:num>
  <w:num w:numId="25">
    <w:abstractNumId w:val="32"/>
  </w:num>
  <w:num w:numId="26">
    <w:abstractNumId w:val="31"/>
  </w:num>
  <w:num w:numId="27">
    <w:abstractNumId w:val="26"/>
  </w:num>
  <w:num w:numId="28">
    <w:abstractNumId w:val="7"/>
  </w:num>
  <w:num w:numId="29">
    <w:abstractNumId w:val="35"/>
  </w:num>
  <w:num w:numId="30">
    <w:abstractNumId w:val="23"/>
  </w:num>
  <w:num w:numId="31">
    <w:abstractNumId w:val="24"/>
  </w:num>
  <w:num w:numId="32">
    <w:abstractNumId w:val="29"/>
  </w:num>
  <w:num w:numId="33">
    <w:abstractNumId w:val="9"/>
  </w:num>
  <w:num w:numId="34">
    <w:abstractNumId w:val="33"/>
  </w:num>
  <w:num w:numId="35">
    <w:abstractNumId w:val="18"/>
  </w:num>
  <w:num w:numId="36">
    <w:abstractNumId w:val="12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027"/>
    <w:rsid w:val="0000100A"/>
    <w:rsid w:val="00003382"/>
    <w:rsid w:val="000058E0"/>
    <w:rsid w:val="00006038"/>
    <w:rsid w:val="00006FBE"/>
    <w:rsid w:val="00007EF5"/>
    <w:rsid w:val="000111F2"/>
    <w:rsid w:val="00011D8B"/>
    <w:rsid w:val="000122AE"/>
    <w:rsid w:val="0001249D"/>
    <w:rsid w:val="00017776"/>
    <w:rsid w:val="00017DF4"/>
    <w:rsid w:val="00020D9D"/>
    <w:rsid w:val="00022602"/>
    <w:rsid w:val="00025333"/>
    <w:rsid w:val="00025752"/>
    <w:rsid w:val="00025BC5"/>
    <w:rsid w:val="00027989"/>
    <w:rsid w:val="00027B8F"/>
    <w:rsid w:val="000302D4"/>
    <w:rsid w:val="000309D6"/>
    <w:rsid w:val="00031CFA"/>
    <w:rsid w:val="00031F50"/>
    <w:rsid w:val="000326BB"/>
    <w:rsid w:val="00033256"/>
    <w:rsid w:val="000336FD"/>
    <w:rsid w:val="000354EC"/>
    <w:rsid w:val="00035907"/>
    <w:rsid w:val="00035D48"/>
    <w:rsid w:val="0003678F"/>
    <w:rsid w:val="00037EA4"/>
    <w:rsid w:val="000414EB"/>
    <w:rsid w:val="000416A4"/>
    <w:rsid w:val="00042849"/>
    <w:rsid w:val="0004339B"/>
    <w:rsid w:val="000434C3"/>
    <w:rsid w:val="00044602"/>
    <w:rsid w:val="00044A8B"/>
    <w:rsid w:val="00044FE1"/>
    <w:rsid w:val="00045FE0"/>
    <w:rsid w:val="0004617C"/>
    <w:rsid w:val="000462DA"/>
    <w:rsid w:val="00046402"/>
    <w:rsid w:val="00047BA4"/>
    <w:rsid w:val="00051542"/>
    <w:rsid w:val="0005363B"/>
    <w:rsid w:val="00055BDD"/>
    <w:rsid w:val="00055BE3"/>
    <w:rsid w:val="0005653C"/>
    <w:rsid w:val="0005670B"/>
    <w:rsid w:val="000570FB"/>
    <w:rsid w:val="000602A7"/>
    <w:rsid w:val="000607D4"/>
    <w:rsid w:val="0006110B"/>
    <w:rsid w:val="0006333D"/>
    <w:rsid w:val="000635CA"/>
    <w:rsid w:val="00064AA8"/>
    <w:rsid w:val="00065ECF"/>
    <w:rsid w:val="00071B1A"/>
    <w:rsid w:val="0007287C"/>
    <w:rsid w:val="00074441"/>
    <w:rsid w:val="00076E30"/>
    <w:rsid w:val="00077683"/>
    <w:rsid w:val="000816F0"/>
    <w:rsid w:val="00081A9E"/>
    <w:rsid w:val="00082027"/>
    <w:rsid w:val="000823E7"/>
    <w:rsid w:val="00082989"/>
    <w:rsid w:val="00085BEF"/>
    <w:rsid w:val="00086333"/>
    <w:rsid w:val="00086F8F"/>
    <w:rsid w:val="00092122"/>
    <w:rsid w:val="000946DA"/>
    <w:rsid w:val="00094DEA"/>
    <w:rsid w:val="00095A6C"/>
    <w:rsid w:val="000963FA"/>
    <w:rsid w:val="00096EEE"/>
    <w:rsid w:val="00097883"/>
    <w:rsid w:val="000A124F"/>
    <w:rsid w:val="000A1520"/>
    <w:rsid w:val="000A18B8"/>
    <w:rsid w:val="000A257B"/>
    <w:rsid w:val="000A551E"/>
    <w:rsid w:val="000A6661"/>
    <w:rsid w:val="000A72DD"/>
    <w:rsid w:val="000A74CD"/>
    <w:rsid w:val="000A7673"/>
    <w:rsid w:val="000B117D"/>
    <w:rsid w:val="000B1A60"/>
    <w:rsid w:val="000B2E35"/>
    <w:rsid w:val="000B2F67"/>
    <w:rsid w:val="000B34C8"/>
    <w:rsid w:val="000B355A"/>
    <w:rsid w:val="000B4176"/>
    <w:rsid w:val="000B4537"/>
    <w:rsid w:val="000B5A8C"/>
    <w:rsid w:val="000B61B5"/>
    <w:rsid w:val="000B645A"/>
    <w:rsid w:val="000B6FD5"/>
    <w:rsid w:val="000B70DA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5BD9"/>
    <w:rsid w:val="000D68AA"/>
    <w:rsid w:val="000D69BF"/>
    <w:rsid w:val="000D6FFA"/>
    <w:rsid w:val="000E0347"/>
    <w:rsid w:val="000E6E35"/>
    <w:rsid w:val="000E6E36"/>
    <w:rsid w:val="000E752A"/>
    <w:rsid w:val="000F17FE"/>
    <w:rsid w:val="000F1E69"/>
    <w:rsid w:val="000F4BB1"/>
    <w:rsid w:val="000F6915"/>
    <w:rsid w:val="000F742D"/>
    <w:rsid w:val="000F74BD"/>
    <w:rsid w:val="000F7DC4"/>
    <w:rsid w:val="0010065F"/>
    <w:rsid w:val="00101747"/>
    <w:rsid w:val="00102A0A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8E1"/>
    <w:rsid w:val="00114838"/>
    <w:rsid w:val="00114866"/>
    <w:rsid w:val="0011601C"/>
    <w:rsid w:val="001162F8"/>
    <w:rsid w:val="00117014"/>
    <w:rsid w:val="001203DD"/>
    <w:rsid w:val="0012127F"/>
    <w:rsid w:val="00121A52"/>
    <w:rsid w:val="001227AE"/>
    <w:rsid w:val="001238D3"/>
    <w:rsid w:val="00123B5B"/>
    <w:rsid w:val="00125337"/>
    <w:rsid w:val="00127C43"/>
    <w:rsid w:val="00130061"/>
    <w:rsid w:val="00131199"/>
    <w:rsid w:val="001334AA"/>
    <w:rsid w:val="00134216"/>
    <w:rsid w:val="00134A94"/>
    <w:rsid w:val="00134AB2"/>
    <w:rsid w:val="001365AC"/>
    <w:rsid w:val="001379E2"/>
    <w:rsid w:val="0014073E"/>
    <w:rsid w:val="00141BC2"/>
    <w:rsid w:val="00143E5C"/>
    <w:rsid w:val="00143F78"/>
    <w:rsid w:val="001442E0"/>
    <w:rsid w:val="001452C3"/>
    <w:rsid w:val="00145B75"/>
    <w:rsid w:val="00147193"/>
    <w:rsid w:val="00150F66"/>
    <w:rsid w:val="0015247B"/>
    <w:rsid w:val="001533FE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35E5"/>
    <w:rsid w:val="0016548B"/>
    <w:rsid w:val="00167A30"/>
    <w:rsid w:val="00171882"/>
    <w:rsid w:val="00172A27"/>
    <w:rsid w:val="00172B49"/>
    <w:rsid w:val="00172BEA"/>
    <w:rsid w:val="00173D30"/>
    <w:rsid w:val="00175164"/>
    <w:rsid w:val="00175F57"/>
    <w:rsid w:val="001765FC"/>
    <w:rsid w:val="0017745B"/>
    <w:rsid w:val="0017748D"/>
    <w:rsid w:val="0018002F"/>
    <w:rsid w:val="00180C67"/>
    <w:rsid w:val="001815DE"/>
    <w:rsid w:val="00182D16"/>
    <w:rsid w:val="0018581F"/>
    <w:rsid w:val="00185B72"/>
    <w:rsid w:val="001863A5"/>
    <w:rsid w:val="00186A0F"/>
    <w:rsid w:val="00190665"/>
    <w:rsid w:val="0019094B"/>
    <w:rsid w:val="00192A22"/>
    <w:rsid w:val="00192C3C"/>
    <w:rsid w:val="00194477"/>
    <w:rsid w:val="00194DA4"/>
    <w:rsid w:val="001961AC"/>
    <w:rsid w:val="00197A9C"/>
    <w:rsid w:val="001A0180"/>
    <w:rsid w:val="001A1631"/>
    <w:rsid w:val="001A4B49"/>
    <w:rsid w:val="001A4C94"/>
    <w:rsid w:val="001A53D4"/>
    <w:rsid w:val="001A557E"/>
    <w:rsid w:val="001A5CD6"/>
    <w:rsid w:val="001A7A62"/>
    <w:rsid w:val="001B0243"/>
    <w:rsid w:val="001B0457"/>
    <w:rsid w:val="001B0D51"/>
    <w:rsid w:val="001B28FF"/>
    <w:rsid w:val="001B2A22"/>
    <w:rsid w:val="001B34EC"/>
    <w:rsid w:val="001B36D0"/>
    <w:rsid w:val="001B4ABB"/>
    <w:rsid w:val="001B6F76"/>
    <w:rsid w:val="001B6FB9"/>
    <w:rsid w:val="001B73C1"/>
    <w:rsid w:val="001B7FA3"/>
    <w:rsid w:val="001C0206"/>
    <w:rsid w:val="001C13D4"/>
    <w:rsid w:val="001C32A9"/>
    <w:rsid w:val="001C392F"/>
    <w:rsid w:val="001C3CEE"/>
    <w:rsid w:val="001C43A6"/>
    <w:rsid w:val="001C4F1A"/>
    <w:rsid w:val="001C7465"/>
    <w:rsid w:val="001C79DC"/>
    <w:rsid w:val="001D175B"/>
    <w:rsid w:val="001D18BA"/>
    <w:rsid w:val="001D2F0C"/>
    <w:rsid w:val="001D3093"/>
    <w:rsid w:val="001D733D"/>
    <w:rsid w:val="001D7C02"/>
    <w:rsid w:val="001E1089"/>
    <w:rsid w:val="001E252E"/>
    <w:rsid w:val="001E2A0F"/>
    <w:rsid w:val="001E4108"/>
    <w:rsid w:val="001E6EF5"/>
    <w:rsid w:val="001F1F97"/>
    <w:rsid w:val="001F3459"/>
    <w:rsid w:val="001F3BC6"/>
    <w:rsid w:val="001F45CE"/>
    <w:rsid w:val="001F5577"/>
    <w:rsid w:val="001F5E83"/>
    <w:rsid w:val="001F6946"/>
    <w:rsid w:val="001F6A32"/>
    <w:rsid w:val="001F6BF4"/>
    <w:rsid w:val="001F6DD9"/>
    <w:rsid w:val="002004D8"/>
    <w:rsid w:val="0020085E"/>
    <w:rsid w:val="0020203D"/>
    <w:rsid w:val="00204402"/>
    <w:rsid w:val="00204DE4"/>
    <w:rsid w:val="002051A5"/>
    <w:rsid w:val="0020540F"/>
    <w:rsid w:val="0021129F"/>
    <w:rsid w:val="00212552"/>
    <w:rsid w:val="002133F8"/>
    <w:rsid w:val="0021374E"/>
    <w:rsid w:val="00214926"/>
    <w:rsid w:val="00215A76"/>
    <w:rsid w:val="00216B91"/>
    <w:rsid w:val="00221B44"/>
    <w:rsid w:val="00222FD0"/>
    <w:rsid w:val="002234D9"/>
    <w:rsid w:val="0022395E"/>
    <w:rsid w:val="002244C7"/>
    <w:rsid w:val="00225602"/>
    <w:rsid w:val="00230F80"/>
    <w:rsid w:val="002310A5"/>
    <w:rsid w:val="002328A9"/>
    <w:rsid w:val="00233127"/>
    <w:rsid w:val="00233CA9"/>
    <w:rsid w:val="00233DAC"/>
    <w:rsid w:val="002345AC"/>
    <w:rsid w:val="00240160"/>
    <w:rsid w:val="00240E25"/>
    <w:rsid w:val="002419A4"/>
    <w:rsid w:val="00242437"/>
    <w:rsid w:val="00242460"/>
    <w:rsid w:val="00242DD4"/>
    <w:rsid w:val="002430D1"/>
    <w:rsid w:val="002434E8"/>
    <w:rsid w:val="00243515"/>
    <w:rsid w:val="00244653"/>
    <w:rsid w:val="0024475F"/>
    <w:rsid w:val="00246670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9AF"/>
    <w:rsid w:val="002541E3"/>
    <w:rsid w:val="00254D15"/>
    <w:rsid w:val="0025657B"/>
    <w:rsid w:val="00256E02"/>
    <w:rsid w:val="00256E88"/>
    <w:rsid w:val="00264CBA"/>
    <w:rsid w:val="00265E2B"/>
    <w:rsid w:val="00266126"/>
    <w:rsid w:val="00270559"/>
    <w:rsid w:val="002708AA"/>
    <w:rsid w:val="00271C54"/>
    <w:rsid w:val="00273694"/>
    <w:rsid w:val="002749A1"/>
    <w:rsid w:val="00274F18"/>
    <w:rsid w:val="00275C67"/>
    <w:rsid w:val="00277678"/>
    <w:rsid w:val="002803AA"/>
    <w:rsid w:val="00280DFF"/>
    <w:rsid w:val="00281F32"/>
    <w:rsid w:val="00284FE2"/>
    <w:rsid w:val="002864EA"/>
    <w:rsid w:val="00287087"/>
    <w:rsid w:val="002877BB"/>
    <w:rsid w:val="00287B45"/>
    <w:rsid w:val="00291D59"/>
    <w:rsid w:val="002924FC"/>
    <w:rsid w:val="002926E2"/>
    <w:rsid w:val="00293741"/>
    <w:rsid w:val="00294307"/>
    <w:rsid w:val="002946D0"/>
    <w:rsid w:val="0029537E"/>
    <w:rsid w:val="0029653D"/>
    <w:rsid w:val="00296CA1"/>
    <w:rsid w:val="0029774B"/>
    <w:rsid w:val="002A1690"/>
    <w:rsid w:val="002A1796"/>
    <w:rsid w:val="002A203D"/>
    <w:rsid w:val="002A2A15"/>
    <w:rsid w:val="002A4EA9"/>
    <w:rsid w:val="002A6681"/>
    <w:rsid w:val="002B1BDC"/>
    <w:rsid w:val="002B1D79"/>
    <w:rsid w:val="002B545A"/>
    <w:rsid w:val="002B7810"/>
    <w:rsid w:val="002C0F6A"/>
    <w:rsid w:val="002C1F4C"/>
    <w:rsid w:val="002C2A75"/>
    <w:rsid w:val="002C48F3"/>
    <w:rsid w:val="002C4CCF"/>
    <w:rsid w:val="002C6AEA"/>
    <w:rsid w:val="002D364A"/>
    <w:rsid w:val="002D632A"/>
    <w:rsid w:val="002E1529"/>
    <w:rsid w:val="002E1DF6"/>
    <w:rsid w:val="002E2395"/>
    <w:rsid w:val="002E2E50"/>
    <w:rsid w:val="002E3542"/>
    <w:rsid w:val="002E3766"/>
    <w:rsid w:val="002E50B8"/>
    <w:rsid w:val="002E5CB0"/>
    <w:rsid w:val="002E5CFF"/>
    <w:rsid w:val="002E5E69"/>
    <w:rsid w:val="002E683D"/>
    <w:rsid w:val="002E6A51"/>
    <w:rsid w:val="002E7AE2"/>
    <w:rsid w:val="002F0D2C"/>
    <w:rsid w:val="002F1A8D"/>
    <w:rsid w:val="002F4556"/>
    <w:rsid w:val="002F64C2"/>
    <w:rsid w:val="002F73CD"/>
    <w:rsid w:val="002F7E97"/>
    <w:rsid w:val="00300159"/>
    <w:rsid w:val="00300197"/>
    <w:rsid w:val="00301A0F"/>
    <w:rsid w:val="003026DE"/>
    <w:rsid w:val="0030455A"/>
    <w:rsid w:val="00304F1C"/>
    <w:rsid w:val="00305141"/>
    <w:rsid w:val="00305D03"/>
    <w:rsid w:val="00305D0A"/>
    <w:rsid w:val="00306D18"/>
    <w:rsid w:val="003070B4"/>
    <w:rsid w:val="00310628"/>
    <w:rsid w:val="0031094F"/>
    <w:rsid w:val="00310FC2"/>
    <w:rsid w:val="00311FEA"/>
    <w:rsid w:val="003122D1"/>
    <w:rsid w:val="00316B11"/>
    <w:rsid w:val="00317280"/>
    <w:rsid w:val="00317D42"/>
    <w:rsid w:val="00321728"/>
    <w:rsid w:val="0032375C"/>
    <w:rsid w:val="003242B5"/>
    <w:rsid w:val="003272FD"/>
    <w:rsid w:val="003306A2"/>
    <w:rsid w:val="003327E3"/>
    <w:rsid w:val="003328AE"/>
    <w:rsid w:val="003343C4"/>
    <w:rsid w:val="003343F6"/>
    <w:rsid w:val="003348AD"/>
    <w:rsid w:val="003349CA"/>
    <w:rsid w:val="00334EF0"/>
    <w:rsid w:val="00335031"/>
    <w:rsid w:val="003350FD"/>
    <w:rsid w:val="00335E65"/>
    <w:rsid w:val="00336A5B"/>
    <w:rsid w:val="003409EF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2DDD"/>
    <w:rsid w:val="00355069"/>
    <w:rsid w:val="00356C04"/>
    <w:rsid w:val="003616AC"/>
    <w:rsid w:val="0036466C"/>
    <w:rsid w:val="00365043"/>
    <w:rsid w:val="00365C8C"/>
    <w:rsid w:val="00370067"/>
    <w:rsid w:val="003706C1"/>
    <w:rsid w:val="00372FC5"/>
    <w:rsid w:val="003750CD"/>
    <w:rsid w:val="003756CB"/>
    <w:rsid w:val="00375BA2"/>
    <w:rsid w:val="00381ECF"/>
    <w:rsid w:val="003825B4"/>
    <w:rsid w:val="00382A81"/>
    <w:rsid w:val="00382C7E"/>
    <w:rsid w:val="00383AA9"/>
    <w:rsid w:val="00383ED9"/>
    <w:rsid w:val="003845EE"/>
    <w:rsid w:val="00384986"/>
    <w:rsid w:val="00387562"/>
    <w:rsid w:val="003906CD"/>
    <w:rsid w:val="003912EB"/>
    <w:rsid w:val="0039185D"/>
    <w:rsid w:val="00392380"/>
    <w:rsid w:val="0039425C"/>
    <w:rsid w:val="003946C7"/>
    <w:rsid w:val="0039599D"/>
    <w:rsid w:val="003964E3"/>
    <w:rsid w:val="00396C8D"/>
    <w:rsid w:val="003A0B91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475C"/>
    <w:rsid w:val="003B47EF"/>
    <w:rsid w:val="003B4C2D"/>
    <w:rsid w:val="003B6266"/>
    <w:rsid w:val="003B6368"/>
    <w:rsid w:val="003C26C0"/>
    <w:rsid w:val="003C283A"/>
    <w:rsid w:val="003C35BC"/>
    <w:rsid w:val="003C5045"/>
    <w:rsid w:val="003C5231"/>
    <w:rsid w:val="003C63BD"/>
    <w:rsid w:val="003C65E0"/>
    <w:rsid w:val="003D0069"/>
    <w:rsid w:val="003D1A43"/>
    <w:rsid w:val="003D4BB0"/>
    <w:rsid w:val="003D5B65"/>
    <w:rsid w:val="003D7B61"/>
    <w:rsid w:val="003D7C85"/>
    <w:rsid w:val="003E0E39"/>
    <w:rsid w:val="003E1000"/>
    <w:rsid w:val="003E1136"/>
    <w:rsid w:val="003E1D07"/>
    <w:rsid w:val="003E3566"/>
    <w:rsid w:val="003E3A8D"/>
    <w:rsid w:val="003E5056"/>
    <w:rsid w:val="003E6A49"/>
    <w:rsid w:val="003E7A78"/>
    <w:rsid w:val="003E7D61"/>
    <w:rsid w:val="003F00E5"/>
    <w:rsid w:val="003F0F3B"/>
    <w:rsid w:val="003F1388"/>
    <w:rsid w:val="003F1F4E"/>
    <w:rsid w:val="003F286C"/>
    <w:rsid w:val="003F2A07"/>
    <w:rsid w:val="003F3EE9"/>
    <w:rsid w:val="003F48E4"/>
    <w:rsid w:val="003F4DBA"/>
    <w:rsid w:val="003F5D34"/>
    <w:rsid w:val="004014A4"/>
    <w:rsid w:val="00402901"/>
    <w:rsid w:val="004057A9"/>
    <w:rsid w:val="004057EC"/>
    <w:rsid w:val="00405F4A"/>
    <w:rsid w:val="00406474"/>
    <w:rsid w:val="00407222"/>
    <w:rsid w:val="00407F40"/>
    <w:rsid w:val="004122A0"/>
    <w:rsid w:val="00412719"/>
    <w:rsid w:val="00414A75"/>
    <w:rsid w:val="00416E47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AC2"/>
    <w:rsid w:val="00430CB7"/>
    <w:rsid w:val="00431B4A"/>
    <w:rsid w:val="00432433"/>
    <w:rsid w:val="00432AED"/>
    <w:rsid w:val="00433A91"/>
    <w:rsid w:val="004358D9"/>
    <w:rsid w:val="00440296"/>
    <w:rsid w:val="00440914"/>
    <w:rsid w:val="00440B14"/>
    <w:rsid w:val="00440B56"/>
    <w:rsid w:val="00442068"/>
    <w:rsid w:val="0044613B"/>
    <w:rsid w:val="00447B85"/>
    <w:rsid w:val="00450030"/>
    <w:rsid w:val="00451B6C"/>
    <w:rsid w:val="004551B4"/>
    <w:rsid w:val="00455834"/>
    <w:rsid w:val="00456553"/>
    <w:rsid w:val="0045700A"/>
    <w:rsid w:val="00460148"/>
    <w:rsid w:val="00460A94"/>
    <w:rsid w:val="00461184"/>
    <w:rsid w:val="00462E45"/>
    <w:rsid w:val="0046535C"/>
    <w:rsid w:val="00466E6E"/>
    <w:rsid w:val="004679DE"/>
    <w:rsid w:val="004704F3"/>
    <w:rsid w:val="004707B7"/>
    <w:rsid w:val="00472AAF"/>
    <w:rsid w:val="004742B9"/>
    <w:rsid w:val="004746B6"/>
    <w:rsid w:val="00475DE0"/>
    <w:rsid w:val="00476BB7"/>
    <w:rsid w:val="00480491"/>
    <w:rsid w:val="00482093"/>
    <w:rsid w:val="004832EC"/>
    <w:rsid w:val="00483421"/>
    <w:rsid w:val="00484060"/>
    <w:rsid w:val="0048417E"/>
    <w:rsid w:val="00484488"/>
    <w:rsid w:val="00486A87"/>
    <w:rsid w:val="00486D9C"/>
    <w:rsid w:val="00487B90"/>
    <w:rsid w:val="00490084"/>
    <w:rsid w:val="00490594"/>
    <w:rsid w:val="00491E6A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7284"/>
    <w:rsid w:val="004979A8"/>
    <w:rsid w:val="004A0588"/>
    <w:rsid w:val="004A0F21"/>
    <w:rsid w:val="004A2D00"/>
    <w:rsid w:val="004A2D26"/>
    <w:rsid w:val="004A2FA2"/>
    <w:rsid w:val="004A3288"/>
    <w:rsid w:val="004A5C33"/>
    <w:rsid w:val="004A7A0F"/>
    <w:rsid w:val="004B0737"/>
    <w:rsid w:val="004B199C"/>
    <w:rsid w:val="004B2E0C"/>
    <w:rsid w:val="004B2FA5"/>
    <w:rsid w:val="004B3008"/>
    <w:rsid w:val="004B382D"/>
    <w:rsid w:val="004B5272"/>
    <w:rsid w:val="004B5299"/>
    <w:rsid w:val="004B5876"/>
    <w:rsid w:val="004B7164"/>
    <w:rsid w:val="004B7583"/>
    <w:rsid w:val="004B765C"/>
    <w:rsid w:val="004B79B1"/>
    <w:rsid w:val="004C0C27"/>
    <w:rsid w:val="004C141A"/>
    <w:rsid w:val="004C2033"/>
    <w:rsid w:val="004C2467"/>
    <w:rsid w:val="004C3C7A"/>
    <w:rsid w:val="004C5A50"/>
    <w:rsid w:val="004C66BF"/>
    <w:rsid w:val="004C6F92"/>
    <w:rsid w:val="004C73B4"/>
    <w:rsid w:val="004C773A"/>
    <w:rsid w:val="004C7C27"/>
    <w:rsid w:val="004D02D7"/>
    <w:rsid w:val="004D0774"/>
    <w:rsid w:val="004D2ACA"/>
    <w:rsid w:val="004D2E9C"/>
    <w:rsid w:val="004D33D4"/>
    <w:rsid w:val="004D53BF"/>
    <w:rsid w:val="004D7C13"/>
    <w:rsid w:val="004E01D7"/>
    <w:rsid w:val="004E05BB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B7A"/>
    <w:rsid w:val="004F02AF"/>
    <w:rsid w:val="004F28D2"/>
    <w:rsid w:val="004F2F37"/>
    <w:rsid w:val="004F2FB8"/>
    <w:rsid w:val="004F42ED"/>
    <w:rsid w:val="004F4A30"/>
    <w:rsid w:val="004F4CB5"/>
    <w:rsid w:val="004F6E84"/>
    <w:rsid w:val="004F7029"/>
    <w:rsid w:val="00500AAA"/>
    <w:rsid w:val="005016E5"/>
    <w:rsid w:val="00503AC2"/>
    <w:rsid w:val="005046A9"/>
    <w:rsid w:val="00506C39"/>
    <w:rsid w:val="00511C5F"/>
    <w:rsid w:val="0051453D"/>
    <w:rsid w:val="005201DF"/>
    <w:rsid w:val="00520624"/>
    <w:rsid w:val="005216CF"/>
    <w:rsid w:val="005221AC"/>
    <w:rsid w:val="00523F80"/>
    <w:rsid w:val="005242CF"/>
    <w:rsid w:val="00524A7D"/>
    <w:rsid w:val="00524AFF"/>
    <w:rsid w:val="00525FD8"/>
    <w:rsid w:val="00526F3B"/>
    <w:rsid w:val="00531E74"/>
    <w:rsid w:val="005350E0"/>
    <w:rsid w:val="00537183"/>
    <w:rsid w:val="00537470"/>
    <w:rsid w:val="00537AB1"/>
    <w:rsid w:val="00541C18"/>
    <w:rsid w:val="0054202F"/>
    <w:rsid w:val="00544331"/>
    <w:rsid w:val="005443AD"/>
    <w:rsid w:val="005474CF"/>
    <w:rsid w:val="0055132A"/>
    <w:rsid w:val="00551817"/>
    <w:rsid w:val="0055439C"/>
    <w:rsid w:val="0055447D"/>
    <w:rsid w:val="00554D5F"/>
    <w:rsid w:val="00556380"/>
    <w:rsid w:val="005563FE"/>
    <w:rsid w:val="005569E7"/>
    <w:rsid w:val="00557410"/>
    <w:rsid w:val="005575BC"/>
    <w:rsid w:val="00557BEE"/>
    <w:rsid w:val="005612FE"/>
    <w:rsid w:val="00561763"/>
    <w:rsid w:val="0056276B"/>
    <w:rsid w:val="00564416"/>
    <w:rsid w:val="00564ACB"/>
    <w:rsid w:val="00565D12"/>
    <w:rsid w:val="00565E06"/>
    <w:rsid w:val="00565E9D"/>
    <w:rsid w:val="005662D1"/>
    <w:rsid w:val="00571305"/>
    <w:rsid w:val="00571572"/>
    <w:rsid w:val="00573676"/>
    <w:rsid w:val="005742A3"/>
    <w:rsid w:val="00574FA8"/>
    <w:rsid w:val="00575CE4"/>
    <w:rsid w:val="005813C6"/>
    <w:rsid w:val="00581B66"/>
    <w:rsid w:val="00581FFE"/>
    <w:rsid w:val="00582911"/>
    <w:rsid w:val="005837AE"/>
    <w:rsid w:val="005855A0"/>
    <w:rsid w:val="00587D7E"/>
    <w:rsid w:val="00591518"/>
    <w:rsid w:val="00592BBC"/>
    <w:rsid w:val="00593735"/>
    <w:rsid w:val="00594A96"/>
    <w:rsid w:val="005A0011"/>
    <w:rsid w:val="005A0480"/>
    <w:rsid w:val="005A2372"/>
    <w:rsid w:val="005A286C"/>
    <w:rsid w:val="005A333E"/>
    <w:rsid w:val="005A4511"/>
    <w:rsid w:val="005A660E"/>
    <w:rsid w:val="005A68D1"/>
    <w:rsid w:val="005A7443"/>
    <w:rsid w:val="005A7BFD"/>
    <w:rsid w:val="005A7D12"/>
    <w:rsid w:val="005B0FFE"/>
    <w:rsid w:val="005B295E"/>
    <w:rsid w:val="005B2C1C"/>
    <w:rsid w:val="005B2D9E"/>
    <w:rsid w:val="005B363C"/>
    <w:rsid w:val="005B3EFF"/>
    <w:rsid w:val="005B6762"/>
    <w:rsid w:val="005C0434"/>
    <w:rsid w:val="005C0908"/>
    <w:rsid w:val="005C1C83"/>
    <w:rsid w:val="005C2553"/>
    <w:rsid w:val="005C2ABC"/>
    <w:rsid w:val="005C3C6C"/>
    <w:rsid w:val="005C4C8E"/>
    <w:rsid w:val="005C4CCB"/>
    <w:rsid w:val="005C531D"/>
    <w:rsid w:val="005C6C85"/>
    <w:rsid w:val="005C71D7"/>
    <w:rsid w:val="005C73E8"/>
    <w:rsid w:val="005D04F7"/>
    <w:rsid w:val="005D0770"/>
    <w:rsid w:val="005D1ECA"/>
    <w:rsid w:val="005D25F8"/>
    <w:rsid w:val="005D43A2"/>
    <w:rsid w:val="005D5271"/>
    <w:rsid w:val="005D5E5D"/>
    <w:rsid w:val="005D660A"/>
    <w:rsid w:val="005D6A39"/>
    <w:rsid w:val="005E1668"/>
    <w:rsid w:val="005E2DBA"/>
    <w:rsid w:val="005E3224"/>
    <w:rsid w:val="005E3ACD"/>
    <w:rsid w:val="005E3CF8"/>
    <w:rsid w:val="005E4543"/>
    <w:rsid w:val="005E4E9A"/>
    <w:rsid w:val="005E5002"/>
    <w:rsid w:val="005E580D"/>
    <w:rsid w:val="005F02FC"/>
    <w:rsid w:val="005F058C"/>
    <w:rsid w:val="005F2EFC"/>
    <w:rsid w:val="005F3247"/>
    <w:rsid w:val="005F358F"/>
    <w:rsid w:val="005F3FD2"/>
    <w:rsid w:val="005F43FC"/>
    <w:rsid w:val="005F7422"/>
    <w:rsid w:val="00604AF7"/>
    <w:rsid w:val="00604FDF"/>
    <w:rsid w:val="006051C2"/>
    <w:rsid w:val="006103C9"/>
    <w:rsid w:val="006111E1"/>
    <w:rsid w:val="00612C47"/>
    <w:rsid w:val="00613A71"/>
    <w:rsid w:val="00614E2C"/>
    <w:rsid w:val="00617942"/>
    <w:rsid w:val="00617BFA"/>
    <w:rsid w:val="006203D6"/>
    <w:rsid w:val="006206A3"/>
    <w:rsid w:val="0062097B"/>
    <w:rsid w:val="00623065"/>
    <w:rsid w:val="0062352A"/>
    <w:rsid w:val="00624F10"/>
    <w:rsid w:val="0062526B"/>
    <w:rsid w:val="00625F41"/>
    <w:rsid w:val="006264FB"/>
    <w:rsid w:val="006300F2"/>
    <w:rsid w:val="00630D67"/>
    <w:rsid w:val="00631D49"/>
    <w:rsid w:val="006323F0"/>
    <w:rsid w:val="006326A2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4F79"/>
    <w:rsid w:val="006466EE"/>
    <w:rsid w:val="0064785B"/>
    <w:rsid w:val="006509AC"/>
    <w:rsid w:val="00650E6A"/>
    <w:rsid w:val="00652C25"/>
    <w:rsid w:val="00653543"/>
    <w:rsid w:val="006540F6"/>
    <w:rsid w:val="006544C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E68"/>
    <w:rsid w:val="006645F9"/>
    <w:rsid w:val="006655EC"/>
    <w:rsid w:val="00666046"/>
    <w:rsid w:val="00666E56"/>
    <w:rsid w:val="006703DB"/>
    <w:rsid w:val="006712E0"/>
    <w:rsid w:val="00672A6C"/>
    <w:rsid w:val="0067680D"/>
    <w:rsid w:val="00677DC3"/>
    <w:rsid w:val="00682873"/>
    <w:rsid w:val="0068325D"/>
    <w:rsid w:val="00683BFD"/>
    <w:rsid w:val="00684E33"/>
    <w:rsid w:val="00684E3D"/>
    <w:rsid w:val="006865AF"/>
    <w:rsid w:val="00690E2B"/>
    <w:rsid w:val="00691AA4"/>
    <w:rsid w:val="00693DE3"/>
    <w:rsid w:val="00694EFD"/>
    <w:rsid w:val="00697262"/>
    <w:rsid w:val="00697383"/>
    <w:rsid w:val="006979E2"/>
    <w:rsid w:val="006A0575"/>
    <w:rsid w:val="006A1D5A"/>
    <w:rsid w:val="006A245D"/>
    <w:rsid w:val="006A4E31"/>
    <w:rsid w:val="006A6541"/>
    <w:rsid w:val="006A6B5F"/>
    <w:rsid w:val="006A6C22"/>
    <w:rsid w:val="006A7F6C"/>
    <w:rsid w:val="006B0566"/>
    <w:rsid w:val="006B05F0"/>
    <w:rsid w:val="006B14F4"/>
    <w:rsid w:val="006B164D"/>
    <w:rsid w:val="006B1EDD"/>
    <w:rsid w:val="006B3A0D"/>
    <w:rsid w:val="006B5A6D"/>
    <w:rsid w:val="006C0B20"/>
    <w:rsid w:val="006C2558"/>
    <w:rsid w:val="006C43A9"/>
    <w:rsid w:val="006C4BFF"/>
    <w:rsid w:val="006C526C"/>
    <w:rsid w:val="006C5DDF"/>
    <w:rsid w:val="006D1B81"/>
    <w:rsid w:val="006D1CC2"/>
    <w:rsid w:val="006D3764"/>
    <w:rsid w:val="006D4110"/>
    <w:rsid w:val="006D7272"/>
    <w:rsid w:val="006D757C"/>
    <w:rsid w:val="006E0913"/>
    <w:rsid w:val="006E0EAC"/>
    <w:rsid w:val="006E1C75"/>
    <w:rsid w:val="006E2A8F"/>
    <w:rsid w:val="006E601D"/>
    <w:rsid w:val="006E6369"/>
    <w:rsid w:val="006F13E2"/>
    <w:rsid w:val="006F1661"/>
    <w:rsid w:val="006F27EF"/>
    <w:rsid w:val="006F2FC4"/>
    <w:rsid w:val="006F31E6"/>
    <w:rsid w:val="006F483D"/>
    <w:rsid w:val="006F4C7C"/>
    <w:rsid w:val="006F5226"/>
    <w:rsid w:val="006F59C1"/>
    <w:rsid w:val="006F61C3"/>
    <w:rsid w:val="007002B3"/>
    <w:rsid w:val="007006EB"/>
    <w:rsid w:val="00700C78"/>
    <w:rsid w:val="00700E8A"/>
    <w:rsid w:val="0070380F"/>
    <w:rsid w:val="007053D1"/>
    <w:rsid w:val="00707D1E"/>
    <w:rsid w:val="0071021F"/>
    <w:rsid w:val="00710C18"/>
    <w:rsid w:val="00710CA2"/>
    <w:rsid w:val="00711DE6"/>
    <w:rsid w:val="0071417D"/>
    <w:rsid w:val="007144BF"/>
    <w:rsid w:val="0071636F"/>
    <w:rsid w:val="00716738"/>
    <w:rsid w:val="0071701B"/>
    <w:rsid w:val="0071737E"/>
    <w:rsid w:val="00717710"/>
    <w:rsid w:val="00720C55"/>
    <w:rsid w:val="00722212"/>
    <w:rsid w:val="007236A0"/>
    <w:rsid w:val="007241BA"/>
    <w:rsid w:val="00724A68"/>
    <w:rsid w:val="00726DFB"/>
    <w:rsid w:val="007271CC"/>
    <w:rsid w:val="0073152E"/>
    <w:rsid w:val="0073269A"/>
    <w:rsid w:val="00732DD7"/>
    <w:rsid w:val="00732F60"/>
    <w:rsid w:val="0073427B"/>
    <w:rsid w:val="0074395F"/>
    <w:rsid w:val="00745ABA"/>
    <w:rsid w:val="00747188"/>
    <w:rsid w:val="007476A8"/>
    <w:rsid w:val="00747AC0"/>
    <w:rsid w:val="007503E9"/>
    <w:rsid w:val="00751EB2"/>
    <w:rsid w:val="00752A5C"/>
    <w:rsid w:val="0075537D"/>
    <w:rsid w:val="0075730A"/>
    <w:rsid w:val="007601E6"/>
    <w:rsid w:val="0076081E"/>
    <w:rsid w:val="00762DFB"/>
    <w:rsid w:val="00762F5C"/>
    <w:rsid w:val="00763E4B"/>
    <w:rsid w:val="00764BBD"/>
    <w:rsid w:val="00767693"/>
    <w:rsid w:val="00772D6F"/>
    <w:rsid w:val="00773E39"/>
    <w:rsid w:val="0077400F"/>
    <w:rsid w:val="007761AF"/>
    <w:rsid w:val="0077764E"/>
    <w:rsid w:val="0078051F"/>
    <w:rsid w:val="007805F3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1023"/>
    <w:rsid w:val="00792084"/>
    <w:rsid w:val="007929D3"/>
    <w:rsid w:val="0079321B"/>
    <w:rsid w:val="0079390A"/>
    <w:rsid w:val="00794229"/>
    <w:rsid w:val="00795083"/>
    <w:rsid w:val="007950EC"/>
    <w:rsid w:val="007958BF"/>
    <w:rsid w:val="007A029D"/>
    <w:rsid w:val="007A05D3"/>
    <w:rsid w:val="007A277D"/>
    <w:rsid w:val="007A4745"/>
    <w:rsid w:val="007A6AC9"/>
    <w:rsid w:val="007B15F2"/>
    <w:rsid w:val="007B2435"/>
    <w:rsid w:val="007B267B"/>
    <w:rsid w:val="007B340D"/>
    <w:rsid w:val="007B3D93"/>
    <w:rsid w:val="007B5255"/>
    <w:rsid w:val="007B5A06"/>
    <w:rsid w:val="007B5B74"/>
    <w:rsid w:val="007B6A9B"/>
    <w:rsid w:val="007B7B07"/>
    <w:rsid w:val="007B7E76"/>
    <w:rsid w:val="007C037C"/>
    <w:rsid w:val="007C0CDD"/>
    <w:rsid w:val="007C18C1"/>
    <w:rsid w:val="007C2E16"/>
    <w:rsid w:val="007C32C7"/>
    <w:rsid w:val="007C3FFC"/>
    <w:rsid w:val="007C6540"/>
    <w:rsid w:val="007C6B21"/>
    <w:rsid w:val="007C6D77"/>
    <w:rsid w:val="007D129A"/>
    <w:rsid w:val="007D38F3"/>
    <w:rsid w:val="007D3961"/>
    <w:rsid w:val="007D4ED3"/>
    <w:rsid w:val="007D5F8B"/>
    <w:rsid w:val="007D62E5"/>
    <w:rsid w:val="007D6B9C"/>
    <w:rsid w:val="007E154A"/>
    <w:rsid w:val="007E3D01"/>
    <w:rsid w:val="007E4E14"/>
    <w:rsid w:val="007E525E"/>
    <w:rsid w:val="007E6616"/>
    <w:rsid w:val="007E6C1B"/>
    <w:rsid w:val="007E70F3"/>
    <w:rsid w:val="007F0D37"/>
    <w:rsid w:val="007F135A"/>
    <w:rsid w:val="007F33E1"/>
    <w:rsid w:val="007F3562"/>
    <w:rsid w:val="007F4F6B"/>
    <w:rsid w:val="007F5486"/>
    <w:rsid w:val="007F63D2"/>
    <w:rsid w:val="007F7F8B"/>
    <w:rsid w:val="00802093"/>
    <w:rsid w:val="008044CB"/>
    <w:rsid w:val="008049BE"/>
    <w:rsid w:val="008054D8"/>
    <w:rsid w:val="0080553A"/>
    <w:rsid w:val="00810440"/>
    <w:rsid w:val="00810AA5"/>
    <w:rsid w:val="00810E18"/>
    <w:rsid w:val="00812136"/>
    <w:rsid w:val="00812CEF"/>
    <w:rsid w:val="008131AE"/>
    <w:rsid w:val="00813EB9"/>
    <w:rsid w:val="00815A86"/>
    <w:rsid w:val="00817B9B"/>
    <w:rsid w:val="008214DA"/>
    <w:rsid w:val="00822730"/>
    <w:rsid w:val="00823755"/>
    <w:rsid w:val="00824936"/>
    <w:rsid w:val="008249FA"/>
    <w:rsid w:val="008250A9"/>
    <w:rsid w:val="00826791"/>
    <w:rsid w:val="008270EE"/>
    <w:rsid w:val="0083169D"/>
    <w:rsid w:val="00831F26"/>
    <w:rsid w:val="00832D09"/>
    <w:rsid w:val="00833D8A"/>
    <w:rsid w:val="008351FF"/>
    <w:rsid w:val="00836A1A"/>
    <w:rsid w:val="0084194B"/>
    <w:rsid w:val="0084299C"/>
    <w:rsid w:val="00842ADD"/>
    <w:rsid w:val="00844B2C"/>
    <w:rsid w:val="00844CB2"/>
    <w:rsid w:val="0084774B"/>
    <w:rsid w:val="00847C8A"/>
    <w:rsid w:val="00852C3F"/>
    <w:rsid w:val="00852E92"/>
    <w:rsid w:val="00852F52"/>
    <w:rsid w:val="00853EBC"/>
    <w:rsid w:val="00854EB0"/>
    <w:rsid w:val="00855BF3"/>
    <w:rsid w:val="00855DC2"/>
    <w:rsid w:val="00856499"/>
    <w:rsid w:val="00856D07"/>
    <w:rsid w:val="0085764E"/>
    <w:rsid w:val="00857D2D"/>
    <w:rsid w:val="00860D22"/>
    <w:rsid w:val="008625BC"/>
    <w:rsid w:val="008643E2"/>
    <w:rsid w:val="00864DA9"/>
    <w:rsid w:val="00865755"/>
    <w:rsid w:val="0086686C"/>
    <w:rsid w:val="008673AC"/>
    <w:rsid w:val="008674EE"/>
    <w:rsid w:val="00867553"/>
    <w:rsid w:val="00867F93"/>
    <w:rsid w:val="008707B1"/>
    <w:rsid w:val="00871330"/>
    <w:rsid w:val="0087180E"/>
    <w:rsid w:val="00872479"/>
    <w:rsid w:val="00873900"/>
    <w:rsid w:val="00873937"/>
    <w:rsid w:val="00873C32"/>
    <w:rsid w:val="008749FC"/>
    <w:rsid w:val="00877B4D"/>
    <w:rsid w:val="00877C23"/>
    <w:rsid w:val="00880846"/>
    <w:rsid w:val="00880874"/>
    <w:rsid w:val="0088183B"/>
    <w:rsid w:val="00882D2F"/>
    <w:rsid w:val="00883BD5"/>
    <w:rsid w:val="00885AA3"/>
    <w:rsid w:val="00887DA8"/>
    <w:rsid w:val="0089224E"/>
    <w:rsid w:val="00892F75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3643"/>
    <w:rsid w:val="008A3C52"/>
    <w:rsid w:val="008A5B0F"/>
    <w:rsid w:val="008A7369"/>
    <w:rsid w:val="008A7397"/>
    <w:rsid w:val="008B335A"/>
    <w:rsid w:val="008B39BF"/>
    <w:rsid w:val="008B51F1"/>
    <w:rsid w:val="008B5B44"/>
    <w:rsid w:val="008B657C"/>
    <w:rsid w:val="008B7F94"/>
    <w:rsid w:val="008C082C"/>
    <w:rsid w:val="008C1711"/>
    <w:rsid w:val="008C1B79"/>
    <w:rsid w:val="008C215B"/>
    <w:rsid w:val="008C3AB4"/>
    <w:rsid w:val="008C4CA6"/>
    <w:rsid w:val="008C5A43"/>
    <w:rsid w:val="008C6770"/>
    <w:rsid w:val="008D3C05"/>
    <w:rsid w:val="008D546B"/>
    <w:rsid w:val="008D568F"/>
    <w:rsid w:val="008D623A"/>
    <w:rsid w:val="008D6988"/>
    <w:rsid w:val="008E0D27"/>
    <w:rsid w:val="008E1E81"/>
    <w:rsid w:val="008E2864"/>
    <w:rsid w:val="008E3F73"/>
    <w:rsid w:val="008E5886"/>
    <w:rsid w:val="008E5F2E"/>
    <w:rsid w:val="008F17FF"/>
    <w:rsid w:val="008F5ACB"/>
    <w:rsid w:val="008F697B"/>
    <w:rsid w:val="008F6A3A"/>
    <w:rsid w:val="008F7034"/>
    <w:rsid w:val="0090022A"/>
    <w:rsid w:val="00901737"/>
    <w:rsid w:val="00902432"/>
    <w:rsid w:val="0090299A"/>
    <w:rsid w:val="00905508"/>
    <w:rsid w:val="009063E5"/>
    <w:rsid w:val="00906F09"/>
    <w:rsid w:val="0091022A"/>
    <w:rsid w:val="00910E52"/>
    <w:rsid w:val="00911174"/>
    <w:rsid w:val="009124C9"/>
    <w:rsid w:val="00912B2E"/>
    <w:rsid w:val="009134B2"/>
    <w:rsid w:val="00914051"/>
    <w:rsid w:val="00914790"/>
    <w:rsid w:val="00916063"/>
    <w:rsid w:val="009164D7"/>
    <w:rsid w:val="00920953"/>
    <w:rsid w:val="009212A8"/>
    <w:rsid w:val="00922FBF"/>
    <w:rsid w:val="0092698C"/>
    <w:rsid w:val="00926C47"/>
    <w:rsid w:val="00926FAE"/>
    <w:rsid w:val="009309BA"/>
    <w:rsid w:val="009309D2"/>
    <w:rsid w:val="00931AC2"/>
    <w:rsid w:val="00934E76"/>
    <w:rsid w:val="00940436"/>
    <w:rsid w:val="00940FC7"/>
    <w:rsid w:val="00941761"/>
    <w:rsid w:val="0094288A"/>
    <w:rsid w:val="00943BF7"/>
    <w:rsid w:val="009456B6"/>
    <w:rsid w:val="00952122"/>
    <w:rsid w:val="0095219F"/>
    <w:rsid w:val="0095272B"/>
    <w:rsid w:val="00953A9A"/>
    <w:rsid w:val="009540C3"/>
    <w:rsid w:val="00954809"/>
    <w:rsid w:val="00955998"/>
    <w:rsid w:val="0096060F"/>
    <w:rsid w:val="0096485C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8174A"/>
    <w:rsid w:val="0098345B"/>
    <w:rsid w:val="009842E3"/>
    <w:rsid w:val="00986A2C"/>
    <w:rsid w:val="00986B19"/>
    <w:rsid w:val="00987A13"/>
    <w:rsid w:val="00990116"/>
    <w:rsid w:val="0099013E"/>
    <w:rsid w:val="009901A5"/>
    <w:rsid w:val="009906F8"/>
    <w:rsid w:val="00992735"/>
    <w:rsid w:val="009938D6"/>
    <w:rsid w:val="00993BC3"/>
    <w:rsid w:val="00993C63"/>
    <w:rsid w:val="00994E68"/>
    <w:rsid w:val="009951E7"/>
    <w:rsid w:val="00996263"/>
    <w:rsid w:val="009976BC"/>
    <w:rsid w:val="009A0642"/>
    <w:rsid w:val="009A157B"/>
    <w:rsid w:val="009A2259"/>
    <w:rsid w:val="009A40D0"/>
    <w:rsid w:val="009A5A8A"/>
    <w:rsid w:val="009A5E11"/>
    <w:rsid w:val="009A5FBD"/>
    <w:rsid w:val="009B1167"/>
    <w:rsid w:val="009B2B5F"/>
    <w:rsid w:val="009B404B"/>
    <w:rsid w:val="009B4C1B"/>
    <w:rsid w:val="009B5F1F"/>
    <w:rsid w:val="009B645F"/>
    <w:rsid w:val="009B6634"/>
    <w:rsid w:val="009B6A77"/>
    <w:rsid w:val="009B7309"/>
    <w:rsid w:val="009C024A"/>
    <w:rsid w:val="009C0A5E"/>
    <w:rsid w:val="009C11D8"/>
    <w:rsid w:val="009C14A6"/>
    <w:rsid w:val="009C26AB"/>
    <w:rsid w:val="009C38EB"/>
    <w:rsid w:val="009C40DB"/>
    <w:rsid w:val="009C7786"/>
    <w:rsid w:val="009C77D6"/>
    <w:rsid w:val="009C7CC6"/>
    <w:rsid w:val="009D006C"/>
    <w:rsid w:val="009D080B"/>
    <w:rsid w:val="009D16E2"/>
    <w:rsid w:val="009D308F"/>
    <w:rsid w:val="009D3E5A"/>
    <w:rsid w:val="009D3EA3"/>
    <w:rsid w:val="009D4E60"/>
    <w:rsid w:val="009D7C29"/>
    <w:rsid w:val="009E0393"/>
    <w:rsid w:val="009E0652"/>
    <w:rsid w:val="009E0739"/>
    <w:rsid w:val="009E19C3"/>
    <w:rsid w:val="009E19E9"/>
    <w:rsid w:val="009E1FFB"/>
    <w:rsid w:val="009E3167"/>
    <w:rsid w:val="009E355D"/>
    <w:rsid w:val="009E3C68"/>
    <w:rsid w:val="009E548D"/>
    <w:rsid w:val="009E55ED"/>
    <w:rsid w:val="009E74B6"/>
    <w:rsid w:val="009E7565"/>
    <w:rsid w:val="009F1AEC"/>
    <w:rsid w:val="009F2A66"/>
    <w:rsid w:val="009F2B6D"/>
    <w:rsid w:val="009F5311"/>
    <w:rsid w:val="009F7534"/>
    <w:rsid w:val="00A0001B"/>
    <w:rsid w:val="00A01174"/>
    <w:rsid w:val="00A019FB"/>
    <w:rsid w:val="00A0325E"/>
    <w:rsid w:val="00A037C3"/>
    <w:rsid w:val="00A044D8"/>
    <w:rsid w:val="00A054A2"/>
    <w:rsid w:val="00A077EE"/>
    <w:rsid w:val="00A07A8F"/>
    <w:rsid w:val="00A11737"/>
    <w:rsid w:val="00A12777"/>
    <w:rsid w:val="00A138FF"/>
    <w:rsid w:val="00A1404A"/>
    <w:rsid w:val="00A14DBA"/>
    <w:rsid w:val="00A170A0"/>
    <w:rsid w:val="00A1772F"/>
    <w:rsid w:val="00A201C2"/>
    <w:rsid w:val="00A20711"/>
    <w:rsid w:val="00A23D97"/>
    <w:rsid w:val="00A25A2C"/>
    <w:rsid w:val="00A25BC6"/>
    <w:rsid w:val="00A25CDE"/>
    <w:rsid w:val="00A26A7D"/>
    <w:rsid w:val="00A325B1"/>
    <w:rsid w:val="00A32BAC"/>
    <w:rsid w:val="00A402E4"/>
    <w:rsid w:val="00A40693"/>
    <w:rsid w:val="00A41013"/>
    <w:rsid w:val="00A41030"/>
    <w:rsid w:val="00A42351"/>
    <w:rsid w:val="00A46189"/>
    <w:rsid w:val="00A46B9D"/>
    <w:rsid w:val="00A4715C"/>
    <w:rsid w:val="00A50050"/>
    <w:rsid w:val="00A500DC"/>
    <w:rsid w:val="00A51DA8"/>
    <w:rsid w:val="00A52D92"/>
    <w:rsid w:val="00A53B57"/>
    <w:rsid w:val="00A54D14"/>
    <w:rsid w:val="00A56402"/>
    <w:rsid w:val="00A56DF0"/>
    <w:rsid w:val="00A576BE"/>
    <w:rsid w:val="00A600CB"/>
    <w:rsid w:val="00A61B0B"/>
    <w:rsid w:val="00A61EBD"/>
    <w:rsid w:val="00A620D9"/>
    <w:rsid w:val="00A62430"/>
    <w:rsid w:val="00A64E3E"/>
    <w:rsid w:val="00A672EE"/>
    <w:rsid w:val="00A705C3"/>
    <w:rsid w:val="00A70806"/>
    <w:rsid w:val="00A70A7C"/>
    <w:rsid w:val="00A70E80"/>
    <w:rsid w:val="00A71D4B"/>
    <w:rsid w:val="00A72BEB"/>
    <w:rsid w:val="00A732DE"/>
    <w:rsid w:val="00A74F26"/>
    <w:rsid w:val="00A75A32"/>
    <w:rsid w:val="00A8121C"/>
    <w:rsid w:val="00A85409"/>
    <w:rsid w:val="00A86B35"/>
    <w:rsid w:val="00A870D1"/>
    <w:rsid w:val="00A9088E"/>
    <w:rsid w:val="00A91541"/>
    <w:rsid w:val="00A91CD8"/>
    <w:rsid w:val="00A92084"/>
    <w:rsid w:val="00A92BA2"/>
    <w:rsid w:val="00A94320"/>
    <w:rsid w:val="00A94646"/>
    <w:rsid w:val="00A94D81"/>
    <w:rsid w:val="00A95D81"/>
    <w:rsid w:val="00AA1237"/>
    <w:rsid w:val="00AA2806"/>
    <w:rsid w:val="00AA325D"/>
    <w:rsid w:val="00AA3304"/>
    <w:rsid w:val="00AA3549"/>
    <w:rsid w:val="00AA5718"/>
    <w:rsid w:val="00AA5B38"/>
    <w:rsid w:val="00AA7397"/>
    <w:rsid w:val="00AA7803"/>
    <w:rsid w:val="00AB0045"/>
    <w:rsid w:val="00AB343E"/>
    <w:rsid w:val="00AB577F"/>
    <w:rsid w:val="00AB7998"/>
    <w:rsid w:val="00AB7AE6"/>
    <w:rsid w:val="00AC07EB"/>
    <w:rsid w:val="00AC2822"/>
    <w:rsid w:val="00AC452E"/>
    <w:rsid w:val="00AC5E5B"/>
    <w:rsid w:val="00AC6B72"/>
    <w:rsid w:val="00AC6C68"/>
    <w:rsid w:val="00AC71F4"/>
    <w:rsid w:val="00AC7F56"/>
    <w:rsid w:val="00AD018A"/>
    <w:rsid w:val="00AD09DB"/>
    <w:rsid w:val="00AD0A37"/>
    <w:rsid w:val="00AD10A0"/>
    <w:rsid w:val="00AD29EA"/>
    <w:rsid w:val="00AD3A3E"/>
    <w:rsid w:val="00AD3CDD"/>
    <w:rsid w:val="00AD4EB6"/>
    <w:rsid w:val="00AD58FF"/>
    <w:rsid w:val="00AD6BC7"/>
    <w:rsid w:val="00AD7457"/>
    <w:rsid w:val="00AD76F7"/>
    <w:rsid w:val="00AE1068"/>
    <w:rsid w:val="00AE11E5"/>
    <w:rsid w:val="00AE1A02"/>
    <w:rsid w:val="00AE2379"/>
    <w:rsid w:val="00AE5652"/>
    <w:rsid w:val="00AE5919"/>
    <w:rsid w:val="00AE61ED"/>
    <w:rsid w:val="00AF0F7A"/>
    <w:rsid w:val="00AF18C8"/>
    <w:rsid w:val="00AF2354"/>
    <w:rsid w:val="00AF3FC5"/>
    <w:rsid w:val="00AF4C8E"/>
    <w:rsid w:val="00AF5F1B"/>
    <w:rsid w:val="00AF6B95"/>
    <w:rsid w:val="00AF77EF"/>
    <w:rsid w:val="00B000FF"/>
    <w:rsid w:val="00B00899"/>
    <w:rsid w:val="00B01019"/>
    <w:rsid w:val="00B017F4"/>
    <w:rsid w:val="00B0213A"/>
    <w:rsid w:val="00B04445"/>
    <w:rsid w:val="00B0504F"/>
    <w:rsid w:val="00B0598F"/>
    <w:rsid w:val="00B05C7D"/>
    <w:rsid w:val="00B06242"/>
    <w:rsid w:val="00B068E2"/>
    <w:rsid w:val="00B075EB"/>
    <w:rsid w:val="00B07CD9"/>
    <w:rsid w:val="00B1159E"/>
    <w:rsid w:val="00B11BBD"/>
    <w:rsid w:val="00B13217"/>
    <w:rsid w:val="00B1472D"/>
    <w:rsid w:val="00B14C1F"/>
    <w:rsid w:val="00B14CC6"/>
    <w:rsid w:val="00B170E0"/>
    <w:rsid w:val="00B17F6F"/>
    <w:rsid w:val="00B2087F"/>
    <w:rsid w:val="00B20C38"/>
    <w:rsid w:val="00B22D83"/>
    <w:rsid w:val="00B23F8F"/>
    <w:rsid w:val="00B27378"/>
    <w:rsid w:val="00B27A29"/>
    <w:rsid w:val="00B31968"/>
    <w:rsid w:val="00B31D7C"/>
    <w:rsid w:val="00B32583"/>
    <w:rsid w:val="00B33F84"/>
    <w:rsid w:val="00B40296"/>
    <w:rsid w:val="00B4120B"/>
    <w:rsid w:val="00B422C1"/>
    <w:rsid w:val="00B4235A"/>
    <w:rsid w:val="00B42B8C"/>
    <w:rsid w:val="00B4419B"/>
    <w:rsid w:val="00B44975"/>
    <w:rsid w:val="00B451E7"/>
    <w:rsid w:val="00B45422"/>
    <w:rsid w:val="00B45F2E"/>
    <w:rsid w:val="00B46311"/>
    <w:rsid w:val="00B46510"/>
    <w:rsid w:val="00B507BB"/>
    <w:rsid w:val="00B51025"/>
    <w:rsid w:val="00B51AA8"/>
    <w:rsid w:val="00B52C94"/>
    <w:rsid w:val="00B5569C"/>
    <w:rsid w:val="00B55C46"/>
    <w:rsid w:val="00B56AD9"/>
    <w:rsid w:val="00B56DF9"/>
    <w:rsid w:val="00B57622"/>
    <w:rsid w:val="00B57C1B"/>
    <w:rsid w:val="00B606FC"/>
    <w:rsid w:val="00B60E5B"/>
    <w:rsid w:val="00B61A34"/>
    <w:rsid w:val="00B64580"/>
    <w:rsid w:val="00B645CB"/>
    <w:rsid w:val="00B65D7F"/>
    <w:rsid w:val="00B66849"/>
    <w:rsid w:val="00B675FC"/>
    <w:rsid w:val="00B73191"/>
    <w:rsid w:val="00B732EB"/>
    <w:rsid w:val="00B74FD6"/>
    <w:rsid w:val="00B7574A"/>
    <w:rsid w:val="00B76E31"/>
    <w:rsid w:val="00B76EB9"/>
    <w:rsid w:val="00B8011A"/>
    <w:rsid w:val="00B8099A"/>
    <w:rsid w:val="00B82115"/>
    <w:rsid w:val="00B8251C"/>
    <w:rsid w:val="00B82B6C"/>
    <w:rsid w:val="00B833A7"/>
    <w:rsid w:val="00B83848"/>
    <w:rsid w:val="00B84191"/>
    <w:rsid w:val="00B842B3"/>
    <w:rsid w:val="00B84E34"/>
    <w:rsid w:val="00B851B4"/>
    <w:rsid w:val="00B85F14"/>
    <w:rsid w:val="00B870D5"/>
    <w:rsid w:val="00B91330"/>
    <w:rsid w:val="00B92455"/>
    <w:rsid w:val="00B93219"/>
    <w:rsid w:val="00B95F1E"/>
    <w:rsid w:val="00B96264"/>
    <w:rsid w:val="00B96A1E"/>
    <w:rsid w:val="00BA110C"/>
    <w:rsid w:val="00BA26D4"/>
    <w:rsid w:val="00BA437A"/>
    <w:rsid w:val="00BA4E00"/>
    <w:rsid w:val="00BA52E4"/>
    <w:rsid w:val="00BA599E"/>
    <w:rsid w:val="00BA708D"/>
    <w:rsid w:val="00BB0060"/>
    <w:rsid w:val="00BB2D76"/>
    <w:rsid w:val="00BB3C60"/>
    <w:rsid w:val="00BB51A1"/>
    <w:rsid w:val="00BB54DC"/>
    <w:rsid w:val="00BB6CAC"/>
    <w:rsid w:val="00BC0757"/>
    <w:rsid w:val="00BC2A4D"/>
    <w:rsid w:val="00BC3096"/>
    <w:rsid w:val="00BC37D0"/>
    <w:rsid w:val="00BC4BC6"/>
    <w:rsid w:val="00BD1024"/>
    <w:rsid w:val="00BD1048"/>
    <w:rsid w:val="00BD1619"/>
    <w:rsid w:val="00BD242A"/>
    <w:rsid w:val="00BD3D31"/>
    <w:rsid w:val="00BD46E9"/>
    <w:rsid w:val="00BD5098"/>
    <w:rsid w:val="00BD5DBC"/>
    <w:rsid w:val="00BD7EAB"/>
    <w:rsid w:val="00BE1C6E"/>
    <w:rsid w:val="00BE21AC"/>
    <w:rsid w:val="00BE25FF"/>
    <w:rsid w:val="00BE3197"/>
    <w:rsid w:val="00BE31D9"/>
    <w:rsid w:val="00BE353F"/>
    <w:rsid w:val="00BE43CC"/>
    <w:rsid w:val="00BE565A"/>
    <w:rsid w:val="00BE6095"/>
    <w:rsid w:val="00BE672D"/>
    <w:rsid w:val="00BE6ED4"/>
    <w:rsid w:val="00BF0758"/>
    <w:rsid w:val="00BF0EC2"/>
    <w:rsid w:val="00BF3AF2"/>
    <w:rsid w:val="00BF40E3"/>
    <w:rsid w:val="00BF7F73"/>
    <w:rsid w:val="00C02212"/>
    <w:rsid w:val="00C024A5"/>
    <w:rsid w:val="00C03422"/>
    <w:rsid w:val="00C0394B"/>
    <w:rsid w:val="00C04CA4"/>
    <w:rsid w:val="00C05846"/>
    <w:rsid w:val="00C06E42"/>
    <w:rsid w:val="00C1066D"/>
    <w:rsid w:val="00C10E82"/>
    <w:rsid w:val="00C11581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E8"/>
    <w:rsid w:val="00C173F1"/>
    <w:rsid w:val="00C17A33"/>
    <w:rsid w:val="00C2375A"/>
    <w:rsid w:val="00C23F3D"/>
    <w:rsid w:val="00C247B1"/>
    <w:rsid w:val="00C251AB"/>
    <w:rsid w:val="00C257F0"/>
    <w:rsid w:val="00C2590E"/>
    <w:rsid w:val="00C2602D"/>
    <w:rsid w:val="00C2619E"/>
    <w:rsid w:val="00C27BBE"/>
    <w:rsid w:val="00C302C3"/>
    <w:rsid w:val="00C30AC2"/>
    <w:rsid w:val="00C313A3"/>
    <w:rsid w:val="00C32FE2"/>
    <w:rsid w:val="00C33EED"/>
    <w:rsid w:val="00C33F5C"/>
    <w:rsid w:val="00C349F2"/>
    <w:rsid w:val="00C379F9"/>
    <w:rsid w:val="00C37F87"/>
    <w:rsid w:val="00C40FFF"/>
    <w:rsid w:val="00C4254A"/>
    <w:rsid w:val="00C43389"/>
    <w:rsid w:val="00C441FF"/>
    <w:rsid w:val="00C4471F"/>
    <w:rsid w:val="00C44F82"/>
    <w:rsid w:val="00C45D16"/>
    <w:rsid w:val="00C460AA"/>
    <w:rsid w:val="00C468E1"/>
    <w:rsid w:val="00C46EB7"/>
    <w:rsid w:val="00C470CC"/>
    <w:rsid w:val="00C4724B"/>
    <w:rsid w:val="00C473C4"/>
    <w:rsid w:val="00C47799"/>
    <w:rsid w:val="00C50BAE"/>
    <w:rsid w:val="00C51154"/>
    <w:rsid w:val="00C538F8"/>
    <w:rsid w:val="00C53B14"/>
    <w:rsid w:val="00C55E33"/>
    <w:rsid w:val="00C5603A"/>
    <w:rsid w:val="00C568E5"/>
    <w:rsid w:val="00C57DAB"/>
    <w:rsid w:val="00C64934"/>
    <w:rsid w:val="00C65CF4"/>
    <w:rsid w:val="00C708BF"/>
    <w:rsid w:val="00C71757"/>
    <w:rsid w:val="00C72333"/>
    <w:rsid w:val="00C72CA2"/>
    <w:rsid w:val="00C7354C"/>
    <w:rsid w:val="00C74103"/>
    <w:rsid w:val="00C80A3B"/>
    <w:rsid w:val="00C8166F"/>
    <w:rsid w:val="00C8241F"/>
    <w:rsid w:val="00C85D95"/>
    <w:rsid w:val="00C878BD"/>
    <w:rsid w:val="00C90BC1"/>
    <w:rsid w:val="00C90CF2"/>
    <w:rsid w:val="00C9215D"/>
    <w:rsid w:val="00C92CE0"/>
    <w:rsid w:val="00C93014"/>
    <w:rsid w:val="00C94BF3"/>
    <w:rsid w:val="00C96A07"/>
    <w:rsid w:val="00CA24B7"/>
    <w:rsid w:val="00CA344C"/>
    <w:rsid w:val="00CA390A"/>
    <w:rsid w:val="00CA3A72"/>
    <w:rsid w:val="00CA4A30"/>
    <w:rsid w:val="00CB0D09"/>
    <w:rsid w:val="00CB1938"/>
    <w:rsid w:val="00CB22B8"/>
    <w:rsid w:val="00CB334C"/>
    <w:rsid w:val="00CB4D3C"/>
    <w:rsid w:val="00CB4D4F"/>
    <w:rsid w:val="00CB62BD"/>
    <w:rsid w:val="00CB65DC"/>
    <w:rsid w:val="00CB6804"/>
    <w:rsid w:val="00CB7825"/>
    <w:rsid w:val="00CC20A0"/>
    <w:rsid w:val="00CC26F1"/>
    <w:rsid w:val="00CC275D"/>
    <w:rsid w:val="00CC4D89"/>
    <w:rsid w:val="00CC705C"/>
    <w:rsid w:val="00CD16AC"/>
    <w:rsid w:val="00CD31E3"/>
    <w:rsid w:val="00CD4969"/>
    <w:rsid w:val="00CD5400"/>
    <w:rsid w:val="00CD59D6"/>
    <w:rsid w:val="00CD5F47"/>
    <w:rsid w:val="00CD63A7"/>
    <w:rsid w:val="00CD655E"/>
    <w:rsid w:val="00CD66A4"/>
    <w:rsid w:val="00CD6DA1"/>
    <w:rsid w:val="00CD7BAE"/>
    <w:rsid w:val="00CE0836"/>
    <w:rsid w:val="00CE1AC7"/>
    <w:rsid w:val="00CE36E9"/>
    <w:rsid w:val="00CE42EE"/>
    <w:rsid w:val="00CE4FA8"/>
    <w:rsid w:val="00CE7E8F"/>
    <w:rsid w:val="00CF23C8"/>
    <w:rsid w:val="00CF2AEB"/>
    <w:rsid w:val="00CF2E57"/>
    <w:rsid w:val="00CF3B74"/>
    <w:rsid w:val="00CF43CF"/>
    <w:rsid w:val="00CF4B97"/>
    <w:rsid w:val="00CF4F9F"/>
    <w:rsid w:val="00CF66F8"/>
    <w:rsid w:val="00CF6ED7"/>
    <w:rsid w:val="00CF75D9"/>
    <w:rsid w:val="00D01083"/>
    <w:rsid w:val="00D023A1"/>
    <w:rsid w:val="00D02F09"/>
    <w:rsid w:val="00D03468"/>
    <w:rsid w:val="00D041D7"/>
    <w:rsid w:val="00D0698A"/>
    <w:rsid w:val="00D10D33"/>
    <w:rsid w:val="00D11CF6"/>
    <w:rsid w:val="00D12425"/>
    <w:rsid w:val="00D12AA5"/>
    <w:rsid w:val="00D15AB8"/>
    <w:rsid w:val="00D16478"/>
    <w:rsid w:val="00D16803"/>
    <w:rsid w:val="00D17BEC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AEE"/>
    <w:rsid w:val="00D30667"/>
    <w:rsid w:val="00D30CA4"/>
    <w:rsid w:val="00D31F7A"/>
    <w:rsid w:val="00D35DFF"/>
    <w:rsid w:val="00D35E98"/>
    <w:rsid w:val="00D36B1C"/>
    <w:rsid w:val="00D37A4A"/>
    <w:rsid w:val="00D37E72"/>
    <w:rsid w:val="00D37FCE"/>
    <w:rsid w:val="00D41BA9"/>
    <w:rsid w:val="00D4201B"/>
    <w:rsid w:val="00D4533F"/>
    <w:rsid w:val="00D47A2C"/>
    <w:rsid w:val="00D47E08"/>
    <w:rsid w:val="00D50539"/>
    <w:rsid w:val="00D519AA"/>
    <w:rsid w:val="00D52576"/>
    <w:rsid w:val="00D528E2"/>
    <w:rsid w:val="00D52BD1"/>
    <w:rsid w:val="00D53EF6"/>
    <w:rsid w:val="00D54ED4"/>
    <w:rsid w:val="00D553D8"/>
    <w:rsid w:val="00D569F1"/>
    <w:rsid w:val="00D575B7"/>
    <w:rsid w:val="00D57AE9"/>
    <w:rsid w:val="00D57E18"/>
    <w:rsid w:val="00D6115A"/>
    <w:rsid w:val="00D6148E"/>
    <w:rsid w:val="00D61A39"/>
    <w:rsid w:val="00D621DC"/>
    <w:rsid w:val="00D65B46"/>
    <w:rsid w:val="00D66510"/>
    <w:rsid w:val="00D70A85"/>
    <w:rsid w:val="00D70C7B"/>
    <w:rsid w:val="00D7131B"/>
    <w:rsid w:val="00D716D3"/>
    <w:rsid w:val="00D728F6"/>
    <w:rsid w:val="00D74F50"/>
    <w:rsid w:val="00D75A56"/>
    <w:rsid w:val="00D76142"/>
    <w:rsid w:val="00D77964"/>
    <w:rsid w:val="00D801D7"/>
    <w:rsid w:val="00D81EFE"/>
    <w:rsid w:val="00D8264D"/>
    <w:rsid w:val="00D86285"/>
    <w:rsid w:val="00D90F75"/>
    <w:rsid w:val="00D91D9F"/>
    <w:rsid w:val="00D937DA"/>
    <w:rsid w:val="00D941B5"/>
    <w:rsid w:val="00D95A67"/>
    <w:rsid w:val="00D972C7"/>
    <w:rsid w:val="00DA082D"/>
    <w:rsid w:val="00DA098B"/>
    <w:rsid w:val="00DA1F93"/>
    <w:rsid w:val="00DA3B5C"/>
    <w:rsid w:val="00DA4FED"/>
    <w:rsid w:val="00DA5FFA"/>
    <w:rsid w:val="00DA7CB5"/>
    <w:rsid w:val="00DB0CF2"/>
    <w:rsid w:val="00DB11B8"/>
    <w:rsid w:val="00DB2EC3"/>
    <w:rsid w:val="00DB4FE2"/>
    <w:rsid w:val="00DB55A1"/>
    <w:rsid w:val="00DB5EBB"/>
    <w:rsid w:val="00DC0F37"/>
    <w:rsid w:val="00DC1282"/>
    <w:rsid w:val="00DC171D"/>
    <w:rsid w:val="00DC2D46"/>
    <w:rsid w:val="00DC31EE"/>
    <w:rsid w:val="00DC4480"/>
    <w:rsid w:val="00DC7626"/>
    <w:rsid w:val="00DD00DA"/>
    <w:rsid w:val="00DD036D"/>
    <w:rsid w:val="00DD05E3"/>
    <w:rsid w:val="00DD10E8"/>
    <w:rsid w:val="00DD1A55"/>
    <w:rsid w:val="00DD1D71"/>
    <w:rsid w:val="00DD25C1"/>
    <w:rsid w:val="00DD3147"/>
    <w:rsid w:val="00DD3C41"/>
    <w:rsid w:val="00DD53CC"/>
    <w:rsid w:val="00DD5B22"/>
    <w:rsid w:val="00DE0532"/>
    <w:rsid w:val="00DE0CDF"/>
    <w:rsid w:val="00DE14DA"/>
    <w:rsid w:val="00DE1A0D"/>
    <w:rsid w:val="00DE27DF"/>
    <w:rsid w:val="00DE2B7A"/>
    <w:rsid w:val="00DE32BA"/>
    <w:rsid w:val="00DE366C"/>
    <w:rsid w:val="00DE39C5"/>
    <w:rsid w:val="00DE4CF7"/>
    <w:rsid w:val="00DE5D81"/>
    <w:rsid w:val="00DE711A"/>
    <w:rsid w:val="00DE78B4"/>
    <w:rsid w:val="00DE7EE3"/>
    <w:rsid w:val="00DF03A6"/>
    <w:rsid w:val="00DF302D"/>
    <w:rsid w:val="00DF4446"/>
    <w:rsid w:val="00DF691D"/>
    <w:rsid w:val="00DF6A0F"/>
    <w:rsid w:val="00DF7093"/>
    <w:rsid w:val="00DF7870"/>
    <w:rsid w:val="00E003A8"/>
    <w:rsid w:val="00E012CB"/>
    <w:rsid w:val="00E014A3"/>
    <w:rsid w:val="00E018E5"/>
    <w:rsid w:val="00E02C09"/>
    <w:rsid w:val="00E031BC"/>
    <w:rsid w:val="00E035F6"/>
    <w:rsid w:val="00E03EB1"/>
    <w:rsid w:val="00E042F7"/>
    <w:rsid w:val="00E05273"/>
    <w:rsid w:val="00E07EA8"/>
    <w:rsid w:val="00E10DA7"/>
    <w:rsid w:val="00E116C2"/>
    <w:rsid w:val="00E12834"/>
    <w:rsid w:val="00E12DA6"/>
    <w:rsid w:val="00E137C5"/>
    <w:rsid w:val="00E13CA9"/>
    <w:rsid w:val="00E14D86"/>
    <w:rsid w:val="00E156CC"/>
    <w:rsid w:val="00E1681C"/>
    <w:rsid w:val="00E17960"/>
    <w:rsid w:val="00E2001F"/>
    <w:rsid w:val="00E20863"/>
    <w:rsid w:val="00E21544"/>
    <w:rsid w:val="00E23E8E"/>
    <w:rsid w:val="00E244D7"/>
    <w:rsid w:val="00E24AD1"/>
    <w:rsid w:val="00E27196"/>
    <w:rsid w:val="00E310C4"/>
    <w:rsid w:val="00E312EA"/>
    <w:rsid w:val="00E3247A"/>
    <w:rsid w:val="00E3319A"/>
    <w:rsid w:val="00E3367E"/>
    <w:rsid w:val="00E3474E"/>
    <w:rsid w:val="00E3494B"/>
    <w:rsid w:val="00E34CAE"/>
    <w:rsid w:val="00E35CC2"/>
    <w:rsid w:val="00E365CB"/>
    <w:rsid w:val="00E37FD4"/>
    <w:rsid w:val="00E41D21"/>
    <w:rsid w:val="00E4245C"/>
    <w:rsid w:val="00E439CC"/>
    <w:rsid w:val="00E440E1"/>
    <w:rsid w:val="00E4430E"/>
    <w:rsid w:val="00E44588"/>
    <w:rsid w:val="00E44C2B"/>
    <w:rsid w:val="00E472B5"/>
    <w:rsid w:val="00E477CD"/>
    <w:rsid w:val="00E50131"/>
    <w:rsid w:val="00E50497"/>
    <w:rsid w:val="00E517D5"/>
    <w:rsid w:val="00E54843"/>
    <w:rsid w:val="00E54957"/>
    <w:rsid w:val="00E55AEB"/>
    <w:rsid w:val="00E56388"/>
    <w:rsid w:val="00E6207E"/>
    <w:rsid w:val="00E6537A"/>
    <w:rsid w:val="00E6542E"/>
    <w:rsid w:val="00E6568F"/>
    <w:rsid w:val="00E6613E"/>
    <w:rsid w:val="00E67C0A"/>
    <w:rsid w:val="00E701A8"/>
    <w:rsid w:val="00E70342"/>
    <w:rsid w:val="00E71E65"/>
    <w:rsid w:val="00E71FA2"/>
    <w:rsid w:val="00E74939"/>
    <w:rsid w:val="00E74E5B"/>
    <w:rsid w:val="00E75863"/>
    <w:rsid w:val="00E7604C"/>
    <w:rsid w:val="00E7670D"/>
    <w:rsid w:val="00E806C5"/>
    <w:rsid w:val="00E80F1D"/>
    <w:rsid w:val="00E81FA3"/>
    <w:rsid w:val="00E824C2"/>
    <w:rsid w:val="00E83136"/>
    <w:rsid w:val="00E8332B"/>
    <w:rsid w:val="00E8442B"/>
    <w:rsid w:val="00E84A99"/>
    <w:rsid w:val="00E851E6"/>
    <w:rsid w:val="00E85F11"/>
    <w:rsid w:val="00E871ED"/>
    <w:rsid w:val="00E905F7"/>
    <w:rsid w:val="00E90791"/>
    <w:rsid w:val="00E95A62"/>
    <w:rsid w:val="00E95D48"/>
    <w:rsid w:val="00E96B71"/>
    <w:rsid w:val="00EA0018"/>
    <w:rsid w:val="00EA0EA4"/>
    <w:rsid w:val="00EA36D8"/>
    <w:rsid w:val="00EA4956"/>
    <w:rsid w:val="00EA66DB"/>
    <w:rsid w:val="00EA6843"/>
    <w:rsid w:val="00EB0809"/>
    <w:rsid w:val="00EB2BBE"/>
    <w:rsid w:val="00EB39E2"/>
    <w:rsid w:val="00EB3D35"/>
    <w:rsid w:val="00EB40EC"/>
    <w:rsid w:val="00EB41FD"/>
    <w:rsid w:val="00EB4B68"/>
    <w:rsid w:val="00EB513E"/>
    <w:rsid w:val="00EB7784"/>
    <w:rsid w:val="00EC4DB4"/>
    <w:rsid w:val="00EC6625"/>
    <w:rsid w:val="00EC74AB"/>
    <w:rsid w:val="00EC77FB"/>
    <w:rsid w:val="00EC7F5B"/>
    <w:rsid w:val="00ED0013"/>
    <w:rsid w:val="00ED1B25"/>
    <w:rsid w:val="00ED222A"/>
    <w:rsid w:val="00ED2F8F"/>
    <w:rsid w:val="00ED2F97"/>
    <w:rsid w:val="00ED38A4"/>
    <w:rsid w:val="00ED4022"/>
    <w:rsid w:val="00ED5926"/>
    <w:rsid w:val="00ED6FBE"/>
    <w:rsid w:val="00EE0698"/>
    <w:rsid w:val="00EE15E8"/>
    <w:rsid w:val="00EE3942"/>
    <w:rsid w:val="00EE3D48"/>
    <w:rsid w:val="00EE3F2D"/>
    <w:rsid w:val="00EE6477"/>
    <w:rsid w:val="00EE6A9B"/>
    <w:rsid w:val="00EE7627"/>
    <w:rsid w:val="00EF1171"/>
    <w:rsid w:val="00EF13B6"/>
    <w:rsid w:val="00EF16C7"/>
    <w:rsid w:val="00EF2C55"/>
    <w:rsid w:val="00EF3C5F"/>
    <w:rsid w:val="00EF3F17"/>
    <w:rsid w:val="00EF4199"/>
    <w:rsid w:val="00EF5EB2"/>
    <w:rsid w:val="00EF649C"/>
    <w:rsid w:val="00EF6D00"/>
    <w:rsid w:val="00EF709F"/>
    <w:rsid w:val="00EF73DE"/>
    <w:rsid w:val="00F0027D"/>
    <w:rsid w:val="00F00404"/>
    <w:rsid w:val="00F0096A"/>
    <w:rsid w:val="00F01AC1"/>
    <w:rsid w:val="00F024B7"/>
    <w:rsid w:val="00F0284E"/>
    <w:rsid w:val="00F04826"/>
    <w:rsid w:val="00F0773C"/>
    <w:rsid w:val="00F108CB"/>
    <w:rsid w:val="00F10A3D"/>
    <w:rsid w:val="00F146B8"/>
    <w:rsid w:val="00F146C0"/>
    <w:rsid w:val="00F15658"/>
    <w:rsid w:val="00F160FB"/>
    <w:rsid w:val="00F1618A"/>
    <w:rsid w:val="00F17FF5"/>
    <w:rsid w:val="00F21225"/>
    <w:rsid w:val="00F21EDF"/>
    <w:rsid w:val="00F22857"/>
    <w:rsid w:val="00F24C99"/>
    <w:rsid w:val="00F26ECE"/>
    <w:rsid w:val="00F273C0"/>
    <w:rsid w:val="00F2766E"/>
    <w:rsid w:val="00F3090C"/>
    <w:rsid w:val="00F30ED9"/>
    <w:rsid w:val="00F30EF6"/>
    <w:rsid w:val="00F32DA1"/>
    <w:rsid w:val="00F33719"/>
    <w:rsid w:val="00F35327"/>
    <w:rsid w:val="00F366EE"/>
    <w:rsid w:val="00F37E45"/>
    <w:rsid w:val="00F401C9"/>
    <w:rsid w:val="00F403DC"/>
    <w:rsid w:val="00F4427C"/>
    <w:rsid w:val="00F4504A"/>
    <w:rsid w:val="00F461D2"/>
    <w:rsid w:val="00F46244"/>
    <w:rsid w:val="00F524F3"/>
    <w:rsid w:val="00F53910"/>
    <w:rsid w:val="00F53D1A"/>
    <w:rsid w:val="00F53E51"/>
    <w:rsid w:val="00F56AE3"/>
    <w:rsid w:val="00F62104"/>
    <w:rsid w:val="00F62749"/>
    <w:rsid w:val="00F63326"/>
    <w:rsid w:val="00F63B34"/>
    <w:rsid w:val="00F6425F"/>
    <w:rsid w:val="00F64313"/>
    <w:rsid w:val="00F65305"/>
    <w:rsid w:val="00F669F5"/>
    <w:rsid w:val="00F66AD5"/>
    <w:rsid w:val="00F74388"/>
    <w:rsid w:val="00F74404"/>
    <w:rsid w:val="00F7586B"/>
    <w:rsid w:val="00F76EF9"/>
    <w:rsid w:val="00F80485"/>
    <w:rsid w:val="00F80804"/>
    <w:rsid w:val="00F80BDC"/>
    <w:rsid w:val="00F819E5"/>
    <w:rsid w:val="00F830A7"/>
    <w:rsid w:val="00F83326"/>
    <w:rsid w:val="00F8465A"/>
    <w:rsid w:val="00F85F12"/>
    <w:rsid w:val="00F87146"/>
    <w:rsid w:val="00F8744B"/>
    <w:rsid w:val="00F875A4"/>
    <w:rsid w:val="00F916FB"/>
    <w:rsid w:val="00F9171E"/>
    <w:rsid w:val="00F91B65"/>
    <w:rsid w:val="00F91FCD"/>
    <w:rsid w:val="00F91FED"/>
    <w:rsid w:val="00F952D5"/>
    <w:rsid w:val="00F95F03"/>
    <w:rsid w:val="00F96597"/>
    <w:rsid w:val="00F975AD"/>
    <w:rsid w:val="00F97CCE"/>
    <w:rsid w:val="00FA04A9"/>
    <w:rsid w:val="00FA0985"/>
    <w:rsid w:val="00FA14AA"/>
    <w:rsid w:val="00FA1A69"/>
    <w:rsid w:val="00FA273C"/>
    <w:rsid w:val="00FA4317"/>
    <w:rsid w:val="00FB0383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24AE"/>
    <w:rsid w:val="00FC36C1"/>
    <w:rsid w:val="00FC4F38"/>
    <w:rsid w:val="00FC5A65"/>
    <w:rsid w:val="00FD2D49"/>
    <w:rsid w:val="00FD34B0"/>
    <w:rsid w:val="00FD4747"/>
    <w:rsid w:val="00FD6149"/>
    <w:rsid w:val="00FD6D3B"/>
    <w:rsid w:val="00FD7DA0"/>
    <w:rsid w:val="00FE0DAD"/>
    <w:rsid w:val="00FE2FA6"/>
    <w:rsid w:val="00FE5C15"/>
    <w:rsid w:val="00FE5EFD"/>
    <w:rsid w:val="00FE715A"/>
    <w:rsid w:val="00FE727C"/>
    <w:rsid w:val="00FE77D6"/>
    <w:rsid w:val="00FE7D50"/>
    <w:rsid w:val="00FF2B18"/>
    <w:rsid w:val="00FF4036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E8F0F"/>
  <w15:chartTrackingRefBased/>
  <w15:docId w15:val="{CD46FFF0-5660-4A60-87A2-57388422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E3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eastAsia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  <w:lang w:eastAsia="en-US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eastAsia="en-US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  <w:lang w:eastAsia="en-US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  <w:lang w:eastAsia="en-US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  <w:lang w:eastAsia="en-US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  <w:style w:type="character" w:customStyle="1" w:styleId="TitleChar">
    <w:name w:val="Title Char"/>
    <w:link w:val="Title"/>
    <w:rsid w:val="005837AE"/>
    <w:rPr>
      <w:b/>
      <w:bCs/>
      <w:sz w:val="24"/>
      <w:szCs w:val="24"/>
      <w:lang w:val="en-US" w:eastAsia="en-US"/>
    </w:rPr>
  </w:style>
  <w:style w:type="character" w:customStyle="1" w:styleId="FooterChar">
    <w:name w:val="Footer Char"/>
    <w:link w:val="Footer"/>
    <w:rsid w:val="00E851E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6EBD7-5CCE-4B9F-93C6-C1B5CDE2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</Words>
  <Characters>408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admin</cp:lastModifiedBy>
  <cp:revision>8</cp:revision>
  <cp:lastPrinted>2024-06-21T03:25:00Z</cp:lastPrinted>
  <dcterms:created xsi:type="dcterms:W3CDTF">2025-11-07T01:35:00Z</dcterms:created>
  <dcterms:modified xsi:type="dcterms:W3CDTF">2025-11-10T02:14:00Z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