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77777777" w:rsidR="00C4254A" w:rsidRPr="00175F57" w:rsidRDefault="00C4254A" w:rsidP="00C4254A">
      <w:pPr>
        <w:tabs>
          <w:tab w:val="left" w:pos="3945"/>
        </w:tabs>
        <w:jc w:val="center"/>
        <w:rPr>
          <w:b/>
          <w:lang w:val="pl-PL"/>
        </w:rPr>
      </w:pPr>
      <w:bookmarkStart w:id="0" w:name="_GoBack"/>
      <w:bookmarkEnd w:id="0"/>
      <w:r w:rsidRPr="00175F57">
        <w:rPr>
          <w:b/>
          <w:lang w:val="pl-PL"/>
        </w:rPr>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77777777"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2025 của Bệnh viện </w:t>
      </w:r>
      <w:r w:rsidRPr="00175F57">
        <w:rPr>
          <w:lang w:val="vi-VN"/>
        </w:rPr>
        <w:t>Đa khoa</w:t>
      </w:r>
      <w:r w:rsidRPr="00175F57">
        <w:rPr>
          <w:lang w:val="pl-PL"/>
        </w:rPr>
        <w:t xml:space="preserve"> Ninh Thuận, Công ty chúng tôi báo giá như sau:</w:t>
      </w:r>
    </w:p>
    <w:p w14:paraId="5E32B7B9" w14:textId="77777777" w:rsidR="00C4254A" w:rsidRPr="00175F57" w:rsidRDefault="00C4254A" w:rsidP="00C4254A">
      <w:pPr>
        <w:numPr>
          <w:ilvl w:val="0"/>
          <w:numId w:val="37"/>
        </w:numPr>
        <w:spacing w:before="120"/>
        <w:rPr>
          <w:lang w:val="pl-PL"/>
        </w:rPr>
      </w:pPr>
      <w:r w:rsidRPr="00175F57">
        <w:rPr>
          <w:lang w:val="pl-PL"/>
        </w:rPr>
        <w:t>Báo giá danh mục trang thiết bị y tế:</w:t>
      </w:r>
    </w:p>
    <w:tbl>
      <w:tblPr>
        <w:tblW w:w="4493" w:type="pct"/>
        <w:tblInd w:w="722" w:type="dxa"/>
        <w:tblCellMar>
          <w:left w:w="0" w:type="dxa"/>
          <w:right w:w="0" w:type="dxa"/>
        </w:tblCellMar>
        <w:tblLook w:val="0000" w:firstRow="0" w:lastRow="0" w:firstColumn="0" w:lastColumn="0" w:noHBand="0" w:noVBand="0"/>
      </w:tblPr>
      <w:tblGrid>
        <w:gridCol w:w="1067"/>
        <w:gridCol w:w="3650"/>
        <w:gridCol w:w="1716"/>
        <w:gridCol w:w="1711"/>
        <w:gridCol w:w="1940"/>
        <w:gridCol w:w="2778"/>
      </w:tblGrid>
      <w:tr w:rsidR="00175F57" w:rsidRPr="00175F57" w14:paraId="78FBAA8B" w14:textId="77777777" w:rsidTr="00852C3F">
        <w:trPr>
          <w:trHeight w:val="725"/>
        </w:trPr>
        <w:tc>
          <w:tcPr>
            <w:tcW w:w="415" w:type="pct"/>
            <w:tcBorders>
              <w:top w:val="single" w:sz="4" w:space="0" w:color="auto"/>
              <w:left w:val="single" w:sz="4" w:space="0" w:color="auto"/>
              <w:bottom w:val="nil"/>
              <w:right w:val="nil"/>
            </w:tcBorders>
            <w:shd w:val="clear" w:color="auto" w:fill="FFFFFF"/>
            <w:vAlign w:val="center"/>
          </w:tcPr>
          <w:p w14:paraId="5ABF2B6B" w14:textId="77777777" w:rsidR="00852C3F" w:rsidRPr="00175F57" w:rsidRDefault="00852C3F" w:rsidP="003570F2">
            <w:pPr>
              <w:jc w:val="center"/>
              <w:rPr>
                <w:i/>
              </w:rPr>
            </w:pPr>
            <w:r w:rsidRPr="00175F57">
              <w:rPr>
                <w:rStyle w:val="Other"/>
                <w:b/>
                <w:bCs/>
                <w:i w:val="0"/>
              </w:rPr>
              <w:t>STT</w:t>
            </w:r>
          </w:p>
        </w:tc>
        <w:tc>
          <w:tcPr>
            <w:tcW w:w="1419" w:type="pct"/>
            <w:tcBorders>
              <w:top w:val="single" w:sz="4" w:space="0" w:color="auto"/>
              <w:left w:val="single" w:sz="4" w:space="0" w:color="auto"/>
              <w:bottom w:val="nil"/>
              <w:right w:val="single" w:sz="4" w:space="0" w:color="auto"/>
            </w:tcBorders>
            <w:shd w:val="clear" w:color="auto" w:fill="FFFFFF"/>
            <w:vAlign w:val="center"/>
          </w:tcPr>
          <w:p w14:paraId="35FB9570" w14:textId="3CE9FD06" w:rsidR="00852C3F" w:rsidRPr="00175F57" w:rsidRDefault="00852C3F" w:rsidP="003570F2">
            <w:pPr>
              <w:jc w:val="center"/>
              <w:rPr>
                <w:rStyle w:val="Other"/>
                <w:b/>
                <w:bCs/>
                <w:i w:val="0"/>
              </w:rPr>
            </w:pPr>
            <w:r w:rsidRPr="00175F57">
              <w:rPr>
                <w:rStyle w:val="Other"/>
                <w:b/>
                <w:bCs/>
                <w:i w:val="0"/>
              </w:rPr>
              <w:t>Nội dung dịch vụ</w:t>
            </w:r>
          </w:p>
        </w:tc>
        <w:tc>
          <w:tcPr>
            <w:tcW w:w="667" w:type="pct"/>
            <w:tcBorders>
              <w:top w:val="single" w:sz="4" w:space="0" w:color="auto"/>
              <w:left w:val="single" w:sz="4" w:space="0" w:color="auto"/>
              <w:bottom w:val="nil"/>
              <w:right w:val="single" w:sz="4" w:space="0" w:color="auto"/>
            </w:tcBorders>
            <w:shd w:val="clear" w:color="auto" w:fill="FFFFFF"/>
            <w:vAlign w:val="center"/>
          </w:tcPr>
          <w:p w14:paraId="1B33B42C" w14:textId="77777777" w:rsidR="00852C3F" w:rsidRPr="00175F57" w:rsidRDefault="00852C3F" w:rsidP="003570F2">
            <w:pPr>
              <w:jc w:val="center"/>
              <w:rPr>
                <w:rStyle w:val="Other"/>
                <w:b/>
                <w:bCs/>
                <w:i w:val="0"/>
              </w:rPr>
            </w:pPr>
            <w:r w:rsidRPr="00175F57">
              <w:rPr>
                <w:rStyle w:val="Other"/>
                <w:b/>
                <w:bCs/>
                <w:i w:val="0"/>
              </w:rPr>
              <w:t>Đơn vị tính</w:t>
            </w:r>
          </w:p>
        </w:tc>
        <w:tc>
          <w:tcPr>
            <w:tcW w:w="665" w:type="pct"/>
            <w:tcBorders>
              <w:top w:val="single" w:sz="4" w:space="0" w:color="auto"/>
              <w:left w:val="single" w:sz="4" w:space="0" w:color="auto"/>
              <w:bottom w:val="nil"/>
              <w:right w:val="nil"/>
            </w:tcBorders>
            <w:shd w:val="clear" w:color="auto" w:fill="FFFFFF"/>
            <w:vAlign w:val="center"/>
          </w:tcPr>
          <w:p w14:paraId="2993A99E" w14:textId="77777777" w:rsidR="00852C3F" w:rsidRPr="00175F57" w:rsidRDefault="00852C3F" w:rsidP="003570F2">
            <w:pPr>
              <w:jc w:val="center"/>
              <w:rPr>
                <w:i/>
              </w:rPr>
            </w:pPr>
            <w:r w:rsidRPr="00175F57">
              <w:rPr>
                <w:rStyle w:val="Other"/>
                <w:b/>
                <w:bCs/>
                <w:i w:val="0"/>
              </w:rPr>
              <w:t>Số lượng</w:t>
            </w:r>
          </w:p>
        </w:tc>
        <w:tc>
          <w:tcPr>
            <w:tcW w:w="754" w:type="pct"/>
            <w:tcBorders>
              <w:top w:val="single" w:sz="4" w:space="0" w:color="auto"/>
              <w:left w:val="single" w:sz="4" w:space="0" w:color="auto"/>
              <w:bottom w:val="nil"/>
              <w:right w:val="nil"/>
            </w:tcBorders>
            <w:shd w:val="clear" w:color="auto" w:fill="FFFFFF"/>
            <w:vAlign w:val="center"/>
          </w:tcPr>
          <w:p w14:paraId="20DEDDA1" w14:textId="77777777" w:rsidR="00852C3F" w:rsidRPr="00175F57" w:rsidRDefault="00852C3F" w:rsidP="003570F2">
            <w:pPr>
              <w:jc w:val="center"/>
              <w:rPr>
                <w:rStyle w:val="Other"/>
                <w:b/>
                <w:bCs/>
                <w:i w:val="0"/>
                <w:vertAlign w:val="superscript"/>
              </w:rPr>
            </w:pPr>
            <w:r w:rsidRPr="00175F57">
              <w:rPr>
                <w:rStyle w:val="Other"/>
                <w:b/>
                <w:bCs/>
                <w:i w:val="0"/>
              </w:rPr>
              <w:t>Đơn giá</w:t>
            </w:r>
            <w:r w:rsidRPr="00175F57">
              <w:rPr>
                <w:rStyle w:val="Other"/>
                <w:b/>
                <w:bCs/>
                <w:i w:val="0"/>
                <w:vertAlign w:val="superscript"/>
              </w:rPr>
              <w:t xml:space="preserve"> </w:t>
            </w:r>
          </w:p>
          <w:p w14:paraId="20E92B0E" w14:textId="77777777" w:rsidR="00852C3F" w:rsidRPr="00175F57" w:rsidRDefault="00852C3F" w:rsidP="003570F2">
            <w:pPr>
              <w:jc w:val="center"/>
              <w:rPr>
                <w:i/>
              </w:rPr>
            </w:pPr>
            <w:r w:rsidRPr="00175F57">
              <w:rPr>
                <w:rStyle w:val="Other"/>
                <w:b/>
                <w:bCs/>
                <w:i w:val="0"/>
              </w:rPr>
              <w:t>(có VAT)</w:t>
            </w:r>
          </w:p>
        </w:tc>
        <w:tc>
          <w:tcPr>
            <w:tcW w:w="1080" w:type="pct"/>
            <w:tcBorders>
              <w:top w:val="single" w:sz="4" w:space="0" w:color="auto"/>
              <w:left w:val="single" w:sz="4" w:space="0" w:color="auto"/>
              <w:bottom w:val="nil"/>
              <w:right w:val="single" w:sz="4" w:space="0" w:color="auto"/>
            </w:tcBorders>
            <w:shd w:val="clear" w:color="auto" w:fill="FFFFFF"/>
            <w:vAlign w:val="center"/>
          </w:tcPr>
          <w:p w14:paraId="2C256917" w14:textId="77777777" w:rsidR="00852C3F" w:rsidRPr="00175F57" w:rsidRDefault="00852C3F" w:rsidP="003570F2">
            <w:pPr>
              <w:jc w:val="center"/>
              <w:rPr>
                <w:i/>
              </w:rPr>
            </w:pPr>
            <w:r w:rsidRPr="00175F57">
              <w:rPr>
                <w:rStyle w:val="Other"/>
                <w:b/>
                <w:bCs/>
                <w:i w:val="0"/>
              </w:rPr>
              <w:t>Thành tiền</w:t>
            </w:r>
          </w:p>
          <w:p w14:paraId="323D6941" w14:textId="77777777" w:rsidR="00852C3F" w:rsidRPr="00175F57" w:rsidRDefault="00852C3F" w:rsidP="003570F2">
            <w:pPr>
              <w:jc w:val="center"/>
              <w:rPr>
                <w:i/>
              </w:rPr>
            </w:pPr>
            <w:r w:rsidRPr="00175F57">
              <w:rPr>
                <w:rStyle w:val="Other"/>
                <w:b/>
                <w:bCs/>
                <w:i w:val="0"/>
              </w:rPr>
              <w:t>(VNĐ)</w:t>
            </w:r>
          </w:p>
        </w:tc>
      </w:tr>
      <w:tr w:rsidR="00175F57" w:rsidRPr="00175F57" w14:paraId="159A9810" w14:textId="77777777" w:rsidTr="00852C3F">
        <w:trPr>
          <w:trHeight w:val="20"/>
        </w:trPr>
        <w:tc>
          <w:tcPr>
            <w:tcW w:w="415" w:type="pct"/>
            <w:tcBorders>
              <w:top w:val="single" w:sz="4" w:space="0" w:color="auto"/>
              <w:left w:val="single" w:sz="4" w:space="0" w:color="auto"/>
              <w:bottom w:val="nil"/>
              <w:right w:val="nil"/>
            </w:tcBorders>
            <w:shd w:val="clear" w:color="auto" w:fill="FFFFFF"/>
            <w:vAlign w:val="bottom"/>
          </w:tcPr>
          <w:p w14:paraId="69CA7EB8" w14:textId="77777777" w:rsidR="00852C3F" w:rsidRPr="00175F57" w:rsidRDefault="00852C3F" w:rsidP="003570F2">
            <w:pPr>
              <w:jc w:val="center"/>
              <w:rPr>
                <w:rStyle w:val="Other"/>
              </w:rPr>
            </w:pPr>
            <w:r w:rsidRPr="00175F57">
              <w:rPr>
                <w:rStyle w:val="Other"/>
              </w:rPr>
              <w:t>(1)</w:t>
            </w:r>
          </w:p>
        </w:tc>
        <w:tc>
          <w:tcPr>
            <w:tcW w:w="1419" w:type="pct"/>
            <w:tcBorders>
              <w:top w:val="single" w:sz="4" w:space="0" w:color="auto"/>
              <w:left w:val="single" w:sz="4" w:space="0" w:color="auto"/>
              <w:bottom w:val="nil"/>
              <w:right w:val="single" w:sz="4" w:space="0" w:color="auto"/>
            </w:tcBorders>
            <w:shd w:val="clear" w:color="auto" w:fill="FFFFFF"/>
          </w:tcPr>
          <w:p w14:paraId="0DB28947" w14:textId="628900A1" w:rsidR="00852C3F" w:rsidRPr="00175F57" w:rsidRDefault="00852C3F" w:rsidP="003570F2">
            <w:pPr>
              <w:jc w:val="center"/>
              <w:rPr>
                <w:i/>
              </w:rPr>
            </w:pPr>
            <w:r w:rsidRPr="00175F57">
              <w:rPr>
                <w:i/>
              </w:rPr>
              <w:t>(2)</w:t>
            </w:r>
          </w:p>
        </w:tc>
        <w:tc>
          <w:tcPr>
            <w:tcW w:w="667" w:type="pct"/>
            <w:tcBorders>
              <w:top w:val="single" w:sz="4" w:space="0" w:color="auto"/>
              <w:left w:val="single" w:sz="4" w:space="0" w:color="auto"/>
              <w:bottom w:val="nil"/>
              <w:right w:val="nil"/>
            </w:tcBorders>
            <w:shd w:val="clear" w:color="auto" w:fill="FFFFFF"/>
          </w:tcPr>
          <w:p w14:paraId="337A75F6" w14:textId="6140541D" w:rsidR="00852C3F" w:rsidRPr="00175F57" w:rsidRDefault="00852C3F" w:rsidP="003570F2">
            <w:pPr>
              <w:jc w:val="center"/>
              <w:rPr>
                <w:i/>
              </w:rPr>
            </w:pPr>
            <w:r w:rsidRPr="00175F57">
              <w:rPr>
                <w:i/>
              </w:rPr>
              <w:t>(3)</w:t>
            </w:r>
          </w:p>
        </w:tc>
        <w:tc>
          <w:tcPr>
            <w:tcW w:w="665" w:type="pct"/>
            <w:tcBorders>
              <w:top w:val="single" w:sz="4" w:space="0" w:color="auto"/>
              <w:left w:val="single" w:sz="4" w:space="0" w:color="auto"/>
              <w:bottom w:val="nil"/>
              <w:right w:val="single" w:sz="4" w:space="0" w:color="auto"/>
            </w:tcBorders>
            <w:shd w:val="clear" w:color="auto" w:fill="FFFFFF"/>
          </w:tcPr>
          <w:p w14:paraId="78824134" w14:textId="73E65C22" w:rsidR="00852C3F" w:rsidRPr="00175F57" w:rsidRDefault="00852C3F" w:rsidP="003570F2">
            <w:pPr>
              <w:jc w:val="center"/>
              <w:rPr>
                <w:i/>
              </w:rPr>
            </w:pPr>
            <w:r w:rsidRPr="00175F57">
              <w:rPr>
                <w:i/>
              </w:rPr>
              <w:t>(4)</w:t>
            </w:r>
          </w:p>
        </w:tc>
        <w:tc>
          <w:tcPr>
            <w:tcW w:w="754" w:type="pct"/>
            <w:tcBorders>
              <w:top w:val="single" w:sz="4" w:space="0" w:color="auto"/>
              <w:left w:val="single" w:sz="4" w:space="0" w:color="auto"/>
              <w:bottom w:val="nil"/>
              <w:right w:val="nil"/>
            </w:tcBorders>
            <w:shd w:val="clear" w:color="auto" w:fill="FFFFFF"/>
          </w:tcPr>
          <w:p w14:paraId="380C6000" w14:textId="0517151C" w:rsidR="00852C3F" w:rsidRPr="00175F57" w:rsidRDefault="00852C3F" w:rsidP="003570F2">
            <w:pPr>
              <w:jc w:val="center"/>
              <w:rPr>
                <w:i/>
              </w:rPr>
            </w:pPr>
            <w:r w:rsidRPr="00175F57">
              <w:rPr>
                <w:i/>
              </w:rPr>
              <w:t>(5)</w:t>
            </w:r>
          </w:p>
        </w:tc>
        <w:tc>
          <w:tcPr>
            <w:tcW w:w="1080" w:type="pct"/>
            <w:tcBorders>
              <w:top w:val="single" w:sz="4" w:space="0" w:color="auto"/>
              <w:left w:val="single" w:sz="4" w:space="0" w:color="auto"/>
              <w:bottom w:val="nil"/>
              <w:right w:val="single" w:sz="4" w:space="0" w:color="auto"/>
            </w:tcBorders>
            <w:shd w:val="clear" w:color="auto" w:fill="FFFFFF"/>
          </w:tcPr>
          <w:p w14:paraId="1CA23366" w14:textId="4927A613" w:rsidR="00852C3F" w:rsidRPr="00175F57" w:rsidRDefault="00E54957" w:rsidP="003570F2">
            <w:pPr>
              <w:jc w:val="center"/>
              <w:rPr>
                <w:i/>
              </w:rPr>
            </w:pPr>
            <w:r>
              <w:rPr>
                <w:i/>
              </w:rPr>
              <w:t>(6)=(4)*</w:t>
            </w:r>
            <w:r w:rsidR="00852C3F" w:rsidRPr="00175F57">
              <w:rPr>
                <w:i/>
              </w:rPr>
              <w:t>(5)</w:t>
            </w:r>
          </w:p>
        </w:tc>
      </w:tr>
      <w:tr w:rsidR="00175F57" w:rsidRPr="00175F57" w14:paraId="780FF703" w14:textId="77777777" w:rsidTr="00852C3F">
        <w:trPr>
          <w:trHeight w:val="20"/>
        </w:trPr>
        <w:tc>
          <w:tcPr>
            <w:tcW w:w="415" w:type="pct"/>
            <w:tcBorders>
              <w:top w:val="single" w:sz="4" w:space="0" w:color="auto"/>
              <w:left w:val="single" w:sz="4" w:space="0" w:color="auto"/>
              <w:bottom w:val="nil"/>
              <w:right w:val="nil"/>
            </w:tcBorders>
            <w:shd w:val="clear" w:color="auto" w:fill="FFFFFF"/>
            <w:vAlign w:val="bottom"/>
          </w:tcPr>
          <w:p w14:paraId="66C866A4" w14:textId="77777777" w:rsidR="00852C3F" w:rsidRPr="00175F57" w:rsidRDefault="00852C3F" w:rsidP="003570F2">
            <w:pPr>
              <w:jc w:val="center"/>
            </w:pPr>
            <w:r w:rsidRPr="00175F57">
              <w:rPr>
                <w:rStyle w:val="Other"/>
              </w:rPr>
              <w:t>1</w:t>
            </w:r>
          </w:p>
        </w:tc>
        <w:tc>
          <w:tcPr>
            <w:tcW w:w="1419" w:type="pct"/>
            <w:tcBorders>
              <w:top w:val="single" w:sz="4" w:space="0" w:color="auto"/>
              <w:left w:val="single" w:sz="4" w:space="0" w:color="auto"/>
              <w:bottom w:val="nil"/>
              <w:right w:val="single" w:sz="4" w:space="0" w:color="auto"/>
            </w:tcBorders>
            <w:shd w:val="clear" w:color="auto" w:fill="FFFFFF"/>
          </w:tcPr>
          <w:p w14:paraId="49B9E4D0" w14:textId="77777777" w:rsidR="00852C3F" w:rsidRPr="00175F57" w:rsidRDefault="00852C3F" w:rsidP="003570F2"/>
        </w:tc>
        <w:tc>
          <w:tcPr>
            <w:tcW w:w="667" w:type="pct"/>
            <w:tcBorders>
              <w:top w:val="single" w:sz="4" w:space="0" w:color="auto"/>
              <w:left w:val="single" w:sz="4" w:space="0" w:color="auto"/>
              <w:bottom w:val="nil"/>
              <w:right w:val="nil"/>
            </w:tcBorders>
            <w:shd w:val="clear" w:color="auto" w:fill="FFFFFF"/>
          </w:tcPr>
          <w:p w14:paraId="41E33647" w14:textId="77777777" w:rsidR="00852C3F" w:rsidRPr="00175F57" w:rsidRDefault="00852C3F" w:rsidP="003570F2"/>
        </w:tc>
        <w:tc>
          <w:tcPr>
            <w:tcW w:w="665" w:type="pct"/>
            <w:tcBorders>
              <w:top w:val="single" w:sz="4" w:space="0" w:color="auto"/>
              <w:left w:val="single" w:sz="4" w:space="0" w:color="auto"/>
              <w:bottom w:val="nil"/>
              <w:right w:val="single" w:sz="4" w:space="0" w:color="auto"/>
            </w:tcBorders>
            <w:shd w:val="clear" w:color="auto" w:fill="FFFFFF"/>
          </w:tcPr>
          <w:p w14:paraId="30FB047E" w14:textId="77777777" w:rsidR="00852C3F" w:rsidRPr="00175F57" w:rsidRDefault="00852C3F" w:rsidP="003570F2"/>
        </w:tc>
        <w:tc>
          <w:tcPr>
            <w:tcW w:w="754" w:type="pct"/>
            <w:tcBorders>
              <w:top w:val="single" w:sz="4" w:space="0" w:color="auto"/>
              <w:left w:val="single" w:sz="4" w:space="0" w:color="auto"/>
              <w:bottom w:val="nil"/>
              <w:right w:val="nil"/>
            </w:tcBorders>
            <w:shd w:val="clear" w:color="auto" w:fill="FFFFFF"/>
          </w:tcPr>
          <w:p w14:paraId="28E83190" w14:textId="77777777" w:rsidR="00852C3F" w:rsidRPr="00175F57" w:rsidRDefault="00852C3F" w:rsidP="003570F2"/>
        </w:tc>
        <w:tc>
          <w:tcPr>
            <w:tcW w:w="1080" w:type="pct"/>
            <w:tcBorders>
              <w:top w:val="single" w:sz="4" w:space="0" w:color="auto"/>
              <w:left w:val="single" w:sz="4" w:space="0" w:color="auto"/>
              <w:bottom w:val="nil"/>
              <w:right w:val="single" w:sz="4" w:space="0" w:color="auto"/>
            </w:tcBorders>
            <w:shd w:val="clear" w:color="auto" w:fill="FFFFFF"/>
          </w:tcPr>
          <w:p w14:paraId="2992994D" w14:textId="77777777" w:rsidR="00852C3F" w:rsidRPr="00175F57" w:rsidRDefault="00852C3F" w:rsidP="003570F2"/>
        </w:tc>
      </w:tr>
      <w:tr w:rsidR="00175F57" w:rsidRPr="00175F57" w14:paraId="7D4632BF" w14:textId="77777777" w:rsidTr="00852C3F">
        <w:trPr>
          <w:trHeight w:val="20"/>
        </w:trPr>
        <w:tc>
          <w:tcPr>
            <w:tcW w:w="415" w:type="pct"/>
            <w:tcBorders>
              <w:top w:val="single" w:sz="4" w:space="0" w:color="auto"/>
              <w:left w:val="single" w:sz="4" w:space="0" w:color="auto"/>
              <w:bottom w:val="nil"/>
              <w:right w:val="nil"/>
            </w:tcBorders>
            <w:shd w:val="clear" w:color="auto" w:fill="FFFFFF"/>
            <w:vAlign w:val="bottom"/>
          </w:tcPr>
          <w:p w14:paraId="17841857" w14:textId="77777777" w:rsidR="00852C3F" w:rsidRPr="00175F57" w:rsidRDefault="00852C3F" w:rsidP="003570F2">
            <w:pPr>
              <w:jc w:val="center"/>
            </w:pPr>
            <w:r w:rsidRPr="00175F57">
              <w:rPr>
                <w:rStyle w:val="Other"/>
              </w:rPr>
              <w:t>2</w:t>
            </w:r>
          </w:p>
        </w:tc>
        <w:tc>
          <w:tcPr>
            <w:tcW w:w="1419" w:type="pct"/>
            <w:tcBorders>
              <w:top w:val="single" w:sz="4" w:space="0" w:color="auto"/>
              <w:left w:val="single" w:sz="4" w:space="0" w:color="auto"/>
              <w:bottom w:val="nil"/>
              <w:right w:val="single" w:sz="4" w:space="0" w:color="auto"/>
            </w:tcBorders>
            <w:shd w:val="clear" w:color="auto" w:fill="FFFFFF"/>
          </w:tcPr>
          <w:p w14:paraId="2D2DD28A" w14:textId="77777777" w:rsidR="00852C3F" w:rsidRPr="00175F57" w:rsidRDefault="00852C3F" w:rsidP="003570F2"/>
        </w:tc>
        <w:tc>
          <w:tcPr>
            <w:tcW w:w="667" w:type="pct"/>
            <w:tcBorders>
              <w:top w:val="single" w:sz="4" w:space="0" w:color="auto"/>
              <w:left w:val="single" w:sz="4" w:space="0" w:color="auto"/>
              <w:bottom w:val="nil"/>
              <w:right w:val="nil"/>
            </w:tcBorders>
            <w:shd w:val="clear" w:color="auto" w:fill="FFFFFF"/>
          </w:tcPr>
          <w:p w14:paraId="69406837" w14:textId="77777777" w:rsidR="00852C3F" w:rsidRPr="00175F57" w:rsidRDefault="00852C3F" w:rsidP="003570F2"/>
        </w:tc>
        <w:tc>
          <w:tcPr>
            <w:tcW w:w="665" w:type="pct"/>
            <w:tcBorders>
              <w:top w:val="single" w:sz="4" w:space="0" w:color="auto"/>
              <w:left w:val="single" w:sz="4" w:space="0" w:color="auto"/>
              <w:bottom w:val="nil"/>
              <w:right w:val="single" w:sz="4" w:space="0" w:color="auto"/>
            </w:tcBorders>
            <w:shd w:val="clear" w:color="auto" w:fill="FFFFFF"/>
          </w:tcPr>
          <w:p w14:paraId="605C1620" w14:textId="77777777" w:rsidR="00852C3F" w:rsidRPr="00175F57" w:rsidRDefault="00852C3F" w:rsidP="003570F2"/>
        </w:tc>
        <w:tc>
          <w:tcPr>
            <w:tcW w:w="754" w:type="pct"/>
            <w:tcBorders>
              <w:top w:val="single" w:sz="4" w:space="0" w:color="auto"/>
              <w:left w:val="single" w:sz="4" w:space="0" w:color="auto"/>
              <w:bottom w:val="nil"/>
              <w:right w:val="nil"/>
            </w:tcBorders>
            <w:shd w:val="clear" w:color="auto" w:fill="FFFFFF"/>
          </w:tcPr>
          <w:p w14:paraId="47C9B466" w14:textId="77777777" w:rsidR="00852C3F" w:rsidRPr="00175F57" w:rsidRDefault="00852C3F" w:rsidP="003570F2"/>
        </w:tc>
        <w:tc>
          <w:tcPr>
            <w:tcW w:w="1080" w:type="pct"/>
            <w:tcBorders>
              <w:top w:val="single" w:sz="4" w:space="0" w:color="auto"/>
              <w:left w:val="single" w:sz="4" w:space="0" w:color="auto"/>
              <w:bottom w:val="nil"/>
              <w:right w:val="single" w:sz="4" w:space="0" w:color="auto"/>
            </w:tcBorders>
            <w:shd w:val="clear" w:color="auto" w:fill="FFFFFF"/>
          </w:tcPr>
          <w:p w14:paraId="33C73B99" w14:textId="77777777" w:rsidR="00852C3F" w:rsidRPr="00175F57" w:rsidRDefault="00852C3F" w:rsidP="003570F2"/>
        </w:tc>
      </w:tr>
      <w:tr w:rsidR="00175F57" w:rsidRPr="00175F57" w14:paraId="73EACB51" w14:textId="77777777" w:rsidTr="00852C3F">
        <w:trPr>
          <w:trHeight w:val="20"/>
        </w:trPr>
        <w:tc>
          <w:tcPr>
            <w:tcW w:w="415" w:type="pct"/>
            <w:tcBorders>
              <w:top w:val="single" w:sz="4" w:space="0" w:color="auto"/>
              <w:left w:val="single" w:sz="4" w:space="0" w:color="auto"/>
              <w:bottom w:val="single" w:sz="4" w:space="0" w:color="auto"/>
              <w:right w:val="nil"/>
            </w:tcBorders>
            <w:shd w:val="clear" w:color="auto" w:fill="FFFFFF"/>
            <w:vAlign w:val="center"/>
          </w:tcPr>
          <w:p w14:paraId="0915C53F" w14:textId="77777777" w:rsidR="00852C3F" w:rsidRPr="00175F57" w:rsidRDefault="00852C3F" w:rsidP="003570F2">
            <w:pPr>
              <w:jc w:val="center"/>
            </w:pPr>
            <w:r w:rsidRPr="00175F57">
              <w:rPr>
                <w:rStyle w:val="Other"/>
              </w:rPr>
              <w:t>n</w:t>
            </w:r>
          </w:p>
        </w:tc>
        <w:tc>
          <w:tcPr>
            <w:tcW w:w="1419" w:type="pct"/>
            <w:tcBorders>
              <w:top w:val="single" w:sz="4" w:space="0" w:color="auto"/>
              <w:left w:val="single" w:sz="4" w:space="0" w:color="auto"/>
              <w:bottom w:val="single" w:sz="4" w:space="0" w:color="auto"/>
              <w:right w:val="single" w:sz="4" w:space="0" w:color="auto"/>
            </w:tcBorders>
            <w:shd w:val="clear" w:color="auto" w:fill="FFFFFF"/>
          </w:tcPr>
          <w:p w14:paraId="6C7C31A4" w14:textId="77777777" w:rsidR="00852C3F" w:rsidRPr="00175F57" w:rsidRDefault="00852C3F" w:rsidP="003570F2"/>
        </w:tc>
        <w:tc>
          <w:tcPr>
            <w:tcW w:w="667" w:type="pct"/>
            <w:tcBorders>
              <w:top w:val="single" w:sz="4" w:space="0" w:color="auto"/>
              <w:left w:val="single" w:sz="4" w:space="0" w:color="auto"/>
              <w:bottom w:val="single" w:sz="4" w:space="0" w:color="auto"/>
              <w:right w:val="nil"/>
            </w:tcBorders>
            <w:shd w:val="clear" w:color="auto" w:fill="FFFFFF"/>
          </w:tcPr>
          <w:p w14:paraId="787528D9" w14:textId="77777777" w:rsidR="00852C3F" w:rsidRPr="00175F57" w:rsidRDefault="00852C3F" w:rsidP="003570F2"/>
        </w:tc>
        <w:tc>
          <w:tcPr>
            <w:tcW w:w="665" w:type="pct"/>
            <w:tcBorders>
              <w:top w:val="single" w:sz="4" w:space="0" w:color="auto"/>
              <w:left w:val="single" w:sz="4" w:space="0" w:color="auto"/>
              <w:bottom w:val="single" w:sz="4" w:space="0" w:color="auto"/>
              <w:right w:val="single" w:sz="4" w:space="0" w:color="auto"/>
            </w:tcBorders>
            <w:shd w:val="clear" w:color="auto" w:fill="FFFFFF"/>
          </w:tcPr>
          <w:p w14:paraId="262D6BC7" w14:textId="77777777" w:rsidR="00852C3F" w:rsidRPr="00175F57" w:rsidRDefault="00852C3F" w:rsidP="003570F2"/>
        </w:tc>
        <w:tc>
          <w:tcPr>
            <w:tcW w:w="754" w:type="pct"/>
            <w:tcBorders>
              <w:top w:val="single" w:sz="4" w:space="0" w:color="auto"/>
              <w:left w:val="single" w:sz="4" w:space="0" w:color="auto"/>
              <w:bottom w:val="single" w:sz="4" w:space="0" w:color="auto"/>
              <w:right w:val="nil"/>
            </w:tcBorders>
            <w:shd w:val="clear" w:color="auto" w:fill="FFFFFF"/>
          </w:tcPr>
          <w:p w14:paraId="378C7C5F" w14:textId="77777777" w:rsidR="00852C3F" w:rsidRPr="00175F57" w:rsidRDefault="00852C3F" w:rsidP="003570F2"/>
        </w:tc>
        <w:tc>
          <w:tcPr>
            <w:tcW w:w="1080" w:type="pct"/>
            <w:tcBorders>
              <w:top w:val="single" w:sz="4" w:space="0" w:color="auto"/>
              <w:left w:val="single" w:sz="4" w:space="0" w:color="auto"/>
              <w:bottom w:val="single" w:sz="4" w:space="0" w:color="auto"/>
              <w:right w:val="single" w:sz="4" w:space="0" w:color="auto"/>
            </w:tcBorders>
            <w:shd w:val="clear" w:color="auto" w:fill="FFFFFF"/>
          </w:tcPr>
          <w:p w14:paraId="5214681C" w14:textId="77777777" w:rsidR="00852C3F" w:rsidRPr="00175F57" w:rsidRDefault="00852C3F" w:rsidP="003570F2"/>
        </w:tc>
      </w:tr>
      <w:tr w:rsidR="00175F57" w:rsidRPr="00175F57" w14:paraId="73501FE0" w14:textId="77777777" w:rsidTr="00852C3F">
        <w:trPr>
          <w:trHeight w:val="20"/>
        </w:trPr>
        <w:tc>
          <w:tcPr>
            <w:tcW w:w="3920" w:type="pct"/>
            <w:gridSpan w:val="5"/>
            <w:tcBorders>
              <w:top w:val="single" w:sz="4" w:space="0" w:color="auto"/>
              <w:left w:val="single" w:sz="4" w:space="0" w:color="auto"/>
              <w:bottom w:val="single" w:sz="4" w:space="0" w:color="auto"/>
              <w:right w:val="nil"/>
            </w:tcBorders>
            <w:shd w:val="clear" w:color="auto" w:fill="FFFFFF"/>
            <w:vAlign w:val="center"/>
          </w:tcPr>
          <w:p w14:paraId="1186D7C4" w14:textId="77777777" w:rsidR="00C4254A" w:rsidRPr="00175F57" w:rsidRDefault="00C4254A" w:rsidP="003570F2">
            <w:pPr>
              <w:jc w:val="center"/>
            </w:pPr>
            <w:r w:rsidRPr="00175F57">
              <w:rPr>
                <w:b/>
              </w:rPr>
              <w:t>Tổng cộng</w:t>
            </w:r>
          </w:p>
        </w:tc>
        <w:tc>
          <w:tcPr>
            <w:tcW w:w="1080" w:type="pct"/>
            <w:tcBorders>
              <w:top w:val="single" w:sz="4" w:space="0" w:color="auto"/>
              <w:left w:val="single" w:sz="4" w:space="0" w:color="auto"/>
              <w:bottom w:val="single" w:sz="4" w:space="0" w:color="auto"/>
              <w:right w:val="single" w:sz="4" w:space="0" w:color="auto"/>
            </w:tcBorders>
            <w:shd w:val="clear" w:color="auto" w:fill="FFFFFF"/>
          </w:tcPr>
          <w:p w14:paraId="7D103F0F" w14:textId="77777777" w:rsidR="00C4254A" w:rsidRPr="00175F57" w:rsidRDefault="00C4254A" w:rsidP="003570F2">
            <w:pPr>
              <w:jc w:val="center"/>
              <w:rPr>
                <w:b/>
                <w:bCs/>
              </w:rPr>
            </w:pPr>
            <w:r w:rsidRPr="00175F57">
              <w:rPr>
                <w:b/>
                <w:bCs/>
              </w:rPr>
              <w:t>…</w:t>
            </w:r>
          </w:p>
        </w:tc>
      </w:tr>
    </w:tbl>
    <w:p w14:paraId="63E3D746" w14:textId="77777777" w:rsidR="00C4254A" w:rsidRPr="00175F57" w:rsidRDefault="00C4254A" w:rsidP="00C4254A">
      <w:pPr>
        <w:tabs>
          <w:tab w:val="left" w:pos="3945"/>
        </w:tabs>
        <w:spacing w:line="360" w:lineRule="auto"/>
        <w:rPr>
          <w:b/>
          <w:lang w:val="vi-VN"/>
        </w:rPr>
      </w:pPr>
    </w:p>
    <w:p w14:paraId="36C67EDC" w14:textId="77777777" w:rsidR="00C4254A" w:rsidRPr="00175F57" w:rsidRDefault="00C4254A" w:rsidP="00C4254A">
      <w:pPr>
        <w:numPr>
          <w:ilvl w:val="0"/>
          <w:numId w:val="37"/>
        </w:numPr>
        <w:rPr>
          <w:bCs/>
          <w:lang w:val="vi-VN"/>
        </w:rPr>
      </w:pPr>
      <w:r w:rsidRPr="00175F57">
        <w:rPr>
          <w:bCs/>
          <w:lang w:val="vi-VN"/>
        </w:rPr>
        <w:t>Đơn giá trên báo giá đã bao gồm thuế VAT, chi phí vận chuyển và các chi phí dịch vụ liên quan.</w:t>
      </w:r>
    </w:p>
    <w:p w14:paraId="2FAA1125" w14:textId="12177418" w:rsidR="007F7F8B" w:rsidRPr="00175F57" w:rsidRDefault="007F7F8B" w:rsidP="00C4254A">
      <w:pPr>
        <w:numPr>
          <w:ilvl w:val="0"/>
          <w:numId w:val="37"/>
        </w:numPr>
        <w:rPr>
          <w:bCs/>
        </w:rPr>
      </w:pPr>
      <w:r w:rsidRPr="00175F57">
        <w:rPr>
          <w:bCs/>
        </w:rPr>
        <w:t>Thời gian</w:t>
      </w:r>
      <w:r w:rsidRPr="00175F57">
        <w:rPr>
          <w:bCs/>
          <w:lang w:val="vi-VN"/>
        </w:rPr>
        <w:t xml:space="preserve"> giao hàng/</w:t>
      </w:r>
      <w:r w:rsidRPr="00175F57">
        <w:rPr>
          <w:bCs/>
        </w:rPr>
        <w:t xml:space="preserve"> thực hiện: </w:t>
      </w:r>
      <w:r w:rsidRPr="00175F57">
        <w:rPr>
          <w:bCs/>
          <w:lang w:val="vi-VN"/>
        </w:rPr>
        <w:t>……...</w:t>
      </w:r>
    </w:p>
    <w:p w14:paraId="77FD7D02" w14:textId="77777777" w:rsidR="00C4254A" w:rsidRPr="00175F57" w:rsidRDefault="00C4254A" w:rsidP="00C4254A">
      <w:pPr>
        <w:numPr>
          <w:ilvl w:val="0"/>
          <w:numId w:val="37"/>
        </w:numPr>
        <w:rPr>
          <w:bCs/>
        </w:rPr>
      </w:pPr>
      <w:r w:rsidRPr="00175F57">
        <w:rPr>
          <w:bCs/>
        </w:rPr>
        <w:t xml:space="preserve">Báo giá này có hiệu lực trong vòng: .... ngày, kể từ ngày ... tháng ... năm ... [ghi cụ thể số ngày nhưng không nhỏ hơn 90 ngày], kể từ ngày ... tháng... năm. </w:t>
      </w:r>
      <w:proofErr w:type="gramStart"/>
      <w:r w:rsidRPr="00175F57">
        <w:rPr>
          <w:bCs/>
        </w:rPr>
        <w:t>..</w:t>
      </w:r>
      <w:proofErr w:type="gramEnd"/>
      <w:r w:rsidRPr="00175F57">
        <w:rPr>
          <w:bCs/>
        </w:rPr>
        <w:t>[ghi ngày ....tháng...năm... kết thúc nhận báo giá phù hợp với thông tin tại khoản 4 Mục I - Yêu cầu báo giá].</w:t>
      </w:r>
    </w:p>
    <w:p w14:paraId="52B1B3AE" w14:textId="77777777" w:rsidR="00C4254A" w:rsidRPr="00175F57" w:rsidRDefault="00C4254A" w:rsidP="00C4254A">
      <w:pPr>
        <w:numPr>
          <w:ilvl w:val="0"/>
          <w:numId w:val="37"/>
        </w:numPr>
        <w:rPr>
          <w:bCs/>
        </w:rPr>
      </w:pPr>
      <w:r w:rsidRPr="00175F57">
        <w:rPr>
          <w:bCs/>
        </w:rPr>
        <w:t>Chúng tôi cam kết:</w:t>
      </w:r>
    </w:p>
    <w:p w14:paraId="06470117" w14:textId="77777777" w:rsidR="00C4254A" w:rsidRPr="00175F57" w:rsidRDefault="00C4254A" w:rsidP="00C4254A">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175F57" w:rsidRDefault="00C4254A" w:rsidP="00C4254A">
      <w:pPr>
        <w:ind w:left="720"/>
        <w:rPr>
          <w:bCs/>
        </w:rPr>
      </w:pPr>
      <w:r w:rsidRPr="00175F57">
        <w:rPr>
          <w:bCs/>
        </w:rPr>
        <w:t>- Giá trị của các thiết bị y tế nêu trong báo giá là phù hợp, không vi phạm quy định của pháp luật về cạnh tranh, bán phá giá.</w:t>
      </w:r>
    </w:p>
    <w:p w14:paraId="7046BD0E" w14:textId="77777777" w:rsidR="00C4254A" w:rsidRPr="00175F57" w:rsidRDefault="00C4254A" w:rsidP="00C4254A">
      <w:pPr>
        <w:ind w:left="720"/>
        <w:rPr>
          <w:bCs/>
          <w:lang w:val="vi-VN"/>
        </w:rPr>
      </w:pPr>
      <w:r w:rsidRPr="00175F57">
        <w:rPr>
          <w:bCs/>
        </w:rPr>
        <w:t>- Những thông tin nêu trong báo giá là trung thực.</w:t>
      </w:r>
    </w:p>
    <w:p w14:paraId="64CFAB35" w14:textId="77777777" w:rsidR="00C4254A" w:rsidRPr="00175F57" w:rsidRDefault="00C4254A" w:rsidP="00C4254A">
      <w:pPr>
        <w:ind w:left="720"/>
        <w:rPr>
          <w:bCs/>
        </w:rPr>
      </w:pPr>
    </w:p>
    <w:p w14:paraId="0DE80A77" w14:textId="77777777" w:rsidR="00C4254A" w:rsidRPr="00175F57" w:rsidRDefault="00C4254A" w:rsidP="00C4254A">
      <w:pPr>
        <w:ind w:left="7920" w:firstLine="720"/>
        <w:jc w:val="center"/>
        <w:rPr>
          <w:i/>
          <w:lang w:val="vi-VN"/>
        </w:rPr>
      </w:pPr>
      <w:r w:rsidRPr="00175F57">
        <w:rPr>
          <w:i/>
        </w:rPr>
        <w:t xml:space="preserve"> ……………., Ngày … tháng …. năm 2025</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708CF08F" w:rsidR="001F6DD9" w:rsidRPr="000A72DD"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0A72DD">
        <w:rPr>
          <w:i/>
        </w:rPr>
        <w:t>u)</w:t>
      </w:r>
    </w:p>
    <w:sectPr w:rsidR="001F6DD9" w:rsidRPr="000A72DD" w:rsidSect="00E851E6">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581D6" w14:textId="77777777" w:rsidR="006C6B07" w:rsidRDefault="006C6B07">
      <w:r>
        <w:separator/>
      </w:r>
    </w:p>
  </w:endnote>
  <w:endnote w:type="continuationSeparator" w:id="0">
    <w:p w14:paraId="2B3794DF" w14:textId="77777777" w:rsidR="006C6B07" w:rsidRDefault="006C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0C7EE" w14:textId="77777777" w:rsidR="006C6B07" w:rsidRDefault="006C6B07">
      <w:r>
        <w:separator/>
      </w:r>
    </w:p>
  </w:footnote>
  <w:footnote w:type="continuationSeparator" w:id="0">
    <w:p w14:paraId="2E620091" w14:textId="77777777" w:rsidR="006C6B07" w:rsidRDefault="006C6B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35pt;height:12.3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570F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2DD"/>
    <w:rsid w:val="000A74CD"/>
    <w:rsid w:val="000A7673"/>
    <w:rsid w:val="000B117D"/>
    <w:rsid w:val="000B1A60"/>
    <w:rsid w:val="000B2E35"/>
    <w:rsid w:val="000B2F67"/>
    <w:rsid w:val="000B34C8"/>
    <w:rsid w:val="000B355A"/>
    <w:rsid w:val="000B4176"/>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65FC"/>
    <w:rsid w:val="0017745B"/>
    <w:rsid w:val="0017748D"/>
    <w:rsid w:val="0018002F"/>
    <w:rsid w:val="00180C67"/>
    <w:rsid w:val="001815DE"/>
    <w:rsid w:val="00182D16"/>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34EC"/>
    <w:rsid w:val="001B36D0"/>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D175B"/>
    <w:rsid w:val="001D18BA"/>
    <w:rsid w:val="001D2F0C"/>
    <w:rsid w:val="001D3093"/>
    <w:rsid w:val="001D733D"/>
    <w:rsid w:val="001D7C02"/>
    <w:rsid w:val="001E1089"/>
    <w:rsid w:val="001E252E"/>
    <w:rsid w:val="001E2A0F"/>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5E2B"/>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D0069"/>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05BB"/>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69E7"/>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104"/>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4AF7"/>
    <w:rsid w:val="00604FDF"/>
    <w:rsid w:val="006051C2"/>
    <w:rsid w:val="006103C9"/>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2A6C"/>
    <w:rsid w:val="0067680D"/>
    <w:rsid w:val="00677DC3"/>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2558"/>
    <w:rsid w:val="006C43A9"/>
    <w:rsid w:val="006C4BFF"/>
    <w:rsid w:val="006C526C"/>
    <w:rsid w:val="006C5DDF"/>
    <w:rsid w:val="006C6B07"/>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2F60"/>
    <w:rsid w:val="0073427B"/>
    <w:rsid w:val="0074395F"/>
    <w:rsid w:val="00745ABA"/>
    <w:rsid w:val="00747188"/>
    <w:rsid w:val="007476A8"/>
    <w:rsid w:val="00747AC0"/>
    <w:rsid w:val="007503E9"/>
    <w:rsid w:val="00751EB2"/>
    <w:rsid w:val="00752A5C"/>
    <w:rsid w:val="0075537D"/>
    <w:rsid w:val="0075730A"/>
    <w:rsid w:val="007601E6"/>
    <w:rsid w:val="0076081E"/>
    <w:rsid w:val="00762DFB"/>
    <w:rsid w:val="00762F5C"/>
    <w:rsid w:val="00763E4B"/>
    <w:rsid w:val="00764BBD"/>
    <w:rsid w:val="00767693"/>
    <w:rsid w:val="00772D6F"/>
    <w:rsid w:val="00773E39"/>
    <w:rsid w:val="0077400F"/>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83"/>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51FF"/>
    <w:rsid w:val="00836A1A"/>
    <w:rsid w:val="0084194B"/>
    <w:rsid w:val="0084299C"/>
    <w:rsid w:val="00842ADD"/>
    <w:rsid w:val="00844B2C"/>
    <w:rsid w:val="00844CB2"/>
    <w:rsid w:val="0084774B"/>
    <w:rsid w:val="00847C8A"/>
    <w:rsid w:val="00852C3F"/>
    <w:rsid w:val="00852E92"/>
    <w:rsid w:val="00852F52"/>
    <w:rsid w:val="00853EBC"/>
    <w:rsid w:val="0085413F"/>
    <w:rsid w:val="00854EB0"/>
    <w:rsid w:val="00855BF3"/>
    <w:rsid w:val="00855DC2"/>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558"/>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3CDD"/>
    <w:rsid w:val="00AD4EB6"/>
    <w:rsid w:val="00AD58FF"/>
    <w:rsid w:val="00AD6BC7"/>
    <w:rsid w:val="00AD7457"/>
    <w:rsid w:val="00AD76F7"/>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507BB"/>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2D76"/>
    <w:rsid w:val="00BB3C60"/>
    <w:rsid w:val="00BB51A1"/>
    <w:rsid w:val="00BB54DC"/>
    <w:rsid w:val="00BB6CAC"/>
    <w:rsid w:val="00BC0757"/>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581"/>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1757"/>
    <w:rsid w:val="00C72333"/>
    <w:rsid w:val="00C72CA2"/>
    <w:rsid w:val="00C7354C"/>
    <w:rsid w:val="00C74103"/>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4F9F"/>
    <w:rsid w:val="00CF66F8"/>
    <w:rsid w:val="00CF6ED7"/>
    <w:rsid w:val="00CF75D9"/>
    <w:rsid w:val="00D01083"/>
    <w:rsid w:val="00D023A1"/>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1BC"/>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E65"/>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427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B0383"/>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C9F8F-3E3C-4A96-B7A4-7DB5EC94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1367</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2024-06-21T03:25:00Z</cp:lastPrinted>
  <dcterms:created xsi:type="dcterms:W3CDTF">2025-11-07T01:37:00Z</dcterms:created>
  <dcterms:modified xsi:type="dcterms:W3CDTF">2025-11-07T01:38:00Z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