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63D1D3B2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2834C8">
              <w:rPr>
                <w:bCs/>
                <w:i/>
                <w:iCs/>
                <w:noProof/>
                <w:sz w:val="26"/>
                <w:szCs w:val="26"/>
              </w:rPr>
              <w:t>5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47823714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dây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đai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bó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cố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định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tấm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điện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cực</w:t>
      </w:r>
      <w:proofErr w:type="spellEnd"/>
      <w:r w:rsidR="002834C8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10C1D0CB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2834C8">
        <w:rPr>
          <w:noProof/>
          <w:color w:val="000000"/>
          <w:sz w:val="26"/>
          <w:szCs w:val="26"/>
        </w:rPr>
        <w:t>11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0B5FD594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2834C8">
        <w:rPr>
          <w:noProof/>
          <w:color w:val="000000"/>
          <w:sz w:val="26"/>
          <w:szCs w:val="26"/>
        </w:rPr>
        <w:t>11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335B1004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dây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đai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bó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cố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định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tấm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điện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 w:rsidR="002834C8" w:rsidRPr="002834C8">
        <w:rPr>
          <w:color w:val="000000"/>
          <w:sz w:val="26"/>
          <w:szCs w:val="26"/>
        </w:rPr>
        <w:t>cực</w:t>
      </w:r>
      <w:proofErr w:type="spellEnd"/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257FFBC1" w14:textId="77777777" w:rsidR="00DC57BC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FB03CB">
        <w:rPr>
          <w:b/>
          <w:bCs/>
          <w:color w:val="000000"/>
          <w:sz w:val="26"/>
          <w:szCs w:val="26"/>
        </w:rPr>
        <w:t>DÂY ĐAI BÓ CỐ ĐỊNH TẤM ĐIỆN CỰC</w:t>
      </w:r>
    </w:p>
    <w:p w14:paraId="5A42818B" w14:textId="77777777" w:rsidR="00DC57BC" w:rsidRDefault="00D86030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010C33"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</w:p>
    <w:p w14:paraId="1D19DE22" w14:textId="39E9D2A3" w:rsidR="00010C33" w:rsidRDefault="005B5960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ĐA KHOA NINH THUẬN</w:t>
      </w:r>
    </w:p>
    <w:p w14:paraId="046B859D" w14:textId="10520C95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2834C8">
        <w:rPr>
          <w:color w:val="000000"/>
          <w:sz w:val="26"/>
          <w:szCs w:val="26"/>
        </w:rPr>
        <w:t>5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720" w:type="dxa"/>
        <w:tblInd w:w="-365" w:type="dxa"/>
        <w:tblLook w:val="04A0" w:firstRow="1" w:lastRow="0" w:firstColumn="1" w:lastColumn="0" w:noHBand="0" w:noVBand="1"/>
      </w:tblPr>
      <w:tblGrid>
        <w:gridCol w:w="708"/>
        <w:gridCol w:w="1812"/>
        <w:gridCol w:w="3150"/>
        <w:gridCol w:w="2079"/>
        <w:gridCol w:w="981"/>
        <w:gridCol w:w="990"/>
      </w:tblGrid>
      <w:tr w:rsidR="00FB03CB" w:rsidRPr="00DC57BC" w14:paraId="3C293561" w14:textId="77777777" w:rsidTr="00DC57BC">
        <w:trPr>
          <w:trHeight w:val="11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FB03CB" w:rsidRPr="00DC57BC" w:rsidRDefault="00FB03C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FB03CB" w:rsidRPr="00DC57BC" w:rsidRDefault="00FB03C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1D201003" w:rsidR="00FB03CB" w:rsidRPr="00DC57BC" w:rsidRDefault="00FB03C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FB03CB" w:rsidRPr="00DC57BC" w:rsidRDefault="00FB03C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FB03CB" w:rsidRPr="00DC57BC" w:rsidRDefault="00FB03C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FB03CB" w:rsidRPr="00DC57BC" w:rsidRDefault="00FB03CB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FB03CB" w:rsidRPr="00DC57BC" w14:paraId="7A9EC745" w14:textId="77777777" w:rsidTr="00DC57BC">
        <w:trPr>
          <w:trHeight w:val="1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61A85D7A" w:rsidR="00FB03CB" w:rsidRPr="00DC57BC" w:rsidRDefault="00FB03CB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sz w:val="26"/>
                <w:szCs w:val="26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13170AEF" w:rsidR="00FB03CB" w:rsidRPr="00DC57BC" w:rsidRDefault="00FB03CB" w:rsidP="00E24B7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đai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bó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tấm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B1EBB" w14:textId="77777777" w:rsidR="00FB03CB" w:rsidRPr="00DC57BC" w:rsidRDefault="00FB03CB" w:rsidP="00E24B7F">
            <w:pPr>
              <w:rPr>
                <w:sz w:val="26"/>
                <w:szCs w:val="26"/>
              </w:rPr>
            </w:pPr>
            <w:proofErr w:type="spellStart"/>
            <w:r w:rsidRPr="00DC57BC">
              <w:rPr>
                <w:sz w:val="26"/>
                <w:szCs w:val="26"/>
              </w:rPr>
              <w:t>Chất</w:t>
            </w:r>
            <w:proofErr w:type="spellEnd"/>
            <w:r w:rsidRPr="00DC57BC">
              <w:rPr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sz w:val="26"/>
                <w:szCs w:val="26"/>
              </w:rPr>
              <w:t>liệu</w:t>
            </w:r>
            <w:proofErr w:type="spellEnd"/>
            <w:r w:rsidRPr="00DC57BC">
              <w:rPr>
                <w:sz w:val="26"/>
                <w:szCs w:val="26"/>
              </w:rPr>
              <w:t xml:space="preserve">: </w:t>
            </w:r>
            <w:proofErr w:type="spellStart"/>
            <w:r w:rsidRPr="00DC57BC">
              <w:rPr>
                <w:sz w:val="26"/>
                <w:szCs w:val="26"/>
              </w:rPr>
              <w:t>Vải</w:t>
            </w:r>
            <w:proofErr w:type="spellEnd"/>
            <w:r w:rsidRPr="00DC57BC">
              <w:rPr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sz w:val="26"/>
                <w:szCs w:val="26"/>
              </w:rPr>
              <w:t>thun</w:t>
            </w:r>
            <w:proofErr w:type="spellEnd"/>
            <w:r w:rsidRPr="00DC57BC">
              <w:rPr>
                <w:sz w:val="26"/>
                <w:szCs w:val="26"/>
              </w:rPr>
              <w:t xml:space="preserve"> co </w:t>
            </w:r>
            <w:proofErr w:type="spellStart"/>
            <w:r w:rsidRPr="00DC57BC">
              <w:rPr>
                <w:sz w:val="26"/>
                <w:szCs w:val="26"/>
              </w:rPr>
              <w:t>giãn</w:t>
            </w:r>
            <w:proofErr w:type="spellEnd"/>
            <w:r w:rsidRPr="00DC57BC">
              <w:rPr>
                <w:sz w:val="26"/>
                <w:szCs w:val="26"/>
              </w:rPr>
              <w:t>.</w:t>
            </w:r>
          </w:p>
          <w:p w14:paraId="26ED03ED" w14:textId="23A6D6B5" w:rsidR="00FB03CB" w:rsidRPr="00DC57BC" w:rsidRDefault="00FB03CB" w:rsidP="00E24B7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sz w:val="26"/>
                <w:szCs w:val="26"/>
              </w:rPr>
              <w:t>Kích</w:t>
            </w:r>
            <w:proofErr w:type="spellEnd"/>
            <w:r w:rsidRPr="00DC57BC">
              <w:rPr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sz w:val="26"/>
                <w:szCs w:val="26"/>
              </w:rPr>
              <w:t>thước</w:t>
            </w:r>
            <w:proofErr w:type="spellEnd"/>
            <w:r w:rsidRPr="00DC57BC">
              <w:rPr>
                <w:sz w:val="26"/>
                <w:szCs w:val="26"/>
              </w:rPr>
              <w:t>: 100cm*10cm.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E75" w14:textId="5287B173" w:rsidR="00FB03CB" w:rsidRPr="00DC57BC" w:rsidRDefault="00FB03CB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color w:val="000000"/>
                <w:sz w:val="26"/>
                <w:szCs w:val="26"/>
              </w:rPr>
              <w:t>Công ty TNHH SX TM DV Ty Sport/ Việt Nam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3AAF5E7F" w:rsidR="00FB03CB" w:rsidRPr="00DC57BC" w:rsidRDefault="00FB03CB" w:rsidP="00FB03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74C9002E" w:rsidR="00FB03CB" w:rsidRPr="00DC57BC" w:rsidRDefault="00FB03CB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color w:val="000000"/>
                <w:sz w:val="26"/>
                <w:szCs w:val="26"/>
              </w:rPr>
              <w:t>8</w:t>
            </w:r>
          </w:p>
        </w:tc>
      </w:tr>
      <w:tr w:rsidR="00FB03CB" w:rsidRPr="00DC57BC" w14:paraId="2ACA7E94" w14:textId="77777777" w:rsidTr="00DC57BC">
        <w:trPr>
          <w:trHeight w:val="1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21BD" w14:textId="5E18E0F1" w:rsidR="00FB03CB" w:rsidRPr="00DC57BC" w:rsidRDefault="00FB03CB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sz w:val="26"/>
                <w:szCs w:val="26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41E42" w14:textId="7B7A5DAE" w:rsidR="00FB03CB" w:rsidRPr="00DC57BC" w:rsidRDefault="00FB03CB" w:rsidP="00E24B7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đai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bó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cố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tấm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DC57B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color w:val="000000"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8DE24" w14:textId="77777777" w:rsidR="00FB03CB" w:rsidRPr="00DC57BC" w:rsidRDefault="00FB03CB" w:rsidP="00E24B7F">
            <w:pPr>
              <w:rPr>
                <w:sz w:val="26"/>
                <w:szCs w:val="26"/>
              </w:rPr>
            </w:pPr>
            <w:proofErr w:type="spellStart"/>
            <w:r w:rsidRPr="00DC57BC">
              <w:rPr>
                <w:sz w:val="26"/>
                <w:szCs w:val="26"/>
              </w:rPr>
              <w:t>Chất</w:t>
            </w:r>
            <w:proofErr w:type="spellEnd"/>
            <w:r w:rsidRPr="00DC57BC">
              <w:rPr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sz w:val="26"/>
                <w:szCs w:val="26"/>
              </w:rPr>
              <w:t>liệu</w:t>
            </w:r>
            <w:proofErr w:type="spellEnd"/>
            <w:r w:rsidRPr="00DC57BC">
              <w:rPr>
                <w:sz w:val="26"/>
                <w:szCs w:val="26"/>
              </w:rPr>
              <w:t xml:space="preserve">: </w:t>
            </w:r>
            <w:proofErr w:type="spellStart"/>
            <w:r w:rsidRPr="00DC57BC">
              <w:rPr>
                <w:sz w:val="26"/>
                <w:szCs w:val="26"/>
              </w:rPr>
              <w:t>Vải</w:t>
            </w:r>
            <w:proofErr w:type="spellEnd"/>
            <w:r w:rsidRPr="00DC57BC">
              <w:rPr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sz w:val="26"/>
                <w:szCs w:val="26"/>
              </w:rPr>
              <w:t>thun</w:t>
            </w:r>
            <w:proofErr w:type="spellEnd"/>
            <w:r w:rsidRPr="00DC57BC">
              <w:rPr>
                <w:sz w:val="26"/>
                <w:szCs w:val="26"/>
              </w:rPr>
              <w:t xml:space="preserve"> co </w:t>
            </w:r>
            <w:proofErr w:type="spellStart"/>
            <w:r w:rsidRPr="00DC57BC">
              <w:rPr>
                <w:sz w:val="26"/>
                <w:szCs w:val="26"/>
              </w:rPr>
              <w:t>giãn</w:t>
            </w:r>
            <w:proofErr w:type="spellEnd"/>
            <w:r w:rsidRPr="00DC57BC">
              <w:rPr>
                <w:sz w:val="26"/>
                <w:szCs w:val="26"/>
              </w:rPr>
              <w:t>.</w:t>
            </w:r>
          </w:p>
          <w:p w14:paraId="187A96C7" w14:textId="721EBD5A" w:rsidR="00FB03CB" w:rsidRPr="00DC57BC" w:rsidRDefault="00FB03CB" w:rsidP="00E24B7F">
            <w:pPr>
              <w:rPr>
                <w:sz w:val="26"/>
                <w:szCs w:val="26"/>
              </w:rPr>
            </w:pPr>
            <w:proofErr w:type="spellStart"/>
            <w:r w:rsidRPr="00DC57BC">
              <w:rPr>
                <w:sz w:val="26"/>
                <w:szCs w:val="26"/>
              </w:rPr>
              <w:t>Kích</w:t>
            </w:r>
            <w:proofErr w:type="spellEnd"/>
            <w:r w:rsidRPr="00DC57BC">
              <w:rPr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sz w:val="26"/>
                <w:szCs w:val="26"/>
              </w:rPr>
              <w:t>thước</w:t>
            </w:r>
            <w:proofErr w:type="spellEnd"/>
            <w:r w:rsidRPr="00DC57BC">
              <w:rPr>
                <w:sz w:val="26"/>
                <w:szCs w:val="26"/>
              </w:rPr>
              <w:t>: 60cm*5cm.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0CB0" w14:textId="20532154" w:rsidR="00FB03CB" w:rsidRPr="00DC57BC" w:rsidRDefault="00FB03CB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color w:val="000000"/>
                <w:sz w:val="26"/>
                <w:szCs w:val="26"/>
              </w:rPr>
              <w:t>Công ty TNHH SX TM DV Ty Sport/ Việt Nam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E7ED9" w14:textId="30326244" w:rsidR="00FB03CB" w:rsidRPr="00DC57BC" w:rsidRDefault="00FB03CB" w:rsidP="00FB03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52C8A" w14:textId="17F0A0E0" w:rsidR="00FB03CB" w:rsidRPr="00DC57BC" w:rsidRDefault="00FB03CB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color w:val="000000"/>
                <w:sz w:val="26"/>
                <w:szCs w:val="26"/>
              </w:rPr>
              <w:t>16</w:t>
            </w:r>
          </w:p>
        </w:tc>
      </w:tr>
      <w:bookmarkEnd w:id="0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ủy quyền</w:t>
      </w:r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922B" w14:textId="77777777" w:rsidR="00063961" w:rsidRDefault="00063961">
      <w:r>
        <w:separator/>
      </w:r>
    </w:p>
  </w:endnote>
  <w:endnote w:type="continuationSeparator" w:id="0">
    <w:p w14:paraId="24BDB160" w14:textId="77777777" w:rsidR="00063961" w:rsidRDefault="0006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0242" w14:textId="77777777" w:rsidR="00063961" w:rsidRDefault="00063961">
      <w:r>
        <w:separator/>
      </w:r>
    </w:p>
  </w:footnote>
  <w:footnote w:type="continuationSeparator" w:id="0">
    <w:p w14:paraId="11575DC6" w14:textId="77777777" w:rsidR="00063961" w:rsidRDefault="0006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3961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34C8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5F18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3344"/>
    <w:rsid w:val="003C35BC"/>
    <w:rsid w:val="003C5045"/>
    <w:rsid w:val="003C5231"/>
    <w:rsid w:val="003C569C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55A0"/>
    <w:rsid w:val="00587D7E"/>
    <w:rsid w:val="00591518"/>
    <w:rsid w:val="00592BBC"/>
    <w:rsid w:val="00593735"/>
    <w:rsid w:val="00594A96"/>
    <w:rsid w:val="005A0011"/>
    <w:rsid w:val="005A0480"/>
    <w:rsid w:val="005A04B8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17AE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BFA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57BC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4B7F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03CB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648</Words>
  <Characters>3696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26</cp:revision>
  <cp:lastPrinted>2025-02-20T01:04:00Z</cp:lastPrinted>
  <dcterms:created xsi:type="dcterms:W3CDTF">2025-10-21T01:37:00Z</dcterms:created>
  <dcterms:modified xsi:type="dcterms:W3CDTF">2026-05-04T01:44:00Z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