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DFB8E1" w14:textId="7ABE7F6F" w:rsidR="00D860A4" w:rsidRDefault="00D860A4"/>
    <w:tbl>
      <w:tblPr>
        <w:tblpPr w:leftFromText="180" w:rightFromText="180" w:vertAnchor="text" w:horzAnchor="margin" w:tblpXSpec="center" w:tblpY="-22"/>
        <w:tblW w:w="10739" w:type="dxa"/>
        <w:tblLook w:val="04A0" w:firstRow="1" w:lastRow="0" w:firstColumn="1" w:lastColumn="0" w:noHBand="0" w:noVBand="1"/>
      </w:tblPr>
      <w:tblGrid>
        <w:gridCol w:w="4927"/>
        <w:gridCol w:w="5812"/>
      </w:tblGrid>
      <w:tr w:rsidR="00175F57" w:rsidRPr="00175F57" w14:paraId="4E4CF9BC" w14:textId="77777777" w:rsidTr="00D860A4">
        <w:trPr>
          <w:trHeight w:val="391"/>
        </w:trPr>
        <w:tc>
          <w:tcPr>
            <w:tcW w:w="4927" w:type="dxa"/>
            <w:noWrap/>
            <w:vAlign w:val="center"/>
            <w:hideMark/>
          </w:tcPr>
          <w:p w14:paraId="2E4825EB" w14:textId="69788DAB" w:rsidR="00022602" w:rsidRPr="00175F57" w:rsidRDefault="00022602" w:rsidP="00FF33F2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0E362AB" w14:textId="77777777" w:rsidR="00022602" w:rsidRPr="00175F57" w:rsidRDefault="00022602" w:rsidP="00FF33F2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75F57" w:rsidRPr="00175F57" w14:paraId="0EB32884" w14:textId="77777777" w:rsidTr="00D860A4">
        <w:trPr>
          <w:trHeight w:val="496"/>
        </w:trPr>
        <w:tc>
          <w:tcPr>
            <w:tcW w:w="4927" w:type="dxa"/>
            <w:noWrap/>
            <w:vAlign w:val="center"/>
            <w:hideMark/>
          </w:tcPr>
          <w:p w14:paraId="7A15834D" w14:textId="0D355464" w:rsidR="00022602" w:rsidRPr="00175F57" w:rsidRDefault="008707B1" w:rsidP="00FF33F2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C20F252" wp14:editId="269A6C3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F3019EB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65B114B" w14:textId="4CED8703" w:rsidR="00022602" w:rsidRPr="00175F57" w:rsidRDefault="008707B1" w:rsidP="00FF33F2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FD174B" wp14:editId="329728B7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205105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2117DE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75pt,16.15pt" to="212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75F57" w:rsidRPr="00175F57" w14:paraId="3C40558E" w14:textId="77777777" w:rsidTr="000C06ED">
        <w:trPr>
          <w:trHeight w:val="1800"/>
        </w:trPr>
        <w:tc>
          <w:tcPr>
            <w:tcW w:w="10739" w:type="dxa"/>
            <w:gridSpan w:val="2"/>
            <w:vAlign w:val="center"/>
            <w:hideMark/>
          </w:tcPr>
          <w:p w14:paraId="0A260142" w14:textId="2B886875" w:rsidR="00022602" w:rsidRDefault="00022602" w:rsidP="00FF33F2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6945F7CD" w14:textId="3FFFAFB9" w:rsidR="00022602" w:rsidRPr="00C24A6E" w:rsidRDefault="00022602" w:rsidP="00F553B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PHỤ LỤC I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644F79" w:rsidRPr="00175F57">
              <w:t xml:space="preserve"> </w:t>
            </w:r>
            <w:r w:rsidR="00644F79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DANH MỤC </w:t>
            </w:r>
            <w:r w:rsidR="00F553B5" w:rsidRPr="00F553B5">
              <w:rPr>
                <w:b/>
                <w:bCs/>
                <w:sz w:val="28"/>
                <w:szCs w:val="28"/>
                <w:lang w:val="vi-VN" w:eastAsia="vi-VN"/>
              </w:rPr>
              <w:t xml:space="preserve">DỊCH VỤ KIỂM ĐỊNH MÁY X-QUANG VÀ KIỂM XẠ PHÒNG ĐẶT MÁY X-QUANG </w:t>
            </w:r>
            <w:r w:rsidR="00644F79" w:rsidRPr="00F553B5">
              <w:rPr>
                <w:b/>
                <w:bCs/>
                <w:sz w:val="28"/>
                <w:szCs w:val="28"/>
                <w:lang w:val="vi-VN" w:eastAsia="vi-VN"/>
              </w:rPr>
              <w:t>PHỤC VỤ CÔNG TÁC KHÁM, CHỮA BỆNH</w:t>
            </w:r>
            <w:r w:rsidR="00644F79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4737CB">
              <w:rPr>
                <w:sz w:val="28"/>
                <w:szCs w:val="28"/>
                <w:lang w:val="vi-VN" w:eastAsia="vi-VN"/>
              </w:rPr>
              <w:t>(Đính kèm Thư yêu cầu</w:t>
            </w:r>
            <w:r w:rsidR="00CB770C">
              <w:rPr>
                <w:sz w:val="28"/>
                <w:szCs w:val="28"/>
                <w:lang w:val="vi-VN" w:eastAsia="vi-VN"/>
              </w:rPr>
              <w:t xml:space="preserve"> số </w:t>
            </w:r>
            <w:r w:rsidR="006F56B5">
              <w:rPr>
                <w:sz w:val="28"/>
                <w:szCs w:val="28"/>
                <w:lang w:eastAsia="vi-VN"/>
              </w:rPr>
              <w:t xml:space="preserve">   </w:t>
            </w:r>
            <w:r w:rsidR="004737CB">
              <w:rPr>
                <w:sz w:val="28"/>
                <w:szCs w:val="28"/>
                <w:lang w:eastAsia="vi-VN"/>
              </w:rPr>
              <w:t xml:space="preserve">      </w:t>
            </w:r>
            <w:r w:rsidR="00A561B3">
              <w:rPr>
                <w:sz w:val="28"/>
                <w:szCs w:val="28"/>
                <w:lang w:eastAsia="vi-VN"/>
              </w:rPr>
              <w:t xml:space="preserve"> </w:t>
            </w:r>
            <w:r w:rsidR="004737CB">
              <w:rPr>
                <w:sz w:val="28"/>
                <w:szCs w:val="28"/>
                <w:lang w:val="vi-VN" w:eastAsia="vi-VN"/>
              </w:rPr>
              <w:t>/TYC-BVNT</w:t>
            </w:r>
            <w:r w:rsidR="00CB770C">
              <w:rPr>
                <w:sz w:val="28"/>
                <w:szCs w:val="28"/>
                <w:lang w:val="vi-VN" w:eastAsia="vi-VN"/>
              </w:rPr>
              <w:t xml:space="preserve"> ngày</w:t>
            </w:r>
            <w:r w:rsidR="004737CB">
              <w:rPr>
                <w:sz w:val="28"/>
                <w:szCs w:val="28"/>
                <w:lang w:eastAsia="vi-VN"/>
              </w:rPr>
              <w:t xml:space="preserve">    </w:t>
            </w:r>
            <w:r w:rsidR="006F56B5">
              <w:rPr>
                <w:sz w:val="28"/>
                <w:szCs w:val="28"/>
                <w:lang w:eastAsia="vi-VN"/>
              </w:rPr>
              <w:t xml:space="preserve">  </w:t>
            </w:r>
            <w:r w:rsidRPr="00175F57">
              <w:rPr>
                <w:sz w:val="28"/>
                <w:szCs w:val="28"/>
                <w:lang w:val="vi-VN" w:eastAsia="vi-VN"/>
              </w:rPr>
              <w:t xml:space="preserve"> </w:t>
            </w:r>
            <w:r w:rsidR="004737CB">
              <w:rPr>
                <w:sz w:val="28"/>
                <w:szCs w:val="28"/>
                <w:lang w:eastAsia="vi-VN"/>
              </w:rPr>
              <w:t xml:space="preserve"> </w:t>
            </w:r>
            <w:r w:rsidRPr="00175F57">
              <w:rPr>
                <w:sz w:val="28"/>
                <w:szCs w:val="28"/>
                <w:lang w:val="vi-VN" w:eastAsia="vi-VN"/>
              </w:rPr>
              <w:t>tháng</w:t>
            </w:r>
            <w:r w:rsidR="00CB770C">
              <w:rPr>
                <w:sz w:val="28"/>
                <w:szCs w:val="28"/>
                <w:lang w:val="vi-VN" w:eastAsia="vi-VN"/>
              </w:rPr>
              <w:t xml:space="preserve"> </w:t>
            </w:r>
            <w:r w:rsidR="000816F0" w:rsidRPr="00175F57">
              <w:rPr>
                <w:sz w:val="28"/>
                <w:szCs w:val="28"/>
                <w:lang w:eastAsia="vi-VN"/>
              </w:rPr>
              <w:t>0</w:t>
            </w:r>
            <w:r w:rsidR="004737CB">
              <w:rPr>
                <w:sz w:val="28"/>
                <w:szCs w:val="28"/>
                <w:lang w:eastAsia="vi-VN"/>
              </w:rPr>
              <w:t>1</w:t>
            </w:r>
            <w:r w:rsidR="00082989" w:rsidRPr="00175F57">
              <w:rPr>
                <w:sz w:val="28"/>
                <w:szCs w:val="28"/>
                <w:lang w:val="vi-VN" w:eastAsia="vi-VN"/>
              </w:rPr>
              <w:t xml:space="preserve"> </w:t>
            </w:r>
            <w:r w:rsidR="004737CB">
              <w:rPr>
                <w:sz w:val="28"/>
                <w:szCs w:val="28"/>
                <w:lang w:val="vi-VN" w:eastAsia="vi-VN"/>
              </w:rPr>
              <w:t>năm 202</w:t>
            </w:r>
            <w:r w:rsidR="004737CB">
              <w:rPr>
                <w:sz w:val="28"/>
                <w:szCs w:val="28"/>
                <w:lang w:eastAsia="vi-VN"/>
              </w:rPr>
              <w:t>6</w:t>
            </w:r>
            <w:r w:rsidRPr="00175F57">
              <w:rPr>
                <w:sz w:val="28"/>
                <w:szCs w:val="28"/>
                <w:lang w:val="vi-VN" w:eastAsia="vi-VN"/>
              </w:rPr>
              <w:t>)</w:t>
            </w:r>
          </w:p>
        </w:tc>
      </w:tr>
    </w:tbl>
    <w:p w14:paraId="0B1EF983" w14:textId="77777777" w:rsidR="00022602" w:rsidRPr="00175F57" w:rsidRDefault="00022602" w:rsidP="00546E18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53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56"/>
        <w:gridCol w:w="2117"/>
        <w:gridCol w:w="1025"/>
        <w:gridCol w:w="1275"/>
      </w:tblGrid>
      <w:tr w:rsidR="008F2E73" w:rsidRPr="006C5692" w14:paraId="1C71A180" w14:textId="77777777" w:rsidTr="008F2E73">
        <w:trPr>
          <w:trHeight w:val="852"/>
          <w:tblHeader/>
        </w:trPr>
        <w:tc>
          <w:tcPr>
            <w:tcW w:w="362" w:type="pct"/>
            <w:vAlign w:val="center"/>
          </w:tcPr>
          <w:p w14:paraId="3E56D0A9" w14:textId="1EA62F37" w:rsidR="00F63873" w:rsidRPr="006C5692" w:rsidRDefault="00F63873" w:rsidP="0083435C">
            <w:pPr>
              <w:jc w:val="center"/>
              <w:rPr>
                <w:b/>
                <w:sz w:val="26"/>
                <w:szCs w:val="26"/>
              </w:rPr>
            </w:pPr>
            <w:r w:rsidRPr="006C569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380" w:type="pct"/>
            <w:vAlign w:val="center"/>
          </w:tcPr>
          <w:p w14:paraId="5B0B2799" w14:textId="06C18A4F" w:rsidR="00F63873" w:rsidRPr="006C5692" w:rsidRDefault="00F63873" w:rsidP="0083435C">
            <w:pPr>
              <w:jc w:val="center"/>
              <w:rPr>
                <w:b/>
                <w:sz w:val="26"/>
                <w:szCs w:val="26"/>
              </w:rPr>
            </w:pPr>
            <w:r w:rsidRPr="006C5692">
              <w:rPr>
                <w:b/>
                <w:sz w:val="26"/>
                <w:szCs w:val="26"/>
              </w:rPr>
              <w:t>Danh mục thiết bị</w:t>
            </w:r>
          </w:p>
        </w:tc>
        <w:tc>
          <w:tcPr>
            <w:tcW w:w="1082" w:type="pct"/>
          </w:tcPr>
          <w:p w14:paraId="708A217A" w14:textId="77777777" w:rsidR="00F63873" w:rsidRPr="006C5692" w:rsidRDefault="00F63873" w:rsidP="0083435C">
            <w:pPr>
              <w:jc w:val="center"/>
              <w:rPr>
                <w:b/>
                <w:sz w:val="26"/>
                <w:szCs w:val="26"/>
              </w:rPr>
            </w:pPr>
          </w:p>
          <w:p w14:paraId="0BAE5357" w14:textId="1F21D8E2" w:rsidR="00F63873" w:rsidRPr="006C5692" w:rsidRDefault="00F63873" w:rsidP="0083435C">
            <w:pPr>
              <w:spacing w:after="240"/>
              <w:jc w:val="center"/>
              <w:rPr>
                <w:b/>
                <w:sz w:val="26"/>
                <w:szCs w:val="26"/>
              </w:rPr>
            </w:pPr>
            <w:r w:rsidRPr="006C5692">
              <w:rPr>
                <w:b/>
                <w:sz w:val="26"/>
                <w:szCs w:val="26"/>
              </w:rPr>
              <w:t>Nội dung dịch vụ</w:t>
            </w:r>
          </w:p>
        </w:tc>
        <w:tc>
          <w:tcPr>
            <w:tcW w:w="524" w:type="pct"/>
            <w:vAlign w:val="center"/>
          </w:tcPr>
          <w:p w14:paraId="55FB07C6" w14:textId="01288CCD" w:rsidR="00F63873" w:rsidRPr="006C5692" w:rsidRDefault="00F63873" w:rsidP="0083435C">
            <w:pPr>
              <w:jc w:val="center"/>
              <w:rPr>
                <w:sz w:val="26"/>
                <w:szCs w:val="26"/>
                <w:lang w:val="vi-VN"/>
              </w:rPr>
            </w:pPr>
            <w:r w:rsidRPr="006C5692">
              <w:rPr>
                <w:rFonts w:eastAsia="Batang"/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652" w:type="pct"/>
            <w:vAlign w:val="center"/>
          </w:tcPr>
          <w:p w14:paraId="1A66260D" w14:textId="77777777" w:rsidR="00F63873" w:rsidRPr="006C5692" w:rsidRDefault="00F63873" w:rsidP="0083435C">
            <w:pPr>
              <w:jc w:val="center"/>
              <w:rPr>
                <w:sz w:val="26"/>
                <w:szCs w:val="26"/>
                <w:lang w:val="vi-VN"/>
              </w:rPr>
            </w:pPr>
            <w:r w:rsidRPr="006C5692">
              <w:rPr>
                <w:rFonts w:eastAsia="Batang"/>
                <w:b/>
                <w:bCs/>
                <w:sz w:val="26"/>
                <w:szCs w:val="26"/>
              </w:rPr>
              <w:t>Số lượng</w:t>
            </w:r>
          </w:p>
        </w:tc>
      </w:tr>
      <w:tr w:rsidR="008F2E73" w:rsidRPr="006C5692" w14:paraId="6D9C067E" w14:textId="77777777" w:rsidTr="008F2E73">
        <w:trPr>
          <w:trHeight w:val="1407"/>
          <w:tblHeader/>
        </w:trPr>
        <w:tc>
          <w:tcPr>
            <w:tcW w:w="362" w:type="pct"/>
            <w:vAlign w:val="center"/>
          </w:tcPr>
          <w:p w14:paraId="7BBD8D95" w14:textId="15B212E7" w:rsidR="00F63873" w:rsidRPr="008F2E73" w:rsidRDefault="00F63873" w:rsidP="00FF02FB">
            <w:pPr>
              <w:jc w:val="center"/>
              <w:rPr>
                <w:sz w:val="26"/>
                <w:szCs w:val="26"/>
              </w:rPr>
            </w:pPr>
            <w:r w:rsidRPr="008F2E73">
              <w:rPr>
                <w:sz w:val="26"/>
                <w:szCs w:val="26"/>
              </w:rPr>
              <w:t>1</w:t>
            </w:r>
          </w:p>
        </w:tc>
        <w:tc>
          <w:tcPr>
            <w:tcW w:w="2380" w:type="pct"/>
            <w:vAlign w:val="center"/>
          </w:tcPr>
          <w:p w14:paraId="31ED8B89" w14:textId="57D6E257" w:rsidR="00F63873" w:rsidRPr="008F2E73" w:rsidRDefault="00F63873" w:rsidP="00F01479">
            <w:pPr>
              <w:rPr>
                <w:sz w:val="26"/>
                <w:szCs w:val="26"/>
              </w:rPr>
            </w:pPr>
            <w:r w:rsidRPr="008F2E73">
              <w:rPr>
                <w:sz w:val="26"/>
                <w:szCs w:val="26"/>
              </w:rPr>
              <w:t>Máy X-Quang số 2</w:t>
            </w:r>
            <w:r w:rsidRPr="008F2E73">
              <w:rPr>
                <w:sz w:val="26"/>
                <w:szCs w:val="26"/>
              </w:rPr>
              <w:br/>
              <w:t>Model: Titan 2000 Dual</w:t>
            </w:r>
            <w:r w:rsidRPr="008F2E73">
              <w:rPr>
                <w:sz w:val="26"/>
                <w:szCs w:val="26"/>
              </w:rPr>
              <w:br/>
              <w:t>Hãng/ Nước SX: Gemss Medical Systems Co., Ltd/ Hàn Quốc</w:t>
            </w:r>
          </w:p>
        </w:tc>
        <w:tc>
          <w:tcPr>
            <w:tcW w:w="1082" w:type="pct"/>
            <w:vAlign w:val="center"/>
          </w:tcPr>
          <w:p w14:paraId="010ECABC" w14:textId="405FB1C8" w:rsidR="00F63873" w:rsidRPr="008F2E73" w:rsidRDefault="00F63873" w:rsidP="00FF02FB">
            <w:pPr>
              <w:jc w:val="center"/>
              <w:rPr>
                <w:sz w:val="26"/>
                <w:szCs w:val="26"/>
              </w:rPr>
            </w:pPr>
            <w:r w:rsidRPr="008F2E73">
              <w:rPr>
                <w:sz w:val="26"/>
                <w:szCs w:val="26"/>
              </w:rPr>
              <w:t>Kiểm định</w:t>
            </w:r>
          </w:p>
        </w:tc>
        <w:tc>
          <w:tcPr>
            <w:tcW w:w="524" w:type="pct"/>
            <w:vAlign w:val="center"/>
          </w:tcPr>
          <w:p w14:paraId="2F84381C" w14:textId="32DC11DB" w:rsidR="00F63873" w:rsidRPr="008F2E73" w:rsidRDefault="00F63873" w:rsidP="00FF02FB">
            <w:pPr>
              <w:jc w:val="center"/>
              <w:rPr>
                <w:rFonts w:eastAsia="Batang"/>
                <w:bCs/>
                <w:sz w:val="26"/>
                <w:szCs w:val="26"/>
              </w:rPr>
            </w:pPr>
            <w:r w:rsidRPr="008F2E73">
              <w:rPr>
                <w:rFonts w:eastAsia="Batang"/>
                <w:bCs/>
                <w:sz w:val="26"/>
                <w:szCs w:val="26"/>
              </w:rPr>
              <w:t xml:space="preserve">Máy </w:t>
            </w:r>
          </w:p>
        </w:tc>
        <w:tc>
          <w:tcPr>
            <w:tcW w:w="652" w:type="pct"/>
            <w:vAlign w:val="center"/>
          </w:tcPr>
          <w:p w14:paraId="7E694B48" w14:textId="62AF78A4" w:rsidR="00F63873" w:rsidRPr="008F2E73" w:rsidRDefault="00F63873" w:rsidP="00FF02FB">
            <w:pPr>
              <w:jc w:val="center"/>
              <w:rPr>
                <w:rFonts w:eastAsia="Batang"/>
                <w:bCs/>
                <w:sz w:val="26"/>
                <w:szCs w:val="26"/>
              </w:rPr>
            </w:pPr>
            <w:r w:rsidRPr="008F2E73">
              <w:rPr>
                <w:rFonts w:eastAsia="Batang"/>
                <w:bCs/>
                <w:sz w:val="26"/>
                <w:szCs w:val="26"/>
              </w:rPr>
              <w:t>01</w:t>
            </w:r>
          </w:p>
        </w:tc>
      </w:tr>
      <w:tr w:rsidR="008F2E73" w:rsidRPr="006C5692" w14:paraId="79D7D70C" w14:textId="77777777" w:rsidTr="008F2E73">
        <w:trPr>
          <w:trHeight w:val="772"/>
        </w:trPr>
        <w:tc>
          <w:tcPr>
            <w:tcW w:w="362" w:type="pct"/>
            <w:vAlign w:val="center"/>
          </w:tcPr>
          <w:p w14:paraId="6AC8E759" w14:textId="1F5DE753" w:rsidR="00F63873" w:rsidRPr="008F2E73" w:rsidRDefault="00F63873" w:rsidP="004737CB">
            <w:pPr>
              <w:jc w:val="center"/>
              <w:rPr>
                <w:sz w:val="26"/>
                <w:szCs w:val="26"/>
              </w:rPr>
            </w:pPr>
            <w:r w:rsidRPr="008F2E73">
              <w:rPr>
                <w:sz w:val="26"/>
                <w:szCs w:val="26"/>
              </w:rPr>
              <w:t>2</w:t>
            </w:r>
          </w:p>
        </w:tc>
        <w:tc>
          <w:tcPr>
            <w:tcW w:w="2380" w:type="pct"/>
            <w:vAlign w:val="center"/>
          </w:tcPr>
          <w:p w14:paraId="3921EC80" w14:textId="3CC0D49A" w:rsidR="00F63873" w:rsidRPr="008F2E73" w:rsidRDefault="00F63873" w:rsidP="00F01479">
            <w:pPr>
              <w:rPr>
                <w:sz w:val="26"/>
                <w:szCs w:val="26"/>
              </w:rPr>
            </w:pPr>
            <w:r w:rsidRPr="008F2E73">
              <w:rPr>
                <w:sz w:val="26"/>
                <w:szCs w:val="26"/>
              </w:rPr>
              <w:t>Phòng đặt máy X-Quang số 2</w:t>
            </w:r>
          </w:p>
        </w:tc>
        <w:tc>
          <w:tcPr>
            <w:tcW w:w="1082" w:type="pct"/>
            <w:vAlign w:val="center"/>
          </w:tcPr>
          <w:p w14:paraId="13E55C8D" w14:textId="328B4B60" w:rsidR="00F63873" w:rsidRPr="008F2E73" w:rsidRDefault="00F63873" w:rsidP="00E7695C">
            <w:pPr>
              <w:jc w:val="center"/>
              <w:rPr>
                <w:sz w:val="26"/>
                <w:szCs w:val="26"/>
              </w:rPr>
            </w:pPr>
            <w:r w:rsidRPr="008F2E73">
              <w:rPr>
                <w:sz w:val="26"/>
                <w:szCs w:val="26"/>
              </w:rPr>
              <w:t>Kiểm xạ</w:t>
            </w:r>
          </w:p>
        </w:tc>
        <w:tc>
          <w:tcPr>
            <w:tcW w:w="524" w:type="pct"/>
            <w:vAlign w:val="center"/>
          </w:tcPr>
          <w:p w14:paraId="657ABD98" w14:textId="0B8BFF92" w:rsidR="00F63873" w:rsidRPr="008F2E73" w:rsidRDefault="00F63873" w:rsidP="004737CB">
            <w:pPr>
              <w:jc w:val="center"/>
              <w:rPr>
                <w:sz w:val="26"/>
                <w:szCs w:val="26"/>
              </w:rPr>
            </w:pPr>
            <w:r w:rsidRPr="008F2E73">
              <w:rPr>
                <w:sz w:val="26"/>
                <w:szCs w:val="26"/>
              </w:rPr>
              <w:t>Phòng</w:t>
            </w:r>
          </w:p>
        </w:tc>
        <w:tc>
          <w:tcPr>
            <w:tcW w:w="652" w:type="pct"/>
            <w:vAlign w:val="center"/>
          </w:tcPr>
          <w:p w14:paraId="30C85AEB" w14:textId="29932F07" w:rsidR="00F63873" w:rsidRPr="008F2E73" w:rsidRDefault="00F63873" w:rsidP="004737CB">
            <w:pPr>
              <w:jc w:val="center"/>
              <w:rPr>
                <w:sz w:val="26"/>
                <w:szCs w:val="26"/>
              </w:rPr>
            </w:pPr>
            <w:r w:rsidRPr="008F2E73">
              <w:rPr>
                <w:sz w:val="26"/>
                <w:szCs w:val="26"/>
              </w:rPr>
              <w:t>01</w:t>
            </w:r>
          </w:p>
        </w:tc>
      </w:tr>
    </w:tbl>
    <w:p w14:paraId="442E0B20" w14:textId="77777777" w:rsidR="00E310C4" w:rsidRPr="00175F57" w:rsidRDefault="00E310C4" w:rsidP="00546E18">
      <w:pPr>
        <w:rPr>
          <w:sz w:val="26"/>
          <w:szCs w:val="26"/>
          <w:lang w:val="vi-VN"/>
        </w:rPr>
        <w:sectPr w:rsidR="00E310C4" w:rsidRPr="00175F57" w:rsidSect="00D860A4">
          <w:footerReference w:type="default" r:id="rId8"/>
          <w:pgSz w:w="11907" w:h="16840" w:code="9"/>
          <w:pgMar w:top="995" w:right="1138" w:bottom="850" w:left="1699" w:header="624" w:footer="624" w:gutter="0"/>
          <w:cols w:space="720"/>
          <w:docGrid w:linePitch="360"/>
        </w:sectPr>
      </w:pPr>
      <w:bookmarkStart w:id="0" w:name="_GoBack"/>
      <w:bookmarkEnd w:id="0"/>
    </w:p>
    <w:p w14:paraId="30A4E9B1" w14:textId="51D4E169" w:rsidR="001F6DD9" w:rsidRPr="001B45B1" w:rsidRDefault="001F6DD9" w:rsidP="008D464E">
      <w:pPr>
        <w:tabs>
          <w:tab w:val="left" w:pos="3945"/>
        </w:tabs>
        <w:rPr>
          <w:i/>
        </w:rPr>
      </w:pPr>
    </w:p>
    <w:sectPr w:rsidR="001F6DD9" w:rsidRPr="001B45B1" w:rsidSect="00410428">
      <w:footerReference w:type="default" r:id="rId9"/>
      <w:pgSz w:w="16840" w:h="11907" w:orient="landscape" w:code="9"/>
      <w:pgMar w:top="851" w:right="1168" w:bottom="1021" w:left="134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BDE54" w14:textId="77777777" w:rsidR="00465976" w:rsidRDefault="00465976">
      <w:r>
        <w:separator/>
      </w:r>
    </w:p>
  </w:endnote>
  <w:endnote w:type="continuationSeparator" w:id="0">
    <w:p w14:paraId="08C3E2B3" w14:textId="77777777" w:rsidR="00465976" w:rsidRDefault="0046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B9112" w14:textId="77777777" w:rsidR="0017745B" w:rsidRDefault="0017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7AC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C6DA5A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B3728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2EBFF" w14:textId="77777777" w:rsidR="00465976" w:rsidRDefault="00465976">
      <w:r>
        <w:separator/>
      </w:r>
    </w:p>
  </w:footnote>
  <w:footnote w:type="continuationSeparator" w:id="0">
    <w:p w14:paraId="30EC80C4" w14:textId="77777777" w:rsidR="00465976" w:rsidRDefault="0046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5pt;height:12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0"/>
  </w:num>
  <w:num w:numId="9">
    <w:abstractNumId w:val="15"/>
  </w:num>
  <w:num w:numId="10">
    <w:abstractNumId w:val="25"/>
  </w:num>
  <w:num w:numId="11">
    <w:abstractNumId w:val="36"/>
  </w:num>
  <w:num w:numId="12">
    <w:abstractNumId w:val="21"/>
  </w:num>
  <w:num w:numId="13">
    <w:abstractNumId w:val="34"/>
  </w:num>
  <w:num w:numId="14">
    <w:abstractNumId w:val="19"/>
  </w:num>
  <w:num w:numId="15">
    <w:abstractNumId w:val="28"/>
  </w:num>
  <w:num w:numId="16">
    <w:abstractNumId w:val="20"/>
  </w:num>
  <w:num w:numId="17">
    <w:abstractNumId w:val="11"/>
  </w:num>
  <w:num w:numId="18">
    <w:abstractNumId w:val="14"/>
  </w:num>
  <w:num w:numId="19">
    <w:abstractNumId w:val="27"/>
  </w:num>
  <w:num w:numId="20">
    <w:abstractNumId w:val="22"/>
  </w:num>
  <w:num w:numId="21">
    <w:abstractNumId w:val="13"/>
  </w:num>
  <w:num w:numId="22">
    <w:abstractNumId w:val="10"/>
  </w:num>
  <w:num w:numId="23">
    <w:abstractNumId w:val="16"/>
  </w:num>
  <w:num w:numId="24">
    <w:abstractNumId w:val="17"/>
  </w:num>
  <w:num w:numId="25">
    <w:abstractNumId w:val="32"/>
  </w:num>
  <w:num w:numId="26">
    <w:abstractNumId w:val="31"/>
  </w:num>
  <w:num w:numId="27">
    <w:abstractNumId w:val="26"/>
  </w:num>
  <w:num w:numId="28">
    <w:abstractNumId w:val="7"/>
  </w:num>
  <w:num w:numId="29">
    <w:abstractNumId w:val="35"/>
  </w:num>
  <w:num w:numId="30">
    <w:abstractNumId w:val="23"/>
  </w:num>
  <w:num w:numId="31">
    <w:abstractNumId w:val="24"/>
  </w:num>
  <w:num w:numId="32">
    <w:abstractNumId w:val="29"/>
  </w:num>
  <w:num w:numId="33">
    <w:abstractNumId w:val="9"/>
  </w:num>
  <w:num w:numId="34">
    <w:abstractNumId w:val="33"/>
  </w:num>
  <w:num w:numId="35">
    <w:abstractNumId w:val="18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11F2"/>
    <w:rsid w:val="00011D8B"/>
    <w:rsid w:val="000122AE"/>
    <w:rsid w:val="0001249D"/>
    <w:rsid w:val="00017776"/>
    <w:rsid w:val="00017DF4"/>
    <w:rsid w:val="00020D9D"/>
    <w:rsid w:val="00022602"/>
    <w:rsid w:val="00025333"/>
    <w:rsid w:val="00025752"/>
    <w:rsid w:val="00025BC5"/>
    <w:rsid w:val="00027989"/>
    <w:rsid w:val="00027B8F"/>
    <w:rsid w:val="000302D4"/>
    <w:rsid w:val="000309D6"/>
    <w:rsid w:val="00031CFA"/>
    <w:rsid w:val="00031F50"/>
    <w:rsid w:val="000326BB"/>
    <w:rsid w:val="00033256"/>
    <w:rsid w:val="000336FD"/>
    <w:rsid w:val="000354EC"/>
    <w:rsid w:val="00035907"/>
    <w:rsid w:val="00035D48"/>
    <w:rsid w:val="0003678F"/>
    <w:rsid w:val="00037EA4"/>
    <w:rsid w:val="000414EB"/>
    <w:rsid w:val="00041657"/>
    <w:rsid w:val="000416A4"/>
    <w:rsid w:val="00042849"/>
    <w:rsid w:val="0004339B"/>
    <w:rsid w:val="000434C3"/>
    <w:rsid w:val="00044602"/>
    <w:rsid w:val="00044A8B"/>
    <w:rsid w:val="00044FE1"/>
    <w:rsid w:val="00045FE0"/>
    <w:rsid w:val="0004617C"/>
    <w:rsid w:val="000462DA"/>
    <w:rsid w:val="00046402"/>
    <w:rsid w:val="00047BA4"/>
    <w:rsid w:val="00051542"/>
    <w:rsid w:val="0005363B"/>
    <w:rsid w:val="00055BDD"/>
    <w:rsid w:val="00055BE3"/>
    <w:rsid w:val="0005653C"/>
    <w:rsid w:val="0005670B"/>
    <w:rsid w:val="000602A7"/>
    <w:rsid w:val="000607D4"/>
    <w:rsid w:val="0006110B"/>
    <w:rsid w:val="0006333D"/>
    <w:rsid w:val="000635CA"/>
    <w:rsid w:val="00064AA8"/>
    <w:rsid w:val="00065ECF"/>
    <w:rsid w:val="0006627E"/>
    <w:rsid w:val="00071B1A"/>
    <w:rsid w:val="0007287C"/>
    <w:rsid w:val="00074441"/>
    <w:rsid w:val="00076E30"/>
    <w:rsid w:val="00077683"/>
    <w:rsid w:val="000816F0"/>
    <w:rsid w:val="00081A9E"/>
    <w:rsid w:val="00082027"/>
    <w:rsid w:val="000823E7"/>
    <w:rsid w:val="00082989"/>
    <w:rsid w:val="00084241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83"/>
    <w:rsid w:val="000A124F"/>
    <w:rsid w:val="000A1520"/>
    <w:rsid w:val="000A18B8"/>
    <w:rsid w:val="000A257B"/>
    <w:rsid w:val="000A551E"/>
    <w:rsid w:val="000A666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5A8C"/>
    <w:rsid w:val="000B61B5"/>
    <w:rsid w:val="000B645A"/>
    <w:rsid w:val="000B6FD5"/>
    <w:rsid w:val="000B70DA"/>
    <w:rsid w:val="000C06ED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BD9"/>
    <w:rsid w:val="000D68AA"/>
    <w:rsid w:val="000D69BF"/>
    <w:rsid w:val="000D6FFA"/>
    <w:rsid w:val="000E0347"/>
    <w:rsid w:val="000E69E8"/>
    <w:rsid w:val="000E6E35"/>
    <w:rsid w:val="000E6E36"/>
    <w:rsid w:val="000E752A"/>
    <w:rsid w:val="000F17FE"/>
    <w:rsid w:val="000F1E69"/>
    <w:rsid w:val="000F4BB1"/>
    <w:rsid w:val="000F6915"/>
    <w:rsid w:val="000F742D"/>
    <w:rsid w:val="000F74BD"/>
    <w:rsid w:val="000F7DC4"/>
    <w:rsid w:val="0010065F"/>
    <w:rsid w:val="00101747"/>
    <w:rsid w:val="00102A0A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34AA"/>
    <w:rsid w:val="00134216"/>
    <w:rsid w:val="00134A94"/>
    <w:rsid w:val="00134AB2"/>
    <w:rsid w:val="001365AC"/>
    <w:rsid w:val="001379E2"/>
    <w:rsid w:val="0014073E"/>
    <w:rsid w:val="00141BC2"/>
    <w:rsid w:val="00143E5C"/>
    <w:rsid w:val="00143F78"/>
    <w:rsid w:val="001442E0"/>
    <w:rsid w:val="001452C3"/>
    <w:rsid w:val="00145B75"/>
    <w:rsid w:val="00147193"/>
    <w:rsid w:val="00150F66"/>
    <w:rsid w:val="0015247B"/>
    <w:rsid w:val="001533FE"/>
    <w:rsid w:val="00155A04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35E5"/>
    <w:rsid w:val="0016548B"/>
    <w:rsid w:val="00165836"/>
    <w:rsid w:val="001676C0"/>
    <w:rsid w:val="00167A30"/>
    <w:rsid w:val="00171882"/>
    <w:rsid w:val="00172A27"/>
    <w:rsid w:val="00172B49"/>
    <w:rsid w:val="00172BEA"/>
    <w:rsid w:val="00173C4D"/>
    <w:rsid w:val="00173D30"/>
    <w:rsid w:val="00175164"/>
    <w:rsid w:val="00175F57"/>
    <w:rsid w:val="0017745B"/>
    <w:rsid w:val="0017748D"/>
    <w:rsid w:val="0018002F"/>
    <w:rsid w:val="00180C67"/>
    <w:rsid w:val="001815DE"/>
    <w:rsid w:val="0018581F"/>
    <w:rsid w:val="00185B72"/>
    <w:rsid w:val="001863A5"/>
    <w:rsid w:val="00186A0F"/>
    <w:rsid w:val="00190665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3D4"/>
    <w:rsid w:val="001A557E"/>
    <w:rsid w:val="001A5CD6"/>
    <w:rsid w:val="001A7A62"/>
    <w:rsid w:val="001B0243"/>
    <w:rsid w:val="001B0457"/>
    <w:rsid w:val="001B0D51"/>
    <w:rsid w:val="001B28FF"/>
    <w:rsid w:val="001B2A22"/>
    <w:rsid w:val="001B2C5C"/>
    <w:rsid w:val="001B34EC"/>
    <w:rsid w:val="001B36D0"/>
    <w:rsid w:val="001B45B1"/>
    <w:rsid w:val="001B4ABB"/>
    <w:rsid w:val="001B6F76"/>
    <w:rsid w:val="001B6FB9"/>
    <w:rsid w:val="001B73C1"/>
    <w:rsid w:val="001B7FA3"/>
    <w:rsid w:val="001C0206"/>
    <w:rsid w:val="001C13D4"/>
    <w:rsid w:val="001C32A9"/>
    <w:rsid w:val="001C392F"/>
    <w:rsid w:val="001C3CEE"/>
    <w:rsid w:val="001C43A6"/>
    <w:rsid w:val="001C4F1A"/>
    <w:rsid w:val="001C7465"/>
    <w:rsid w:val="001C79DC"/>
    <w:rsid w:val="001C7DB8"/>
    <w:rsid w:val="001D175B"/>
    <w:rsid w:val="001D18BA"/>
    <w:rsid w:val="001D2F0C"/>
    <w:rsid w:val="001D3093"/>
    <w:rsid w:val="001D733D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5E83"/>
    <w:rsid w:val="001F6946"/>
    <w:rsid w:val="001F6A32"/>
    <w:rsid w:val="001F6BF4"/>
    <w:rsid w:val="001F6DD9"/>
    <w:rsid w:val="002004D8"/>
    <w:rsid w:val="0020085E"/>
    <w:rsid w:val="0020203D"/>
    <w:rsid w:val="00204402"/>
    <w:rsid w:val="00204DE4"/>
    <w:rsid w:val="002051A5"/>
    <w:rsid w:val="0020540F"/>
    <w:rsid w:val="0021129F"/>
    <w:rsid w:val="00211E40"/>
    <w:rsid w:val="00212552"/>
    <w:rsid w:val="002133F8"/>
    <w:rsid w:val="0021374E"/>
    <w:rsid w:val="00214926"/>
    <w:rsid w:val="00215A76"/>
    <w:rsid w:val="00216B91"/>
    <w:rsid w:val="00221B44"/>
    <w:rsid w:val="00222FD0"/>
    <w:rsid w:val="002234D9"/>
    <w:rsid w:val="00223761"/>
    <w:rsid w:val="0022395E"/>
    <w:rsid w:val="002244C7"/>
    <w:rsid w:val="00225602"/>
    <w:rsid w:val="00230F80"/>
    <w:rsid w:val="002310A5"/>
    <w:rsid w:val="002328A9"/>
    <w:rsid w:val="00233127"/>
    <w:rsid w:val="00233CA9"/>
    <w:rsid w:val="00233DAC"/>
    <w:rsid w:val="002345AC"/>
    <w:rsid w:val="00240160"/>
    <w:rsid w:val="00240E25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4FA"/>
    <w:rsid w:val="002539AF"/>
    <w:rsid w:val="002541E3"/>
    <w:rsid w:val="00254D15"/>
    <w:rsid w:val="0025657B"/>
    <w:rsid w:val="00256E02"/>
    <w:rsid w:val="00256E88"/>
    <w:rsid w:val="00264CBA"/>
    <w:rsid w:val="00266126"/>
    <w:rsid w:val="00270559"/>
    <w:rsid w:val="002708AA"/>
    <w:rsid w:val="00271C54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68E5"/>
    <w:rsid w:val="00287087"/>
    <w:rsid w:val="002877BB"/>
    <w:rsid w:val="00287B45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A1690"/>
    <w:rsid w:val="002A1796"/>
    <w:rsid w:val="002A203D"/>
    <w:rsid w:val="002A2A15"/>
    <w:rsid w:val="002A4EA9"/>
    <w:rsid w:val="002A6681"/>
    <w:rsid w:val="002B1BDC"/>
    <w:rsid w:val="002B1D79"/>
    <w:rsid w:val="002B545A"/>
    <w:rsid w:val="002B7810"/>
    <w:rsid w:val="002C0F6A"/>
    <w:rsid w:val="002C1F4C"/>
    <w:rsid w:val="002C2A75"/>
    <w:rsid w:val="002C48F3"/>
    <w:rsid w:val="002C4CCF"/>
    <w:rsid w:val="002C6AEA"/>
    <w:rsid w:val="002D364A"/>
    <w:rsid w:val="002D632A"/>
    <w:rsid w:val="002E1529"/>
    <w:rsid w:val="002E1DF6"/>
    <w:rsid w:val="002E2395"/>
    <w:rsid w:val="002E2A4C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64C2"/>
    <w:rsid w:val="002F73CD"/>
    <w:rsid w:val="002F7E97"/>
    <w:rsid w:val="00300159"/>
    <w:rsid w:val="00300197"/>
    <w:rsid w:val="00301A0F"/>
    <w:rsid w:val="003026DE"/>
    <w:rsid w:val="0030455A"/>
    <w:rsid w:val="00304F1C"/>
    <w:rsid w:val="00305141"/>
    <w:rsid w:val="00305D03"/>
    <w:rsid w:val="00305D0A"/>
    <w:rsid w:val="00306D18"/>
    <w:rsid w:val="003070B4"/>
    <w:rsid w:val="00310628"/>
    <w:rsid w:val="0031094F"/>
    <w:rsid w:val="00310FC2"/>
    <w:rsid w:val="00311FEA"/>
    <w:rsid w:val="003122D1"/>
    <w:rsid w:val="00316B11"/>
    <w:rsid w:val="00317280"/>
    <w:rsid w:val="00317D42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0D00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57F3E"/>
    <w:rsid w:val="003614D2"/>
    <w:rsid w:val="003616AC"/>
    <w:rsid w:val="0036466C"/>
    <w:rsid w:val="00365043"/>
    <w:rsid w:val="00365C8C"/>
    <w:rsid w:val="00370067"/>
    <w:rsid w:val="003706C1"/>
    <w:rsid w:val="00372FC5"/>
    <w:rsid w:val="003750CD"/>
    <w:rsid w:val="003756CB"/>
    <w:rsid w:val="00375BA2"/>
    <w:rsid w:val="00381ECF"/>
    <w:rsid w:val="003825B4"/>
    <w:rsid w:val="00382A81"/>
    <w:rsid w:val="00382C7E"/>
    <w:rsid w:val="00383AA9"/>
    <w:rsid w:val="00383ED9"/>
    <w:rsid w:val="003845EE"/>
    <w:rsid w:val="00384986"/>
    <w:rsid w:val="00387562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63BD"/>
    <w:rsid w:val="003C65E0"/>
    <w:rsid w:val="003D0069"/>
    <w:rsid w:val="003D1A43"/>
    <w:rsid w:val="003D4BB0"/>
    <w:rsid w:val="003D5B65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0F3B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57A9"/>
    <w:rsid w:val="004057EC"/>
    <w:rsid w:val="00405F4A"/>
    <w:rsid w:val="00406474"/>
    <w:rsid w:val="00407222"/>
    <w:rsid w:val="00407F40"/>
    <w:rsid w:val="00410428"/>
    <w:rsid w:val="004122A0"/>
    <w:rsid w:val="00412719"/>
    <w:rsid w:val="00414A75"/>
    <w:rsid w:val="00416E47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AC2"/>
    <w:rsid w:val="00430CB7"/>
    <w:rsid w:val="00431B4A"/>
    <w:rsid w:val="00432433"/>
    <w:rsid w:val="00432AED"/>
    <w:rsid w:val="00433A91"/>
    <w:rsid w:val="004358D9"/>
    <w:rsid w:val="00440296"/>
    <w:rsid w:val="00440914"/>
    <w:rsid w:val="00440B14"/>
    <w:rsid w:val="00440B56"/>
    <w:rsid w:val="00442068"/>
    <w:rsid w:val="0044613B"/>
    <w:rsid w:val="00447B85"/>
    <w:rsid w:val="00450030"/>
    <w:rsid w:val="0045148F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535C"/>
    <w:rsid w:val="00465976"/>
    <w:rsid w:val="00466E6E"/>
    <w:rsid w:val="004679DE"/>
    <w:rsid w:val="004704F3"/>
    <w:rsid w:val="004707B7"/>
    <w:rsid w:val="00472AAF"/>
    <w:rsid w:val="004737CB"/>
    <w:rsid w:val="004742B9"/>
    <w:rsid w:val="004746B6"/>
    <w:rsid w:val="00475DE0"/>
    <w:rsid w:val="00476BB7"/>
    <w:rsid w:val="00480491"/>
    <w:rsid w:val="00482093"/>
    <w:rsid w:val="004832EC"/>
    <w:rsid w:val="00483421"/>
    <w:rsid w:val="00484060"/>
    <w:rsid w:val="0048417E"/>
    <w:rsid w:val="00484488"/>
    <w:rsid w:val="00486A87"/>
    <w:rsid w:val="00486D9C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284"/>
    <w:rsid w:val="004979A8"/>
    <w:rsid w:val="004A0588"/>
    <w:rsid w:val="004A0F21"/>
    <w:rsid w:val="004A2D00"/>
    <w:rsid w:val="004A2D26"/>
    <w:rsid w:val="004A2FA2"/>
    <w:rsid w:val="004A3288"/>
    <w:rsid w:val="004A5C33"/>
    <w:rsid w:val="004A71FC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0C27"/>
    <w:rsid w:val="004C141A"/>
    <w:rsid w:val="004C2033"/>
    <w:rsid w:val="004C2467"/>
    <w:rsid w:val="004C3C7A"/>
    <w:rsid w:val="004C5A50"/>
    <w:rsid w:val="004C66BF"/>
    <w:rsid w:val="004C6F92"/>
    <w:rsid w:val="004C73B4"/>
    <w:rsid w:val="004C773A"/>
    <w:rsid w:val="004C7C27"/>
    <w:rsid w:val="004D02D7"/>
    <w:rsid w:val="004D0774"/>
    <w:rsid w:val="004D2ACA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6CF"/>
    <w:rsid w:val="005221AC"/>
    <w:rsid w:val="00523F80"/>
    <w:rsid w:val="005242CF"/>
    <w:rsid w:val="00524A7D"/>
    <w:rsid w:val="00524AFF"/>
    <w:rsid w:val="00525FD8"/>
    <w:rsid w:val="00526F3B"/>
    <w:rsid w:val="00531E74"/>
    <w:rsid w:val="005350E0"/>
    <w:rsid w:val="00537183"/>
    <w:rsid w:val="00537470"/>
    <w:rsid w:val="00537AB1"/>
    <w:rsid w:val="00541C18"/>
    <w:rsid w:val="0054202F"/>
    <w:rsid w:val="00544331"/>
    <w:rsid w:val="005443AD"/>
    <w:rsid w:val="00546E18"/>
    <w:rsid w:val="005474CF"/>
    <w:rsid w:val="0055132A"/>
    <w:rsid w:val="00551817"/>
    <w:rsid w:val="0055439C"/>
    <w:rsid w:val="0055447D"/>
    <w:rsid w:val="00554D5F"/>
    <w:rsid w:val="00556380"/>
    <w:rsid w:val="005563FE"/>
    <w:rsid w:val="00557410"/>
    <w:rsid w:val="005575BC"/>
    <w:rsid w:val="00557BEE"/>
    <w:rsid w:val="005612FE"/>
    <w:rsid w:val="00561763"/>
    <w:rsid w:val="0056276B"/>
    <w:rsid w:val="00564416"/>
    <w:rsid w:val="00564ACB"/>
    <w:rsid w:val="00565D12"/>
    <w:rsid w:val="00565E06"/>
    <w:rsid w:val="00565E9D"/>
    <w:rsid w:val="005662D1"/>
    <w:rsid w:val="00571305"/>
    <w:rsid w:val="00571572"/>
    <w:rsid w:val="00573676"/>
    <w:rsid w:val="005742A3"/>
    <w:rsid w:val="00574FA8"/>
    <w:rsid w:val="00575CE4"/>
    <w:rsid w:val="005813C6"/>
    <w:rsid w:val="00581B66"/>
    <w:rsid w:val="00581FFE"/>
    <w:rsid w:val="00582911"/>
    <w:rsid w:val="005837AE"/>
    <w:rsid w:val="005855A0"/>
    <w:rsid w:val="00587D7E"/>
    <w:rsid w:val="00591518"/>
    <w:rsid w:val="00592BBC"/>
    <w:rsid w:val="00593735"/>
    <w:rsid w:val="00594A96"/>
    <w:rsid w:val="005A0011"/>
    <w:rsid w:val="005A0480"/>
    <w:rsid w:val="005A0FEA"/>
    <w:rsid w:val="005A2372"/>
    <w:rsid w:val="005A286C"/>
    <w:rsid w:val="005A333E"/>
    <w:rsid w:val="005A4511"/>
    <w:rsid w:val="005A660E"/>
    <w:rsid w:val="005A68D1"/>
    <w:rsid w:val="005A7443"/>
    <w:rsid w:val="005A7BFD"/>
    <w:rsid w:val="005A7D12"/>
    <w:rsid w:val="005B0FFE"/>
    <w:rsid w:val="005B295E"/>
    <w:rsid w:val="005B2D9E"/>
    <w:rsid w:val="005B363C"/>
    <w:rsid w:val="005B3EFF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D6A39"/>
    <w:rsid w:val="005E1668"/>
    <w:rsid w:val="005E2DBA"/>
    <w:rsid w:val="005E3224"/>
    <w:rsid w:val="005E3ACD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3FD2"/>
    <w:rsid w:val="005F43FC"/>
    <w:rsid w:val="005F7422"/>
    <w:rsid w:val="00604AF7"/>
    <w:rsid w:val="00604FDF"/>
    <w:rsid w:val="006051C2"/>
    <w:rsid w:val="006111E1"/>
    <w:rsid w:val="00612C47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1D49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4F79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C5F"/>
    <w:rsid w:val="00672A6C"/>
    <w:rsid w:val="0067680D"/>
    <w:rsid w:val="00677DC3"/>
    <w:rsid w:val="00680EB7"/>
    <w:rsid w:val="00682873"/>
    <w:rsid w:val="0068325D"/>
    <w:rsid w:val="00683371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6B5F"/>
    <w:rsid w:val="006A6C22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43A9"/>
    <w:rsid w:val="006C4BFF"/>
    <w:rsid w:val="006C526C"/>
    <w:rsid w:val="006C5692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C75"/>
    <w:rsid w:val="006E2A8F"/>
    <w:rsid w:val="006E601D"/>
    <w:rsid w:val="006E6369"/>
    <w:rsid w:val="006F13E2"/>
    <w:rsid w:val="006F1661"/>
    <w:rsid w:val="006F27EF"/>
    <w:rsid w:val="006F2FC4"/>
    <w:rsid w:val="006F31E6"/>
    <w:rsid w:val="006F483D"/>
    <w:rsid w:val="006F4C7C"/>
    <w:rsid w:val="006F5226"/>
    <w:rsid w:val="006F56B5"/>
    <w:rsid w:val="006F59C1"/>
    <w:rsid w:val="006F61C3"/>
    <w:rsid w:val="007002B3"/>
    <w:rsid w:val="007006EB"/>
    <w:rsid w:val="00700C78"/>
    <w:rsid w:val="00700E8A"/>
    <w:rsid w:val="0070380F"/>
    <w:rsid w:val="007053D1"/>
    <w:rsid w:val="00705890"/>
    <w:rsid w:val="00707D1E"/>
    <w:rsid w:val="0071021F"/>
    <w:rsid w:val="00710C18"/>
    <w:rsid w:val="00710CA2"/>
    <w:rsid w:val="00711DE6"/>
    <w:rsid w:val="0071417D"/>
    <w:rsid w:val="007144BF"/>
    <w:rsid w:val="0071636F"/>
    <w:rsid w:val="00716738"/>
    <w:rsid w:val="0071701B"/>
    <w:rsid w:val="0071737E"/>
    <w:rsid w:val="00717710"/>
    <w:rsid w:val="00720C55"/>
    <w:rsid w:val="00722212"/>
    <w:rsid w:val="007236A0"/>
    <w:rsid w:val="007241BA"/>
    <w:rsid w:val="00724A68"/>
    <w:rsid w:val="00726DFB"/>
    <w:rsid w:val="007271CC"/>
    <w:rsid w:val="0073152E"/>
    <w:rsid w:val="0073269A"/>
    <w:rsid w:val="00732DD7"/>
    <w:rsid w:val="0073427B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6A2F"/>
    <w:rsid w:val="0075730A"/>
    <w:rsid w:val="007601E6"/>
    <w:rsid w:val="0076081E"/>
    <w:rsid w:val="00762DFB"/>
    <w:rsid w:val="00762F5C"/>
    <w:rsid w:val="00763E4B"/>
    <w:rsid w:val="00764BBD"/>
    <w:rsid w:val="00767693"/>
    <w:rsid w:val="00772D6F"/>
    <w:rsid w:val="00773E39"/>
    <w:rsid w:val="007761AF"/>
    <w:rsid w:val="0077764E"/>
    <w:rsid w:val="0078051F"/>
    <w:rsid w:val="007805F3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0A39"/>
    <w:rsid w:val="00791023"/>
    <w:rsid w:val="00792084"/>
    <w:rsid w:val="007929D3"/>
    <w:rsid w:val="0079321B"/>
    <w:rsid w:val="0079390A"/>
    <w:rsid w:val="00794229"/>
    <w:rsid w:val="007950EC"/>
    <w:rsid w:val="007958BF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3D93"/>
    <w:rsid w:val="007B5255"/>
    <w:rsid w:val="007B5A06"/>
    <w:rsid w:val="007B5B74"/>
    <w:rsid w:val="007B6A9B"/>
    <w:rsid w:val="007B7B07"/>
    <w:rsid w:val="007B7E76"/>
    <w:rsid w:val="007C037C"/>
    <w:rsid w:val="007C0CDD"/>
    <w:rsid w:val="007C18C1"/>
    <w:rsid w:val="007C2E16"/>
    <w:rsid w:val="007C32C7"/>
    <w:rsid w:val="007C3FFC"/>
    <w:rsid w:val="007C6540"/>
    <w:rsid w:val="007C6B21"/>
    <w:rsid w:val="007C6D77"/>
    <w:rsid w:val="007D129A"/>
    <w:rsid w:val="007D38F3"/>
    <w:rsid w:val="007D3961"/>
    <w:rsid w:val="007D4ED3"/>
    <w:rsid w:val="007D5F8B"/>
    <w:rsid w:val="007D62E5"/>
    <w:rsid w:val="007D6B9C"/>
    <w:rsid w:val="007E154A"/>
    <w:rsid w:val="007E3D01"/>
    <w:rsid w:val="007E4E14"/>
    <w:rsid w:val="007E525E"/>
    <w:rsid w:val="007E6616"/>
    <w:rsid w:val="007E6C1B"/>
    <w:rsid w:val="007E70F3"/>
    <w:rsid w:val="007F0D37"/>
    <w:rsid w:val="007F135A"/>
    <w:rsid w:val="007F33E1"/>
    <w:rsid w:val="007F3562"/>
    <w:rsid w:val="007F4F6B"/>
    <w:rsid w:val="007F5486"/>
    <w:rsid w:val="007F63D2"/>
    <w:rsid w:val="007F7F8B"/>
    <w:rsid w:val="00802093"/>
    <w:rsid w:val="008044CB"/>
    <w:rsid w:val="008049BE"/>
    <w:rsid w:val="008054D8"/>
    <w:rsid w:val="0080553A"/>
    <w:rsid w:val="00810440"/>
    <w:rsid w:val="00810AA5"/>
    <w:rsid w:val="00810E18"/>
    <w:rsid w:val="00812136"/>
    <w:rsid w:val="00812CEF"/>
    <w:rsid w:val="008131AE"/>
    <w:rsid w:val="0081394F"/>
    <w:rsid w:val="00815A86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69D"/>
    <w:rsid w:val="00831F26"/>
    <w:rsid w:val="00832D09"/>
    <w:rsid w:val="00833D8A"/>
    <w:rsid w:val="0083435C"/>
    <w:rsid w:val="008351FF"/>
    <w:rsid w:val="0083651F"/>
    <w:rsid w:val="00836A1A"/>
    <w:rsid w:val="0084299C"/>
    <w:rsid w:val="00842ADD"/>
    <w:rsid w:val="00844B2C"/>
    <w:rsid w:val="00844CB2"/>
    <w:rsid w:val="0084774B"/>
    <w:rsid w:val="00847C8A"/>
    <w:rsid w:val="00852C3F"/>
    <w:rsid w:val="00852E92"/>
    <w:rsid w:val="00852F52"/>
    <w:rsid w:val="00853EBC"/>
    <w:rsid w:val="00854EB0"/>
    <w:rsid w:val="00855BF3"/>
    <w:rsid w:val="00856499"/>
    <w:rsid w:val="00856D07"/>
    <w:rsid w:val="0085764E"/>
    <w:rsid w:val="00857D2D"/>
    <w:rsid w:val="00860D22"/>
    <w:rsid w:val="008625BC"/>
    <w:rsid w:val="008643E2"/>
    <w:rsid w:val="00864DA9"/>
    <w:rsid w:val="00865755"/>
    <w:rsid w:val="0086686C"/>
    <w:rsid w:val="008673AC"/>
    <w:rsid w:val="008674EE"/>
    <w:rsid w:val="00867553"/>
    <w:rsid w:val="00867F93"/>
    <w:rsid w:val="008707B1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711"/>
    <w:rsid w:val="008C1B79"/>
    <w:rsid w:val="008C215B"/>
    <w:rsid w:val="008C3AB4"/>
    <w:rsid w:val="008C4CA6"/>
    <w:rsid w:val="008C5A43"/>
    <w:rsid w:val="008C6770"/>
    <w:rsid w:val="008D3C05"/>
    <w:rsid w:val="008D464E"/>
    <w:rsid w:val="008D546B"/>
    <w:rsid w:val="008D568F"/>
    <w:rsid w:val="008D623A"/>
    <w:rsid w:val="008D6988"/>
    <w:rsid w:val="008E0D27"/>
    <w:rsid w:val="008E1E81"/>
    <w:rsid w:val="008E2864"/>
    <w:rsid w:val="008E3F73"/>
    <w:rsid w:val="008E583D"/>
    <w:rsid w:val="008E5886"/>
    <w:rsid w:val="008E5F2E"/>
    <w:rsid w:val="008F17FF"/>
    <w:rsid w:val="008F2E73"/>
    <w:rsid w:val="008F5ACB"/>
    <w:rsid w:val="008F697B"/>
    <w:rsid w:val="008F6A3A"/>
    <w:rsid w:val="008F7034"/>
    <w:rsid w:val="0090022A"/>
    <w:rsid w:val="00901737"/>
    <w:rsid w:val="00902432"/>
    <w:rsid w:val="0090299A"/>
    <w:rsid w:val="00905508"/>
    <w:rsid w:val="009063E5"/>
    <w:rsid w:val="00906F09"/>
    <w:rsid w:val="0091022A"/>
    <w:rsid w:val="00910E52"/>
    <w:rsid w:val="00911174"/>
    <w:rsid w:val="009124C9"/>
    <w:rsid w:val="00912B2E"/>
    <w:rsid w:val="009134B2"/>
    <w:rsid w:val="00914051"/>
    <w:rsid w:val="00914790"/>
    <w:rsid w:val="00916063"/>
    <w:rsid w:val="009164D7"/>
    <w:rsid w:val="00920953"/>
    <w:rsid w:val="009212A8"/>
    <w:rsid w:val="00922FBF"/>
    <w:rsid w:val="0092698C"/>
    <w:rsid w:val="00926C47"/>
    <w:rsid w:val="00926FAE"/>
    <w:rsid w:val="009309BA"/>
    <w:rsid w:val="009309D2"/>
    <w:rsid w:val="00931AC2"/>
    <w:rsid w:val="00934E76"/>
    <w:rsid w:val="00940436"/>
    <w:rsid w:val="00940FC7"/>
    <w:rsid w:val="00941761"/>
    <w:rsid w:val="0094288A"/>
    <w:rsid w:val="00943BF7"/>
    <w:rsid w:val="009456B6"/>
    <w:rsid w:val="00952122"/>
    <w:rsid w:val="0095219F"/>
    <w:rsid w:val="0095272B"/>
    <w:rsid w:val="00953A9A"/>
    <w:rsid w:val="009540C3"/>
    <w:rsid w:val="00954809"/>
    <w:rsid w:val="00954F4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174A"/>
    <w:rsid w:val="0098345B"/>
    <w:rsid w:val="009842E3"/>
    <w:rsid w:val="00986A2C"/>
    <w:rsid w:val="00986B19"/>
    <w:rsid w:val="00987A13"/>
    <w:rsid w:val="00990116"/>
    <w:rsid w:val="0099013E"/>
    <w:rsid w:val="009901A5"/>
    <w:rsid w:val="009906F8"/>
    <w:rsid w:val="00992735"/>
    <w:rsid w:val="009938D6"/>
    <w:rsid w:val="00993BC3"/>
    <w:rsid w:val="00993C63"/>
    <w:rsid w:val="00994E68"/>
    <w:rsid w:val="009951E7"/>
    <w:rsid w:val="00996263"/>
    <w:rsid w:val="009976BC"/>
    <w:rsid w:val="009A0642"/>
    <w:rsid w:val="009A157B"/>
    <w:rsid w:val="009A2259"/>
    <w:rsid w:val="009A270B"/>
    <w:rsid w:val="009A40D0"/>
    <w:rsid w:val="009A5A8A"/>
    <w:rsid w:val="009A5E11"/>
    <w:rsid w:val="009A5FBD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C7CC6"/>
    <w:rsid w:val="009D006C"/>
    <w:rsid w:val="009D080B"/>
    <w:rsid w:val="009D16E2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A2C"/>
    <w:rsid w:val="00A25BC6"/>
    <w:rsid w:val="00A25CDE"/>
    <w:rsid w:val="00A26A7D"/>
    <w:rsid w:val="00A325B1"/>
    <w:rsid w:val="00A32BAC"/>
    <w:rsid w:val="00A402E4"/>
    <w:rsid w:val="00A40693"/>
    <w:rsid w:val="00A41013"/>
    <w:rsid w:val="00A41030"/>
    <w:rsid w:val="00A42351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1B3"/>
    <w:rsid w:val="00A56402"/>
    <w:rsid w:val="00A56DF0"/>
    <w:rsid w:val="00A576BE"/>
    <w:rsid w:val="00A600CB"/>
    <w:rsid w:val="00A61B0B"/>
    <w:rsid w:val="00A61EBD"/>
    <w:rsid w:val="00A620D9"/>
    <w:rsid w:val="00A62430"/>
    <w:rsid w:val="00A64E3E"/>
    <w:rsid w:val="00A672EE"/>
    <w:rsid w:val="00A705C3"/>
    <w:rsid w:val="00A70806"/>
    <w:rsid w:val="00A70A7C"/>
    <w:rsid w:val="00A70E80"/>
    <w:rsid w:val="00A71D4B"/>
    <w:rsid w:val="00A72BEB"/>
    <w:rsid w:val="00A732DE"/>
    <w:rsid w:val="00A74F26"/>
    <w:rsid w:val="00A75A32"/>
    <w:rsid w:val="00A8121C"/>
    <w:rsid w:val="00A85409"/>
    <w:rsid w:val="00A86B35"/>
    <w:rsid w:val="00A870D1"/>
    <w:rsid w:val="00A9088E"/>
    <w:rsid w:val="00A91541"/>
    <w:rsid w:val="00A91CD8"/>
    <w:rsid w:val="00A92084"/>
    <w:rsid w:val="00A92BA2"/>
    <w:rsid w:val="00A94320"/>
    <w:rsid w:val="00A94646"/>
    <w:rsid w:val="00A94D81"/>
    <w:rsid w:val="00A95D81"/>
    <w:rsid w:val="00AA1237"/>
    <w:rsid w:val="00AA2806"/>
    <w:rsid w:val="00AA325D"/>
    <w:rsid w:val="00AA3304"/>
    <w:rsid w:val="00AA3549"/>
    <w:rsid w:val="00AA5718"/>
    <w:rsid w:val="00AA5B38"/>
    <w:rsid w:val="00AA7397"/>
    <w:rsid w:val="00AA7803"/>
    <w:rsid w:val="00AB0045"/>
    <w:rsid w:val="00AB343E"/>
    <w:rsid w:val="00AB577F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29EA"/>
    <w:rsid w:val="00AD3A3E"/>
    <w:rsid w:val="00AD4EB6"/>
    <w:rsid w:val="00AD58FF"/>
    <w:rsid w:val="00AD6BC7"/>
    <w:rsid w:val="00AD7457"/>
    <w:rsid w:val="00AD76F7"/>
    <w:rsid w:val="00AE1068"/>
    <w:rsid w:val="00AE11E5"/>
    <w:rsid w:val="00AE1A02"/>
    <w:rsid w:val="00AE2379"/>
    <w:rsid w:val="00AE540E"/>
    <w:rsid w:val="00AE5652"/>
    <w:rsid w:val="00AE5919"/>
    <w:rsid w:val="00AE61ED"/>
    <w:rsid w:val="00AF0F7A"/>
    <w:rsid w:val="00AF18C8"/>
    <w:rsid w:val="00AF2354"/>
    <w:rsid w:val="00AF3FC5"/>
    <w:rsid w:val="00AF4C8E"/>
    <w:rsid w:val="00AF5F1B"/>
    <w:rsid w:val="00AF6B95"/>
    <w:rsid w:val="00AF77EF"/>
    <w:rsid w:val="00B000FF"/>
    <w:rsid w:val="00B00899"/>
    <w:rsid w:val="00B017F4"/>
    <w:rsid w:val="00B0213A"/>
    <w:rsid w:val="00B04445"/>
    <w:rsid w:val="00B0504F"/>
    <w:rsid w:val="00B0598F"/>
    <w:rsid w:val="00B05C7D"/>
    <w:rsid w:val="00B06242"/>
    <w:rsid w:val="00B068E2"/>
    <w:rsid w:val="00B075EB"/>
    <w:rsid w:val="00B07CD9"/>
    <w:rsid w:val="00B10D1D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2D83"/>
    <w:rsid w:val="00B23F8F"/>
    <w:rsid w:val="00B27378"/>
    <w:rsid w:val="00B27A29"/>
    <w:rsid w:val="00B31968"/>
    <w:rsid w:val="00B31D7C"/>
    <w:rsid w:val="00B32583"/>
    <w:rsid w:val="00B33F84"/>
    <w:rsid w:val="00B40296"/>
    <w:rsid w:val="00B4120B"/>
    <w:rsid w:val="00B41A66"/>
    <w:rsid w:val="00B422C1"/>
    <w:rsid w:val="00B4235A"/>
    <w:rsid w:val="00B42B8C"/>
    <w:rsid w:val="00B4419B"/>
    <w:rsid w:val="00B44975"/>
    <w:rsid w:val="00B451E7"/>
    <w:rsid w:val="00B45422"/>
    <w:rsid w:val="00B45F2E"/>
    <w:rsid w:val="00B46311"/>
    <w:rsid w:val="00B46510"/>
    <w:rsid w:val="00B507BB"/>
    <w:rsid w:val="00B51025"/>
    <w:rsid w:val="00B51AA8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675FC"/>
    <w:rsid w:val="00B73191"/>
    <w:rsid w:val="00B732EB"/>
    <w:rsid w:val="00B74FD6"/>
    <w:rsid w:val="00B7574A"/>
    <w:rsid w:val="00B76E31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2B3"/>
    <w:rsid w:val="00B84E34"/>
    <w:rsid w:val="00B851B4"/>
    <w:rsid w:val="00B85F14"/>
    <w:rsid w:val="00B870D5"/>
    <w:rsid w:val="00B91330"/>
    <w:rsid w:val="00B92455"/>
    <w:rsid w:val="00B93219"/>
    <w:rsid w:val="00B95F1E"/>
    <w:rsid w:val="00B96264"/>
    <w:rsid w:val="00B96A1E"/>
    <w:rsid w:val="00BA110C"/>
    <w:rsid w:val="00BA26D4"/>
    <w:rsid w:val="00BA437A"/>
    <w:rsid w:val="00BA4E00"/>
    <w:rsid w:val="00BA52E4"/>
    <w:rsid w:val="00BA599E"/>
    <w:rsid w:val="00BA708D"/>
    <w:rsid w:val="00BB0060"/>
    <w:rsid w:val="00BB1C3F"/>
    <w:rsid w:val="00BB2D76"/>
    <w:rsid w:val="00BB3C60"/>
    <w:rsid w:val="00BB51A1"/>
    <w:rsid w:val="00BB54DC"/>
    <w:rsid w:val="00BB6CAC"/>
    <w:rsid w:val="00BC0757"/>
    <w:rsid w:val="00BC2A4D"/>
    <w:rsid w:val="00BC2D80"/>
    <w:rsid w:val="00BC3096"/>
    <w:rsid w:val="00BC37D0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75A"/>
    <w:rsid w:val="00C23F3D"/>
    <w:rsid w:val="00C247B1"/>
    <w:rsid w:val="00C24A6E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EED"/>
    <w:rsid w:val="00C33F5C"/>
    <w:rsid w:val="00C349F2"/>
    <w:rsid w:val="00C379F9"/>
    <w:rsid w:val="00C37F87"/>
    <w:rsid w:val="00C40FFF"/>
    <w:rsid w:val="00C4254A"/>
    <w:rsid w:val="00C43389"/>
    <w:rsid w:val="00C441FF"/>
    <w:rsid w:val="00C4471F"/>
    <w:rsid w:val="00C45D16"/>
    <w:rsid w:val="00C460AA"/>
    <w:rsid w:val="00C468E1"/>
    <w:rsid w:val="00C46EB7"/>
    <w:rsid w:val="00C470CC"/>
    <w:rsid w:val="00C4724B"/>
    <w:rsid w:val="00C473C4"/>
    <w:rsid w:val="00C47799"/>
    <w:rsid w:val="00C50BAE"/>
    <w:rsid w:val="00C51154"/>
    <w:rsid w:val="00C538F8"/>
    <w:rsid w:val="00C53B14"/>
    <w:rsid w:val="00C55E33"/>
    <w:rsid w:val="00C5603A"/>
    <w:rsid w:val="00C568E5"/>
    <w:rsid w:val="00C57DAB"/>
    <w:rsid w:val="00C64934"/>
    <w:rsid w:val="00C65CF4"/>
    <w:rsid w:val="00C708BF"/>
    <w:rsid w:val="00C72333"/>
    <w:rsid w:val="00C72CA2"/>
    <w:rsid w:val="00C7354C"/>
    <w:rsid w:val="00C74103"/>
    <w:rsid w:val="00C7538D"/>
    <w:rsid w:val="00C80A3B"/>
    <w:rsid w:val="00C8166F"/>
    <w:rsid w:val="00C8241F"/>
    <w:rsid w:val="00C85D95"/>
    <w:rsid w:val="00C878BD"/>
    <w:rsid w:val="00C90BC1"/>
    <w:rsid w:val="00C90CF2"/>
    <w:rsid w:val="00C9215D"/>
    <w:rsid w:val="00C92CE0"/>
    <w:rsid w:val="00C93014"/>
    <w:rsid w:val="00C94BF3"/>
    <w:rsid w:val="00C96A07"/>
    <w:rsid w:val="00CA24B7"/>
    <w:rsid w:val="00CA344C"/>
    <w:rsid w:val="00CA390A"/>
    <w:rsid w:val="00CA3A72"/>
    <w:rsid w:val="00CA4A30"/>
    <w:rsid w:val="00CB0D09"/>
    <w:rsid w:val="00CB1938"/>
    <w:rsid w:val="00CB22B8"/>
    <w:rsid w:val="00CB334C"/>
    <w:rsid w:val="00CB35EF"/>
    <w:rsid w:val="00CB4D3C"/>
    <w:rsid w:val="00CB4D4F"/>
    <w:rsid w:val="00CB62BD"/>
    <w:rsid w:val="00CB65DC"/>
    <w:rsid w:val="00CB6804"/>
    <w:rsid w:val="00CB770C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D6DA1"/>
    <w:rsid w:val="00CD7BAE"/>
    <w:rsid w:val="00CE0836"/>
    <w:rsid w:val="00CE1AC7"/>
    <w:rsid w:val="00CE36E9"/>
    <w:rsid w:val="00CE42EE"/>
    <w:rsid w:val="00CE4FA8"/>
    <w:rsid w:val="00CE7E8F"/>
    <w:rsid w:val="00CF23C8"/>
    <w:rsid w:val="00CF2AEB"/>
    <w:rsid w:val="00CF2E57"/>
    <w:rsid w:val="00CF3B74"/>
    <w:rsid w:val="00CF43CF"/>
    <w:rsid w:val="00CF4B97"/>
    <w:rsid w:val="00CF66F8"/>
    <w:rsid w:val="00CF6ED7"/>
    <w:rsid w:val="00CF75D9"/>
    <w:rsid w:val="00D01083"/>
    <w:rsid w:val="00D023A1"/>
    <w:rsid w:val="00D02F09"/>
    <w:rsid w:val="00D03468"/>
    <w:rsid w:val="00D041D7"/>
    <w:rsid w:val="00D04E17"/>
    <w:rsid w:val="00D0698A"/>
    <w:rsid w:val="00D10D33"/>
    <w:rsid w:val="00D11CF6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5DFF"/>
    <w:rsid w:val="00D35E98"/>
    <w:rsid w:val="00D36B1C"/>
    <w:rsid w:val="00D37A4A"/>
    <w:rsid w:val="00D37E72"/>
    <w:rsid w:val="00D37FCE"/>
    <w:rsid w:val="00D41BA9"/>
    <w:rsid w:val="00D4201B"/>
    <w:rsid w:val="00D4417E"/>
    <w:rsid w:val="00D4533F"/>
    <w:rsid w:val="00D47A2C"/>
    <w:rsid w:val="00D47E08"/>
    <w:rsid w:val="00D50539"/>
    <w:rsid w:val="00D519AA"/>
    <w:rsid w:val="00D52576"/>
    <w:rsid w:val="00D528E2"/>
    <w:rsid w:val="00D52BD1"/>
    <w:rsid w:val="00D53EF6"/>
    <w:rsid w:val="00D553D8"/>
    <w:rsid w:val="00D569F1"/>
    <w:rsid w:val="00D575B7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F50"/>
    <w:rsid w:val="00D75A56"/>
    <w:rsid w:val="00D76142"/>
    <w:rsid w:val="00D77964"/>
    <w:rsid w:val="00D801D7"/>
    <w:rsid w:val="00D81EFE"/>
    <w:rsid w:val="00D8264D"/>
    <w:rsid w:val="00D860A4"/>
    <w:rsid w:val="00D86285"/>
    <w:rsid w:val="00D90F75"/>
    <w:rsid w:val="00D91D9F"/>
    <w:rsid w:val="00D937DA"/>
    <w:rsid w:val="00D941B5"/>
    <w:rsid w:val="00D95A67"/>
    <w:rsid w:val="00D972C7"/>
    <w:rsid w:val="00DA082D"/>
    <w:rsid w:val="00DA098B"/>
    <w:rsid w:val="00DA1F93"/>
    <w:rsid w:val="00DA3B5C"/>
    <w:rsid w:val="00DA4FED"/>
    <w:rsid w:val="00DA5FFA"/>
    <w:rsid w:val="00DA7CB5"/>
    <w:rsid w:val="00DB0CF2"/>
    <w:rsid w:val="00DB11B8"/>
    <w:rsid w:val="00DB2EC3"/>
    <w:rsid w:val="00DB350C"/>
    <w:rsid w:val="00DB4FE2"/>
    <w:rsid w:val="00DB55A1"/>
    <w:rsid w:val="00DB5EBB"/>
    <w:rsid w:val="00DC0F37"/>
    <w:rsid w:val="00DC1282"/>
    <w:rsid w:val="00DC171D"/>
    <w:rsid w:val="00DC2D46"/>
    <w:rsid w:val="00DC31EE"/>
    <w:rsid w:val="00DC4480"/>
    <w:rsid w:val="00DC7626"/>
    <w:rsid w:val="00DD00DA"/>
    <w:rsid w:val="00DD036D"/>
    <w:rsid w:val="00DD05E3"/>
    <w:rsid w:val="00DD10E8"/>
    <w:rsid w:val="00DD1A55"/>
    <w:rsid w:val="00DD1D71"/>
    <w:rsid w:val="00DD25C1"/>
    <w:rsid w:val="00DD3147"/>
    <w:rsid w:val="00DD3BCE"/>
    <w:rsid w:val="00DD3C41"/>
    <w:rsid w:val="00DD53CC"/>
    <w:rsid w:val="00DD5B22"/>
    <w:rsid w:val="00DE0532"/>
    <w:rsid w:val="00DE0CDF"/>
    <w:rsid w:val="00DE14DA"/>
    <w:rsid w:val="00DE1A0D"/>
    <w:rsid w:val="00DE27DF"/>
    <w:rsid w:val="00DE32BA"/>
    <w:rsid w:val="00DE366C"/>
    <w:rsid w:val="00DE39C5"/>
    <w:rsid w:val="00DE4CF7"/>
    <w:rsid w:val="00DE5D81"/>
    <w:rsid w:val="00DE711A"/>
    <w:rsid w:val="00DE78B4"/>
    <w:rsid w:val="00DE7EE3"/>
    <w:rsid w:val="00DF03A6"/>
    <w:rsid w:val="00DF302D"/>
    <w:rsid w:val="00DF4446"/>
    <w:rsid w:val="00DF691D"/>
    <w:rsid w:val="00DF6A0F"/>
    <w:rsid w:val="00DF7093"/>
    <w:rsid w:val="00DF7870"/>
    <w:rsid w:val="00E00051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0C4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2E5"/>
    <w:rsid w:val="00E37FD4"/>
    <w:rsid w:val="00E40462"/>
    <w:rsid w:val="00E409EE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4957"/>
    <w:rsid w:val="00E55AEB"/>
    <w:rsid w:val="00E56388"/>
    <w:rsid w:val="00E6207E"/>
    <w:rsid w:val="00E6537A"/>
    <w:rsid w:val="00E6542E"/>
    <w:rsid w:val="00E6568F"/>
    <w:rsid w:val="00E659C9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7695C"/>
    <w:rsid w:val="00E806C5"/>
    <w:rsid w:val="00E80F1D"/>
    <w:rsid w:val="00E81FA3"/>
    <w:rsid w:val="00E824C2"/>
    <w:rsid w:val="00E83136"/>
    <w:rsid w:val="00E8332B"/>
    <w:rsid w:val="00E8442B"/>
    <w:rsid w:val="00E84A99"/>
    <w:rsid w:val="00E851E6"/>
    <w:rsid w:val="00E85F11"/>
    <w:rsid w:val="00E871ED"/>
    <w:rsid w:val="00E905F7"/>
    <w:rsid w:val="00E90791"/>
    <w:rsid w:val="00E95A62"/>
    <w:rsid w:val="00E95D48"/>
    <w:rsid w:val="00E96B71"/>
    <w:rsid w:val="00EA0018"/>
    <w:rsid w:val="00EA0EA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1FD"/>
    <w:rsid w:val="00EB4B68"/>
    <w:rsid w:val="00EB513E"/>
    <w:rsid w:val="00EB7784"/>
    <w:rsid w:val="00EC4DB4"/>
    <w:rsid w:val="00EC6625"/>
    <w:rsid w:val="00EC74AB"/>
    <w:rsid w:val="00EC77FB"/>
    <w:rsid w:val="00EC7F5B"/>
    <w:rsid w:val="00ED0013"/>
    <w:rsid w:val="00ED1B25"/>
    <w:rsid w:val="00ED222A"/>
    <w:rsid w:val="00ED2F8F"/>
    <w:rsid w:val="00ED2F97"/>
    <w:rsid w:val="00ED38A4"/>
    <w:rsid w:val="00ED4022"/>
    <w:rsid w:val="00ED5926"/>
    <w:rsid w:val="00ED6FBE"/>
    <w:rsid w:val="00EE0698"/>
    <w:rsid w:val="00EE15E8"/>
    <w:rsid w:val="00EE2317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C5F"/>
    <w:rsid w:val="00EF3F17"/>
    <w:rsid w:val="00EF4199"/>
    <w:rsid w:val="00EF5EB2"/>
    <w:rsid w:val="00EF649C"/>
    <w:rsid w:val="00EF6D00"/>
    <w:rsid w:val="00EF709F"/>
    <w:rsid w:val="00EF73DE"/>
    <w:rsid w:val="00F0027D"/>
    <w:rsid w:val="00F00404"/>
    <w:rsid w:val="00F0096A"/>
    <w:rsid w:val="00F01479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225"/>
    <w:rsid w:val="00F21EDF"/>
    <w:rsid w:val="00F22857"/>
    <w:rsid w:val="00F24C99"/>
    <w:rsid w:val="00F259BD"/>
    <w:rsid w:val="00F26ECE"/>
    <w:rsid w:val="00F273C0"/>
    <w:rsid w:val="00F2766E"/>
    <w:rsid w:val="00F3090C"/>
    <w:rsid w:val="00F30ED9"/>
    <w:rsid w:val="00F30EF6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5110"/>
    <w:rsid w:val="00F553B5"/>
    <w:rsid w:val="00F56AE3"/>
    <w:rsid w:val="00F62104"/>
    <w:rsid w:val="00F62749"/>
    <w:rsid w:val="00F63326"/>
    <w:rsid w:val="00F63873"/>
    <w:rsid w:val="00F63B34"/>
    <w:rsid w:val="00F6425F"/>
    <w:rsid w:val="00F64313"/>
    <w:rsid w:val="00F65305"/>
    <w:rsid w:val="00F669F5"/>
    <w:rsid w:val="00F66AD5"/>
    <w:rsid w:val="00F74388"/>
    <w:rsid w:val="00F74404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5F12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4AA"/>
    <w:rsid w:val="00FA1A69"/>
    <w:rsid w:val="00FA273C"/>
    <w:rsid w:val="00FA4317"/>
    <w:rsid w:val="00FA7F43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F38"/>
    <w:rsid w:val="00FC5A65"/>
    <w:rsid w:val="00FD2D49"/>
    <w:rsid w:val="00FD34B0"/>
    <w:rsid w:val="00FD4747"/>
    <w:rsid w:val="00FD6149"/>
    <w:rsid w:val="00FD6D3B"/>
    <w:rsid w:val="00FD7DA0"/>
    <w:rsid w:val="00FE0DAD"/>
    <w:rsid w:val="00FE2FA6"/>
    <w:rsid w:val="00FE5C15"/>
    <w:rsid w:val="00FE5EFD"/>
    <w:rsid w:val="00FE715A"/>
    <w:rsid w:val="00FE727C"/>
    <w:rsid w:val="00FE77D6"/>
    <w:rsid w:val="00FE7D50"/>
    <w:rsid w:val="00FF02FB"/>
    <w:rsid w:val="00FF2B18"/>
    <w:rsid w:val="00FF33F2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F0F"/>
  <w15:chartTrackingRefBased/>
  <w15:docId w15:val="{CD46FFF0-5660-4A60-87A2-5738842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  <w:lang w:eastAsia="en-US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851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9A1CB-8893-43BE-BB7B-A70B0DD1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3</cp:revision>
  <cp:lastPrinted>2024-06-21T03:25:00Z</cp:lastPrinted>
  <dcterms:created xsi:type="dcterms:W3CDTF">2026-01-13T02:24:00Z</dcterms:created>
  <dcterms:modified xsi:type="dcterms:W3CDTF">2026-01-13T02:24:00Z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