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37BCC38B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5B2BED">
              <w:rPr>
                <w:bCs/>
                <w:i/>
                <w:iCs/>
                <w:noProof/>
                <w:sz w:val="26"/>
                <w:szCs w:val="26"/>
              </w:rPr>
              <w:t>4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5366EDA6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proofErr w:type="spellStart"/>
      <w:r w:rsidR="007A17AE">
        <w:rPr>
          <w:color w:val="000000"/>
          <w:sz w:val="26"/>
          <w:szCs w:val="26"/>
        </w:rPr>
        <w:t>lọ</w:t>
      </w:r>
      <w:proofErr w:type="spellEnd"/>
      <w:r w:rsidR="007A17AE">
        <w:rPr>
          <w:color w:val="000000"/>
          <w:sz w:val="26"/>
          <w:szCs w:val="26"/>
        </w:rPr>
        <w:t xml:space="preserve"> </w:t>
      </w:r>
      <w:proofErr w:type="spellStart"/>
      <w:r w:rsidR="007A17AE">
        <w:rPr>
          <w:color w:val="000000"/>
          <w:sz w:val="26"/>
          <w:szCs w:val="26"/>
        </w:rPr>
        <w:t>lấy</w:t>
      </w:r>
      <w:proofErr w:type="spellEnd"/>
      <w:r w:rsidR="007A17AE">
        <w:rPr>
          <w:color w:val="000000"/>
          <w:sz w:val="26"/>
          <w:szCs w:val="26"/>
        </w:rPr>
        <w:t xml:space="preserve"> </w:t>
      </w:r>
      <w:proofErr w:type="spellStart"/>
      <w:r w:rsidR="007A17AE">
        <w:rPr>
          <w:color w:val="000000"/>
          <w:sz w:val="26"/>
          <w:szCs w:val="26"/>
        </w:rPr>
        <w:t>mẫu</w:t>
      </w:r>
      <w:proofErr w:type="spellEnd"/>
      <w:r w:rsidR="007A17AE">
        <w:rPr>
          <w:color w:val="000000"/>
          <w:sz w:val="26"/>
          <w:szCs w:val="26"/>
        </w:rPr>
        <w:t xml:space="preserve"> </w:t>
      </w:r>
      <w:proofErr w:type="spellStart"/>
      <w:r w:rsidR="007A17AE">
        <w:rPr>
          <w:color w:val="000000"/>
          <w:sz w:val="26"/>
          <w:szCs w:val="26"/>
        </w:rPr>
        <w:t>đàm</w:t>
      </w:r>
      <w:proofErr w:type="spellEnd"/>
      <w:r w:rsidR="005F7219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60CC7A57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5B2BED">
        <w:rPr>
          <w:noProof/>
          <w:color w:val="000000"/>
          <w:sz w:val="26"/>
          <w:szCs w:val="26"/>
        </w:rPr>
        <w:t>0</w:t>
      </w:r>
      <w:r w:rsidR="007A17AE">
        <w:rPr>
          <w:noProof/>
          <w:color w:val="000000"/>
          <w:sz w:val="26"/>
          <w:szCs w:val="26"/>
        </w:rPr>
        <w:t>7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498174D1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5B2BED">
        <w:rPr>
          <w:noProof/>
          <w:color w:val="000000"/>
          <w:sz w:val="26"/>
          <w:szCs w:val="26"/>
        </w:rPr>
        <w:t>0</w:t>
      </w:r>
      <w:r w:rsidR="007A17AE">
        <w:rPr>
          <w:noProof/>
          <w:color w:val="000000"/>
          <w:sz w:val="26"/>
          <w:szCs w:val="26"/>
        </w:rPr>
        <w:t>7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57E484A2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7A17AE">
        <w:rPr>
          <w:color w:val="000000"/>
          <w:sz w:val="26"/>
          <w:szCs w:val="26"/>
        </w:rPr>
        <w:t>lọ</w:t>
      </w:r>
      <w:proofErr w:type="spellEnd"/>
      <w:r w:rsidR="007A17AE">
        <w:rPr>
          <w:color w:val="000000"/>
          <w:sz w:val="26"/>
          <w:szCs w:val="26"/>
        </w:rPr>
        <w:t xml:space="preserve"> </w:t>
      </w:r>
      <w:proofErr w:type="spellStart"/>
      <w:r w:rsidR="007A17AE">
        <w:rPr>
          <w:color w:val="000000"/>
          <w:sz w:val="26"/>
          <w:szCs w:val="26"/>
        </w:rPr>
        <w:t>lấy</w:t>
      </w:r>
      <w:proofErr w:type="spellEnd"/>
      <w:r w:rsidR="007A17AE">
        <w:rPr>
          <w:color w:val="000000"/>
          <w:sz w:val="26"/>
          <w:szCs w:val="26"/>
        </w:rPr>
        <w:t xml:space="preserve"> </w:t>
      </w:r>
      <w:proofErr w:type="spellStart"/>
      <w:r w:rsidR="007A17AE">
        <w:rPr>
          <w:color w:val="000000"/>
          <w:sz w:val="26"/>
          <w:szCs w:val="26"/>
        </w:rPr>
        <w:t>mẫu</w:t>
      </w:r>
      <w:proofErr w:type="spellEnd"/>
      <w:r w:rsidR="007A17AE">
        <w:rPr>
          <w:color w:val="000000"/>
          <w:sz w:val="26"/>
          <w:szCs w:val="26"/>
        </w:rPr>
        <w:t xml:space="preserve"> </w:t>
      </w:r>
      <w:proofErr w:type="spellStart"/>
      <w:r w:rsidR="007A17AE">
        <w:rPr>
          <w:color w:val="000000"/>
          <w:sz w:val="26"/>
          <w:szCs w:val="26"/>
        </w:rPr>
        <w:t>đàm</w:t>
      </w:r>
      <w:proofErr w:type="spellEnd"/>
      <w:r w:rsidR="0055739D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D19DE22" w14:textId="0EB61073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7A17AE">
        <w:rPr>
          <w:b/>
          <w:bCs/>
          <w:color w:val="000000"/>
          <w:sz w:val="26"/>
          <w:szCs w:val="26"/>
        </w:rPr>
        <w:t>LỌ LẤY MẪU ĐÀM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1C773B0D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5B2BED">
        <w:rPr>
          <w:color w:val="000000"/>
          <w:sz w:val="26"/>
          <w:szCs w:val="26"/>
        </w:rPr>
        <w:t>4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549" w:type="dxa"/>
        <w:tblInd w:w="-365" w:type="dxa"/>
        <w:tblLook w:val="04A0" w:firstRow="1" w:lastRow="0" w:firstColumn="1" w:lastColumn="0" w:noHBand="0" w:noVBand="1"/>
      </w:tblPr>
      <w:tblGrid>
        <w:gridCol w:w="708"/>
        <w:gridCol w:w="1362"/>
        <w:gridCol w:w="1312"/>
        <w:gridCol w:w="3188"/>
        <w:gridCol w:w="1269"/>
        <w:gridCol w:w="810"/>
        <w:gridCol w:w="900"/>
      </w:tblGrid>
      <w:tr w:rsidR="007A17AE" w:rsidRPr="005253DB" w14:paraId="3C293561" w14:textId="77777777" w:rsidTr="007A17AE">
        <w:trPr>
          <w:trHeight w:val="11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7A17AE" w:rsidRPr="005253DB" w:rsidRDefault="007A17AE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7A17AE" w:rsidRPr="005253DB" w:rsidRDefault="007A17AE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F3DE" w14:textId="12F503D4" w:rsidR="007A17AE" w:rsidRPr="005253DB" w:rsidRDefault="007A17AE" w:rsidP="007A17A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1D201003" w:rsidR="007A17AE" w:rsidRPr="005253DB" w:rsidRDefault="007A17AE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7A17AE" w:rsidRPr="005253DB" w:rsidRDefault="007A17AE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7A17AE" w:rsidRPr="005253DB" w:rsidRDefault="007A17AE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7A17AE" w:rsidRPr="005253DB" w:rsidRDefault="007A17AE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7A17AE" w:rsidRPr="005253DB" w14:paraId="7A9EC745" w14:textId="77777777" w:rsidTr="007A17AE">
        <w:trPr>
          <w:trHeight w:val="26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4AA1C2EB" w:rsidR="007A17AE" w:rsidRPr="005253DB" w:rsidRDefault="007A17AE" w:rsidP="007A17AE">
            <w:pPr>
              <w:jc w:val="center"/>
              <w:rPr>
                <w:color w:val="000000"/>
                <w:sz w:val="26"/>
                <w:szCs w:val="26"/>
              </w:rPr>
            </w:pPr>
            <w:r w:rsidRPr="005253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186270A8" w:rsidR="007A17AE" w:rsidRPr="005253DB" w:rsidRDefault="007A17AE" w:rsidP="007A17A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C566E">
              <w:rPr>
                <w:color w:val="000000"/>
              </w:rPr>
              <w:t>Lọ</w:t>
            </w:r>
            <w:proofErr w:type="spellEnd"/>
            <w:r w:rsidRPr="006C566E">
              <w:rPr>
                <w:color w:val="000000"/>
              </w:rPr>
              <w:t xml:space="preserve"> </w:t>
            </w:r>
            <w:proofErr w:type="spellStart"/>
            <w:r w:rsidRPr="006C566E">
              <w:rPr>
                <w:color w:val="000000"/>
              </w:rPr>
              <w:t>lấy</w:t>
            </w:r>
            <w:proofErr w:type="spellEnd"/>
            <w:r w:rsidRPr="006C566E">
              <w:rPr>
                <w:color w:val="000000"/>
              </w:rPr>
              <w:t xml:space="preserve"> </w:t>
            </w:r>
            <w:proofErr w:type="spellStart"/>
            <w:r w:rsidRPr="006C566E">
              <w:rPr>
                <w:color w:val="000000"/>
              </w:rPr>
              <w:t>mẫu</w:t>
            </w:r>
            <w:proofErr w:type="spellEnd"/>
            <w:r w:rsidRPr="006C566E">
              <w:rPr>
                <w:color w:val="000000"/>
              </w:rPr>
              <w:t xml:space="preserve"> </w:t>
            </w:r>
            <w:proofErr w:type="spellStart"/>
            <w:r w:rsidRPr="006C566E">
              <w:rPr>
                <w:color w:val="000000"/>
              </w:rPr>
              <w:t>đàm</w:t>
            </w:r>
            <w:proofErr w:type="spellEnd"/>
            <w:r w:rsidRPr="006C566E">
              <w:rPr>
                <w:color w:val="000000"/>
              </w:rPr>
              <w:t xml:space="preserve"> </w:t>
            </w:r>
            <w:proofErr w:type="spellStart"/>
            <w:r w:rsidRPr="006C566E">
              <w:rPr>
                <w:color w:val="000000"/>
              </w:rPr>
              <w:t>nội</w:t>
            </w:r>
            <w:proofErr w:type="spellEnd"/>
            <w:r w:rsidRPr="006C566E">
              <w:rPr>
                <w:color w:val="000000"/>
              </w:rPr>
              <w:t xml:space="preserve"> soi </w:t>
            </w:r>
            <w:proofErr w:type="spellStart"/>
            <w:r w:rsidRPr="006C566E">
              <w:rPr>
                <w:color w:val="000000"/>
              </w:rPr>
              <w:t>phế</w:t>
            </w:r>
            <w:proofErr w:type="spellEnd"/>
            <w:r w:rsidRPr="006C566E">
              <w:rPr>
                <w:color w:val="000000"/>
              </w:rPr>
              <w:t xml:space="preserve"> </w:t>
            </w:r>
            <w:proofErr w:type="spellStart"/>
            <w:r w:rsidRPr="006C566E">
              <w:rPr>
                <w:color w:val="000000"/>
              </w:rPr>
              <w:t>quản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94DCF" w14:textId="138891DC" w:rsidR="007A17AE" w:rsidRPr="00994FA1" w:rsidRDefault="007A17AE" w:rsidP="007A17AE">
            <w:pPr>
              <w:ind w:left="172" w:hanging="90"/>
              <w:rPr>
                <w:sz w:val="26"/>
                <w:szCs w:val="26"/>
              </w:rPr>
            </w:pPr>
            <w:r w:rsidRPr="006C566E">
              <w:t>5050105G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6EFB" w14:textId="77777777" w:rsidR="007A17AE" w:rsidRPr="006C566E" w:rsidRDefault="007A17AE" w:rsidP="007A17AE">
            <w:pPr>
              <w:ind w:left="172" w:firstLine="8"/>
            </w:pPr>
            <w:proofErr w:type="spellStart"/>
            <w:r w:rsidRPr="006C566E">
              <w:t>Dùng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để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hút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dịch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tiết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từ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phế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quản</w:t>
            </w:r>
            <w:proofErr w:type="spellEnd"/>
          </w:p>
          <w:p w14:paraId="574141DD" w14:textId="77777777" w:rsidR="007A17AE" w:rsidRPr="006C566E" w:rsidRDefault="007A17AE" w:rsidP="007A17AE">
            <w:pPr>
              <w:ind w:left="172" w:firstLine="8"/>
            </w:pPr>
            <w:proofErr w:type="spellStart"/>
            <w:r w:rsidRPr="006C566E">
              <w:t>Lọ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chứa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bằng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chất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liệu</w:t>
            </w:r>
            <w:proofErr w:type="spellEnd"/>
            <w:r w:rsidRPr="006C566E">
              <w:t xml:space="preserve"> PVC y </w:t>
            </w:r>
            <w:proofErr w:type="spellStart"/>
            <w:r w:rsidRPr="006C566E">
              <w:t>tế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trong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suốt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và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vô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trùng</w:t>
            </w:r>
            <w:proofErr w:type="spellEnd"/>
            <w:r w:rsidRPr="006C566E">
              <w:t>.</w:t>
            </w:r>
          </w:p>
          <w:p w14:paraId="7D889B57" w14:textId="77777777" w:rsidR="007A17AE" w:rsidRPr="006C566E" w:rsidRDefault="007A17AE" w:rsidP="007A17AE">
            <w:pPr>
              <w:ind w:left="172" w:firstLine="8"/>
            </w:pPr>
            <w:proofErr w:type="spellStart"/>
            <w:r w:rsidRPr="006C566E">
              <w:t>Có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nắp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đậy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để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bịt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kín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khi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vận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chuyển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mẫu</w:t>
            </w:r>
            <w:proofErr w:type="spellEnd"/>
            <w:r w:rsidRPr="006C566E">
              <w:t xml:space="preserve"> an </w:t>
            </w:r>
            <w:proofErr w:type="spellStart"/>
            <w:r w:rsidRPr="006C566E">
              <w:t>toàn</w:t>
            </w:r>
            <w:proofErr w:type="spellEnd"/>
            <w:r w:rsidRPr="006C566E">
              <w:t>.</w:t>
            </w:r>
          </w:p>
          <w:p w14:paraId="26ED03ED" w14:textId="7CBC538F" w:rsidR="007A17AE" w:rsidRPr="005253DB" w:rsidRDefault="007A17AE" w:rsidP="007A17AE">
            <w:pPr>
              <w:ind w:left="81"/>
              <w:rPr>
                <w:color w:val="000000"/>
                <w:sz w:val="26"/>
                <w:szCs w:val="26"/>
              </w:rPr>
            </w:pPr>
            <w:proofErr w:type="spellStart"/>
            <w:r w:rsidRPr="006C566E">
              <w:t>Kích</w:t>
            </w:r>
            <w:proofErr w:type="spellEnd"/>
            <w:r w:rsidRPr="006C566E">
              <w:t xml:space="preserve"> </w:t>
            </w:r>
            <w:proofErr w:type="spellStart"/>
            <w:r w:rsidRPr="006C566E">
              <w:t>thước</w:t>
            </w:r>
            <w:proofErr w:type="spellEnd"/>
            <w:r w:rsidRPr="006C566E">
              <w:t xml:space="preserve">: 10FG, dung </w:t>
            </w:r>
            <w:proofErr w:type="spellStart"/>
            <w:r w:rsidRPr="006C566E">
              <w:t>tích</w:t>
            </w:r>
            <w:proofErr w:type="spellEnd"/>
            <w:r w:rsidRPr="006C566E">
              <w:t xml:space="preserve"> 25ml</w:t>
            </w:r>
            <w: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05FF" w14:textId="77777777" w:rsidR="007A17AE" w:rsidRPr="006C566E" w:rsidRDefault="007A17AE" w:rsidP="007A17AE">
            <w:pPr>
              <w:jc w:val="center"/>
              <w:rPr>
                <w:color w:val="000000"/>
              </w:rPr>
            </w:pPr>
            <w:r w:rsidRPr="006C566E">
              <w:rPr>
                <w:color w:val="000000"/>
              </w:rPr>
              <w:t xml:space="preserve">Global </w:t>
            </w:r>
            <w:proofErr w:type="spellStart"/>
            <w:r w:rsidRPr="006C566E">
              <w:rPr>
                <w:color w:val="000000"/>
              </w:rPr>
              <w:t>Medikit</w:t>
            </w:r>
            <w:proofErr w:type="spellEnd"/>
            <w:r w:rsidRPr="006C566E">
              <w:rPr>
                <w:color w:val="000000"/>
              </w:rPr>
              <w:t xml:space="preserve"> Limited/ </w:t>
            </w:r>
          </w:p>
          <w:p w14:paraId="6DBC5E75" w14:textId="59450B36" w:rsidR="007A17AE" w:rsidRPr="005253DB" w:rsidRDefault="007A17AE" w:rsidP="007A17A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C566E">
              <w:rPr>
                <w:color w:val="000000"/>
              </w:rPr>
              <w:t>Ấn</w:t>
            </w:r>
            <w:proofErr w:type="spellEnd"/>
            <w:r w:rsidRPr="006C566E">
              <w:rPr>
                <w:color w:val="000000"/>
              </w:rPr>
              <w:t xml:space="preserve"> </w:t>
            </w:r>
            <w:proofErr w:type="spellStart"/>
            <w:r w:rsidRPr="006C566E">
              <w:rPr>
                <w:color w:val="000000"/>
              </w:rPr>
              <w:t>Độ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529B0CC3" w:rsidR="007A17AE" w:rsidRPr="005253DB" w:rsidRDefault="007A17AE" w:rsidP="007A17A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C566E">
              <w:rPr>
                <w:color w:val="000000"/>
              </w:rPr>
              <w:t>Cái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007D11D6" w:rsidR="007A17AE" w:rsidRPr="005253DB" w:rsidRDefault="007A17AE" w:rsidP="007A17AE">
            <w:pPr>
              <w:jc w:val="center"/>
              <w:rPr>
                <w:color w:val="000000"/>
                <w:sz w:val="26"/>
                <w:szCs w:val="26"/>
              </w:rPr>
            </w:pPr>
            <w:r w:rsidRPr="006C566E">
              <w:rPr>
                <w:color w:val="000000"/>
              </w:rPr>
              <w:t>300</w:t>
            </w:r>
          </w:p>
        </w:tc>
      </w:tr>
      <w:bookmarkEnd w:id="0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ủy quyền</w:t>
      </w:r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C603" w14:textId="77777777" w:rsidR="005A04B8" w:rsidRDefault="005A04B8">
      <w:r>
        <w:separator/>
      </w:r>
    </w:p>
  </w:endnote>
  <w:endnote w:type="continuationSeparator" w:id="0">
    <w:p w14:paraId="6FBD1510" w14:textId="77777777" w:rsidR="005A04B8" w:rsidRDefault="005A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5ACD" w14:textId="77777777" w:rsidR="005A04B8" w:rsidRDefault="005A04B8">
      <w:r>
        <w:separator/>
      </w:r>
    </w:p>
  </w:footnote>
  <w:footnote w:type="continuationSeparator" w:id="0">
    <w:p w14:paraId="6C7ECB53" w14:textId="77777777" w:rsidR="005A04B8" w:rsidRDefault="005A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5F18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3344"/>
    <w:rsid w:val="003C35BC"/>
    <w:rsid w:val="003C5045"/>
    <w:rsid w:val="003C5231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55A0"/>
    <w:rsid w:val="00587D7E"/>
    <w:rsid w:val="00591518"/>
    <w:rsid w:val="00592BBC"/>
    <w:rsid w:val="00593735"/>
    <w:rsid w:val="00594A96"/>
    <w:rsid w:val="005A0011"/>
    <w:rsid w:val="005A0480"/>
    <w:rsid w:val="005A04B8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17AE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640</Words>
  <Characters>3651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21</cp:revision>
  <cp:lastPrinted>2025-02-20T01:04:00Z</cp:lastPrinted>
  <dcterms:created xsi:type="dcterms:W3CDTF">2025-10-21T01:37:00Z</dcterms:created>
  <dcterms:modified xsi:type="dcterms:W3CDTF">2026-04-23T02:01:00Z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