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4B1076" w:rsidRPr="00C803B7" w14:paraId="7FC19137" w14:textId="77777777">
        <w:trPr>
          <w:trHeight w:val="795"/>
        </w:trPr>
        <w:tc>
          <w:tcPr>
            <w:tcW w:w="4770" w:type="dxa"/>
            <w:vAlign w:val="center"/>
          </w:tcPr>
          <w:p w14:paraId="102A84E5" w14:textId="77777777" w:rsidR="004B1076" w:rsidRPr="00C803B7" w:rsidRDefault="004B1076">
            <w:pPr>
              <w:keepNext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A38FB4A" w14:textId="685A2312" w:rsidR="004B1076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6EFA16" wp14:editId="59713DB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30692125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B8A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32.9pt;margin-top:15.35pt;width:163.95pt;height:1.0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4B1076" w:rsidRPr="00C803B7">
              <w:rPr>
                <w:b/>
                <w:noProof/>
                <w:sz w:val="26"/>
                <w:szCs w:val="26"/>
              </w:rPr>
              <w:t>BỆNH VIỆN</w:t>
            </w:r>
            <w:r w:rsidR="004B1076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4B1076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070D2545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1E5B8450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37EFA60A" w14:textId="706C1AB6" w:rsidR="004B1076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7D01CC" wp14:editId="18E0500F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39938261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731C8" id="AutoShape 23" o:spid="_x0000_s1026" type="#_x0000_t32" style="position:absolute;margin-left:75.5pt;margin-top:1.75pt;width:136.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4B1076" w:rsidRPr="00C803B7" w14:paraId="0100DC9E" w14:textId="77777777">
        <w:trPr>
          <w:trHeight w:val="372"/>
        </w:trPr>
        <w:tc>
          <w:tcPr>
            <w:tcW w:w="4770" w:type="dxa"/>
            <w:vAlign w:val="center"/>
          </w:tcPr>
          <w:p w14:paraId="3FECE50A" w14:textId="1FD9BBE7" w:rsidR="004B1076" w:rsidRPr="00C803B7" w:rsidRDefault="004B1076">
            <w:pPr>
              <w:keepNext/>
              <w:tabs>
                <w:tab w:val="left" w:pos="1080"/>
              </w:tabs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  </w:t>
            </w:r>
            <w:r w:rsidR="007D1EAA">
              <w:rPr>
                <w:noProof/>
                <w:sz w:val="26"/>
                <w:szCs w:val="26"/>
              </w:rPr>
              <w:t xml:space="preserve">  </w:t>
            </w:r>
            <w:r w:rsidRPr="00C803B7">
              <w:rPr>
                <w:noProof/>
                <w:sz w:val="26"/>
                <w:szCs w:val="26"/>
              </w:rPr>
              <w:t xml:space="preserve">       /TYC-BV</w:t>
            </w:r>
            <w:r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7E1B866C" w14:textId="37BCC38B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>
              <w:rPr>
                <w:i/>
                <w:iCs/>
                <w:noProof/>
                <w:sz w:val="26"/>
                <w:szCs w:val="26"/>
              </w:rPr>
              <w:t>Khánh Hòa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   </w:t>
            </w:r>
            <w:r w:rsidR="003B5791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7D1EAA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tháng </w:t>
            </w:r>
            <w:r w:rsidR="005B2BED">
              <w:rPr>
                <w:bCs/>
                <w:i/>
                <w:iCs/>
                <w:noProof/>
                <w:sz w:val="26"/>
                <w:szCs w:val="26"/>
              </w:rPr>
              <w:t>4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năm 202</w:t>
            </w:r>
            <w:r w:rsidR="00C94A24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191C44C9" w14:textId="77777777" w:rsidR="007D38F3" w:rsidRDefault="007D38F3" w:rsidP="00073758">
      <w:pPr>
        <w:tabs>
          <w:tab w:val="left" w:pos="1080"/>
        </w:tabs>
        <w:spacing w:before="40" w:after="40"/>
        <w:rPr>
          <w:bCs/>
          <w:noProof/>
          <w:color w:val="000000"/>
          <w:sz w:val="26"/>
          <w:szCs w:val="26"/>
        </w:rPr>
      </w:pPr>
    </w:p>
    <w:p w14:paraId="6C878D03" w14:textId="77777777" w:rsidR="00096EEE" w:rsidRDefault="002E2E50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YÊU CẦU CHÀO GIÁ</w:t>
      </w:r>
    </w:p>
    <w:p w14:paraId="2739A810" w14:textId="77777777" w:rsidR="0079321B" w:rsidRDefault="0079321B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</w:p>
    <w:p w14:paraId="69F12256" w14:textId="77777777" w:rsidR="007848DE" w:rsidRDefault="005C71D7" w:rsidP="00073758">
      <w:pPr>
        <w:tabs>
          <w:tab w:val="left" w:pos="1080"/>
        </w:tabs>
        <w:spacing w:before="40" w:after="40"/>
        <w:jc w:val="center"/>
        <w:rPr>
          <w:bCs/>
          <w:noProof/>
          <w:color w:val="000000"/>
          <w:sz w:val="26"/>
          <w:szCs w:val="26"/>
        </w:rPr>
      </w:pPr>
      <w:r>
        <w:rPr>
          <w:bCs/>
          <w:noProof/>
          <w:color w:val="000000"/>
          <w:sz w:val="26"/>
          <w:szCs w:val="26"/>
        </w:rPr>
        <w:t>Kính gửi:</w:t>
      </w:r>
      <w:r w:rsidR="007B340D">
        <w:rPr>
          <w:bCs/>
          <w:noProof/>
          <w:color w:val="000000"/>
          <w:sz w:val="26"/>
          <w:szCs w:val="26"/>
        </w:rPr>
        <w:t xml:space="preserve"> </w:t>
      </w:r>
      <w:r w:rsidR="0085764E">
        <w:rPr>
          <w:bCs/>
          <w:noProof/>
          <w:color w:val="000000"/>
          <w:sz w:val="26"/>
          <w:szCs w:val="26"/>
        </w:rPr>
        <w:t>Quý Công ty</w:t>
      </w:r>
    </w:p>
    <w:p w14:paraId="62BF23BE" w14:textId="77777777" w:rsidR="006F59C1" w:rsidRDefault="006F59C1" w:rsidP="00073758">
      <w:pPr>
        <w:tabs>
          <w:tab w:val="left" w:pos="1080"/>
        </w:tabs>
        <w:jc w:val="center"/>
        <w:rPr>
          <w:noProof/>
          <w:color w:val="000000"/>
          <w:sz w:val="26"/>
          <w:szCs w:val="26"/>
        </w:rPr>
      </w:pPr>
    </w:p>
    <w:p w14:paraId="59CB1C72" w14:textId="2779705A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 xml:space="preserve">Bệnh viện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</w:t>
      </w:r>
      <w:r>
        <w:rPr>
          <w:color w:val="000000"/>
          <w:sz w:val="26"/>
          <w:szCs w:val="26"/>
          <w:lang w:val="vi-VN"/>
        </w:rPr>
        <w:t xml:space="preserve">Ninh Thuận có kế hoạch tổ chức chào hàng theo Luật Đấu thầu gói thầu </w:t>
      </w:r>
      <w:r>
        <w:rPr>
          <w:color w:val="000000"/>
          <w:sz w:val="26"/>
          <w:szCs w:val="26"/>
        </w:rPr>
        <w:t>Mua</w:t>
      </w:r>
      <w:r>
        <w:rPr>
          <w:color w:val="000000"/>
          <w:sz w:val="26"/>
          <w:szCs w:val="26"/>
          <w:lang w:val="vi-VN"/>
        </w:rPr>
        <w:t xml:space="preserve"> sắm</w:t>
      </w:r>
      <w:r>
        <w:rPr>
          <w:color w:val="000000"/>
          <w:sz w:val="26"/>
          <w:szCs w:val="26"/>
        </w:rPr>
        <w:t xml:space="preserve"> </w:t>
      </w:r>
      <w:proofErr w:type="spellStart"/>
      <w:r w:rsidR="00EC0B6F">
        <w:rPr>
          <w:color w:val="000000"/>
          <w:sz w:val="26"/>
          <w:szCs w:val="26"/>
        </w:rPr>
        <w:t>hóa</w:t>
      </w:r>
      <w:proofErr w:type="spellEnd"/>
      <w:r w:rsidR="00EC0B6F">
        <w:rPr>
          <w:color w:val="000000"/>
          <w:sz w:val="26"/>
          <w:szCs w:val="26"/>
        </w:rPr>
        <w:t xml:space="preserve"> </w:t>
      </w:r>
      <w:proofErr w:type="spellStart"/>
      <w:r w:rsidR="00EC0B6F">
        <w:rPr>
          <w:color w:val="000000"/>
          <w:sz w:val="26"/>
          <w:szCs w:val="26"/>
        </w:rPr>
        <w:t>chất</w:t>
      </w:r>
      <w:proofErr w:type="spellEnd"/>
      <w:r w:rsidR="005F7219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  <w:lang w:val="vi-VN"/>
        </w:rPr>
        <w:t>,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nội dung cụ thể như sau:</w:t>
      </w:r>
    </w:p>
    <w:p w14:paraId="600F14E2" w14:textId="77777777" w:rsidR="00073758" w:rsidRDefault="00073758" w:rsidP="00472ABC">
      <w:pPr>
        <w:numPr>
          <w:ilvl w:val="0"/>
          <w:numId w:val="22"/>
        </w:numPr>
        <w:tabs>
          <w:tab w:val="left" w:pos="540"/>
          <w:tab w:val="left" w:pos="900"/>
        </w:tabs>
        <w:spacing w:before="60" w:line="276" w:lineRule="auto"/>
        <w:ind w:hanging="72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Thông tin của đơn vị yêu cầu chào giá</w:t>
      </w:r>
    </w:p>
    <w:p w14:paraId="3DA10947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Đơn vị yêu cầu chào giá: Bệnh viện</w:t>
      </w:r>
      <w:r w:rsidR="004B1076">
        <w:rPr>
          <w:noProof/>
          <w:color w:val="000000"/>
          <w:sz w:val="26"/>
          <w:szCs w:val="26"/>
        </w:rPr>
        <w:t xml:space="preserve"> Đa khoa</w:t>
      </w:r>
      <w:r>
        <w:rPr>
          <w:noProof/>
          <w:color w:val="000000"/>
          <w:sz w:val="26"/>
          <w:szCs w:val="26"/>
        </w:rPr>
        <w:t xml:space="preserve"> Ninh Thuận, địa chỉ: Đường Nguyễn Văn Cừ, P.</w:t>
      </w:r>
      <w:r w:rsidR="004B1076">
        <w:rPr>
          <w:noProof/>
          <w:color w:val="000000"/>
          <w:sz w:val="26"/>
          <w:szCs w:val="26"/>
        </w:rPr>
        <w:t xml:space="preserve"> Ninh Chử</w:t>
      </w:r>
      <w:r>
        <w:rPr>
          <w:noProof/>
          <w:color w:val="000000"/>
          <w:sz w:val="26"/>
          <w:szCs w:val="26"/>
        </w:rPr>
        <w:t xml:space="preserve">, </w:t>
      </w:r>
      <w:r w:rsidR="004B1076">
        <w:rPr>
          <w:noProof/>
          <w:color w:val="000000"/>
          <w:sz w:val="26"/>
          <w:szCs w:val="26"/>
        </w:rPr>
        <w:t>Tỉnh Khánh Hòa.</w:t>
      </w:r>
    </w:p>
    <w:p w14:paraId="65EDC733" w14:textId="65868080" w:rsidR="00073758" w:rsidRDefault="00073758" w:rsidP="00472ABC">
      <w:pPr>
        <w:numPr>
          <w:ilvl w:val="0"/>
          <w:numId w:val="23"/>
        </w:numPr>
        <w:tabs>
          <w:tab w:val="left" w:pos="540"/>
          <w:tab w:val="left" w:pos="63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Thông tin liên hệ của người chịu trách nhiệm tiếp nhận báo giá: </w:t>
      </w:r>
      <w:r w:rsidR="007D1EAA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 xml:space="preserve">, Phòng VTTBYT, SĐT: </w:t>
      </w:r>
      <w:r w:rsidR="007D1EAA">
        <w:rPr>
          <w:noProof/>
          <w:color w:val="000000"/>
          <w:sz w:val="26"/>
          <w:szCs w:val="26"/>
        </w:rPr>
        <w:t>0352 794 459</w:t>
      </w:r>
    </w:p>
    <w:p w14:paraId="6DFFEAA2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hanging="3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Cách thức tiếp nhận báo giá: </w:t>
      </w:r>
    </w:p>
    <w:p w14:paraId="0DD93367" w14:textId="77777777" w:rsidR="00073758" w:rsidRDefault="00073758" w:rsidP="00472ABC">
      <w:pPr>
        <w:tabs>
          <w:tab w:val="left" w:pos="540"/>
          <w:tab w:val="left" w:pos="90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ab/>
        <w:t xml:space="preserve">Nhận trực tiếp tại địa chỉ: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 xml:space="preserve">Ninh Thuận, Đường </w:t>
      </w:r>
      <w:r w:rsidR="004B1076">
        <w:rPr>
          <w:noProof/>
          <w:color w:val="000000"/>
          <w:sz w:val="26"/>
          <w:szCs w:val="26"/>
        </w:rPr>
        <w:t>Nguyễn Văn Cừ, P. Ninh Chử, Tỉnh Khánh Hòa.</w:t>
      </w:r>
    </w:p>
    <w:p w14:paraId="6095B548" w14:textId="0E3B3897" w:rsidR="00073758" w:rsidRDefault="00073758" w:rsidP="00472ABC">
      <w:pPr>
        <w:tabs>
          <w:tab w:val="left" w:pos="540"/>
          <w:tab w:val="left" w:pos="99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4. Thời hạn tiếp nhận báo giá: </w:t>
      </w:r>
      <w:r w:rsidR="008F3513">
        <w:rPr>
          <w:noProof/>
          <w:color w:val="000000"/>
          <w:sz w:val="26"/>
          <w:szCs w:val="26"/>
        </w:rPr>
        <w:t>Từ ngày phát hành yêu cầu chào giá đến trước 1</w:t>
      </w:r>
      <w:r w:rsidR="004B1076">
        <w:rPr>
          <w:noProof/>
          <w:color w:val="000000"/>
          <w:sz w:val="26"/>
          <w:szCs w:val="26"/>
        </w:rPr>
        <w:t xml:space="preserve">6 </w:t>
      </w:r>
      <w:r w:rsidR="008F3513">
        <w:rPr>
          <w:noProof/>
          <w:color w:val="000000"/>
          <w:sz w:val="26"/>
          <w:szCs w:val="26"/>
        </w:rPr>
        <w:t xml:space="preserve">giờ 00  phút ngày </w:t>
      </w:r>
      <w:r w:rsidR="005B2BED">
        <w:rPr>
          <w:noProof/>
          <w:color w:val="000000"/>
          <w:sz w:val="26"/>
          <w:szCs w:val="26"/>
        </w:rPr>
        <w:t>0</w:t>
      </w:r>
      <w:r w:rsidR="00EC0B6F">
        <w:rPr>
          <w:noProof/>
          <w:color w:val="000000"/>
          <w:sz w:val="26"/>
          <w:szCs w:val="26"/>
        </w:rPr>
        <w:t>6</w:t>
      </w:r>
      <w:r w:rsidR="00542539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 xml:space="preserve">tháng </w:t>
      </w:r>
      <w:r w:rsidR="005B2BED">
        <w:rPr>
          <w:noProof/>
          <w:color w:val="000000"/>
          <w:sz w:val="26"/>
          <w:szCs w:val="26"/>
        </w:rPr>
        <w:t>5</w:t>
      </w:r>
      <w:r w:rsidR="00706C84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>năm 202</w:t>
      </w:r>
      <w:r w:rsidR="00C94A24">
        <w:rPr>
          <w:noProof/>
          <w:color w:val="000000"/>
          <w:sz w:val="26"/>
          <w:szCs w:val="26"/>
        </w:rPr>
        <w:t>6</w:t>
      </w:r>
      <w:r w:rsidR="008F3513">
        <w:rPr>
          <w:noProof/>
          <w:color w:val="000000"/>
          <w:sz w:val="26"/>
          <w:szCs w:val="26"/>
        </w:rPr>
        <w:t>. Các báo giá nhận được sau thời điểm nêu trên sẽ không xem xét</w:t>
      </w:r>
      <w:r>
        <w:rPr>
          <w:noProof/>
          <w:color w:val="000000"/>
          <w:sz w:val="26"/>
          <w:szCs w:val="26"/>
        </w:rPr>
        <w:t>.</w:t>
      </w:r>
    </w:p>
    <w:p w14:paraId="6A587434" w14:textId="612A16F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5. Thời hạn có hiệu lực của báo giá: Tối thiểu 90 ngày, kể từ ngày </w:t>
      </w:r>
      <w:r w:rsidR="005B2BED">
        <w:rPr>
          <w:noProof/>
          <w:color w:val="000000"/>
          <w:sz w:val="26"/>
          <w:szCs w:val="26"/>
        </w:rPr>
        <w:t>0</w:t>
      </w:r>
      <w:r w:rsidR="00EC0B6F">
        <w:rPr>
          <w:noProof/>
          <w:color w:val="000000"/>
          <w:sz w:val="26"/>
          <w:szCs w:val="26"/>
        </w:rPr>
        <w:t>6</w:t>
      </w:r>
      <w:r w:rsidR="00C07ED8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 xml:space="preserve">tháng </w:t>
      </w:r>
      <w:r w:rsidR="005B2BED">
        <w:rPr>
          <w:noProof/>
          <w:color w:val="000000"/>
          <w:sz w:val="26"/>
          <w:szCs w:val="26"/>
        </w:rPr>
        <w:t>5</w:t>
      </w:r>
      <w:r w:rsidR="00542539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năm 202</w:t>
      </w:r>
      <w:r w:rsidR="00C94A24">
        <w:rPr>
          <w:noProof/>
          <w:color w:val="000000"/>
          <w:sz w:val="26"/>
          <w:szCs w:val="26"/>
        </w:rPr>
        <w:t>6</w:t>
      </w:r>
      <w:r>
        <w:rPr>
          <w:noProof/>
          <w:color w:val="000000"/>
          <w:sz w:val="26"/>
          <w:szCs w:val="26"/>
        </w:rPr>
        <w:t>.</w:t>
      </w:r>
    </w:p>
    <w:p w14:paraId="5E6EE20E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II. Nội dung yêu cầu báo giá:</w:t>
      </w:r>
    </w:p>
    <w:p w14:paraId="5EE313E4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Danh mục chào giá:</w:t>
      </w:r>
    </w:p>
    <w:p w14:paraId="487F05BE" w14:textId="527BCBBF" w:rsidR="00073758" w:rsidRDefault="00073758" w:rsidP="00472ABC">
      <w:pPr>
        <w:numPr>
          <w:ilvl w:val="0"/>
          <w:numId w:val="35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Danh mục </w:t>
      </w:r>
      <w:r>
        <w:rPr>
          <w:color w:val="000000"/>
          <w:sz w:val="26"/>
          <w:szCs w:val="26"/>
        </w:rPr>
        <w:t xml:space="preserve">Mua </w:t>
      </w:r>
      <w:proofErr w:type="spellStart"/>
      <w:r>
        <w:rPr>
          <w:color w:val="000000"/>
          <w:sz w:val="26"/>
          <w:szCs w:val="26"/>
        </w:rPr>
        <w:t>sắm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EC0B6F">
        <w:rPr>
          <w:color w:val="000000"/>
          <w:sz w:val="26"/>
          <w:szCs w:val="26"/>
        </w:rPr>
        <w:t>hóa</w:t>
      </w:r>
      <w:proofErr w:type="spellEnd"/>
      <w:r w:rsidR="00EC0B6F">
        <w:rPr>
          <w:color w:val="000000"/>
          <w:sz w:val="26"/>
          <w:szCs w:val="26"/>
        </w:rPr>
        <w:t xml:space="preserve"> </w:t>
      </w:r>
      <w:proofErr w:type="spellStart"/>
      <w:r w:rsidR="00EC0B6F">
        <w:rPr>
          <w:color w:val="000000"/>
          <w:sz w:val="26"/>
          <w:szCs w:val="26"/>
        </w:rPr>
        <w:t>chất</w:t>
      </w:r>
      <w:proofErr w:type="spellEnd"/>
      <w:r w:rsidR="0055739D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(phụ lục 01).</w:t>
      </w:r>
    </w:p>
    <w:p w14:paraId="4C0C23CA" w14:textId="77777777" w:rsidR="00073758" w:rsidRDefault="00073758" w:rsidP="00472ABC">
      <w:pPr>
        <w:numPr>
          <w:ilvl w:val="0"/>
          <w:numId w:val="35"/>
        </w:numPr>
        <w:tabs>
          <w:tab w:val="left" w:pos="36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Khi tham gia chào giá, đề nghị quý nhà thầu gửi bảng báo giá theo mẫu đính kèm.</w:t>
      </w:r>
    </w:p>
    <w:p w14:paraId="08C5C71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Địa điểm giao hàng: Kho Vật tư – Phòng VTTBYT,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2673748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Thời gian giao hàng dự kiến: Không quá 05 ngày kể từ ngày Bệnh viện đặt hàng.</w:t>
      </w:r>
    </w:p>
    <w:p w14:paraId="364946B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Dự kiến thanh toán tiền hàng: Trong vòng 03 tháng kể từ khi nghiệm thu hàng hoá.</w:t>
      </w:r>
    </w:p>
    <w:p w14:paraId="342AA9C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900"/>
        </w:tabs>
        <w:spacing w:before="60" w:line="276" w:lineRule="auto"/>
        <w:ind w:left="720" w:hanging="18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 thông tin khác: </w:t>
      </w:r>
    </w:p>
    <w:p w14:paraId="63BF31B2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t>- Đơn giá trên báo giá đã bao gồm thuế VAT, chi phí vận chuyển và các chi phí khác (nếu có).</w:t>
      </w:r>
    </w:p>
    <w:p w14:paraId="38E258AD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rPr>
          <w:color w:val="000000"/>
          <w:spacing w:val="3"/>
          <w:shd w:val="clear" w:color="auto" w:fill="FFFFFF"/>
        </w:rPr>
      </w:pPr>
      <w:r>
        <w:rPr>
          <w:noProof/>
          <w:color w:val="000000"/>
          <w:sz w:val="26"/>
          <w:szCs w:val="26"/>
        </w:rPr>
        <w:t>- Hạn dùng của hàng hoá được tính từ ngày Bệnh viện nh</w:t>
      </w:r>
      <w:r w:rsidR="00BF2FE0">
        <w:rPr>
          <w:noProof/>
          <w:color w:val="000000"/>
          <w:sz w:val="26"/>
          <w:szCs w:val="26"/>
        </w:rPr>
        <w:t>ậ</w:t>
      </w:r>
      <w:r>
        <w:rPr>
          <w:noProof/>
          <w:color w:val="000000"/>
          <w:sz w:val="26"/>
          <w:szCs w:val="26"/>
        </w:rPr>
        <w:t>n được hàng.</w:t>
      </w:r>
    </w:p>
    <w:p w14:paraId="5E70A49C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- Hàng hoá phải đảm bảo chất lượng, thông số kỹ thuật. </w:t>
      </w:r>
    </w:p>
    <w:p w14:paraId="2267E49E" w14:textId="77777777" w:rsidR="003C3344" w:rsidRPr="00C75B09" w:rsidRDefault="00073758" w:rsidP="00C75B09">
      <w:pPr>
        <w:tabs>
          <w:tab w:val="left" w:pos="540"/>
        </w:tabs>
        <w:spacing w:before="60" w:line="276" w:lineRule="auto"/>
        <w:ind w:left="-90" w:firstLine="63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-Thư yêu cầu này được đăng tải trên trang thông tin điện tử của Bệnh viện: benhvienninhthuan.vn.</w:t>
      </w:r>
    </w:p>
    <w:p w14:paraId="06BA431D" w14:textId="396248D3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 Ngoài phong bì, Quý nhà thầu ghi rõ thông tin: Tên đơn vị tham gia báo giá; Tên gói thầu báo giá; Người nhận: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913A05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>, SĐT: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913A05">
        <w:rPr>
          <w:noProof/>
          <w:color w:val="000000"/>
          <w:sz w:val="26"/>
          <w:szCs w:val="26"/>
        </w:rPr>
        <w:t>0352 794 459</w:t>
      </w:r>
      <w:r w:rsidR="008F3513">
        <w:rPr>
          <w:noProof/>
          <w:color w:val="000000"/>
          <w:sz w:val="26"/>
          <w:szCs w:val="26"/>
        </w:rPr>
        <w:t>, Phòng VTTBYT-</w:t>
      </w:r>
      <w:r>
        <w:rPr>
          <w:noProof/>
          <w:color w:val="000000"/>
          <w:sz w:val="26"/>
          <w:szCs w:val="26"/>
        </w:rPr>
        <w:t xml:space="preserve">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32AD6E7A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Rất mong nhận được sự hợp tác của Quý Công ty./.</w:t>
      </w:r>
    </w:p>
    <w:p w14:paraId="427407FA" w14:textId="77777777" w:rsidR="00073758" w:rsidRDefault="00073758" w:rsidP="00073758">
      <w:pPr>
        <w:tabs>
          <w:tab w:val="left" w:pos="1080"/>
        </w:tabs>
        <w:spacing w:before="40" w:after="40" w:line="276" w:lineRule="auto"/>
        <w:jc w:val="both"/>
        <w:rPr>
          <w:noProof/>
          <w:color w:val="000000"/>
          <w:spacing w:val="-8"/>
          <w:sz w:val="26"/>
          <w:szCs w:val="26"/>
        </w:rPr>
      </w:pPr>
    </w:p>
    <w:tbl>
      <w:tblPr>
        <w:tblW w:w="9527" w:type="dxa"/>
        <w:tblLayout w:type="fixed"/>
        <w:tblLook w:val="0000" w:firstRow="0" w:lastRow="0" w:firstColumn="0" w:lastColumn="0" w:noHBand="0" w:noVBand="0"/>
      </w:tblPr>
      <w:tblGrid>
        <w:gridCol w:w="5167"/>
        <w:gridCol w:w="4360"/>
      </w:tblGrid>
      <w:tr w:rsidR="00073758" w14:paraId="7562AEEF" w14:textId="77777777">
        <w:trPr>
          <w:trHeight w:val="1875"/>
        </w:trPr>
        <w:tc>
          <w:tcPr>
            <w:tcW w:w="5167" w:type="dxa"/>
          </w:tcPr>
          <w:p w14:paraId="7862CA7F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lang w:val="pl-PL"/>
              </w:rPr>
            </w:pPr>
            <w:r>
              <w:rPr>
                <w:i/>
                <w:noProof/>
                <w:color w:val="000000"/>
                <w:lang w:val="pl-PL"/>
              </w:rPr>
              <w:t>Nơi nhận</w:t>
            </w:r>
            <w:r>
              <w:rPr>
                <w:b w:val="0"/>
                <w:noProof/>
                <w:color w:val="000000"/>
                <w:lang w:val="pl-PL"/>
              </w:rPr>
              <w:t>:</w:t>
            </w:r>
          </w:p>
          <w:p w14:paraId="00FF71B0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2"/>
                <w:szCs w:val="22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Như trên;  </w:t>
            </w:r>
          </w:p>
          <w:p w14:paraId="62B910AD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Lưu: VT, 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>VTTBYT</w:t>
            </w:r>
            <w:r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.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2</w:t>
            </w:r>
          </w:p>
        </w:tc>
        <w:tc>
          <w:tcPr>
            <w:tcW w:w="4360" w:type="dxa"/>
          </w:tcPr>
          <w:p w14:paraId="70C1AF5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>GIÁM ĐỐC</w:t>
            </w:r>
          </w:p>
          <w:p w14:paraId="5170708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6"/>
                <w:szCs w:val="26"/>
                <w:lang w:val="pl-PL"/>
              </w:rPr>
              <w:t xml:space="preserve"> </w:t>
            </w:r>
          </w:p>
          <w:p w14:paraId="6199AF4D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5FE70905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3D51DBC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086A699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 xml:space="preserve">  LÊ HUY THẠCH</w:t>
            </w:r>
          </w:p>
        </w:tc>
      </w:tr>
    </w:tbl>
    <w:p w14:paraId="65DDED2D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noProof/>
          <w:color w:val="000000"/>
          <w:sz w:val="26"/>
          <w:szCs w:val="26"/>
          <w:lang w:val="pl-PL"/>
        </w:rPr>
      </w:pPr>
    </w:p>
    <w:p w14:paraId="0DE0B5FC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00B247D6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27A9490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3A23E84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24529F7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267C4AA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1F0A91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893B09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4EA9DDF" w14:textId="77777777" w:rsidR="007B47B0" w:rsidRDefault="007B47B0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7B7480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D523FF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76C5B9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301A10B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608BF4E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743EBD1F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EA367D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39265D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C81862B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004E4EE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46CF58F9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B95327C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5BE7359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65BEEEE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FE9F2E1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D179A73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5B5960" w:rsidRPr="00C803B7" w14:paraId="4935DC3E" w14:textId="77777777">
        <w:trPr>
          <w:trHeight w:val="795"/>
        </w:trPr>
        <w:tc>
          <w:tcPr>
            <w:tcW w:w="4770" w:type="dxa"/>
            <w:vAlign w:val="center"/>
          </w:tcPr>
          <w:p w14:paraId="1D8CF93C" w14:textId="77777777" w:rsidR="005B5960" w:rsidRPr="00C803B7" w:rsidRDefault="005B5960">
            <w:pPr>
              <w:keepNext/>
              <w:jc w:val="center"/>
              <w:rPr>
                <w:noProof/>
              </w:rPr>
            </w:pPr>
            <w:bookmarkStart w:id="0" w:name="_Hlk178661587"/>
            <w:r w:rsidRPr="00C803B7">
              <w:rPr>
                <w:noProof/>
              </w:rPr>
              <w:lastRenderedPageBreak/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44222E7" w14:textId="6DEE51DD" w:rsidR="005B5960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FBAC6DA" wp14:editId="1C2C6368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124649004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9338D" id="AutoShape 24" o:spid="_x0000_s1026" type="#_x0000_t32" style="position:absolute;margin-left:32.9pt;margin-top:15.35pt;width:163.95pt;height:1.0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5B5960" w:rsidRPr="00C803B7">
              <w:rPr>
                <w:b/>
                <w:noProof/>
                <w:sz w:val="26"/>
                <w:szCs w:val="26"/>
              </w:rPr>
              <w:t>BỆNH VIỆN</w:t>
            </w:r>
            <w:r w:rsidR="005B5960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5B5960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3841C2EC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4DDFAAC1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18A691D8" w14:textId="09EB822D" w:rsidR="005B5960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B6B6792" wp14:editId="67E9A854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209691047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BD09D" id="AutoShape 25" o:spid="_x0000_s1026" type="#_x0000_t32" style="position:absolute;margin-left:75.5pt;margin-top:1.75pt;width:136.9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</w:tbl>
    <w:p w14:paraId="324F0905" w14:textId="77777777" w:rsidR="00010C33" w:rsidRDefault="00010C33" w:rsidP="00010C33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PHỤ LỤC 01</w:t>
      </w:r>
    </w:p>
    <w:p w14:paraId="1D19DE22" w14:textId="6369C251" w:rsidR="00010C33" w:rsidRDefault="00010C33" w:rsidP="00010C33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DANH MỤC MUA SẮM</w:t>
      </w:r>
      <w:r w:rsidR="00CE02D9">
        <w:rPr>
          <w:b/>
          <w:bCs/>
          <w:color w:val="000000"/>
          <w:sz w:val="26"/>
          <w:szCs w:val="26"/>
          <w:lang w:val="vi-VN"/>
        </w:rPr>
        <w:t xml:space="preserve"> </w:t>
      </w:r>
      <w:r w:rsidR="00EC0B6F">
        <w:rPr>
          <w:b/>
          <w:bCs/>
          <w:color w:val="000000"/>
          <w:sz w:val="26"/>
          <w:szCs w:val="26"/>
        </w:rPr>
        <w:t>HÓA CHẤT</w:t>
      </w:r>
      <w:r w:rsidR="00D86030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PHỤC VỤ CÔNG TÁC KHÁM, CHỮA BỆNH CỦA BỆNH VIỆN </w:t>
      </w:r>
      <w:r w:rsidR="005B5960">
        <w:rPr>
          <w:b/>
          <w:bCs/>
          <w:color w:val="000000"/>
          <w:sz w:val="26"/>
          <w:szCs w:val="26"/>
        </w:rPr>
        <w:t>ĐA KHOA NINH THUẬN</w:t>
      </w:r>
    </w:p>
    <w:p w14:paraId="046B859D" w14:textId="1C773B0D" w:rsidR="00010C33" w:rsidRDefault="00010C33" w:rsidP="00FA5897">
      <w:pPr>
        <w:spacing w:before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</w:t>
      </w:r>
      <w:proofErr w:type="spellStart"/>
      <w:r>
        <w:rPr>
          <w:color w:val="000000"/>
          <w:sz w:val="26"/>
          <w:szCs w:val="26"/>
        </w:rPr>
        <w:t>Đính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kèm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r w:rsidR="00E265BF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      </w:t>
      </w:r>
      <w:r w:rsidR="007D1EAA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</w:t>
      </w:r>
      <w:r w:rsidR="00F0174D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/TYC-BV</w:t>
      </w:r>
      <w:r w:rsidR="005B5960">
        <w:rPr>
          <w:color w:val="000000"/>
          <w:sz w:val="26"/>
          <w:szCs w:val="26"/>
        </w:rPr>
        <w:t>NT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 </w:t>
      </w:r>
      <w:r w:rsidR="008F3513">
        <w:rPr>
          <w:color w:val="000000"/>
          <w:sz w:val="26"/>
          <w:szCs w:val="26"/>
        </w:rPr>
        <w:t xml:space="preserve"> </w:t>
      </w:r>
      <w:r w:rsidR="007D1EAA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tháng</w:t>
      </w:r>
      <w:proofErr w:type="spellEnd"/>
      <w:r>
        <w:rPr>
          <w:color w:val="000000"/>
          <w:sz w:val="26"/>
          <w:szCs w:val="26"/>
        </w:rPr>
        <w:t xml:space="preserve"> </w:t>
      </w:r>
      <w:r w:rsidR="005B2BED">
        <w:rPr>
          <w:color w:val="000000"/>
          <w:sz w:val="26"/>
          <w:szCs w:val="26"/>
        </w:rPr>
        <w:t>4</w:t>
      </w:r>
      <w:r w:rsidR="008F3513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202</w:t>
      </w:r>
      <w:r w:rsidR="00C94A24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)</w:t>
      </w:r>
    </w:p>
    <w:p w14:paraId="2BF1818C" w14:textId="77777777" w:rsidR="00010C33" w:rsidRDefault="00010C33" w:rsidP="00010C33">
      <w:pPr>
        <w:rPr>
          <w:color w:val="000000"/>
          <w:sz w:val="26"/>
          <w:szCs w:val="26"/>
        </w:rPr>
      </w:pPr>
    </w:p>
    <w:tbl>
      <w:tblPr>
        <w:tblW w:w="9595" w:type="dxa"/>
        <w:tblInd w:w="-365" w:type="dxa"/>
        <w:tblLook w:val="04A0" w:firstRow="1" w:lastRow="0" w:firstColumn="1" w:lastColumn="0" w:noHBand="0" w:noVBand="1"/>
      </w:tblPr>
      <w:tblGrid>
        <w:gridCol w:w="720"/>
        <w:gridCol w:w="1710"/>
        <w:gridCol w:w="3510"/>
        <w:gridCol w:w="1620"/>
        <w:gridCol w:w="1080"/>
        <w:gridCol w:w="955"/>
      </w:tblGrid>
      <w:tr w:rsidR="00DF275F" w:rsidRPr="005253DB" w14:paraId="3C293561" w14:textId="77777777" w:rsidTr="00EC0B6F">
        <w:trPr>
          <w:trHeight w:val="1131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A376" w14:textId="77777777" w:rsidR="00DF275F" w:rsidRPr="005253DB" w:rsidRDefault="00DF275F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253DB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CA46" w14:textId="77777777" w:rsidR="00DF275F" w:rsidRPr="005253DB" w:rsidRDefault="00DF275F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hàng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A231" w14:textId="77777777" w:rsidR="00DF275F" w:rsidRPr="005253DB" w:rsidRDefault="00DF275F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Thông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0592" w14:textId="77777777" w:rsidR="00DF275F" w:rsidRPr="005253DB" w:rsidRDefault="00DE7243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xứ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8EB9" w14:textId="77777777" w:rsidR="00DF275F" w:rsidRPr="005253DB" w:rsidRDefault="00DF275F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253DB">
              <w:rPr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B437F" w14:textId="77777777" w:rsidR="00DF275F" w:rsidRPr="005253DB" w:rsidRDefault="00DF275F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5253D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</w:tr>
      <w:tr w:rsidR="00EC0B6F" w:rsidRPr="005253DB" w14:paraId="7A9EC745" w14:textId="77777777" w:rsidTr="00EC0B6F">
        <w:trPr>
          <w:trHeight w:val="19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212D" w14:textId="4AA1C2EB" w:rsidR="00EC0B6F" w:rsidRPr="005253DB" w:rsidRDefault="00EC0B6F" w:rsidP="00EC0B6F">
            <w:pPr>
              <w:jc w:val="center"/>
              <w:rPr>
                <w:color w:val="000000"/>
                <w:sz w:val="26"/>
                <w:szCs w:val="26"/>
              </w:rPr>
            </w:pPr>
            <w:r w:rsidRPr="005253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882C1" w14:textId="3591C29C" w:rsidR="00EC0B6F" w:rsidRPr="005253DB" w:rsidRDefault="00EC0B6F" w:rsidP="00EC0B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Dung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Cresyl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D600E" w14:textId="77777777" w:rsidR="00EC0B6F" w:rsidRDefault="00EC0B6F" w:rsidP="00EC0B6F">
            <w:pPr>
              <w:ind w:left="172" w:hanging="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Dung 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khiết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21EADE2B" w14:textId="77777777" w:rsidR="00EC0B6F" w:rsidRDefault="00EC0B6F" w:rsidP="00EC0B6F">
            <w:pPr>
              <w:ind w:left="8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nhuộm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màu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hiển</w:t>
            </w:r>
            <w:proofErr w:type="spellEnd"/>
            <w:r>
              <w:rPr>
                <w:sz w:val="26"/>
                <w:szCs w:val="26"/>
              </w:rPr>
              <w:t xml:space="preserve"> vi</w:t>
            </w:r>
          </w:p>
          <w:p w14:paraId="26ED03ED" w14:textId="4A59CC5F" w:rsidR="00EC0B6F" w:rsidRPr="005253DB" w:rsidRDefault="00EC0B6F" w:rsidP="00EC0B6F">
            <w:pPr>
              <w:ind w:left="81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tích</w:t>
            </w:r>
            <w:proofErr w:type="spellEnd"/>
            <w:r>
              <w:rPr>
                <w:sz w:val="26"/>
                <w:szCs w:val="26"/>
              </w:rPr>
              <w:t>: 100ml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5E75" w14:textId="589A80A5" w:rsidR="00EC0B6F" w:rsidRPr="005253DB" w:rsidRDefault="00EC0B6F" w:rsidP="00EC0B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Merck Life Science KGA A/ Germany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093A8" w14:textId="2CAE3A20" w:rsidR="00EC0B6F" w:rsidRPr="005253DB" w:rsidRDefault="00EC0B6F" w:rsidP="00EC0B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Chai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D7643" w14:textId="069290B9" w:rsidR="00EC0B6F" w:rsidRPr="005253DB" w:rsidRDefault="00EC0B6F" w:rsidP="00EC0B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bookmarkEnd w:id="0"/>
    </w:tbl>
    <w:p w14:paraId="5EBC974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  <w:sectPr w:rsidR="00010C33" w:rsidSect="008F3513">
          <w:footerReference w:type="default" r:id="rId8"/>
          <w:pgSz w:w="11907" w:h="16840" w:code="9"/>
          <w:pgMar w:top="992" w:right="1275" w:bottom="1276" w:left="1701" w:header="561" w:footer="561" w:gutter="0"/>
          <w:cols w:space="720"/>
          <w:docGrid w:linePitch="360"/>
        </w:sectPr>
      </w:pPr>
    </w:p>
    <w:p w14:paraId="040495A1" w14:textId="77777777" w:rsidR="00073758" w:rsidRDefault="00073758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MẪU BÁO GIÁ CỦA BỆNH VIỆN </w:t>
      </w:r>
      <w:r w:rsidR="00AC77D8">
        <w:rPr>
          <w:b/>
          <w:color w:val="000000"/>
          <w:sz w:val="26"/>
          <w:szCs w:val="26"/>
        </w:rPr>
        <w:t xml:space="preserve">ĐA KHOA </w:t>
      </w:r>
      <w:r>
        <w:rPr>
          <w:b/>
          <w:color w:val="000000"/>
          <w:sz w:val="26"/>
          <w:szCs w:val="26"/>
        </w:rPr>
        <w:t>NINH THUẬN</w:t>
      </w:r>
    </w:p>
    <w:p w14:paraId="3EECE741" w14:textId="745B471E" w:rsidR="00073758" w:rsidRDefault="001F7A1B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7125BA" wp14:editId="6C402869">
                <wp:simplePos x="0" y="0"/>
                <wp:positionH relativeFrom="column">
                  <wp:posOffset>2800350</wp:posOffset>
                </wp:positionH>
                <wp:positionV relativeFrom="paragraph">
                  <wp:posOffset>57785</wp:posOffset>
                </wp:positionV>
                <wp:extent cx="3514725" cy="0"/>
                <wp:effectExtent l="0" t="0" r="0" b="0"/>
                <wp:wrapNone/>
                <wp:docPr id="163253030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746A4" id="AutoShape 20" o:spid="_x0000_s1026" type="#_x0000_t32" style="position:absolute;margin-left:220.5pt;margin-top:4.55pt;width:276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"/>
            </w:pict>
          </mc:Fallback>
        </mc:AlternateContent>
      </w:r>
    </w:p>
    <w:p w14:paraId="21707112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</w:p>
    <w:p w14:paraId="71AE8BD0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  <w:r>
        <w:rPr>
          <w:b/>
          <w:color w:val="000000"/>
        </w:rPr>
        <w:t>TÊN CÔNG TY: ……………………………………………</w:t>
      </w:r>
    </w:p>
    <w:p w14:paraId="5036A751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Địa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chỉ</w:t>
      </w:r>
      <w:proofErr w:type="spellEnd"/>
      <w:r>
        <w:rPr>
          <w:b/>
          <w:color w:val="000000"/>
        </w:rPr>
        <w:t>: ……………………………………………………....</w:t>
      </w:r>
    </w:p>
    <w:p w14:paraId="5BBDB8E6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Điện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thoại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liên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hệ</w:t>
      </w:r>
      <w:proofErr w:type="spellEnd"/>
      <w:r>
        <w:rPr>
          <w:b/>
          <w:color w:val="000000"/>
        </w:rPr>
        <w:t xml:space="preserve">: …………………………………………. </w:t>
      </w:r>
    </w:p>
    <w:p w14:paraId="186B2DAB" w14:textId="77777777" w:rsidR="00073758" w:rsidRDefault="00073758" w:rsidP="00073758">
      <w:pPr>
        <w:spacing w:before="120" w:after="120"/>
        <w:jc w:val="center"/>
        <w:rPr>
          <w:b/>
          <w:color w:val="000000"/>
          <w:sz w:val="32"/>
          <w:szCs w:val="26"/>
        </w:rPr>
      </w:pPr>
      <w:r>
        <w:rPr>
          <w:b/>
          <w:color w:val="000000"/>
          <w:sz w:val="32"/>
          <w:szCs w:val="26"/>
        </w:rPr>
        <w:t>BẢNG BÁO GIÁ</w:t>
      </w:r>
    </w:p>
    <w:p w14:paraId="62C3B1FD" w14:textId="77777777" w:rsidR="00073758" w:rsidRDefault="00073758" w:rsidP="00073758">
      <w:pPr>
        <w:spacing w:before="24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Kính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gửi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b/>
          <w:color w:val="000000"/>
          <w:sz w:val="26"/>
          <w:szCs w:val="26"/>
        </w:rPr>
        <w:t>Bệnh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viện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 w:rsidR="00AC77D8">
        <w:rPr>
          <w:b/>
          <w:color w:val="000000"/>
          <w:sz w:val="26"/>
          <w:szCs w:val="26"/>
        </w:rPr>
        <w:t>Đa</w:t>
      </w:r>
      <w:proofErr w:type="spellEnd"/>
      <w:r w:rsidR="00AC77D8">
        <w:rPr>
          <w:b/>
          <w:color w:val="000000"/>
          <w:sz w:val="26"/>
          <w:szCs w:val="26"/>
        </w:rPr>
        <w:t xml:space="preserve"> khoa </w:t>
      </w:r>
      <w:r>
        <w:rPr>
          <w:b/>
          <w:color w:val="000000"/>
          <w:sz w:val="26"/>
          <w:szCs w:val="26"/>
        </w:rPr>
        <w:t xml:space="preserve">Ninh </w:t>
      </w:r>
      <w:proofErr w:type="spellStart"/>
      <w:r>
        <w:rPr>
          <w:b/>
          <w:color w:val="000000"/>
          <w:sz w:val="26"/>
          <w:szCs w:val="26"/>
        </w:rPr>
        <w:t>Thuận</w:t>
      </w:r>
      <w:proofErr w:type="spellEnd"/>
    </w:p>
    <w:p w14:paraId="089031F2" w14:textId="77777777" w:rsidR="00073758" w:rsidRDefault="00073758" w:rsidP="00073758">
      <w:pPr>
        <w:spacing w:before="120"/>
        <w:rPr>
          <w:color w:val="000000"/>
        </w:rPr>
      </w:pP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chỉ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Đường</w:t>
      </w:r>
      <w:proofErr w:type="spellEnd"/>
      <w:r>
        <w:rPr>
          <w:color w:val="000000"/>
        </w:rPr>
        <w:t xml:space="preserve"> Nguyễn Văn </w:t>
      </w:r>
      <w:proofErr w:type="spellStart"/>
      <w:r>
        <w:rPr>
          <w:color w:val="000000"/>
        </w:rPr>
        <w:t>Cừ</w:t>
      </w:r>
      <w:proofErr w:type="spellEnd"/>
      <w:r>
        <w:rPr>
          <w:color w:val="000000"/>
        </w:rPr>
        <w:t>, P.</w:t>
      </w:r>
      <w:r w:rsidR="00AC77D8">
        <w:rPr>
          <w:color w:val="000000"/>
        </w:rPr>
        <w:t xml:space="preserve"> Ninh </w:t>
      </w:r>
      <w:proofErr w:type="spellStart"/>
      <w:r w:rsidR="00AC77D8">
        <w:rPr>
          <w:color w:val="000000"/>
        </w:rPr>
        <w:t>Chử</w:t>
      </w:r>
      <w:proofErr w:type="spellEnd"/>
      <w:r w:rsidR="00AC77D8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="00AC77D8">
        <w:rPr>
          <w:color w:val="000000"/>
        </w:rPr>
        <w:t xml:space="preserve">Khánh </w:t>
      </w:r>
      <w:proofErr w:type="spellStart"/>
      <w:r w:rsidR="00AC77D8">
        <w:rPr>
          <w:color w:val="000000"/>
        </w:rPr>
        <w:t>Hòa</w:t>
      </w:r>
      <w:proofErr w:type="spellEnd"/>
      <w:r w:rsidR="00AC77D8">
        <w:rPr>
          <w:color w:val="000000"/>
        </w:rPr>
        <w:t>.</w:t>
      </w:r>
    </w:p>
    <w:p w14:paraId="1ED8CE22" w14:textId="67517A1F" w:rsidR="00073758" w:rsidRDefault="00073758" w:rsidP="00073758">
      <w:pPr>
        <w:spacing w:before="120"/>
        <w:rPr>
          <w:color w:val="000000"/>
          <w:sz w:val="26"/>
          <w:szCs w:val="26"/>
        </w:rPr>
      </w:pPr>
      <w:r>
        <w:rPr>
          <w:color w:val="000000"/>
        </w:rPr>
        <w:t xml:space="preserve">Theo Thư </w:t>
      </w:r>
      <w:proofErr w:type="spellStart"/>
      <w:r>
        <w:rPr>
          <w:color w:val="000000"/>
        </w:rPr>
        <w:t>yêu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           /TYC-BV</w:t>
      </w:r>
      <w:r w:rsidR="00AC77D8">
        <w:rPr>
          <w:color w:val="000000"/>
        </w:rPr>
        <w:t>NT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      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    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202</w:t>
      </w:r>
      <w:r w:rsidR="00C94A24">
        <w:rPr>
          <w:color w:val="000000"/>
        </w:rPr>
        <w:t xml:space="preserve">6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Bệnh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viện</w:t>
      </w:r>
      <w:proofErr w:type="spellEnd"/>
      <w:r>
        <w:rPr>
          <w:color w:val="000000"/>
        </w:rPr>
        <w:t xml:space="preserve"> </w:t>
      </w:r>
      <w:proofErr w:type="spellStart"/>
      <w:r w:rsidR="00AC77D8">
        <w:rPr>
          <w:color w:val="000000"/>
        </w:rPr>
        <w:t>Đa</w:t>
      </w:r>
      <w:proofErr w:type="spellEnd"/>
      <w:r w:rsidR="00AC77D8">
        <w:rPr>
          <w:color w:val="000000"/>
        </w:rPr>
        <w:t xml:space="preserve"> khoa</w:t>
      </w:r>
      <w:r>
        <w:rPr>
          <w:color w:val="000000"/>
        </w:rPr>
        <w:t xml:space="preserve"> Ninh </w:t>
      </w:r>
      <w:proofErr w:type="spellStart"/>
      <w:r>
        <w:rPr>
          <w:color w:val="000000"/>
        </w:rPr>
        <w:t>Thuận</w:t>
      </w:r>
      <w:proofErr w:type="spellEnd"/>
      <w:r>
        <w:rPr>
          <w:color w:val="000000"/>
        </w:rPr>
        <w:t xml:space="preserve">, Công ty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>:</w:t>
      </w:r>
    </w:p>
    <w:tbl>
      <w:tblPr>
        <w:tblW w:w="14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1530"/>
        <w:gridCol w:w="1350"/>
        <w:gridCol w:w="1530"/>
        <w:gridCol w:w="1530"/>
        <w:gridCol w:w="1260"/>
        <w:gridCol w:w="1350"/>
        <w:gridCol w:w="810"/>
        <w:gridCol w:w="990"/>
        <w:gridCol w:w="1080"/>
        <w:gridCol w:w="1260"/>
      </w:tblGrid>
      <w:tr w:rsidR="00073758" w14:paraId="709102D7" w14:textId="77777777">
        <w:trPr>
          <w:trHeight w:val="620"/>
        </w:trPr>
        <w:tc>
          <w:tcPr>
            <w:tcW w:w="630" w:type="dxa"/>
            <w:vAlign w:val="center"/>
          </w:tcPr>
          <w:p w14:paraId="7E68B1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Stt</w:t>
            </w:r>
            <w:proofErr w:type="spellEnd"/>
          </w:p>
        </w:tc>
        <w:tc>
          <w:tcPr>
            <w:tcW w:w="1170" w:type="dxa"/>
            <w:vAlign w:val="center"/>
          </w:tcPr>
          <w:p w14:paraId="1162592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hàng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hoá</w:t>
            </w:r>
            <w:proofErr w:type="spellEnd"/>
          </w:p>
        </w:tc>
        <w:tc>
          <w:tcPr>
            <w:tcW w:w="1530" w:type="dxa"/>
            <w:vAlign w:val="center"/>
          </w:tcPr>
          <w:p w14:paraId="0503EBF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thương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02811E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Mã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sản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phẩm</w:t>
            </w:r>
            <w:proofErr w:type="spellEnd"/>
          </w:p>
        </w:tc>
        <w:tc>
          <w:tcPr>
            <w:tcW w:w="1530" w:type="dxa"/>
            <w:vAlign w:val="center"/>
          </w:tcPr>
          <w:p w14:paraId="2E6F9950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Yêu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cầu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thuật</w:t>
            </w:r>
            <w:proofErr w:type="spellEnd"/>
          </w:p>
        </w:tc>
        <w:tc>
          <w:tcPr>
            <w:tcW w:w="1530" w:type="dxa"/>
            <w:vAlign w:val="center"/>
          </w:tcPr>
          <w:p w14:paraId="0A595A4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Hãng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Nước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260" w:type="dxa"/>
            <w:vAlign w:val="center"/>
          </w:tcPr>
          <w:p w14:paraId="20E9E3F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Quy </w:t>
            </w:r>
            <w:proofErr w:type="spellStart"/>
            <w:r>
              <w:rPr>
                <w:b/>
                <w:color w:val="000000"/>
              </w:rPr>
              <w:t>cách</w:t>
            </w:r>
            <w:proofErr w:type="spellEnd"/>
          </w:p>
        </w:tc>
        <w:tc>
          <w:tcPr>
            <w:tcW w:w="1350" w:type="dxa"/>
            <w:vAlign w:val="center"/>
          </w:tcPr>
          <w:p w14:paraId="47DC143C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Hạn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dùng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(≥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10" w:type="dxa"/>
            <w:vAlign w:val="center"/>
          </w:tcPr>
          <w:p w14:paraId="61012BE5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ĐVT</w:t>
            </w:r>
          </w:p>
        </w:tc>
        <w:tc>
          <w:tcPr>
            <w:tcW w:w="990" w:type="dxa"/>
            <w:vAlign w:val="center"/>
          </w:tcPr>
          <w:p w14:paraId="04FDD1D4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Số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lượng</w:t>
            </w:r>
            <w:proofErr w:type="spellEnd"/>
          </w:p>
        </w:tc>
        <w:tc>
          <w:tcPr>
            <w:tcW w:w="1080" w:type="dxa"/>
            <w:vAlign w:val="center"/>
          </w:tcPr>
          <w:p w14:paraId="18675922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Đơn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giá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có</w:t>
            </w:r>
            <w:proofErr w:type="spellEnd"/>
            <w:r>
              <w:rPr>
                <w:b/>
                <w:bCs/>
                <w:color w:val="000000"/>
              </w:rPr>
              <w:t xml:space="preserve"> VAT)</w:t>
            </w:r>
          </w:p>
        </w:tc>
        <w:tc>
          <w:tcPr>
            <w:tcW w:w="1260" w:type="dxa"/>
            <w:vAlign w:val="center"/>
          </w:tcPr>
          <w:p w14:paraId="4FD319C9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Thành </w:t>
            </w:r>
            <w:proofErr w:type="spellStart"/>
            <w:r>
              <w:rPr>
                <w:b/>
                <w:bCs/>
                <w:color w:val="000000"/>
              </w:rPr>
              <w:t>tiền</w:t>
            </w:r>
            <w:proofErr w:type="spellEnd"/>
            <w:r>
              <w:rPr>
                <w:b/>
                <w:bCs/>
                <w:color w:val="000000"/>
              </w:rPr>
              <w:t xml:space="preserve"> (VNĐ)</w:t>
            </w:r>
          </w:p>
        </w:tc>
      </w:tr>
      <w:tr w:rsidR="00073758" w14:paraId="33ED2A33" w14:textId="77777777">
        <w:trPr>
          <w:trHeight w:val="260"/>
        </w:trPr>
        <w:tc>
          <w:tcPr>
            <w:tcW w:w="630" w:type="dxa"/>
            <w:vAlign w:val="center"/>
          </w:tcPr>
          <w:p w14:paraId="0626F59C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vAlign w:val="center"/>
          </w:tcPr>
          <w:p w14:paraId="1FA90CC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335B32F6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4CBEE1F4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1EF3EA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242A36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1832BAA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02EE7A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7279FC2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4CCA97F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334C310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6A2BF89A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6D06E296" w14:textId="77777777">
        <w:trPr>
          <w:trHeight w:val="332"/>
        </w:trPr>
        <w:tc>
          <w:tcPr>
            <w:tcW w:w="630" w:type="dxa"/>
            <w:vAlign w:val="center"/>
          </w:tcPr>
          <w:p w14:paraId="2C78C2D7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vAlign w:val="center"/>
          </w:tcPr>
          <w:p w14:paraId="2FD7838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79DEA31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6D22C420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69CAF0B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98093E3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4B6404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ECCFBA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38DFD671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7E32888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3ACE7A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B3FE37C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1418B1BE" w14:textId="77777777">
        <w:trPr>
          <w:trHeight w:val="179"/>
        </w:trPr>
        <w:tc>
          <w:tcPr>
            <w:tcW w:w="630" w:type="dxa"/>
            <w:vAlign w:val="center"/>
          </w:tcPr>
          <w:p w14:paraId="3C2F8CD4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  <w:tc>
          <w:tcPr>
            <w:tcW w:w="1170" w:type="dxa"/>
            <w:vAlign w:val="center"/>
          </w:tcPr>
          <w:p w14:paraId="073A701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7EA07DA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183C219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5E09CA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4E7935B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630CE33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0075E165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4554917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585C8D4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1A4609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A1B4AFD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291898CB" w14:textId="77777777">
        <w:trPr>
          <w:trHeight w:val="161"/>
        </w:trPr>
        <w:tc>
          <w:tcPr>
            <w:tcW w:w="13230" w:type="dxa"/>
            <w:gridSpan w:val="11"/>
            <w:vAlign w:val="center"/>
          </w:tcPr>
          <w:p w14:paraId="126773BC" w14:textId="77777777" w:rsidR="00073758" w:rsidRDefault="00073758">
            <w:pP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Tổng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cộng</w:t>
            </w:r>
            <w:proofErr w:type="spellEnd"/>
          </w:p>
        </w:tc>
        <w:tc>
          <w:tcPr>
            <w:tcW w:w="1260" w:type="dxa"/>
          </w:tcPr>
          <w:p w14:paraId="25CF9F22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14:paraId="2FAA7B7D" w14:textId="77777777" w:rsidR="00073758" w:rsidRDefault="00073758" w:rsidP="00073758">
      <w:pPr>
        <w:tabs>
          <w:tab w:val="left" w:pos="3945"/>
        </w:tabs>
        <w:spacing w:line="360" w:lineRule="auto"/>
        <w:rPr>
          <w:b/>
          <w:color w:val="000000"/>
          <w:sz w:val="26"/>
          <w:szCs w:val="26"/>
        </w:rPr>
      </w:pPr>
    </w:p>
    <w:p w14:paraId="3A5038C9" w14:textId="77777777" w:rsidR="00073758" w:rsidRDefault="00073758" w:rsidP="00073758">
      <w:pPr>
        <w:rPr>
          <w:color w:val="000000"/>
        </w:rPr>
      </w:pPr>
      <w:r>
        <w:rPr>
          <w:noProof/>
          <w:color w:val="000000"/>
          <w:sz w:val="26"/>
          <w:szCs w:val="26"/>
        </w:rPr>
        <w:t>Đơn giá trên báo giá đã bao gồm thuế VAT, chi phí vận chuyển và các chi phí khác (nếu có)</w:t>
      </w:r>
      <w:r>
        <w:rPr>
          <w:color w:val="000000"/>
        </w:rPr>
        <w:t>.</w:t>
      </w:r>
    </w:p>
    <w:p w14:paraId="329F50B6" w14:textId="77777777" w:rsidR="00073758" w:rsidRDefault="00073758" w:rsidP="00073758">
      <w:pPr>
        <w:rPr>
          <w:color w:val="000000"/>
        </w:rPr>
      </w:pPr>
      <w:r>
        <w:rPr>
          <w:color w:val="000000"/>
        </w:rPr>
        <w:t xml:space="preserve">Báo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lực</w:t>
      </w:r>
      <w:proofErr w:type="spellEnd"/>
      <w:r>
        <w:rPr>
          <w:color w:val="000000"/>
        </w:rPr>
        <w:t>…</w:t>
      </w:r>
      <w:proofErr w:type="gramStart"/>
      <w:r>
        <w:rPr>
          <w:color w:val="000000"/>
        </w:rPr>
        <w:t>…..</w:t>
      </w:r>
      <w:proofErr w:type="spellStart"/>
      <w:proofErr w:type="gramEnd"/>
      <w:r>
        <w:rPr>
          <w:color w:val="000000"/>
        </w:rPr>
        <w:t>ngày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………</w:t>
      </w:r>
    </w:p>
    <w:p w14:paraId="24E819DB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cam </w:t>
      </w:r>
      <w:proofErr w:type="spellStart"/>
      <w:proofErr w:type="gram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hồi</w:t>
      </w:r>
      <w:proofErr w:type="spellEnd"/>
      <w:r>
        <w:rPr>
          <w:color w:val="000000"/>
        </w:rPr>
        <w:t xml:space="preserve"> </w:t>
      </w:r>
      <w:proofErr w:type="spellStart"/>
      <w:r w:rsidR="00B24D09">
        <w:rPr>
          <w:color w:val="000000"/>
        </w:rPr>
        <w:t>giấy</w:t>
      </w:r>
      <w:proofErr w:type="spellEnd"/>
      <w:r w:rsidR="00B24D09">
        <w:rPr>
          <w:color w:val="000000"/>
        </w:rPr>
        <w:t xml:space="preserve"> </w:t>
      </w:r>
      <w:proofErr w:type="spellStart"/>
      <w:r w:rsidR="00B24D09">
        <w:rPr>
          <w:color w:val="000000"/>
        </w:rPr>
        <w:t>phép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thuộc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nghiệp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mặt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hàng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phạm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. Những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tin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>.</w:t>
      </w:r>
    </w:p>
    <w:p w14:paraId="7734A1D3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Điều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kèm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>).</w:t>
      </w:r>
    </w:p>
    <w:p w14:paraId="39310F7E" w14:textId="56591838" w:rsidR="00073758" w:rsidRDefault="00073758" w:rsidP="00073758">
      <w:pPr>
        <w:ind w:left="7920" w:firstLine="720"/>
        <w:jc w:val="center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 ……………., </w:t>
      </w:r>
      <w:proofErr w:type="spellStart"/>
      <w:r>
        <w:rPr>
          <w:i/>
          <w:color w:val="000000"/>
          <w:sz w:val="26"/>
          <w:szCs w:val="26"/>
        </w:rPr>
        <w:t>Ngày</w:t>
      </w:r>
      <w:proofErr w:type="spellEnd"/>
      <w:r>
        <w:rPr>
          <w:i/>
          <w:color w:val="000000"/>
          <w:sz w:val="26"/>
          <w:szCs w:val="26"/>
        </w:rPr>
        <w:t xml:space="preserve"> … </w:t>
      </w:r>
      <w:proofErr w:type="spellStart"/>
      <w:r>
        <w:rPr>
          <w:i/>
          <w:color w:val="000000"/>
          <w:sz w:val="26"/>
          <w:szCs w:val="26"/>
        </w:rPr>
        <w:t>tháng</w:t>
      </w:r>
      <w:proofErr w:type="spellEnd"/>
      <w:r>
        <w:rPr>
          <w:i/>
          <w:color w:val="000000"/>
          <w:sz w:val="26"/>
          <w:szCs w:val="26"/>
        </w:rPr>
        <w:t xml:space="preserve"> …. </w:t>
      </w:r>
      <w:proofErr w:type="spellStart"/>
      <w:r>
        <w:rPr>
          <w:i/>
          <w:color w:val="000000"/>
          <w:sz w:val="26"/>
          <w:szCs w:val="26"/>
        </w:rPr>
        <w:t>năm</w:t>
      </w:r>
      <w:proofErr w:type="spellEnd"/>
      <w:r>
        <w:rPr>
          <w:i/>
          <w:color w:val="000000"/>
          <w:sz w:val="26"/>
          <w:szCs w:val="26"/>
        </w:rPr>
        <w:t xml:space="preserve"> 202</w:t>
      </w:r>
      <w:r w:rsidR="00C94A24">
        <w:rPr>
          <w:i/>
          <w:color w:val="000000"/>
          <w:sz w:val="26"/>
          <w:szCs w:val="26"/>
        </w:rPr>
        <w:t>6</w:t>
      </w:r>
    </w:p>
    <w:p w14:paraId="2A2C27B9" w14:textId="77777777" w:rsidR="00073758" w:rsidRDefault="00073758" w:rsidP="00073758">
      <w:pPr>
        <w:ind w:left="10080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Giám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đốc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hoặc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người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được</w:t>
      </w:r>
      <w:proofErr w:type="spellEnd"/>
      <w:r>
        <w:rPr>
          <w:b/>
          <w:color w:val="000000"/>
          <w:sz w:val="26"/>
          <w:szCs w:val="26"/>
        </w:rPr>
        <w:t xml:space="preserve"> ủy quyền</w:t>
      </w:r>
    </w:p>
    <w:p w14:paraId="7AFC9A9A" w14:textId="77777777" w:rsidR="00073758" w:rsidRDefault="00073758" w:rsidP="00073758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 xml:space="preserve">               (</w:t>
      </w:r>
      <w:proofErr w:type="spellStart"/>
      <w:r>
        <w:rPr>
          <w:i/>
          <w:color w:val="000000"/>
          <w:sz w:val="26"/>
          <w:szCs w:val="26"/>
        </w:rPr>
        <w:t>Ký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tên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và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đóng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dấu</w:t>
      </w:r>
      <w:proofErr w:type="spellEnd"/>
      <w:r>
        <w:rPr>
          <w:i/>
          <w:color w:val="000000"/>
          <w:sz w:val="26"/>
          <w:szCs w:val="26"/>
        </w:rPr>
        <w:t>)</w:t>
      </w:r>
    </w:p>
    <w:p w14:paraId="47C40134" w14:textId="77777777" w:rsidR="001F6DD9" w:rsidRDefault="007F3DEF" w:rsidP="00BA6497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)</w:t>
      </w:r>
    </w:p>
    <w:sectPr w:rsidR="001F6DD9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EED6" w14:textId="77777777" w:rsidR="0051557B" w:rsidRDefault="0051557B">
      <w:r>
        <w:separator/>
      </w:r>
    </w:p>
  </w:endnote>
  <w:endnote w:type="continuationSeparator" w:id="0">
    <w:p w14:paraId="63869DD4" w14:textId="77777777" w:rsidR="0051557B" w:rsidRDefault="005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6209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385AB309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0A9329DA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91E5" w14:textId="77777777" w:rsidR="0051557B" w:rsidRDefault="0051557B">
      <w:r>
        <w:separator/>
      </w:r>
    </w:p>
  </w:footnote>
  <w:footnote w:type="continuationSeparator" w:id="0">
    <w:p w14:paraId="1BDD3E56" w14:textId="77777777" w:rsidR="0051557B" w:rsidRDefault="00515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5pt;height:10.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232257"/>
    <w:multiLevelType w:val="hybridMultilevel"/>
    <w:tmpl w:val="BF5841DA"/>
    <w:lvl w:ilvl="0" w:tplc="ABC88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9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0988592">
    <w:abstractNumId w:val="6"/>
  </w:num>
  <w:num w:numId="2" w16cid:durableId="1431970763">
    <w:abstractNumId w:val="2"/>
  </w:num>
  <w:num w:numId="3" w16cid:durableId="1440567665">
    <w:abstractNumId w:val="4"/>
  </w:num>
  <w:num w:numId="4" w16cid:durableId="350378789">
    <w:abstractNumId w:val="5"/>
  </w:num>
  <w:num w:numId="5" w16cid:durableId="1878857673">
    <w:abstractNumId w:val="3"/>
  </w:num>
  <w:num w:numId="6" w16cid:durableId="972246811">
    <w:abstractNumId w:val="1"/>
  </w:num>
  <w:num w:numId="7" w16cid:durableId="39863601">
    <w:abstractNumId w:val="0"/>
  </w:num>
  <w:num w:numId="8" w16cid:durableId="864249026">
    <w:abstractNumId w:val="29"/>
  </w:num>
  <w:num w:numId="9" w16cid:durableId="890456641">
    <w:abstractNumId w:val="13"/>
  </w:num>
  <w:num w:numId="10" w16cid:durableId="1817723269">
    <w:abstractNumId w:val="24"/>
  </w:num>
  <w:num w:numId="11" w16cid:durableId="1542939965">
    <w:abstractNumId w:val="35"/>
  </w:num>
  <w:num w:numId="12" w16cid:durableId="369650642">
    <w:abstractNumId w:val="20"/>
  </w:num>
  <w:num w:numId="13" w16cid:durableId="473984503">
    <w:abstractNumId w:val="33"/>
  </w:num>
  <w:num w:numId="14" w16cid:durableId="1871912981">
    <w:abstractNumId w:val="18"/>
  </w:num>
  <w:num w:numId="15" w16cid:durableId="233128862">
    <w:abstractNumId w:val="27"/>
  </w:num>
  <w:num w:numId="16" w16cid:durableId="1396661221">
    <w:abstractNumId w:val="19"/>
  </w:num>
  <w:num w:numId="17" w16cid:durableId="771053307">
    <w:abstractNumId w:val="10"/>
  </w:num>
  <w:num w:numId="18" w16cid:durableId="505052809">
    <w:abstractNumId w:val="12"/>
  </w:num>
  <w:num w:numId="19" w16cid:durableId="752093258">
    <w:abstractNumId w:val="26"/>
  </w:num>
  <w:num w:numId="20" w16cid:durableId="785851190">
    <w:abstractNumId w:val="21"/>
  </w:num>
  <w:num w:numId="21" w16cid:durableId="2119442338">
    <w:abstractNumId w:val="11"/>
  </w:num>
  <w:num w:numId="22" w16cid:durableId="873927621">
    <w:abstractNumId w:val="9"/>
  </w:num>
  <w:num w:numId="23" w16cid:durableId="383261901">
    <w:abstractNumId w:val="15"/>
  </w:num>
  <w:num w:numId="24" w16cid:durableId="478348986">
    <w:abstractNumId w:val="16"/>
  </w:num>
  <w:num w:numId="25" w16cid:durableId="776754661">
    <w:abstractNumId w:val="31"/>
  </w:num>
  <w:num w:numId="26" w16cid:durableId="111436260">
    <w:abstractNumId w:val="30"/>
  </w:num>
  <w:num w:numId="27" w16cid:durableId="1078550790">
    <w:abstractNumId w:val="25"/>
  </w:num>
  <w:num w:numId="28" w16cid:durableId="23528994">
    <w:abstractNumId w:val="7"/>
  </w:num>
  <w:num w:numId="29" w16cid:durableId="1967277146">
    <w:abstractNumId w:val="34"/>
  </w:num>
  <w:num w:numId="30" w16cid:durableId="1656642606">
    <w:abstractNumId w:val="22"/>
  </w:num>
  <w:num w:numId="31" w16cid:durableId="210046778">
    <w:abstractNumId w:val="23"/>
  </w:num>
  <w:num w:numId="32" w16cid:durableId="1401832753">
    <w:abstractNumId w:val="28"/>
  </w:num>
  <w:num w:numId="33" w16cid:durableId="709378910">
    <w:abstractNumId w:val="8"/>
  </w:num>
  <w:num w:numId="34" w16cid:durableId="1105350009">
    <w:abstractNumId w:val="32"/>
  </w:num>
  <w:num w:numId="35" w16cid:durableId="1936398376">
    <w:abstractNumId w:val="17"/>
  </w:num>
  <w:num w:numId="36" w16cid:durableId="1500846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100A"/>
    <w:rsid w:val="00003382"/>
    <w:rsid w:val="000058E0"/>
    <w:rsid w:val="00006038"/>
    <w:rsid w:val="00006FBE"/>
    <w:rsid w:val="00007EF5"/>
    <w:rsid w:val="00010C33"/>
    <w:rsid w:val="000111F2"/>
    <w:rsid w:val="0001249D"/>
    <w:rsid w:val="00017776"/>
    <w:rsid w:val="000177D7"/>
    <w:rsid w:val="00017DF4"/>
    <w:rsid w:val="00020D9D"/>
    <w:rsid w:val="00025333"/>
    <w:rsid w:val="00027989"/>
    <w:rsid w:val="00027B8F"/>
    <w:rsid w:val="000302D4"/>
    <w:rsid w:val="000309D6"/>
    <w:rsid w:val="00031CFA"/>
    <w:rsid w:val="00031F50"/>
    <w:rsid w:val="000326BB"/>
    <w:rsid w:val="000336FD"/>
    <w:rsid w:val="000354EC"/>
    <w:rsid w:val="00035907"/>
    <w:rsid w:val="00035D48"/>
    <w:rsid w:val="0003678F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BA4"/>
    <w:rsid w:val="00051542"/>
    <w:rsid w:val="0005363B"/>
    <w:rsid w:val="000546FB"/>
    <w:rsid w:val="00055BDD"/>
    <w:rsid w:val="00055BE3"/>
    <w:rsid w:val="0005653C"/>
    <w:rsid w:val="000602A7"/>
    <w:rsid w:val="000607D4"/>
    <w:rsid w:val="0006110B"/>
    <w:rsid w:val="0006333D"/>
    <w:rsid w:val="0006430E"/>
    <w:rsid w:val="00064AA8"/>
    <w:rsid w:val="00065ECF"/>
    <w:rsid w:val="00071B1A"/>
    <w:rsid w:val="0007287C"/>
    <w:rsid w:val="00073758"/>
    <w:rsid w:val="00074441"/>
    <w:rsid w:val="00074AF9"/>
    <w:rsid w:val="00076E30"/>
    <w:rsid w:val="00077683"/>
    <w:rsid w:val="00080BE0"/>
    <w:rsid w:val="00081A9E"/>
    <w:rsid w:val="00082027"/>
    <w:rsid w:val="000823E7"/>
    <w:rsid w:val="00085BEF"/>
    <w:rsid w:val="00086333"/>
    <w:rsid w:val="00086F8F"/>
    <w:rsid w:val="00092122"/>
    <w:rsid w:val="000946DA"/>
    <w:rsid w:val="00094DEA"/>
    <w:rsid w:val="00095A6C"/>
    <w:rsid w:val="000963FA"/>
    <w:rsid w:val="00096EEE"/>
    <w:rsid w:val="00097839"/>
    <w:rsid w:val="00097883"/>
    <w:rsid w:val="000A124F"/>
    <w:rsid w:val="000A1520"/>
    <w:rsid w:val="000A257B"/>
    <w:rsid w:val="000A551E"/>
    <w:rsid w:val="000A74CD"/>
    <w:rsid w:val="000A7673"/>
    <w:rsid w:val="000B117D"/>
    <w:rsid w:val="000B1A60"/>
    <w:rsid w:val="000B2811"/>
    <w:rsid w:val="000B2E35"/>
    <w:rsid w:val="000B2F67"/>
    <w:rsid w:val="000B3047"/>
    <w:rsid w:val="000B34C8"/>
    <w:rsid w:val="000B355A"/>
    <w:rsid w:val="000B4537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6E35"/>
    <w:rsid w:val="000E752A"/>
    <w:rsid w:val="000F17FE"/>
    <w:rsid w:val="000F1E69"/>
    <w:rsid w:val="000F6915"/>
    <w:rsid w:val="000F742D"/>
    <w:rsid w:val="000F74BD"/>
    <w:rsid w:val="000F7DC4"/>
    <w:rsid w:val="0010065F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8E1"/>
    <w:rsid w:val="00113D07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2280"/>
    <w:rsid w:val="001334AA"/>
    <w:rsid w:val="00133A35"/>
    <w:rsid w:val="00134216"/>
    <w:rsid w:val="00134A94"/>
    <w:rsid w:val="00134AB2"/>
    <w:rsid w:val="001365AC"/>
    <w:rsid w:val="001379E2"/>
    <w:rsid w:val="0014073E"/>
    <w:rsid w:val="00143F78"/>
    <w:rsid w:val="001442E0"/>
    <w:rsid w:val="001452C3"/>
    <w:rsid w:val="00145B75"/>
    <w:rsid w:val="00146C87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548B"/>
    <w:rsid w:val="00167A30"/>
    <w:rsid w:val="00172A27"/>
    <w:rsid w:val="00172B49"/>
    <w:rsid w:val="00172BEA"/>
    <w:rsid w:val="00173D30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DA4"/>
    <w:rsid w:val="001961AC"/>
    <w:rsid w:val="00197A9C"/>
    <w:rsid w:val="001A0180"/>
    <w:rsid w:val="001A1631"/>
    <w:rsid w:val="001A4B49"/>
    <w:rsid w:val="001A4C94"/>
    <w:rsid w:val="001A557E"/>
    <w:rsid w:val="001A5CD6"/>
    <w:rsid w:val="001A7A62"/>
    <w:rsid w:val="001B0243"/>
    <w:rsid w:val="001B0457"/>
    <w:rsid w:val="001B28FF"/>
    <w:rsid w:val="001B2A22"/>
    <w:rsid w:val="001B34EC"/>
    <w:rsid w:val="001B36D0"/>
    <w:rsid w:val="001B6F76"/>
    <w:rsid w:val="001B6FB9"/>
    <w:rsid w:val="001B73C1"/>
    <w:rsid w:val="001B7FA3"/>
    <w:rsid w:val="001C13D4"/>
    <w:rsid w:val="001C32A9"/>
    <w:rsid w:val="001C392F"/>
    <w:rsid w:val="001C3CEE"/>
    <w:rsid w:val="001C4070"/>
    <w:rsid w:val="001C43A6"/>
    <w:rsid w:val="001C4F1A"/>
    <w:rsid w:val="001C7465"/>
    <w:rsid w:val="001C79DC"/>
    <w:rsid w:val="001D175B"/>
    <w:rsid w:val="001D2F0C"/>
    <w:rsid w:val="001D3093"/>
    <w:rsid w:val="001D5300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577"/>
    <w:rsid w:val="001F6946"/>
    <w:rsid w:val="001F6A32"/>
    <w:rsid w:val="001F6BF4"/>
    <w:rsid w:val="001F6DD9"/>
    <w:rsid w:val="001F7A1B"/>
    <w:rsid w:val="002004D8"/>
    <w:rsid w:val="0020085E"/>
    <w:rsid w:val="0020203D"/>
    <w:rsid w:val="00203CD4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48D5"/>
    <w:rsid w:val="00224CDE"/>
    <w:rsid w:val="00225602"/>
    <w:rsid w:val="00230F80"/>
    <w:rsid w:val="002310A5"/>
    <w:rsid w:val="002328A9"/>
    <w:rsid w:val="00233CA9"/>
    <w:rsid w:val="00233DAC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4CBA"/>
    <w:rsid w:val="00266126"/>
    <w:rsid w:val="00266C64"/>
    <w:rsid w:val="00270559"/>
    <w:rsid w:val="002708AA"/>
    <w:rsid w:val="00271C54"/>
    <w:rsid w:val="00272572"/>
    <w:rsid w:val="00273694"/>
    <w:rsid w:val="002749A1"/>
    <w:rsid w:val="00274F18"/>
    <w:rsid w:val="00275C67"/>
    <w:rsid w:val="00277678"/>
    <w:rsid w:val="002803AA"/>
    <w:rsid w:val="00280DFF"/>
    <w:rsid w:val="00281F32"/>
    <w:rsid w:val="002841BA"/>
    <w:rsid w:val="00284FE2"/>
    <w:rsid w:val="002864EA"/>
    <w:rsid w:val="00287087"/>
    <w:rsid w:val="002877BB"/>
    <w:rsid w:val="00287B45"/>
    <w:rsid w:val="00291493"/>
    <w:rsid w:val="002924FC"/>
    <w:rsid w:val="002926E2"/>
    <w:rsid w:val="00293280"/>
    <w:rsid w:val="00293741"/>
    <w:rsid w:val="00294307"/>
    <w:rsid w:val="002946D0"/>
    <w:rsid w:val="0029537E"/>
    <w:rsid w:val="0029653D"/>
    <w:rsid w:val="00296CA1"/>
    <w:rsid w:val="0029774B"/>
    <w:rsid w:val="00297ED9"/>
    <w:rsid w:val="002A1690"/>
    <w:rsid w:val="002A2A15"/>
    <w:rsid w:val="002A4EA9"/>
    <w:rsid w:val="002A6681"/>
    <w:rsid w:val="002B1BDC"/>
    <w:rsid w:val="002B1D79"/>
    <w:rsid w:val="002B429F"/>
    <w:rsid w:val="002B545A"/>
    <w:rsid w:val="002B5EAE"/>
    <w:rsid w:val="002B7BD3"/>
    <w:rsid w:val="002C1F4C"/>
    <w:rsid w:val="002C2A75"/>
    <w:rsid w:val="002C48F3"/>
    <w:rsid w:val="002C4CCF"/>
    <w:rsid w:val="002C6AEA"/>
    <w:rsid w:val="002D3567"/>
    <w:rsid w:val="002D364A"/>
    <w:rsid w:val="002D632A"/>
    <w:rsid w:val="002E1DF6"/>
    <w:rsid w:val="002E2395"/>
    <w:rsid w:val="002E2E50"/>
    <w:rsid w:val="002E3542"/>
    <w:rsid w:val="002E3766"/>
    <w:rsid w:val="002E5CB0"/>
    <w:rsid w:val="002E5CFF"/>
    <w:rsid w:val="002E5E69"/>
    <w:rsid w:val="002E683D"/>
    <w:rsid w:val="002E6A51"/>
    <w:rsid w:val="002F0D2C"/>
    <w:rsid w:val="002F1A8D"/>
    <w:rsid w:val="002F4556"/>
    <w:rsid w:val="002F64C2"/>
    <w:rsid w:val="002F7E97"/>
    <w:rsid w:val="00300159"/>
    <w:rsid w:val="00300197"/>
    <w:rsid w:val="00301A0F"/>
    <w:rsid w:val="003022F5"/>
    <w:rsid w:val="003026DE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A54"/>
    <w:rsid w:val="00335E65"/>
    <w:rsid w:val="00336A5B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5043"/>
    <w:rsid w:val="00365594"/>
    <w:rsid w:val="00365C8C"/>
    <w:rsid w:val="00370067"/>
    <w:rsid w:val="003706C1"/>
    <w:rsid w:val="00372FC5"/>
    <w:rsid w:val="003750CD"/>
    <w:rsid w:val="003756CB"/>
    <w:rsid w:val="00375BA2"/>
    <w:rsid w:val="00380EA7"/>
    <w:rsid w:val="00381ECF"/>
    <w:rsid w:val="003825B4"/>
    <w:rsid w:val="00382A81"/>
    <w:rsid w:val="00383ED9"/>
    <w:rsid w:val="003845EE"/>
    <w:rsid w:val="00384986"/>
    <w:rsid w:val="003906CD"/>
    <w:rsid w:val="003912EB"/>
    <w:rsid w:val="0039185D"/>
    <w:rsid w:val="00392380"/>
    <w:rsid w:val="0039425C"/>
    <w:rsid w:val="003946C7"/>
    <w:rsid w:val="0039599D"/>
    <w:rsid w:val="003962F2"/>
    <w:rsid w:val="003964E3"/>
    <w:rsid w:val="00396C8D"/>
    <w:rsid w:val="003A05AE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475C"/>
    <w:rsid w:val="003B47EF"/>
    <w:rsid w:val="003B4C2D"/>
    <w:rsid w:val="003B5791"/>
    <w:rsid w:val="003B6266"/>
    <w:rsid w:val="003B6368"/>
    <w:rsid w:val="003C26C0"/>
    <w:rsid w:val="003C283A"/>
    <w:rsid w:val="003C3344"/>
    <w:rsid w:val="003C35BC"/>
    <w:rsid w:val="003C5045"/>
    <w:rsid w:val="003C5231"/>
    <w:rsid w:val="003C63BD"/>
    <w:rsid w:val="003D1A43"/>
    <w:rsid w:val="003D4BB0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1388"/>
    <w:rsid w:val="003F1F4E"/>
    <w:rsid w:val="003F286C"/>
    <w:rsid w:val="003F2A07"/>
    <w:rsid w:val="003F3EE9"/>
    <w:rsid w:val="003F48E4"/>
    <w:rsid w:val="003F4DBA"/>
    <w:rsid w:val="003F5D34"/>
    <w:rsid w:val="004014A4"/>
    <w:rsid w:val="00402901"/>
    <w:rsid w:val="00402B7F"/>
    <w:rsid w:val="004057EC"/>
    <w:rsid w:val="00405F4A"/>
    <w:rsid w:val="00406344"/>
    <w:rsid w:val="00406474"/>
    <w:rsid w:val="00407222"/>
    <w:rsid w:val="00407F40"/>
    <w:rsid w:val="004122A0"/>
    <w:rsid w:val="00412719"/>
    <w:rsid w:val="00416551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37FB6"/>
    <w:rsid w:val="00440296"/>
    <w:rsid w:val="00440914"/>
    <w:rsid w:val="00440B14"/>
    <w:rsid w:val="00442068"/>
    <w:rsid w:val="0044613B"/>
    <w:rsid w:val="00447B85"/>
    <w:rsid w:val="00450030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6E6E"/>
    <w:rsid w:val="004679DE"/>
    <w:rsid w:val="004707B7"/>
    <w:rsid w:val="00472AAF"/>
    <w:rsid w:val="00472ABC"/>
    <w:rsid w:val="004742B9"/>
    <w:rsid w:val="004746B6"/>
    <w:rsid w:val="00475DE0"/>
    <w:rsid w:val="00480491"/>
    <w:rsid w:val="00482093"/>
    <w:rsid w:val="00483421"/>
    <w:rsid w:val="00484060"/>
    <w:rsid w:val="0048417E"/>
    <w:rsid w:val="00484488"/>
    <w:rsid w:val="00486A87"/>
    <w:rsid w:val="00487B90"/>
    <w:rsid w:val="00490084"/>
    <w:rsid w:val="00490594"/>
    <w:rsid w:val="00491E6A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9A8"/>
    <w:rsid w:val="004A0588"/>
    <w:rsid w:val="004A0F21"/>
    <w:rsid w:val="004A2D00"/>
    <w:rsid w:val="004A2D26"/>
    <w:rsid w:val="004A2FA2"/>
    <w:rsid w:val="004A3288"/>
    <w:rsid w:val="004A5C33"/>
    <w:rsid w:val="004A7A0F"/>
    <w:rsid w:val="004B0737"/>
    <w:rsid w:val="004B1076"/>
    <w:rsid w:val="004B199C"/>
    <w:rsid w:val="004B2E0C"/>
    <w:rsid w:val="004B2FA5"/>
    <w:rsid w:val="004B3008"/>
    <w:rsid w:val="004B382D"/>
    <w:rsid w:val="004B4713"/>
    <w:rsid w:val="004B5272"/>
    <w:rsid w:val="004B5299"/>
    <w:rsid w:val="004B5625"/>
    <w:rsid w:val="004B5876"/>
    <w:rsid w:val="004B7164"/>
    <w:rsid w:val="004B7583"/>
    <w:rsid w:val="004B765C"/>
    <w:rsid w:val="004B79B1"/>
    <w:rsid w:val="004C141A"/>
    <w:rsid w:val="004C169A"/>
    <w:rsid w:val="004C3C7A"/>
    <w:rsid w:val="004C5A50"/>
    <w:rsid w:val="004C66BF"/>
    <w:rsid w:val="004C6F92"/>
    <w:rsid w:val="004C73B4"/>
    <w:rsid w:val="004C773A"/>
    <w:rsid w:val="004C774F"/>
    <w:rsid w:val="004C7C27"/>
    <w:rsid w:val="004D02D7"/>
    <w:rsid w:val="004D0774"/>
    <w:rsid w:val="004D2E9C"/>
    <w:rsid w:val="004D33D4"/>
    <w:rsid w:val="004D53BF"/>
    <w:rsid w:val="004D7C13"/>
    <w:rsid w:val="004E01D7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C39"/>
    <w:rsid w:val="00511C5F"/>
    <w:rsid w:val="0051453D"/>
    <w:rsid w:val="0051557B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3DB"/>
    <w:rsid w:val="00525FD8"/>
    <w:rsid w:val="00526F3B"/>
    <w:rsid w:val="00531E74"/>
    <w:rsid w:val="005350E0"/>
    <w:rsid w:val="00537183"/>
    <w:rsid w:val="00537AB1"/>
    <w:rsid w:val="00541C18"/>
    <w:rsid w:val="0054202F"/>
    <w:rsid w:val="00542539"/>
    <w:rsid w:val="00544331"/>
    <w:rsid w:val="005443AD"/>
    <w:rsid w:val="005474CF"/>
    <w:rsid w:val="0055132A"/>
    <w:rsid w:val="00551817"/>
    <w:rsid w:val="0055439C"/>
    <w:rsid w:val="0055447D"/>
    <w:rsid w:val="00556380"/>
    <w:rsid w:val="005563FE"/>
    <w:rsid w:val="0055739D"/>
    <w:rsid w:val="00557410"/>
    <w:rsid w:val="005575BC"/>
    <w:rsid w:val="00557BEE"/>
    <w:rsid w:val="005612FE"/>
    <w:rsid w:val="00561763"/>
    <w:rsid w:val="005622D0"/>
    <w:rsid w:val="00562604"/>
    <w:rsid w:val="0056276B"/>
    <w:rsid w:val="00563FF5"/>
    <w:rsid w:val="00564416"/>
    <w:rsid w:val="00564ACB"/>
    <w:rsid w:val="00565D12"/>
    <w:rsid w:val="00565E06"/>
    <w:rsid w:val="00565E9D"/>
    <w:rsid w:val="005662D1"/>
    <w:rsid w:val="00571305"/>
    <w:rsid w:val="00571572"/>
    <w:rsid w:val="005742A3"/>
    <w:rsid w:val="00575CE4"/>
    <w:rsid w:val="005813C6"/>
    <w:rsid w:val="00581B66"/>
    <w:rsid w:val="00581FFE"/>
    <w:rsid w:val="00582911"/>
    <w:rsid w:val="005855A0"/>
    <w:rsid w:val="00587D7E"/>
    <w:rsid w:val="00591518"/>
    <w:rsid w:val="00592BBC"/>
    <w:rsid w:val="00593735"/>
    <w:rsid w:val="00594A96"/>
    <w:rsid w:val="005A0011"/>
    <w:rsid w:val="005A0480"/>
    <w:rsid w:val="005A2372"/>
    <w:rsid w:val="005A333E"/>
    <w:rsid w:val="005A4511"/>
    <w:rsid w:val="005A660E"/>
    <w:rsid w:val="005A68D1"/>
    <w:rsid w:val="005A7443"/>
    <w:rsid w:val="005A7D12"/>
    <w:rsid w:val="005B0FFE"/>
    <w:rsid w:val="005B295E"/>
    <w:rsid w:val="005B2BED"/>
    <w:rsid w:val="005B2D9E"/>
    <w:rsid w:val="005B363C"/>
    <w:rsid w:val="005B3EFF"/>
    <w:rsid w:val="005B5960"/>
    <w:rsid w:val="005B6762"/>
    <w:rsid w:val="005C0434"/>
    <w:rsid w:val="005C0806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E0015"/>
    <w:rsid w:val="005E0D53"/>
    <w:rsid w:val="005E1668"/>
    <w:rsid w:val="005E2DBA"/>
    <w:rsid w:val="005E3224"/>
    <w:rsid w:val="005E3CF8"/>
    <w:rsid w:val="005E4543"/>
    <w:rsid w:val="005E4E9A"/>
    <w:rsid w:val="005E5002"/>
    <w:rsid w:val="005E580D"/>
    <w:rsid w:val="005F02FC"/>
    <w:rsid w:val="005F058C"/>
    <w:rsid w:val="005F2EFC"/>
    <w:rsid w:val="005F3247"/>
    <w:rsid w:val="005F358F"/>
    <w:rsid w:val="005F43FC"/>
    <w:rsid w:val="005F7219"/>
    <w:rsid w:val="005F7422"/>
    <w:rsid w:val="00604AF7"/>
    <w:rsid w:val="00604FDF"/>
    <w:rsid w:val="006051C2"/>
    <w:rsid w:val="00605B93"/>
    <w:rsid w:val="006111E1"/>
    <w:rsid w:val="00613A71"/>
    <w:rsid w:val="00614E2C"/>
    <w:rsid w:val="00617942"/>
    <w:rsid w:val="00617BFA"/>
    <w:rsid w:val="006203D6"/>
    <w:rsid w:val="006206A3"/>
    <w:rsid w:val="0062097B"/>
    <w:rsid w:val="00623065"/>
    <w:rsid w:val="0062352A"/>
    <w:rsid w:val="00624F10"/>
    <w:rsid w:val="0062526B"/>
    <w:rsid w:val="00625F41"/>
    <w:rsid w:val="006264FB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262"/>
    <w:rsid w:val="006466EE"/>
    <w:rsid w:val="0064785B"/>
    <w:rsid w:val="006509AC"/>
    <w:rsid w:val="00650E6A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6046"/>
    <w:rsid w:val="00666E56"/>
    <w:rsid w:val="006703DB"/>
    <w:rsid w:val="006712E0"/>
    <w:rsid w:val="00671697"/>
    <w:rsid w:val="0067373F"/>
    <w:rsid w:val="0067680D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E31"/>
    <w:rsid w:val="006A6541"/>
    <w:rsid w:val="006A702D"/>
    <w:rsid w:val="006B0566"/>
    <w:rsid w:val="006B05F0"/>
    <w:rsid w:val="006B0D00"/>
    <w:rsid w:val="006B14F4"/>
    <w:rsid w:val="006B164D"/>
    <w:rsid w:val="006B1EDD"/>
    <w:rsid w:val="006B3A0D"/>
    <w:rsid w:val="006B5A6D"/>
    <w:rsid w:val="006C0B20"/>
    <w:rsid w:val="006C43A9"/>
    <w:rsid w:val="006C526C"/>
    <w:rsid w:val="006C5DDF"/>
    <w:rsid w:val="006D1B81"/>
    <w:rsid w:val="006D1CC2"/>
    <w:rsid w:val="006D3764"/>
    <w:rsid w:val="006D4110"/>
    <w:rsid w:val="006D7272"/>
    <w:rsid w:val="006D757C"/>
    <w:rsid w:val="006E0913"/>
    <w:rsid w:val="006E0EAC"/>
    <w:rsid w:val="006E1875"/>
    <w:rsid w:val="006E1C75"/>
    <w:rsid w:val="006E2A8F"/>
    <w:rsid w:val="006E6369"/>
    <w:rsid w:val="006E71F4"/>
    <w:rsid w:val="006F13E2"/>
    <w:rsid w:val="006F1661"/>
    <w:rsid w:val="006F27EF"/>
    <w:rsid w:val="006F2FC4"/>
    <w:rsid w:val="006F31E6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6C84"/>
    <w:rsid w:val="00707D1E"/>
    <w:rsid w:val="0071021F"/>
    <w:rsid w:val="00710C18"/>
    <w:rsid w:val="00710CA2"/>
    <w:rsid w:val="00711CFD"/>
    <w:rsid w:val="00711DE6"/>
    <w:rsid w:val="0071417D"/>
    <w:rsid w:val="007144BF"/>
    <w:rsid w:val="0071636F"/>
    <w:rsid w:val="0071701B"/>
    <w:rsid w:val="0071737E"/>
    <w:rsid w:val="00717710"/>
    <w:rsid w:val="00720C55"/>
    <w:rsid w:val="007236A0"/>
    <w:rsid w:val="007241BA"/>
    <w:rsid w:val="00724A68"/>
    <w:rsid w:val="00726DFB"/>
    <w:rsid w:val="0073269A"/>
    <w:rsid w:val="00732DD7"/>
    <w:rsid w:val="0073427B"/>
    <w:rsid w:val="00741488"/>
    <w:rsid w:val="0074395F"/>
    <w:rsid w:val="00745ABA"/>
    <w:rsid w:val="00747188"/>
    <w:rsid w:val="007476A8"/>
    <w:rsid w:val="00747AC0"/>
    <w:rsid w:val="007503E9"/>
    <w:rsid w:val="00751EB2"/>
    <w:rsid w:val="00752A5C"/>
    <w:rsid w:val="0075537D"/>
    <w:rsid w:val="0075730A"/>
    <w:rsid w:val="0076081E"/>
    <w:rsid w:val="00762DFB"/>
    <w:rsid w:val="00762F5C"/>
    <w:rsid w:val="00763E4B"/>
    <w:rsid w:val="00764086"/>
    <w:rsid w:val="00764BBD"/>
    <w:rsid w:val="00767693"/>
    <w:rsid w:val="00772D6F"/>
    <w:rsid w:val="00773E39"/>
    <w:rsid w:val="007761AF"/>
    <w:rsid w:val="0077764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277D"/>
    <w:rsid w:val="007A4745"/>
    <w:rsid w:val="007A6AC9"/>
    <w:rsid w:val="007B15F2"/>
    <w:rsid w:val="007B2435"/>
    <w:rsid w:val="007B267B"/>
    <w:rsid w:val="007B340D"/>
    <w:rsid w:val="007B47B0"/>
    <w:rsid w:val="007B5A06"/>
    <w:rsid w:val="007B5B74"/>
    <w:rsid w:val="007B6A9B"/>
    <w:rsid w:val="007B7B07"/>
    <w:rsid w:val="007B7E76"/>
    <w:rsid w:val="007C0CDD"/>
    <w:rsid w:val="007C18C1"/>
    <w:rsid w:val="007C2E16"/>
    <w:rsid w:val="007C32C7"/>
    <w:rsid w:val="007C3FFC"/>
    <w:rsid w:val="007C6B21"/>
    <w:rsid w:val="007C6D77"/>
    <w:rsid w:val="007D129A"/>
    <w:rsid w:val="007D133C"/>
    <w:rsid w:val="007D1EAA"/>
    <w:rsid w:val="007D38F3"/>
    <w:rsid w:val="007D3961"/>
    <w:rsid w:val="007D4ED3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D37"/>
    <w:rsid w:val="007F135A"/>
    <w:rsid w:val="007F18EA"/>
    <w:rsid w:val="007F29E1"/>
    <w:rsid w:val="007F33E1"/>
    <w:rsid w:val="007F3562"/>
    <w:rsid w:val="007F3DEF"/>
    <w:rsid w:val="007F4F6B"/>
    <w:rsid w:val="007F5486"/>
    <w:rsid w:val="007F63D2"/>
    <w:rsid w:val="008044CB"/>
    <w:rsid w:val="008054D8"/>
    <w:rsid w:val="0080553A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F26"/>
    <w:rsid w:val="00832D09"/>
    <w:rsid w:val="00833D8A"/>
    <w:rsid w:val="008351FF"/>
    <w:rsid w:val="00836A1A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764E"/>
    <w:rsid w:val="00857767"/>
    <w:rsid w:val="00857D2D"/>
    <w:rsid w:val="00860D22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7B4D"/>
    <w:rsid w:val="00877C23"/>
    <w:rsid w:val="00880874"/>
    <w:rsid w:val="0088183B"/>
    <w:rsid w:val="00882D2F"/>
    <w:rsid w:val="00883BD5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7F94"/>
    <w:rsid w:val="008C082C"/>
    <w:rsid w:val="008C1B79"/>
    <w:rsid w:val="008C215B"/>
    <w:rsid w:val="008C3AB4"/>
    <w:rsid w:val="008C4CA6"/>
    <w:rsid w:val="008C6770"/>
    <w:rsid w:val="008D546B"/>
    <w:rsid w:val="008D623A"/>
    <w:rsid w:val="008D6988"/>
    <w:rsid w:val="008D709C"/>
    <w:rsid w:val="008E0D27"/>
    <w:rsid w:val="008E1E81"/>
    <w:rsid w:val="008E2864"/>
    <w:rsid w:val="008E3F73"/>
    <w:rsid w:val="008E5886"/>
    <w:rsid w:val="008E5F2E"/>
    <w:rsid w:val="008F17FF"/>
    <w:rsid w:val="008F3513"/>
    <w:rsid w:val="008F5ACB"/>
    <w:rsid w:val="008F697B"/>
    <w:rsid w:val="008F6A3A"/>
    <w:rsid w:val="008F7034"/>
    <w:rsid w:val="0090022A"/>
    <w:rsid w:val="00901737"/>
    <w:rsid w:val="00902432"/>
    <w:rsid w:val="0090299A"/>
    <w:rsid w:val="00904947"/>
    <w:rsid w:val="00905508"/>
    <w:rsid w:val="009063E5"/>
    <w:rsid w:val="00906F09"/>
    <w:rsid w:val="0091022A"/>
    <w:rsid w:val="00910E52"/>
    <w:rsid w:val="009124C9"/>
    <w:rsid w:val="00912B2E"/>
    <w:rsid w:val="009134B2"/>
    <w:rsid w:val="00913A05"/>
    <w:rsid w:val="00914051"/>
    <w:rsid w:val="00914790"/>
    <w:rsid w:val="00916063"/>
    <w:rsid w:val="00920953"/>
    <w:rsid w:val="00922FBF"/>
    <w:rsid w:val="00924716"/>
    <w:rsid w:val="0092698C"/>
    <w:rsid w:val="00926C47"/>
    <w:rsid w:val="009309BA"/>
    <w:rsid w:val="009309D2"/>
    <w:rsid w:val="00931AC2"/>
    <w:rsid w:val="00934E76"/>
    <w:rsid w:val="00935311"/>
    <w:rsid w:val="00940FC7"/>
    <w:rsid w:val="00941761"/>
    <w:rsid w:val="0094288A"/>
    <w:rsid w:val="00943BF7"/>
    <w:rsid w:val="009456B6"/>
    <w:rsid w:val="00952122"/>
    <w:rsid w:val="0095219F"/>
    <w:rsid w:val="00953A9A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42E3"/>
    <w:rsid w:val="009856E1"/>
    <w:rsid w:val="00986A2C"/>
    <w:rsid w:val="00986B19"/>
    <w:rsid w:val="00990116"/>
    <w:rsid w:val="0099013E"/>
    <w:rsid w:val="009901A5"/>
    <w:rsid w:val="009906F8"/>
    <w:rsid w:val="00992735"/>
    <w:rsid w:val="009938D6"/>
    <w:rsid w:val="00996263"/>
    <w:rsid w:val="009A0642"/>
    <w:rsid w:val="009A06C0"/>
    <w:rsid w:val="009A157B"/>
    <w:rsid w:val="009A2259"/>
    <w:rsid w:val="009A40D0"/>
    <w:rsid w:val="009A5A8A"/>
    <w:rsid w:val="009A5E11"/>
    <w:rsid w:val="009A5FBD"/>
    <w:rsid w:val="009A7621"/>
    <w:rsid w:val="009B1167"/>
    <w:rsid w:val="009B2B5F"/>
    <w:rsid w:val="009B404B"/>
    <w:rsid w:val="009B4C1B"/>
    <w:rsid w:val="009B5F1F"/>
    <w:rsid w:val="009B645F"/>
    <w:rsid w:val="009B6634"/>
    <w:rsid w:val="009B6A77"/>
    <w:rsid w:val="009B7309"/>
    <w:rsid w:val="009C024A"/>
    <w:rsid w:val="009C0881"/>
    <w:rsid w:val="009C0A5E"/>
    <w:rsid w:val="009C11D8"/>
    <w:rsid w:val="009C14A6"/>
    <w:rsid w:val="009C26AB"/>
    <w:rsid w:val="009C38EB"/>
    <w:rsid w:val="009C40DB"/>
    <w:rsid w:val="009C512D"/>
    <w:rsid w:val="009C7786"/>
    <w:rsid w:val="009C77D6"/>
    <w:rsid w:val="009D006C"/>
    <w:rsid w:val="009D080B"/>
    <w:rsid w:val="009D16E2"/>
    <w:rsid w:val="009D308F"/>
    <w:rsid w:val="009D3E5A"/>
    <w:rsid w:val="009D4E60"/>
    <w:rsid w:val="009D7C29"/>
    <w:rsid w:val="009E0393"/>
    <w:rsid w:val="009E0652"/>
    <w:rsid w:val="009E0739"/>
    <w:rsid w:val="009E19C3"/>
    <w:rsid w:val="009E19E9"/>
    <w:rsid w:val="009E1FFB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615F"/>
    <w:rsid w:val="009F7534"/>
    <w:rsid w:val="00A0001B"/>
    <w:rsid w:val="00A01174"/>
    <w:rsid w:val="00A019FB"/>
    <w:rsid w:val="00A0325E"/>
    <w:rsid w:val="00A037C3"/>
    <w:rsid w:val="00A054A2"/>
    <w:rsid w:val="00A077EE"/>
    <w:rsid w:val="00A07A8F"/>
    <w:rsid w:val="00A11737"/>
    <w:rsid w:val="00A12777"/>
    <w:rsid w:val="00A138FF"/>
    <w:rsid w:val="00A13F93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402E4"/>
    <w:rsid w:val="00A40693"/>
    <w:rsid w:val="00A41013"/>
    <w:rsid w:val="00A41030"/>
    <w:rsid w:val="00A46189"/>
    <w:rsid w:val="00A46B9D"/>
    <w:rsid w:val="00A4715C"/>
    <w:rsid w:val="00A50050"/>
    <w:rsid w:val="00A500DC"/>
    <w:rsid w:val="00A51DA8"/>
    <w:rsid w:val="00A52D92"/>
    <w:rsid w:val="00A53B57"/>
    <w:rsid w:val="00A54D14"/>
    <w:rsid w:val="00A56402"/>
    <w:rsid w:val="00A576BE"/>
    <w:rsid w:val="00A600CB"/>
    <w:rsid w:val="00A61B0B"/>
    <w:rsid w:val="00A61EBD"/>
    <w:rsid w:val="00A62430"/>
    <w:rsid w:val="00A64823"/>
    <w:rsid w:val="00A64E3E"/>
    <w:rsid w:val="00A672EE"/>
    <w:rsid w:val="00A705C3"/>
    <w:rsid w:val="00A70A7C"/>
    <w:rsid w:val="00A70E80"/>
    <w:rsid w:val="00A71D4B"/>
    <w:rsid w:val="00A72BEB"/>
    <w:rsid w:val="00A732DE"/>
    <w:rsid w:val="00A74F26"/>
    <w:rsid w:val="00A8121C"/>
    <w:rsid w:val="00A842EB"/>
    <w:rsid w:val="00A85409"/>
    <w:rsid w:val="00A86B35"/>
    <w:rsid w:val="00A870D1"/>
    <w:rsid w:val="00A9088E"/>
    <w:rsid w:val="00A91CD8"/>
    <w:rsid w:val="00A92084"/>
    <w:rsid w:val="00A92BA2"/>
    <w:rsid w:val="00A939C0"/>
    <w:rsid w:val="00A94646"/>
    <w:rsid w:val="00A94D81"/>
    <w:rsid w:val="00A95D81"/>
    <w:rsid w:val="00A96EC1"/>
    <w:rsid w:val="00AA1237"/>
    <w:rsid w:val="00AA2806"/>
    <w:rsid w:val="00AA325D"/>
    <w:rsid w:val="00AA3304"/>
    <w:rsid w:val="00AA3549"/>
    <w:rsid w:val="00AA3B32"/>
    <w:rsid w:val="00AA5718"/>
    <w:rsid w:val="00AA7397"/>
    <w:rsid w:val="00AB0045"/>
    <w:rsid w:val="00AB343E"/>
    <w:rsid w:val="00AB577F"/>
    <w:rsid w:val="00AB7998"/>
    <w:rsid w:val="00AB7AE6"/>
    <w:rsid w:val="00AC07EB"/>
    <w:rsid w:val="00AC2822"/>
    <w:rsid w:val="00AC30EF"/>
    <w:rsid w:val="00AC452E"/>
    <w:rsid w:val="00AC5E5B"/>
    <w:rsid w:val="00AC6B72"/>
    <w:rsid w:val="00AC6C68"/>
    <w:rsid w:val="00AC71F4"/>
    <w:rsid w:val="00AC7354"/>
    <w:rsid w:val="00AC77D8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E1068"/>
    <w:rsid w:val="00AE1A02"/>
    <w:rsid w:val="00AE2379"/>
    <w:rsid w:val="00AE5652"/>
    <w:rsid w:val="00AE5919"/>
    <w:rsid w:val="00AF0F7A"/>
    <w:rsid w:val="00AF18C8"/>
    <w:rsid w:val="00AF2354"/>
    <w:rsid w:val="00AF4C8E"/>
    <w:rsid w:val="00AF5F1B"/>
    <w:rsid w:val="00AF6B95"/>
    <w:rsid w:val="00AF77EF"/>
    <w:rsid w:val="00B000FF"/>
    <w:rsid w:val="00B00899"/>
    <w:rsid w:val="00B0213A"/>
    <w:rsid w:val="00B02872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3F8F"/>
    <w:rsid w:val="00B24D09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C94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4580"/>
    <w:rsid w:val="00B645CB"/>
    <w:rsid w:val="00B65D7F"/>
    <w:rsid w:val="00B66849"/>
    <w:rsid w:val="00B73191"/>
    <w:rsid w:val="00B732EB"/>
    <w:rsid w:val="00B74FD6"/>
    <w:rsid w:val="00B7574A"/>
    <w:rsid w:val="00B76228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F14"/>
    <w:rsid w:val="00B91330"/>
    <w:rsid w:val="00B92455"/>
    <w:rsid w:val="00B929C0"/>
    <w:rsid w:val="00B93219"/>
    <w:rsid w:val="00B95F1E"/>
    <w:rsid w:val="00B96264"/>
    <w:rsid w:val="00BA0093"/>
    <w:rsid w:val="00BA110C"/>
    <w:rsid w:val="00BA26D4"/>
    <w:rsid w:val="00BA437A"/>
    <w:rsid w:val="00BA4552"/>
    <w:rsid w:val="00BA4E00"/>
    <w:rsid w:val="00BA52E4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242A"/>
    <w:rsid w:val="00BD3D31"/>
    <w:rsid w:val="00BD46E9"/>
    <w:rsid w:val="00BD5DBC"/>
    <w:rsid w:val="00BD7EAB"/>
    <w:rsid w:val="00BE0F93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2FE0"/>
    <w:rsid w:val="00BF3AF2"/>
    <w:rsid w:val="00BF40E3"/>
    <w:rsid w:val="00BF5E5D"/>
    <w:rsid w:val="00BF6DBC"/>
    <w:rsid w:val="00BF7F73"/>
    <w:rsid w:val="00C02212"/>
    <w:rsid w:val="00C024A5"/>
    <w:rsid w:val="00C03422"/>
    <w:rsid w:val="00C0394B"/>
    <w:rsid w:val="00C04CA4"/>
    <w:rsid w:val="00C05846"/>
    <w:rsid w:val="00C06E42"/>
    <w:rsid w:val="00C07ED8"/>
    <w:rsid w:val="00C1066D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F3D"/>
    <w:rsid w:val="00C251AB"/>
    <w:rsid w:val="00C257F0"/>
    <w:rsid w:val="00C2590E"/>
    <w:rsid w:val="00C2602D"/>
    <w:rsid w:val="00C2619E"/>
    <w:rsid w:val="00C26BB1"/>
    <w:rsid w:val="00C27BBE"/>
    <w:rsid w:val="00C302C3"/>
    <w:rsid w:val="00C30AC2"/>
    <w:rsid w:val="00C32FE2"/>
    <w:rsid w:val="00C333C6"/>
    <w:rsid w:val="00C33EED"/>
    <w:rsid w:val="00C33F5C"/>
    <w:rsid w:val="00C349F2"/>
    <w:rsid w:val="00C379F9"/>
    <w:rsid w:val="00C37F87"/>
    <w:rsid w:val="00C40F24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1626"/>
    <w:rsid w:val="00C53B14"/>
    <w:rsid w:val="00C55059"/>
    <w:rsid w:val="00C55E33"/>
    <w:rsid w:val="00C5603A"/>
    <w:rsid w:val="00C568E5"/>
    <w:rsid w:val="00C57DAB"/>
    <w:rsid w:val="00C64BE4"/>
    <w:rsid w:val="00C65CF4"/>
    <w:rsid w:val="00C72333"/>
    <w:rsid w:val="00C72CA2"/>
    <w:rsid w:val="00C7354C"/>
    <w:rsid w:val="00C74103"/>
    <w:rsid w:val="00C75B09"/>
    <w:rsid w:val="00C80A3B"/>
    <w:rsid w:val="00C8166F"/>
    <w:rsid w:val="00C8241F"/>
    <w:rsid w:val="00C878BD"/>
    <w:rsid w:val="00C90BC1"/>
    <w:rsid w:val="00C90CF2"/>
    <w:rsid w:val="00C9215D"/>
    <w:rsid w:val="00C92CE0"/>
    <w:rsid w:val="00C93014"/>
    <w:rsid w:val="00C94A24"/>
    <w:rsid w:val="00C94BF3"/>
    <w:rsid w:val="00C96A07"/>
    <w:rsid w:val="00C97C02"/>
    <w:rsid w:val="00CA344C"/>
    <w:rsid w:val="00CA390A"/>
    <w:rsid w:val="00CA3A72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873"/>
    <w:rsid w:val="00CD59D6"/>
    <w:rsid w:val="00CD5F47"/>
    <w:rsid w:val="00CD63A7"/>
    <w:rsid w:val="00CD655E"/>
    <w:rsid w:val="00CE02D9"/>
    <w:rsid w:val="00CE0836"/>
    <w:rsid w:val="00CE36E9"/>
    <w:rsid w:val="00CE42EE"/>
    <w:rsid w:val="00CE4FA8"/>
    <w:rsid w:val="00CF23C8"/>
    <w:rsid w:val="00CF2AEB"/>
    <w:rsid w:val="00CF2E57"/>
    <w:rsid w:val="00CF43CF"/>
    <w:rsid w:val="00CF4B97"/>
    <w:rsid w:val="00CF66F8"/>
    <w:rsid w:val="00CF6ED7"/>
    <w:rsid w:val="00CF75D9"/>
    <w:rsid w:val="00D00FC4"/>
    <w:rsid w:val="00D0100C"/>
    <w:rsid w:val="00D01083"/>
    <w:rsid w:val="00D023A1"/>
    <w:rsid w:val="00D02F09"/>
    <w:rsid w:val="00D03468"/>
    <w:rsid w:val="00D041D7"/>
    <w:rsid w:val="00D0698A"/>
    <w:rsid w:val="00D10D33"/>
    <w:rsid w:val="00D11CF6"/>
    <w:rsid w:val="00D12064"/>
    <w:rsid w:val="00D12425"/>
    <w:rsid w:val="00D12AA5"/>
    <w:rsid w:val="00D15AB8"/>
    <w:rsid w:val="00D16478"/>
    <w:rsid w:val="00D16803"/>
    <w:rsid w:val="00D17BEC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AEE"/>
    <w:rsid w:val="00D30667"/>
    <w:rsid w:val="00D30CA4"/>
    <w:rsid w:val="00D31F7A"/>
    <w:rsid w:val="00D34B99"/>
    <w:rsid w:val="00D35DFF"/>
    <w:rsid w:val="00D35E98"/>
    <w:rsid w:val="00D36B1C"/>
    <w:rsid w:val="00D37504"/>
    <w:rsid w:val="00D37A4A"/>
    <w:rsid w:val="00D37E72"/>
    <w:rsid w:val="00D37FCE"/>
    <w:rsid w:val="00D4147F"/>
    <w:rsid w:val="00D41BA9"/>
    <w:rsid w:val="00D44ECF"/>
    <w:rsid w:val="00D4533F"/>
    <w:rsid w:val="00D47A2C"/>
    <w:rsid w:val="00D47E08"/>
    <w:rsid w:val="00D50539"/>
    <w:rsid w:val="00D519AA"/>
    <w:rsid w:val="00D51C0D"/>
    <w:rsid w:val="00D52576"/>
    <w:rsid w:val="00D528E2"/>
    <w:rsid w:val="00D52BD1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B46"/>
    <w:rsid w:val="00D66510"/>
    <w:rsid w:val="00D70A85"/>
    <w:rsid w:val="00D70C7B"/>
    <w:rsid w:val="00D7131B"/>
    <w:rsid w:val="00D716D3"/>
    <w:rsid w:val="00D728F6"/>
    <w:rsid w:val="00D74474"/>
    <w:rsid w:val="00D74F50"/>
    <w:rsid w:val="00D75A56"/>
    <w:rsid w:val="00D77964"/>
    <w:rsid w:val="00D801D7"/>
    <w:rsid w:val="00D81EFE"/>
    <w:rsid w:val="00D8264D"/>
    <w:rsid w:val="00D86030"/>
    <w:rsid w:val="00D86285"/>
    <w:rsid w:val="00D90F75"/>
    <w:rsid w:val="00D91D9F"/>
    <w:rsid w:val="00D93149"/>
    <w:rsid w:val="00D937DA"/>
    <w:rsid w:val="00D941B5"/>
    <w:rsid w:val="00D95A67"/>
    <w:rsid w:val="00D972C7"/>
    <w:rsid w:val="00D976FA"/>
    <w:rsid w:val="00DA082D"/>
    <w:rsid w:val="00DA098B"/>
    <w:rsid w:val="00DA1F93"/>
    <w:rsid w:val="00DA4FED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CF7"/>
    <w:rsid w:val="00DE5D81"/>
    <w:rsid w:val="00DE711A"/>
    <w:rsid w:val="00DE7243"/>
    <w:rsid w:val="00DE78B4"/>
    <w:rsid w:val="00DF03A6"/>
    <w:rsid w:val="00DF275F"/>
    <w:rsid w:val="00DF302D"/>
    <w:rsid w:val="00DF691D"/>
    <w:rsid w:val="00DF6A0F"/>
    <w:rsid w:val="00DF7093"/>
    <w:rsid w:val="00DF7870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65BF"/>
    <w:rsid w:val="00E27196"/>
    <w:rsid w:val="00E30F3F"/>
    <w:rsid w:val="00E312EA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1562"/>
    <w:rsid w:val="00E41D21"/>
    <w:rsid w:val="00E4245C"/>
    <w:rsid w:val="00E4344E"/>
    <w:rsid w:val="00E439CC"/>
    <w:rsid w:val="00E440E1"/>
    <w:rsid w:val="00E4430E"/>
    <w:rsid w:val="00E44588"/>
    <w:rsid w:val="00E44C2B"/>
    <w:rsid w:val="00E45BC6"/>
    <w:rsid w:val="00E472B5"/>
    <w:rsid w:val="00E477CD"/>
    <w:rsid w:val="00E50131"/>
    <w:rsid w:val="00E50497"/>
    <w:rsid w:val="00E517D5"/>
    <w:rsid w:val="00E54843"/>
    <w:rsid w:val="00E55AEB"/>
    <w:rsid w:val="00E56B42"/>
    <w:rsid w:val="00E6207E"/>
    <w:rsid w:val="00E620D5"/>
    <w:rsid w:val="00E6537A"/>
    <w:rsid w:val="00E6542E"/>
    <w:rsid w:val="00E6568F"/>
    <w:rsid w:val="00E6613E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4C2"/>
    <w:rsid w:val="00E83136"/>
    <w:rsid w:val="00E8442B"/>
    <w:rsid w:val="00E84A99"/>
    <w:rsid w:val="00E85F11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66F"/>
    <w:rsid w:val="00EB2BBE"/>
    <w:rsid w:val="00EB39E2"/>
    <w:rsid w:val="00EB3D35"/>
    <w:rsid w:val="00EB40EC"/>
    <w:rsid w:val="00EB477E"/>
    <w:rsid w:val="00EB4B68"/>
    <w:rsid w:val="00EB7627"/>
    <w:rsid w:val="00EB7784"/>
    <w:rsid w:val="00EC0B6F"/>
    <w:rsid w:val="00EC136E"/>
    <w:rsid w:val="00EC4DB4"/>
    <w:rsid w:val="00EC6625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A9B"/>
    <w:rsid w:val="00EE7627"/>
    <w:rsid w:val="00EF101F"/>
    <w:rsid w:val="00EF1171"/>
    <w:rsid w:val="00EF13B6"/>
    <w:rsid w:val="00EF16C7"/>
    <w:rsid w:val="00EF17D2"/>
    <w:rsid w:val="00EF2C55"/>
    <w:rsid w:val="00EF3F17"/>
    <w:rsid w:val="00EF4199"/>
    <w:rsid w:val="00EF5EB2"/>
    <w:rsid w:val="00EF709F"/>
    <w:rsid w:val="00EF73DE"/>
    <w:rsid w:val="00F0027D"/>
    <w:rsid w:val="00F0096A"/>
    <w:rsid w:val="00F0174D"/>
    <w:rsid w:val="00F01AC1"/>
    <w:rsid w:val="00F024B7"/>
    <w:rsid w:val="00F027B3"/>
    <w:rsid w:val="00F0284E"/>
    <w:rsid w:val="00F04826"/>
    <w:rsid w:val="00F06C88"/>
    <w:rsid w:val="00F0773C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B67"/>
    <w:rsid w:val="00F30ED9"/>
    <w:rsid w:val="00F30EF6"/>
    <w:rsid w:val="00F32C6D"/>
    <w:rsid w:val="00F32DA1"/>
    <w:rsid w:val="00F33719"/>
    <w:rsid w:val="00F35327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2104"/>
    <w:rsid w:val="00F62749"/>
    <w:rsid w:val="00F63326"/>
    <w:rsid w:val="00F63B34"/>
    <w:rsid w:val="00F6425F"/>
    <w:rsid w:val="00F64313"/>
    <w:rsid w:val="00F65305"/>
    <w:rsid w:val="00F657C5"/>
    <w:rsid w:val="00F669F5"/>
    <w:rsid w:val="00F66AD5"/>
    <w:rsid w:val="00F7091B"/>
    <w:rsid w:val="00F74388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52D5"/>
    <w:rsid w:val="00F955E4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897"/>
    <w:rsid w:val="00FA5A3D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196A"/>
    <w:rsid w:val="00FC24AE"/>
    <w:rsid w:val="00FC36C1"/>
    <w:rsid w:val="00FC4CF6"/>
    <w:rsid w:val="00FC4F38"/>
    <w:rsid w:val="00FC5A65"/>
    <w:rsid w:val="00FD34B0"/>
    <w:rsid w:val="00FD37E0"/>
    <w:rsid w:val="00FD4747"/>
    <w:rsid w:val="00FD6149"/>
    <w:rsid w:val="00FD6D3B"/>
    <w:rsid w:val="00FD7DA0"/>
    <w:rsid w:val="00FE0DAD"/>
    <w:rsid w:val="00FE2FA6"/>
    <w:rsid w:val="00FE715A"/>
    <w:rsid w:val="00FE77D6"/>
    <w:rsid w:val="00FF01B6"/>
    <w:rsid w:val="00FF2B18"/>
    <w:rsid w:val="00FF4036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1747C"/>
  <w15:chartTrackingRefBased/>
  <w15:docId w15:val="{8EB84BEA-2F5C-49A4-807E-169F12AE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624</Words>
  <Characters>3559</Characters>
  <Application>Microsoft Office Word</Application>
  <DocSecurity>0</DocSecurity>
  <PresentationFormat/>
  <Lines>29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21</cp:revision>
  <cp:lastPrinted>2025-02-20T01:04:00Z</cp:lastPrinted>
  <dcterms:created xsi:type="dcterms:W3CDTF">2025-10-21T01:37:00Z</dcterms:created>
  <dcterms:modified xsi:type="dcterms:W3CDTF">2026-04-22T07:18:00Z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