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3CC0962C" w14:textId="3277F71E" w:rsidR="00663A8A" w:rsidRDefault="00663A8A" w:rsidP="00332ABF">
      <w:pPr>
        <w:tabs>
          <w:tab w:val="left" w:pos="540"/>
        </w:tabs>
        <w:spacing w:before="40" w:after="40" w:line="276" w:lineRule="auto"/>
        <w:jc w:val="both"/>
        <w:rPr>
          <w:noProof/>
          <w:sz w:val="26"/>
          <w:szCs w:val="26"/>
          <w:lang w:val="pl-PL"/>
        </w:rPr>
      </w:pPr>
    </w:p>
    <w:p w14:paraId="08063277" w14:textId="77777777" w:rsidR="00663A8A" w:rsidRPr="00175F57" w:rsidRDefault="00663A8A" w:rsidP="001C7465">
      <w:pPr>
        <w:tabs>
          <w:tab w:val="left" w:pos="540"/>
        </w:tabs>
        <w:spacing w:before="40" w:after="40" w:line="276" w:lineRule="auto"/>
        <w:ind w:firstLine="547"/>
        <w:jc w:val="both"/>
        <w:rPr>
          <w:noProof/>
          <w:sz w:val="26"/>
          <w:szCs w:val="26"/>
          <w:lang w:val="pl-PL"/>
        </w:rPr>
      </w:pPr>
    </w:p>
    <w:tbl>
      <w:tblPr>
        <w:tblpPr w:leftFromText="180" w:rightFromText="180" w:vertAnchor="text" w:horzAnchor="page" w:tblpX="821" w:tblpY="-148"/>
        <w:tblW w:w="10740" w:type="dxa"/>
        <w:tblLook w:val="04A0" w:firstRow="1" w:lastRow="0" w:firstColumn="1" w:lastColumn="0" w:noHBand="0" w:noVBand="1"/>
      </w:tblPr>
      <w:tblGrid>
        <w:gridCol w:w="4928"/>
        <w:gridCol w:w="5812"/>
      </w:tblGrid>
      <w:tr w:rsidR="00175F57" w:rsidRPr="00175F57" w14:paraId="4E4CF9BC" w14:textId="77777777">
        <w:trPr>
          <w:trHeight w:val="390"/>
        </w:trPr>
        <w:tc>
          <w:tcPr>
            <w:tcW w:w="4928" w:type="dxa"/>
            <w:noWrap/>
            <w:vAlign w:val="center"/>
            <w:hideMark/>
          </w:tcPr>
          <w:p w14:paraId="2E4825EB" w14:textId="77777777" w:rsidR="00022602" w:rsidRPr="00175F57" w:rsidRDefault="00022602" w:rsidP="00432433">
            <w:pPr>
              <w:spacing w:line="276" w:lineRule="auto"/>
              <w:jc w:val="center"/>
              <w:rPr>
                <w:sz w:val="26"/>
                <w:szCs w:val="26"/>
                <w:lang w:val="vi-VN" w:eastAsia="vi-VN"/>
              </w:rPr>
            </w:pPr>
            <w:r w:rsidRPr="00175F57">
              <w:rPr>
                <w:sz w:val="26"/>
                <w:szCs w:val="26"/>
                <w:lang w:val="vi-VN" w:eastAsia="vi-VN"/>
              </w:rPr>
              <w:t>SỞ Y TẾ TỈNH KHÁNH HÒA</w:t>
            </w:r>
          </w:p>
        </w:tc>
        <w:tc>
          <w:tcPr>
            <w:tcW w:w="5812" w:type="dxa"/>
            <w:noWrap/>
            <w:vAlign w:val="center"/>
            <w:hideMark/>
          </w:tcPr>
          <w:p w14:paraId="20E362AB" w14:textId="77777777" w:rsidR="00022602" w:rsidRPr="00175F57" w:rsidRDefault="00022602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b/>
                <w:bCs/>
                <w:sz w:val="26"/>
                <w:szCs w:val="26"/>
                <w:lang w:val="vi-VN" w:eastAsia="vi-VN"/>
              </w:rPr>
              <w:t>CỘNG HÒA XÃ HỘI CHỦ NGHĨA VIỆT NAM</w:t>
            </w:r>
          </w:p>
        </w:tc>
      </w:tr>
      <w:tr w:rsidR="00175F57" w:rsidRPr="00175F57" w14:paraId="0EB32884" w14:textId="77777777">
        <w:trPr>
          <w:trHeight w:val="495"/>
        </w:trPr>
        <w:tc>
          <w:tcPr>
            <w:tcW w:w="4928" w:type="dxa"/>
            <w:noWrap/>
            <w:vAlign w:val="center"/>
            <w:hideMark/>
          </w:tcPr>
          <w:p w14:paraId="7A15834D" w14:textId="0D355464" w:rsidR="00022602" w:rsidRPr="00175F57" w:rsidRDefault="008707B1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8240" behindDoc="0" locked="0" layoutInCell="1" allowOverlap="1" wp14:anchorId="3C20F252" wp14:editId="269A6C31">
                      <wp:simplePos x="0" y="0"/>
                      <wp:positionH relativeFrom="column">
                        <wp:posOffset>590550</wp:posOffset>
                      </wp:positionH>
                      <wp:positionV relativeFrom="paragraph">
                        <wp:posOffset>205739</wp:posOffset>
                      </wp:positionV>
                      <wp:extent cx="1791970" cy="0"/>
                      <wp:effectExtent l="0" t="0" r="0" b="0"/>
                      <wp:wrapNone/>
                      <wp:docPr id="1462052556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79197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1F3019EB" id="Straight Connector 3" o:spid="_x0000_s1026" style="position:absolute;z-index:25165824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6.5pt,16.2pt" to="187.6pt,1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" strokecolor="windowTex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BỆNH VIỆN ĐA KHOA NINH THUẬN</w:t>
            </w:r>
          </w:p>
        </w:tc>
        <w:tc>
          <w:tcPr>
            <w:tcW w:w="5812" w:type="dxa"/>
            <w:noWrap/>
            <w:vAlign w:val="center"/>
            <w:hideMark/>
          </w:tcPr>
          <w:p w14:paraId="265B114B" w14:textId="4CED8703" w:rsidR="00022602" w:rsidRPr="00175F57" w:rsidRDefault="008707B1" w:rsidP="00432433">
            <w:pPr>
              <w:spacing w:line="276" w:lineRule="auto"/>
              <w:jc w:val="center"/>
              <w:rPr>
                <w:b/>
                <w:bCs/>
                <w:sz w:val="26"/>
                <w:szCs w:val="26"/>
                <w:lang w:val="vi-VN" w:eastAsia="vi-VN"/>
              </w:rPr>
            </w:pPr>
            <w:r w:rsidRPr="00175F57"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59264" behindDoc="0" locked="0" layoutInCell="1" allowOverlap="1" wp14:anchorId="56FD174B" wp14:editId="07330FB0">
                      <wp:simplePos x="0" y="0"/>
                      <wp:positionH relativeFrom="column">
                        <wp:posOffset>840740</wp:posOffset>
                      </wp:positionH>
                      <wp:positionV relativeFrom="paragraph">
                        <wp:posOffset>220979</wp:posOffset>
                      </wp:positionV>
                      <wp:extent cx="1838325" cy="0"/>
                      <wp:effectExtent l="0" t="0" r="0" b="0"/>
                      <wp:wrapNone/>
                      <wp:docPr id="735314017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      <w:pict>
                    <v:line w14:anchorId="77A936A8" id="Straight Connector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66.2pt,17.4pt" to="210.95pt,1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="00022602" w:rsidRPr="00175F57">
              <w:rPr>
                <w:b/>
                <w:bCs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175F57" w:rsidRPr="00175F57" w14:paraId="3C40558E" w14:textId="77777777">
        <w:trPr>
          <w:trHeight w:val="1514"/>
        </w:trPr>
        <w:tc>
          <w:tcPr>
            <w:tcW w:w="10740" w:type="dxa"/>
            <w:gridSpan w:val="2"/>
            <w:vAlign w:val="center"/>
            <w:hideMark/>
          </w:tcPr>
          <w:p w14:paraId="0A260142" w14:textId="77777777" w:rsidR="00022602" w:rsidRPr="00175F57" w:rsidRDefault="00022602" w:rsidP="00432433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</w:p>
          <w:p w14:paraId="6945F7CD" w14:textId="1D50792F" w:rsidR="00022602" w:rsidRPr="003D1807" w:rsidRDefault="00022602" w:rsidP="003D1807">
            <w:pPr>
              <w:spacing w:line="276" w:lineRule="auto"/>
              <w:jc w:val="center"/>
              <w:rPr>
                <w:b/>
                <w:bCs/>
                <w:sz w:val="28"/>
                <w:szCs w:val="28"/>
                <w:lang w:eastAsia="vi-VN"/>
              </w:rPr>
            </w:pP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t>PHỤ LỤC I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="00644F79" w:rsidRPr="00175F57">
              <w:t xml:space="preserve"> </w:t>
            </w:r>
            <w:r w:rsidR="00644F79" w:rsidRPr="00175F57">
              <w:rPr>
                <w:b/>
                <w:bCs/>
                <w:sz w:val="28"/>
                <w:szCs w:val="28"/>
                <w:lang w:val="vi-VN" w:eastAsia="vi-VN"/>
              </w:rPr>
              <w:t xml:space="preserve">DANH MỤC </w:t>
            </w:r>
            <w:r w:rsidR="003D1807">
              <w:rPr>
                <w:b/>
                <w:bCs/>
                <w:sz w:val="28"/>
                <w:szCs w:val="28"/>
                <w:lang w:eastAsia="vi-VN"/>
              </w:rPr>
              <w:t>MUA SẮM</w:t>
            </w:r>
            <w:r w:rsidR="004C01B9">
              <w:rPr>
                <w:b/>
                <w:bCs/>
                <w:sz w:val="28"/>
                <w:szCs w:val="28"/>
                <w:lang w:eastAsia="vi-VN"/>
              </w:rPr>
              <w:t xml:space="preserve"> MẶT </w:t>
            </w:r>
            <w:r w:rsidR="00A3020C">
              <w:rPr>
                <w:b/>
                <w:bCs/>
                <w:sz w:val="28"/>
                <w:szCs w:val="28"/>
                <w:lang w:eastAsia="vi-VN"/>
              </w:rPr>
              <w:t>NÚT NHẤN THANG MÁY VÀ DỊCH VỤ SỬA CHỮA NÔI SƠ SINH</w:t>
            </w:r>
            <w:r w:rsidR="00ED40EB">
              <w:rPr>
                <w:b/>
                <w:bCs/>
                <w:sz w:val="28"/>
                <w:szCs w:val="28"/>
                <w:lang w:eastAsia="vi-VN"/>
              </w:rPr>
              <w:t xml:space="preserve"> </w:t>
            </w:r>
            <w:r w:rsidR="00ED40EB" w:rsidRPr="00ED40EB">
              <w:rPr>
                <w:b/>
                <w:bCs/>
                <w:sz w:val="28"/>
                <w:szCs w:val="28"/>
                <w:lang w:val="vi-VN" w:eastAsia="vi-VN"/>
              </w:rPr>
              <w:t>TẠI BỆNH VIỆN ĐA KHOA NINH THUẬN</w:t>
            </w:r>
            <w:r w:rsidRPr="00175F57">
              <w:rPr>
                <w:b/>
                <w:bCs/>
                <w:sz w:val="28"/>
                <w:szCs w:val="28"/>
                <w:lang w:val="vi-VN" w:eastAsia="vi-VN"/>
              </w:rPr>
              <w:br/>
            </w:r>
            <w:r w:rsidRPr="00175F57">
              <w:rPr>
                <w:sz w:val="28"/>
                <w:szCs w:val="28"/>
                <w:lang w:val="vi-VN" w:eastAsia="vi-VN"/>
              </w:rPr>
              <w:t>(Đính kèm Thư yêu cầu  số             /TYC-BVNT  ngày            tháng</w:t>
            </w:r>
            <w:r w:rsidR="00033256">
              <w:rPr>
                <w:sz w:val="28"/>
                <w:szCs w:val="28"/>
                <w:lang w:val="vi-VN" w:eastAsia="vi-VN"/>
              </w:rPr>
              <w:t xml:space="preserve">  </w:t>
            </w:r>
            <w:r w:rsidR="00ED40EB">
              <w:rPr>
                <w:sz w:val="28"/>
                <w:szCs w:val="28"/>
                <w:lang w:eastAsia="vi-VN"/>
              </w:rPr>
              <w:t xml:space="preserve">    </w:t>
            </w:r>
            <w:r w:rsidR="001A48ED">
              <w:rPr>
                <w:sz w:val="28"/>
                <w:szCs w:val="28"/>
                <w:lang w:val="vi-VN" w:eastAsia="vi-VN"/>
              </w:rPr>
              <w:t xml:space="preserve"> </w:t>
            </w:r>
            <w:r w:rsidR="00082989" w:rsidRPr="00175F57">
              <w:rPr>
                <w:sz w:val="28"/>
                <w:szCs w:val="28"/>
                <w:lang w:val="vi-VN" w:eastAsia="vi-VN"/>
              </w:rPr>
              <w:t xml:space="preserve"> </w:t>
            </w:r>
            <w:r w:rsidRPr="00175F57">
              <w:rPr>
                <w:sz w:val="28"/>
                <w:szCs w:val="28"/>
                <w:lang w:val="vi-VN" w:eastAsia="vi-VN"/>
              </w:rPr>
              <w:t>năm 2025)</w:t>
            </w:r>
          </w:p>
        </w:tc>
      </w:tr>
    </w:tbl>
    <w:p w14:paraId="0B1EF983" w14:textId="77777777" w:rsidR="00022602" w:rsidRPr="00175F57" w:rsidRDefault="00022602" w:rsidP="00022602">
      <w:pPr>
        <w:tabs>
          <w:tab w:val="left" w:pos="1080"/>
          <w:tab w:val="left" w:pos="1978"/>
        </w:tabs>
        <w:rPr>
          <w:sz w:val="26"/>
          <w:szCs w:val="26"/>
          <w:lang w:val="vi-VN"/>
        </w:rPr>
      </w:pPr>
    </w:p>
    <w:tbl>
      <w:tblPr>
        <w:tblW w:w="9952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6"/>
        <w:gridCol w:w="1481"/>
        <w:gridCol w:w="4678"/>
        <w:gridCol w:w="992"/>
        <w:gridCol w:w="992"/>
        <w:gridCol w:w="993"/>
      </w:tblGrid>
      <w:tr w:rsidR="003D1807" w:rsidRPr="00680ED7" w14:paraId="234FF904" w14:textId="77777777" w:rsidTr="00B50E98">
        <w:trPr>
          <w:trHeight w:val="785"/>
          <w:tblHeader/>
        </w:trPr>
        <w:tc>
          <w:tcPr>
            <w:tcW w:w="816" w:type="dxa"/>
            <w:vAlign w:val="center"/>
          </w:tcPr>
          <w:p w14:paraId="1C060329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STT</w:t>
            </w:r>
          </w:p>
        </w:tc>
        <w:tc>
          <w:tcPr>
            <w:tcW w:w="1481" w:type="dxa"/>
            <w:vAlign w:val="center"/>
          </w:tcPr>
          <w:p w14:paraId="2DB40912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Danh mục thiết bị</w:t>
            </w:r>
          </w:p>
        </w:tc>
        <w:tc>
          <w:tcPr>
            <w:tcW w:w="4678" w:type="dxa"/>
            <w:vAlign w:val="center"/>
          </w:tcPr>
          <w:p w14:paraId="6ECCD4D2" w14:textId="1D541338" w:rsidR="003D1807" w:rsidRPr="0065314F" w:rsidRDefault="0065314F" w:rsidP="00B60F7B">
            <w:pPr>
              <w:jc w:val="center"/>
              <w:rPr>
                <w:sz w:val="28"/>
                <w:szCs w:val="28"/>
              </w:rPr>
            </w:pPr>
            <w:r w:rsidRPr="0065314F">
              <w:rPr>
                <w:rFonts w:eastAsia="Batang"/>
                <w:b/>
                <w:bCs/>
                <w:color w:val="000000" w:themeColor="text1"/>
                <w:sz w:val="28"/>
                <w:szCs w:val="28"/>
              </w:rPr>
              <w:t>Yêu cầu kỹ thuật</w:t>
            </w:r>
          </w:p>
        </w:tc>
        <w:tc>
          <w:tcPr>
            <w:tcW w:w="992" w:type="dxa"/>
            <w:vAlign w:val="center"/>
          </w:tcPr>
          <w:p w14:paraId="430D81F6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ĐVT</w:t>
            </w:r>
          </w:p>
        </w:tc>
        <w:tc>
          <w:tcPr>
            <w:tcW w:w="992" w:type="dxa"/>
            <w:vAlign w:val="center"/>
          </w:tcPr>
          <w:p w14:paraId="783F9600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>Số lượng</w:t>
            </w:r>
          </w:p>
        </w:tc>
        <w:tc>
          <w:tcPr>
            <w:tcW w:w="993" w:type="dxa"/>
            <w:vAlign w:val="center"/>
          </w:tcPr>
          <w:p w14:paraId="3A6A83D3" w14:textId="77777777" w:rsidR="003D1807" w:rsidRPr="00680ED7" w:rsidRDefault="003D1807" w:rsidP="00B60F7B">
            <w:pPr>
              <w:jc w:val="center"/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</w:pPr>
            <w:r w:rsidRPr="00680ED7">
              <w:rPr>
                <w:rFonts w:eastAsia="Batang"/>
                <w:b/>
                <w:bCs/>
                <w:color w:val="000000"/>
                <w:sz w:val="28"/>
                <w:szCs w:val="28"/>
                <w:lang w:val="vi-VN"/>
              </w:rPr>
              <w:t>Ghi chú</w:t>
            </w:r>
          </w:p>
        </w:tc>
      </w:tr>
      <w:tr w:rsidR="00314144" w:rsidRPr="00680ED7" w14:paraId="6243FC3B" w14:textId="77777777" w:rsidTr="00B50E98">
        <w:trPr>
          <w:trHeight w:val="837"/>
        </w:trPr>
        <w:tc>
          <w:tcPr>
            <w:tcW w:w="9952" w:type="dxa"/>
            <w:gridSpan w:val="6"/>
            <w:vAlign w:val="center"/>
          </w:tcPr>
          <w:p w14:paraId="759EA59A" w14:textId="123DED39" w:rsidR="00314144" w:rsidRPr="00680ED7" w:rsidRDefault="003B1A96" w:rsidP="00314144">
            <w:pPr>
              <w:rPr>
                <w:rFonts w:eastAsia="Batang"/>
                <w:b/>
                <w:bCs/>
                <w:color w:val="000000"/>
                <w:sz w:val="28"/>
                <w:szCs w:val="28"/>
              </w:rPr>
            </w:pPr>
            <w:r>
              <w:rPr>
                <w:rFonts w:eastAsia="Batang"/>
                <w:b/>
                <w:bCs/>
                <w:color w:val="000000"/>
                <w:sz w:val="28"/>
                <w:szCs w:val="28"/>
              </w:rPr>
              <w:t>NHÓM</w:t>
            </w:r>
            <w:r w:rsidR="00314144" w:rsidRPr="00680ED7">
              <w:rPr>
                <w:rFonts w:eastAsia="Batang"/>
                <w:b/>
                <w:bCs/>
                <w:color w:val="000000"/>
                <w:sz w:val="28"/>
                <w:szCs w:val="28"/>
              </w:rPr>
              <w:t xml:space="preserve"> 1: </w:t>
            </w:r>
            <w:r w:rsidR="008D3294">
              <w:rPr>
                <w:rFonts w:eastAsia="Batang"/>
                <w:b/>
                <w:bCs/>
                <w:color w:val="000000"/>
                <w:sz w:val="28"/>
                <w:szCs w:val="28"/>
              </w:rPr>
              <w:t>MUA SẮM MẶT NÚT NHẤN THANG MÁY</w:t>
            </w:r>
          </w:p>
        </w:tc>
      </w:tr>
      <w:tr w:rsidR="003D1807" w:rsidRPr="00680ED7" w14:paraId="41BEF110" w14:textId="77777777" w:rsidTr="00FA73EA">
        <w:trPr>
          <w:trHeight w:val="1701"/>
        </w:trPr>
        <w:tc>
          <w:tcPr>
            <w:tcW w:w="816" w:type="dxa"/>
            <w:vAlign w:val="center"/>
          </w:tcPr>
          <w:p w14:paraId="653043DD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481" w:type="dxa"/>
            <w:vAlign w:val="center"/>
          </w:tcPr>
          <w:p w14:paraId="48678751" w14:textId="72D72F95" w:rsidR="003D1807" w:rsidRPr="00680ED7" w:rsidRDefault="008D3294" w:rsidP="00B60F7B">
            <w:pPr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</w:rPr>
              <w:t>Mặt nút nhấn thang máy</w:t>
            </w:r>
            <w:r w:rsidR="003D1807" w:rsidRPr="00680ED7">
              <w:rPr>
                <w:color w:val="000000"/>
                <w:sz w:val="28"/>
                <w:szCs w:val="28"/>
                <w:lang w:val="vi-VN" w:eastAsia="vi-VN"/>
              </w:rPr>
              <w:t xml:space="preserve">  </w:t>
            </w:r>
          </w:p>
        </w:tc>
        <w:tc>
          <w:tcPr>
            <w:tcW w:w="4678" w:type="dxa"/>
            <w:vAlign w:val="center"/>
          </w:tcPr>
          <w:p w14:paraId="20F09968" w14:textId="77777777" w:rsidR="00B50E98" w:rsidRDefault="00021FD9" w:rsidP="00021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Tương thích với thang </w:t>
            </w:r>
            <w:r w:rsidR="004C3C5A">
              <w:rPr>
                <w:sz w:val="28"/>
                <w:szCs w:val="28"/>
              </w:rPr>
              <w:t xml:space="preserve">máy </w:t>
            </w:r>
            <w:r>
              <w:rPr>
                <w:sz w:val="28"/>
                <w:szCs w:val="28"/>
              </w:rPr>
              <w:t>Mitsu</w:t>
            </w:r>
            <w:r w:rsidR="00924AFF">
              <w:rPr>
                <w:sz w:val="28"/>
                <w:szCs w:val="28"/>
              </w:rPr>
              <w:t>bishi NexWay-S AW-P20-2S-60</w:t>
            </w:r>
            <w:r w:rsidR="00A277CC">
              <w:rPr>
                <w:sz w:val="28"/>
                <w:szCs w:val="28"/>
              </w:rPr>
              <w:t>MPM-7S/0</w:t>
            </w:r>
          </w:p>
          <w:p w14:paraId="46BF16A7" w14:textId="0077B55F" w:rsidR="004E35F3" w:rsidRPr="00021FD9" w:rsidRDefault="004E35F3" w:rsidP="00021FD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Bao gồm chi phí lắp đặt và chạy thử</w:t>
            </w:r>
          </w:p>
        </w:tc>
        <w:tc>
          <w:tcPr>
            <w:tcW w:w="992" w:type="dxa"/>
            <w:vAlign w:val="center"/>
          </w:tcPr>
          <w:p w14:paraId="2BD4D18C" w14:textId="39ED5C20" w:rsidR="003D1807" w:rsidRPr="00680ED7" w:rsidRDefault="008D3294" w:rsidP="00B60F7B">
            <w:pPr>
              <w:jc w:val="center"/>
              <w:rPr>
                <w:sz w:val="28"/>
                <w:szCs w:val="28"/>
                <w:lang w:val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1E77A946" w14:textId="6B68B2BC" w:rsidR="003D1807" w:rsidRPr="008D3294" w:rsidRDefault="008D3294" w:rsidP="00B60F7B">
            <w:pPr>
              <w:jc w:val="center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4</w:t>
            </w:r>
          </w:p>
        </w:tc>
        <w:tc>
          <w:tcPr>
            <w:tcW w:w="993" w:type="dxa"/>
            <w:vAlign w:val="center"/>
          </w:tcPr>
          <w:p w14:paraId="6FA5ABDB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  <w:tr w:rsidR="00314144" w:rsidRPr="00680ED7" w14:paraId="5B30F21C" w14:textId="77777777" w:rsidTr="00B50E98">
        <w:trPr>
          <w:trHeight w:val="887"/>
        </w:trPr>
        <w:tc>
          <w:tcPr>
            <w:tcW w:w="9952" w:type="dxa"/>
            <w:gridSpan w:val="6"/>
            <w:vAlign w:val="center"/>
          </w:tcPr>
          <w:p w14:paraId="1619146A" w14:textId="71D1766C" w:rsidR="00314144" w:rsidRPr="000272EE" w:rsidRDefault="004E35F3" w:rsidP="00B60F7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NHÓM</w:t>
            </w:r>
            <w:r w:rsidR="00680ED7">
              <w:rPr>
                <w:b/>
                <w:bCs/>
                <w:sz w:val="28"/>
                <w:szCs w:val="28"/>
              </w:rPr>
              <w:t xml:space="preserve"> 2: </w:t>
            </w:r>
            <w:r w:rsidR="000272EE">
              <w:rPr>
                <w:b/>
                <w:bCs/>
                <w:sz w:val="28"/>
                <w:szCs w:val="28"/>
              </w:rPr>
              <w:t>DỊCH VỤ SỬA CHỮA NÔI SƠ SINH</w:t>
            </w:r>
          </w:p>
        </w:tc>
      </w:tr>
      <w:tr w:rsidR="003D1807" w:rsidRPr="00680ED7" w14:paraId="547D5F77" w14:textId="77777777" w:rsidTr="00FA73EA">
        <w:trPr>
          <w:trHeight w:val="2924"/>
        </w:trPr>
        <w:tc>
          <w:tcPr>
            <w:tcW w:w="816" w:type="dxa"/>
            <w:vAlign w:val="center"/>
          </w:tcPr>
          <w:p w14:paraId="7FC50092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  <w:r w:rsidRPr="00680ED7">
              <w:rPr>
                <w:sz w:val="28"/>
                <w:szCs w:val="28"/>
                <w:lang w:val="vi-VN"/>
              </w:rPr>
              <w:t>1</w:t>
            </w:r>
          </w:p>
        </w:tc>
        <w:tc>
          <w:tcPr>
            <w:tcW w:w="1481" w:type="dxa"/>
            <w:vAlign w:val="center"/>
          </w:tcPr>
          <w:p w14:paraId="4DD96511" w14:textId="5690C8B2" w:rsidR="003D1807" w:rsidRPr="000272EE" w:rsidRDefault="000272EE" w:rsidP="00B60F7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Nôi sơ sinh</w:t>
            </w:r>
          </w:p>
        </w:tc>
        <w:tc>
          <w:tcPr>
            <w:tcW w:w="4678" w:type="dxa"/>
            <w:vAlign w:val="center"/>
          </w:tcPr>
          <w:p w14:paraId="53FB5B17" w14:textId="28670DD1" w:rsidR="0070105B" w:rsidRDefault="003D1807" w:rsidP="0070105B">
            <w:pPr>
              <w:rPr>
                <w:color w:val="000000"/>
                <w:sz w:val="28"/>
                <w:szCs w:val="28"/>
              </w:rPr>
            </w:pPr>
            <w:r w:rsidRPr="00680ED7">
              <w:rPr>
                <w:color w:val="000000"/>
                <w:sz w:val="28"/>
                <w:szCs w:val="28"/>
              </w:rPr>
              <w:t xml:space="preserve">- </w:t>
            </w:r>
            <w:r w:rsidR="0070105B">
              <w:rPr>
                <w:color w:val="000000"/>
                <w:sz w:val="28"/>
                <w:szCs w:val="28"/>
              </w:rPr>
              <w:t>Gia công nôi sơ sinh thành xe đẩy bệnh sơ sinh</w:t>
            </w:r>
            <w:r w:rsidR="00FA73EA">
              <w:rPr>
                <w:color w:val="000000"/>
                <w:sz w:val="28"/>
                <w:szCs w:val="28"/>
              </w:rPr>
              <w:t>.</w:t>
            </w:r>
          </w:p>
          <w:p w14:paraId="35378210" w14:textId="7105FA5B" w:rsidR="0070105B" w:rsidRDefault="0070105B" w:rsidP="0070105B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 Chất liệu: Inox 304, dày 1 ly</w:t>
            </w:r>
            <w:r>
              <w:rPr>
                <w:color w:val="000000"/>
                <w:sz w:val="28"/>
                <w:szCs w:val="28"/>
              </w:rPr>
              <w:br/>
              <w:t xml:space="preserve">- </w:t>
            </w:r>
            <w:r w:rsidR="00F64556">
              <w:rPr>
                <w:color w:val="000000"/>
                <w:sz w:val="28"/>
                <w:szCs w:val="28"/>
              </w:rPr>
              <w:t>Tận dụng nôi sơ sinh có sẵn tại khoa gắn thêm kệ để máy thở, bình oxy và 4 bánh xe để di chuyển bệnh.</w:t>
            </w:r>
          </w:p>
          <w:p w14:paraId="280713DF" w14:textId="4985ADBD" w:rsidR="003D1807" w:rsidRPr="00680ED7" w:rsidRDefault="00F64556" w:rsidP="003D1807">
            <w:pP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- </w:t>
            </w:r>
            <w:r w:rsidR="002A177C">
              <w:rPr>
                <w:color w:val="000000"/>
                <w:sz w:val="28"/>
                <w:szCs w:val="28"/>
              </w:rPr>
              <w:t>Công ty có thể</w:t>
            </w:r>
            <w:r w:rsidR="00B9161E">
              <w:rPr>
                <w:color w:val="000000"/>
                <w:sz w:val="28"/>
                <w:szCs w:val="28"/>
              </w:rPr>
              <w:t xml:space="preserve"> đến bệnh viện để khảo sát trước khi báo giá</w:t>
            </w:r>
            <w:r w:rsidR="00FA73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992" w:type="dxa"/>
            <w:vAlign w:val="center"/>
          </w:tcPr>
          <w:p w14:paraId="32920B8F" w14:textId="77777777" w:rsidR="003D1807" w:rsidRPr="00680ED7" w:rsidRDefault="003D1807" w:rsidP="00B60F7B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  <w:r w:rsidRPr="00680ED7">
              <w:rPr>
                <w:color w:val="000000"/>
                <w:sz w:val="28"/>
                <w:szCs w:val="28"/>
                <w:lang w:val="vi-VN" w:eastAsia="vi-VN"/>
              </w:rPr>
              <w:t>Cái</w:t>
            </w:r>
          </w:p>
        </w:tc>
        <w:tc>
          <w:tcPr>
            <w:tcW w:w="992" w:type="dxa"/>
            <w:vAlign w:val="center"/>
          </w:tcPr>
          <w:p w14:paraId="27D2339C" w14:textId="6C3B9F6F" w:rsidR="003D1807" w:rsidRPr="00680ED7" w:rsidRDefault="000272EE" w:rsidP="00B60F7B">
            <w:pPr>
              <w:jc w:val="center"/>
              <w:rPr>
                <w:color w:val="000000"/>
                <w:sz w:val="28"/>
                <w:szCs w:val="28"/>
                <w:lang w:eastAsia="vi-VN"/>
              </w:rPr>
            </w:pPr>
            <w:r>
              <w:rPr>
                <w:color w:val="000000"/>
                <w:sz w:val="28"/>
                <w:szCs w:val="28"/>
                <w:lang w:eastAsia="vi-VN"/>
              </w:rPr>
              <w:t>3</w:t>
            </w:r>
          </w:p>
        </w:tc>
        <w:tc>
          <w:tcPr>
            <w:tcW w:w="993" w:type="dxa"/>
            <w:vAlign w:val="center"/>
          </w:tcPr>
          <w:p w14:paraId="4612A629" w14:textId="77777777" w:rsidR="003D1807" w:rsidRPr="00680ED7" w:rsidRDefault="003D1807" w:rsidP="00B60F7B">
            <w:pPr>
              <w:jc w:val="center"/>
              <w:rPr>
                <w:sz w:val="28"/>
                <w:szCs w:val="28"/>
                <w:lang w:val="vi-VN"/>
              </w:rPr>
            </w:pPr>
          </w:p>
        </w:tc>
      </w:tr>
    </w:tbl>
    <w:p w14:paraId="442E0B20" w14:textId="77777777" w:rsidR="00E310C4" w:rsidRPr="00175F57" w:rsidRDefault="00E310C4" w:rsidP="00E310C4">
      <w:pPr>
        <w:rPr>
          <w:sz w:val="26"/>
          <w:szCs w:val="26"/>
          <w:lang w:val="vi-VN"/>
        </w:rPr>
        <w:sectPr w:rsidR="00E310C4" w:rsidRPr="00175F57" w:rsidSect="00D20167">
          <w:footerReference w:type="default" r:id="rId8"/>
          <w:pgSz w:w="11907" w:h="16840" w:code="9"/>
          <w:pgMar w:top="850" w:right="1138" w:bottom="850" w:left="1699" w:header="562" w:footer="562" w:gutter="0"/>
          <w:cols w:space="720"/>
          <w:docGrid w:linePitch="360"/>
        </w:sectPr>
      </w:pPr>
      <w:bookmarkStart w:id="0" w:name="_GoBack"/>
      <w:bookmarkEnd w:id="0"/>
    </w:p>
    <w:p w14:paraId="6EB3E520" w14:textId="53CD5453" w:rsidR="001F6DD9" w:rsidRPr="00332ABF" w:rsidRDefault="001F6DD9" w:rsidP="00332ABF">
      <w:pPr>
        <w:tabs>
          <w:tab w:val="left" w:pos="5819"/>
        </w:tabs>
      </w:pPr>
    </w:p>
    <w:sectPr w:rsidR="001F6DD9" w:rsidRPr="00332ABF" w:rsidSect="00332ABF">
      <w:footerReference w:type="default" r:id="rId9"/>
      <w:pgSz w:w="11907" w:h="16840" w:code="9"/>
      <w:pgMar w:top="1168" w:right="1021" w:bottom="1349" w:left="851" w:header="561" w:footer="56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16C2D6" w14:textId="77777777" w:rsidR="00EC0194" w:rsidRDefault="00EC0194">
      <w:r>
        <w:separator/>
      </w:r>
    </w:p>
  </w:endnote>
  <w:endnote w:type="continuationSeparator" w:id="0">
    <w:p w14:paraId="5F4C83DC" w14:textId="77777777" w:rsidR="00EC0194" w:rsidRDefault="00EC0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.VnArial">
    <w:charset w:val="00"/>
    <w:family w:val="swiss"/>
    <w:pitch w:val="variable"/>
    <w:sig w:usb0="00000007" w:usb1="00000000" w:usb2="00000000" w:usb3="00000000" w:csb0="00000013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Helvetica-Condense">
    <w:altName w:val="Times New Roman"/>
    <w:charset w:val="A3"/>
    <w:family w:val="auto"/>
    <w:pitch w:val="default"/>
    <w:sig w:usb0="20000001" w:usb1="00000000" w:usb2="00000000" w:usb3="00000000" w:csb0="000001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D59D0D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76F6CFB7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758B9112" w14:textId="77777777" w:rsidR="0017745B" w:rsidRDefault="001774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777AC" w14:textId="77777777" w:rsidR="0017745B" w:rsidRDefault="0017745B">
    <w:pPr>
      <w:pStyle w:val="Footer"/>
      <w:ind w:right="360"/>
      <w:rPr>
        <w:rFonts w:ascii="Helvetica-Condense" w:hAnsi="Helvetica-Condense" w:cs="Helvetica-Condense"/>
        <w:i/>
        <w:iCs/>
      </w:rPr>
    </w:pPr>
  </w:p>
  <w:p w14:paraId="04C6DA5A" w14:textId="77777777" w:rsidR="0017745B" w:rsidRDefault="0017745B">
    <w:pPr>
      <w:pStyle w:val="Footer"/>
      <w:framePr w:h="0" w:wrap="auto" w:vAnchor="text" w:hAnchor="margin" w:xAlign="right" w:y="1"/>
      <w:jc w:val="right"/>
      <w:rPr>
        <w:rStyle w:val="PageNumber"/>
        <w:iCs/>
        <w:sz w:val="20"/>
        <w:szCs w:val="20"/>
      </w:rPr>
    </w:pPr>
  </w:p>
  <w:p w14:paraId="5BB37281" w14:textId="77777777" w:rsidR="0017745B" w:rsidRDefault="0017745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8BB94F" w14:textId="77777777" w:rsidR="00EC0194" w:rsidRDefault="00EC0194">
      <w:r>
        <w:separator/>
      </w:r>
    </w:p>
  </w:footnote>
  <w:footnote w:type="continuationSeparator" w:id="0">
    <w:p w14:paraId="77DC2F47" w14:textId="77777777" w:rsidR="00EC0194" w:rsidRDefault="00EC01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85pt;height:11.85pt" o:bullet="t">
        <v:imagedata r:id="rId1" o:title=""/>
      </v:shape>
    </w:pict>
  </w:numPicBullet>
  <w:abstractNum w:abstractNumId="0" w15:restartNumberingAfterBreak="0">
    <w:nsid w:val="FFFFFF1D"/>
    <w:multiLevelType w:val="multilevel"/>
    <w:tmpl w:val="BCCC95B0"/>
    <w:lvl w:ilvl="0">
      <w:start w:val="1"/>
      <w:numFmt w:val="bullet"/>
      <w:lvlText w:val=""/>
      <w:lvlJc w:val="left"/>
      <w:pPr>
        <w:tabs>
          <w:tab w:val="num" w:pos="540"/>
        </w:tabs>
        <w:ind w:left="54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62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980"/>
        </w:tabs>
        <w:ind w:left="234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700"/>
        </w:tabs>
        <w:ind w:left="306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3420"/>
        </w:tabs>
        <w:ind w:left="378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4140"/>
        </w:tabs>
        <w:ind w:left="450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860"/>
        </w:tabs>
        <w:ind w:left="522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580"/>
        </w:tabs>
        <w:ind w:left="594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6300"/>
        </w:tabs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0000008"/>
    <w:multiLevelType w:val="multilevel"/>
    <w:tmpl w:val="0000000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A"/>
    <w:multiLevelType w:val="multilevel"/>
    <w:tmpl w:val="0000000A"/>
    <w:lvl w:ilvl="0">
      <w:start w:val="1"/>
      <w:numFmt w:val="decimal"/>
      <w:lvlText w:val="1.%1)"/>
      <w:lvlJc w:val="left"/>
      <w:pPr>
        <w:tabs>
          <w:tab w:val="num" w:pos="1655"/>
        </w:tabs>
        <w:ind w:left="1655" w:hanging="360"/>
      </w:pPr>
      <w:rPr>
        <w:rFonts w:hint="default"/>
      </w:rPr>
    </w:lvl>
    <w:lvl w:ilvl="1">
      <w:start w:val="1"/>
      <w:numFmt w:val="decimal"/>
      <w:lvlText w:val="1.%2)"/>
      <w:lvlJc w:val="right"/>
      <w:pPr>
        <w:tabs>
          <w:tab w:val="num" w:pos="1440"/>
        </w:tabs>
        <w:ind w:left="1440" w:hanging="360"/>
      </w:pPr>
      <w:rPr>
        <w:rFonts w:hint="default"/>
        <w:b/>
        <w:bCs/>
        <w:i/>
        <w:iCs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F"/>
    <w:multiLevelType w:val="multilevel"/>
    <w:tmpl w:val="0000000F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6"/>
    <w:multiLevelType w:val="multilevel"/>
    <w:tmpl w:val="00000016"/>
    <w:lvl w:ilvl="0">
      <w:start w:val="1"/>
      <w:numFmt w:val="bullet"/>
      <w:lvlText w:val=""/>
      <w:lvlJc w:val="left"/>
      <w:pPr>
        <w:tabs>
          <w:tab w:val="num" w:pos="1512"/>
        </w:tabs>
        <w:ind w:left="1512" w:hanging="288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00000026"/>
    <w:multiLevelType w:val="multilevel"/>
    <w:tmpl w:val="00000026"/>
    <w:lvl w:ilvl="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29"/>
    <w:multiLevelType w:val="multilevel"/>
    <w:tmpl w:val="00000029"/>
    <w:lvl w:ilvl="0">
      <w:start w:val="1"/>
      <w:numFmt w:val="upperRoman"/>
      <w:lvlText w:val="%1/"/>
      <w:lvlJc w:val="right"/>
      <w:pPr>
        <w:tabs>
          <w:tab w:val="num" w:pos="900"/>
        </w:tabs>
        <w:ind w:left="900" w:hanging="180"/>
      </w:pPr>
      <w:rPr>
        <w:rFonts w:hint="default"/>
        <w:b/>
        <w:bCs/>
        <w:i w:val="0"/>
        <w:iCs w:val="0"/>
      </w:rPr>
    </w:lvl>
    <w:lvl w:ilvl="1">
      <w:start w:val="1"/>
      <w:numFmt w:val="bullet"/>
      <w:lvlText w:val=""/>
      <w:lvlJc w:val="left"/>
      <w:pPr>
        <w:tabs>
          <w:tab w:val="num" w:pos="360"/>
        </w:tabs>
      </w:pPr>
      <w:rPr>
        <w:rFonts w:ascii="Wingdings" w:hAnsi="Wingdings" w:cs="Wingdings" w:hint="default"/>
      </w:rPr>
    </w:lvl>
    <w:lvl w:ilvl="2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 w15:restartNumberingAfterBreak="0">
    <w:nsid w:val="02495675"/>
    <w:multiLevelType w:val="hybridMultilevel"/>
    <w:tmpl w:val="AEE2A8E6"/>
    <w:lvl w:ilvl="0" w:tplc="1464C7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729695D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BC6084"/>
    <w:multiLevelType w:val="hybridMultilevel"/>
    <w:tmpl w:val="922631E8"/>
    <w:lvl w:ilvl="0" w:tplc="35B24FF4">
      <w:start w:val="1"/>
      <w:numFmt w:val="decimal"/>
      <w:lvlText w:val="%1."/>
      <w:lvlJc w:val="left"/>
      <w:pPr>
        <w:ind w:left="90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0" w15:restartNumberingAfterBreak="0">
    <w:nsid w:val="0ABB5079"/>
    <w:multiLevelType w:val="hybridMultilevel"/>
    <w:tmpl w:val="8BB649D8"/>
    <w:lvl w:ilvl="0" w:tplc="A056AFAA">
      <w:start w:val="1"/>
      <w:numFmt w:val="upp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1" w15:restartNumberingAfterBreak="0">
    <w:nsid w:val="0C5E210B"/>
    <w:multiLevelType w:val="hybridMultilevel"/>
    <w:tmpl w:val="77B832BE"/>
    <w:lvl w:ilvl="0" w:tplc="E40C1F7E">
      <w:start w:val="2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E89465C"/>
    <w:multiLevelType w:val="hybridMultilevel"/>
    <w:tmpl w:val="AC7EF7BE"/>
    <w:lvl w:ilvl="0" w:tplc="7368E4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800" w:hanging="360"/>
      </w:pPr>
    </w:lvl>
    <w:lvl w:ilvl="2" w:tplc="042A001B" w:tentative="1">
      <w:start w:val="1"/>
      <w:numFmt w:val="lowerRoman"/>
      <w:lvlText w:val="%3."/>
      <w:lvlJc w:val="right"/>
      <w:pPr>
        <w:ind w:left="2520" w:hanging="180"/>
      </w:pPr>
    </w:lvl>
    <w:lvl w:ilvl="3" w:tplc="042A000F" w:tentative="1">
      <w:start w:val="1"/>
      <w:numFmt w:val="decimal"/>
      <w:lvlText w:val="%4."/>
      <w:lvlJc w:val="left"/>
      <w:pPr>
        <w:ind w:left="3240" w:hanging="360"/>
      </w:pPr>
    </w:lvl>
    <w:lvl w:ilvl="4" w:tplc="042A0019" w:tentative="1">
      <w:start w:val="1"/>
      <w:numFmt w:val="lowerLetter"/>
      <w:lvlText w:val="%5."/>
      <w:lvlJc w:val="left"/>
      <w:pPr>
        <w:ind w:left="3960" w:hanging="360"/>
      </w:pPr>
    </w:lvl>
    <w:lvl w:ilvl="5" w:tplc="042A001B" w:tentative="1">
      <w:start w:val="1"/>
      <w:numFmt w:val="lowerRoman"/>
      <w:lvlText w:val="%6."/>
      <w:lvlJc w:val="right"/>
      <w:pPr>
        <w:ind w:left="4680" w:hanging="180"/>
      </w:pPr>
    </w:lvl>
    <w:lvl w:ilvl="6" w:tplc="042A000F" w:tentative="1">
      <w:start w:val="1"/>
      <w:numFmt w:val="decimal"/>
      <w:lvlText w:val="%7."/>
      <w:lvlJc w:val="left"/>
      <w:pPr>
        <w:ind w:left="5400" w:hanging="360"/>
      </w:pPr>
    </w:lvl>
    <w:lvl w:ilvl="7" w:tplc="042A0019" w:tentative="1">
      <w:start w:val="1"/>
      <w:numFmt w:val="lowerLetter"/>
      <w:lvlText w:val="%8."/>
      <w:lvlJc w:val="left"/>
      <w:pPr>
        <w:ind w:left="6120" w:hanging="360"/>
      </w:pPr>
    </w:lvl>
    <w:lvl w:ilvl="8" w:tplc="042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10E54BB0"/>
    <w:multiLevelType w:val="hybridMultilevel"/>
    <w:tmpl w:val="F9280FA2"/>
    <w:lvl w:ilvl="0" w:tplc="743ECC08">
      <w:start w:val="1"/>
      <w:numFmt w:val="lowerRoman"/>
      <w:lvlText w:val="%1."/>
      <w:lvlJc w:val="left"/>
      <w:pPr>
        <w:ind w:left="126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4" w15:restartNumberingAfterBreak="0">
    <w:nsid w:val="1C8147F7"/>
    <w:multiLevelType w:val="hybridMultilevel"/>
    <w:tmpl w:val="F81E4CC8"/>
    <w:lvl w:ilvl="0" w:tplc="B16AA6E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C56DA1"/>
    <w:multiLevelType w:val="hybridMultilevel"/>
    <w:tmpl w:val="CD0821E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9D1A15"/>
    <w:multiLevelType w:val="hybridMultilevel"/>
    <w:tmpl w:val="197E4358"/>
    <w:lvl w:ilvl="0" w:tplc="A49CA290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2E6C1B7F"/>
    <w:multiLevelType w:val="hybridMultilevel"/>
    <w:tmpl w:val="BCB4EB74"/>
    <w:lvl w:ilvl="0" w:tplc="6BB22B94">
      <w:start w:val="1"/>
      <w:numFmt w:val="decimal"/>
      <w:lvlText w:val="%1."/>
      <w:lvlJc w:val="left"/>
      <w:pPr>
        <w:ind w:left="907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627" w:hanging="360"/>
      </w:pPr>
    </w:lvl>
    <w:lvl w:ilvl="2" w:tplc="0409001B" w:tentative="1">
      <w:start w:val="1"/>
      <w:numFmt w:val="lowerRoman"/>
      <w:lvlText w:val="%3."/>
      <w:lvlJc w:val="right"/>
      <w:pPr>
        <w:ind w:left="2347" w:hanging="180"/>
      </w:pPr>
    </w:lvl>
    <w:lvl w:ilvl="3" w:tplc="0409000F" w:tentative="1">
      <w:start w:val="1"/>
      <w:numFmt w:val="decimal"/>
      <w:lvlText w:val="%4."/>
      <w:lvlJc w:val="left"/>
      <w:pPr>
        <w:ind w:left="3067" w:hanging="360"/>
      </w:pPr>
    </w:lvl>
    <w:lvl w:ilvl="4" w:tplc="04090019" w:tentative="1">
      <w:start w:val="1"/>
      <w:numFmt w:val="lowerLetter"/>
      <w:lvlText w:val="%5."/>
      <w:lvlJc w:val="left"/>
      <w:pPr>
        <w:ind w:left="3787" w:hanging="360"/>
      </w:pPr>
    </w:lvl>
    <w:lvl w:ilvl="5" w:tplc="0409001B" w:tentative="1">
      <w:start w:val="1"/>
      <w:numFmt w:val="lowerRoman"/>
      <w:lvlText w:val="%6."/>
      <w:lvlJc w:val="right"/>
      <w:pPr>
        <w:ind w:left="4507" w:hanging="180"/>
      </w:pPr>
    </w:lvl>
    <w:lvl w:ilvl="6" w:tplc="0409000F" w:tentative="1">
      <w:start w:val="1"/>
      <w:numFmt w:val="decimal"/>
      <w:lvlText w:val="%7."/>
      <w:lvlJc w:val="left"/>
      <w:pPr>
        <w:ind w:left="5227" w:hanging="360"/>
      </w:pPr>
    </w:lvl>
    <w:lvl w:ilvl="7" w:tplc="04090019" w:tentative="1">
      <w:start w:val="1"/>
      <w:numFmt w:val="lowerLetter"/>
      <w:lvlText w:val="%8."/>
      <w:lvlJc w:val="left"/>
      <w:pPr>
        <w:ind w:left="5947" w:hanging="360"/>
      </w:pPr>
    </w:lvl>
    <w:lvl w:ilvl="8" w:tplc="0409001B" w:tentative="1">
      <w:start w:val="1"/>
      <w:numFmt w:val="lowerRoman"/>
      <w:lvlText w:val="%9."/>
      <w:lvlJc w:val="right"/>
      <w:pPr>
        <w:ind w:left="6667" w:hanging="180"/>
      </w:pPr>
    </w:lvl>
  </w:abstractNum>
  <w:abstractNum w:abstractNumId="18" w15:restartNumberingAfterBreak="0">
    <w:nsid w:val="309A36A9"/>
    <w:multiLevelType w:val="hybridMultilevel"/>
    <w:tmpl w:val="1DC808E0"/>
    <w:lvl w:ilvl="0" w:tplc="62EA4576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EF3327"/>
    <w:multiLevelType w:val="hybridMultilevel"/>
    <w:tmpl w:val="B3D48360"/>
    <w:lvl w:ilvl="0" w:tplc="39F4A6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987484"/>
    <w:multiLevelType w:val="hybridMultilevel"/>
    <w:tmpl w:val="A50AE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8E68E9"/>
    <w:multiLevelType w:val="hybridMultilevel"/>
    <w:tmpl w:val="B1C69EA4"/>
    <w:lvl w:ilvl="0" w:tplc="FFBA37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450F3"/>
    <w:multiLevelType w:val="hybridMultilevel"/>
    <w:tmpl w:val="9ECCA73E"/>
    <w:lvl w:ilvl="0" w:tplc="C6D6AC6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6B078E"/>
    <w:multiLevelType w:val="hybridMultilevel"/>
    <w:tmpl w:val="022224E6"/>
    <w:lvl w:ilvl="0" w:tplc="1046935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C742213"/>
    <w:multiLevelType w:val="hybridMultilevel"/>
    <w:tmpl w:val="AF701166"/>
    <w:lvl w:ilvl="0" w:tplc="E9002946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009782A"/>
    <w:multiLevelType w:val="hybridMultilevel"/>
    <w:tmpl w:val="231651EE"/>
    <w:lvl w:ilvl="0" w:tplc="8252F25A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63370BCD"/>
    <w:multiLevelType w:val="hybridMultilevel"/>
    <w:tmpl w:val="492450F6"/>
    <w:lvl w:ilvl="0" w:tplc="76260A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65CC7FD2"/>
    <w:multiLevelType w:val="hybridMultilevel"/>
    <w:tmpl w:val="476A21CA"/>
    <w:lvl w:ilvl="0" w:tplc="C58ADA6E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67963FCD"/>
    <w:multiLevelType w:val="hybridMultilevel"/>
    <w:tmpl w:val="8DDE0354"/>
    <w:lvl w:ilvl="0" w:tplc="5F06CC0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C22564"/>
    <w:multiLevelType w:val="hybridMultilevel"/>
    <w:tmpl w:val="B6208DAC"/>
    <w:lvl w:ilvl="0" w:tplc="FB3CCE8E">
      <w:start w:val="17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69DA1A73"/>
    <w:multiLevelType w:val="hybridMultilevel"/>
    <w:tmpl w:val="A5FC5CA6"/>
    <w:lvl w:ilvl="0" w:tplc="9D36BEA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B9054E6"/>
    <w:multiLevelType w:val="hybridMultilevel"/>
    <w:tmpl w:val="BAB2C8F6"/>
    <w:lvl w:ilvl="0" w:tplc="5E78BF0C">
      <w:start w:val="1"/>
      <w:numFmt w:val="decimal"/>
      <w:lvlText w:val="%1."/>
      <w:lvlJc w:val="right"/>
      <w:pPr>
        <w:ind w:left="927" w:hanging="360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2" w15:restartNumberingAfterBreak="0">
    <w:nsid w:val="6DDC62FB"/>
    <w:multiLevelType w:val="hybridMultilevel"/>
    <w:tmpl w:val="EA882BA2"/>
    <w:lvl w:ilvl="0" w:tplc="A78057C8">
      <w:start w:val="1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3" w15:restartNumberingAfterBreak="0">
    <w:nsid w:val="70374A36"/>
    <w:multiLevelType w:val="hybridMultilevel"/>
    <w:tmpl w:val="B7081BCA"/>
    <w:lvl w:ilvl="0" w:tplc="CE7ACD32">
      <w:start w:val="1"/>
      <w:numFmt w:val="bullet"/>
      <w:lvlText w:val="-"/>
      <w:lvlJc w:val="left"/>
      <w:pPr>
        <w:ind w:left="126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7" w:hanging="360"/>
      </w:pPr>
      <w:rPr>
        <w:rFonts w:ascii="Wingdings" w:hAnsi="Wingdings" w:hint="default"/>
      </w:rPr>
    </w:lvl>
  </w:abstractNum>
  <w:abstractNum w:abstractNumId="34" w15:restartNumberingAfterBreak="0">
    <w:nsid w:val="708A38F3"/>
    <w:multiLevelType w:val="hybridMultilevel"/>
    <w:tmpl w:val="DAFC7C6C"/>
    <w:lvl w:ilvl="0" w:tplc="4D98541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75311B1B"/>
    <w:multiLevelType w:val="hybridMultilevel"/>
    <w:tmpl w:val="C48CA7BA"/>
    <w:lvl w:ilvl="0" w:tplc="C9740B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72A682F"/>
    <w:multiLevelType w:val="hybridMultilevel"/>
    <w:tmpl w:val="F7309432"/>
    <w:lvl w:ilvl="0" w:tplc="11682D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DC7570"/>
    <w:multiLevelType w:val="hybridMultilevel"/>
    <w:tmpl w:val="F474C012"/>
    <w:lvl w:ilvl="0" w:tplc="471C8F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89A78B1"/>
    <w:multiLevelType w:val="hybridMultilevel"/>
    <w:tmpl w:val="5BD4292E"/>
    <w:lvl w:ilvl="0" w:tplc="3F1C9504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DA1532"/>
    <w:multiLevelType w:val="hybridMultilevel"/>
    <w:tmpl w:val="94A862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CF517E6"/>
    <w:multiLevelType w:val="hybridMultilevel"/>
    <w:tmpl w:val="05226B36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E846CF7"/>
    <w:multiLevelType w:val="hybridMultilevel"/>
    <w:tmpl w:val="5B5896C2"/>
    <w:lvl w:ilvl="0" w:tplc="14CE8DFA">
      <w:start w:val="7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5"/>
  </w:num>
  <w:num w:numId="5">
    <w:abstractNumId w:val="3"/>
  </w:num>
  <w:num w:numId="6">
    <w:abstractNumId w:val="1"/>
  </w:num>
  <w:num w:numId="7">
    <w:abstractNumId w:val="0"/>
  </w:num>
  <w:num w:numId="8">
    <w:abstractNumId w:val="34"/>
  </w:num>
  <w:num w:numId="9">
    <w:abstractNumId w:val="16"/>
  </w:num>
  <w:num w:numId="10">
    <w:abstractNumId w:val="27"/>
  </w:num>
  <w:num w:numId="11">
    <w:abstractNumId w:val="41"/>
  </w:num>
  <w:num w:numId="12">
    <w:abstractNumId w:val="23"/>
  </w:num>
  <w:num w:numId="13">
    <w:abstractNumId w:val="39"/>
  </w:num>
  <w:num w:numId="14">
    <w:abstractNumId w:val="20"/>
  </w:num>
  <w:num w:numId="15">
    <w:abstractNumId w:val="32"/>
  </w:num>
  <w:num w:numId="16">
    <w:abstractNumId w:val="22"/>
  </w:num>
  <w:num w:numId="17">
    <w:abstractNumId w:val="11"/>
  </w:num>
  <w:num w:numId="18">
    <w:abstractNumId w:val="15"/>
  </w:num>
  <w:num w:numId="19">
    <w:abstractNumId w:val="29"/>
  </w:num>
  <w:num w:numId="20">
    <w:abstractNumId w:val="24"/>
  </w:num>
  <w:num w:numId="21">
    <w:abstractNumId w:val="13"/>
  </w:num>
  <w:num w:numId="22">
    <w:abstractNumId w:val="10"/>
  </w:num>
  <w:num w:numId="23">
    <w:abstractNumId w:val="17"/>
  </w:num>
  <w:num w:numId="24">
    <w:abstractNumId w:val="18"/>
  </w:num>
  <w:num w:numId="25">
    <w:abstractNumId w:val="37"/>
  </w:num>
  <w:num w:numId="26">
    <w:abstractNumId w:val="35"/>
  </w:num>
  <w:num w:numId="27">
    <w:abstractNumId w:val="28"/>
  </w:num>
  <w:num w:numId="28">
    <w:abstractNumId w:val="7"/>
  </w:num>
  <w:num w:numId="29">
    <w:abstractNumId w:val="40"/>
  </w:num>
  <w:num w:numId="30">
    <w:abstractNumId w:val="25"/>
  </w:num>
  <w:num w:numId="31">
    <w:abstractNumId w:val="26"/>
  </w:num>
  <w:num w:numId="32">
    <w:abstractNumId w:val="33"/>
  </w:num>
  <w:num w:numId="33">
    <w:abstractNumId w:val="9"/>
  </w:num>
  <w:num w:numId="34">
    <w:abstractNumId w:val="38"/>
  </w:num>
  <w:num w:numId="35">
    <w:abstractNumId w:val="19"/>
  </w:num>
  <w:num w:numId="36">
    <w:abstractNumId w:val="12"/>
  </w:num>
  <w:num w:numId="37">
    <w:abstractNumId w:val="8"/>
  </w:num>
  <w:num w:numId="38">
    <w:abstractNumId w:val="21"/>
  </w:num>
  <w:num w:numId="39">
    <w:abstractNumId w:val="31"/>
  </w:num>
  <w:num w:numId="40">
    <w:abstractNumId w:val="36"/>
  </w:num>
  <w:num w:numId="41">
    <w:abstractNumId w:val="30"/>
  </w:num>
  <w:num w:numId="4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6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00027"/>
    <w:rsid w:val="0000100A"/>
    <w:rsid w:val="00003382"/>
    <w:rsid w:val="000058E0"/>
    <w:rsid w:val="00006038"/>
    <w:rsid w:val="00006FBE"/>
    <w:rsid w:val="00007EF5"/>
    <w:rsid w:val="000111F2"/>
    <w:rsid w:val="00011D8B"/>
    <w:rsid w:val="000122AE"/>
    <w:rsid w:val="0001249D"/>
    <w:rsid w:val="00017776"/>
    <w:rsid w:val="00017DF4"/>
    <w:rsid w:val="00020D9D"/>
    <w:rsid w:val="00021FD9"/>
    <w:rsid w:val="00022602"/>
    <w:rsid w:val="00025333"/>
    <w:rsid w:val="00025752"/>
    <w:rsid w:val="00025BC5"/>
    <w:rsid w:val="00026E93"/>
    <w:rsid w:val="000272EE"/>
    <w:rsid w:val="00027989"/>
    <w:rsid w:val="00027B8F"/>
    <w:rsid w:val="000302D4"/>
    <w:rsid w:val="000309D6"/>
    <w:rsid w:val="00031CFA"/>
    <w:rsid w:val="00031F50"/>
    <w:rsid w:val="000326BB"/>
    <w:rsid w:val="00033256"/>
    <w:rsid w:val="000336FD"/>
    <w:rsid w:val="000354EC"/>
    <w:rsid w:val="00035907"/>
    <w:rsid w:val="00035D48"/>
    <w:rsid w:val="0003678F"/>
    <w:rsid w:val="00037EA4"/>
    <w:rsid w:val="000414EB"/>
    <w:rsid w:val="000416A4"/>
    <w:rsid w:val="00042849"/>
    <w:rsid w:val="0004339B"/>
    <w:rsid w:val="000434C3"/>
    <w:rsid w:val="00044602"/>
    <w:rsid w:val="00044A8B"/>
    <w:rsid w:val="00044FE1"/>
    <w:rsid w:val="00045FE0"/>
    <w:rsid w:val="0004617C"/>
    <w:rsid w:val="000462DA"/>
    <w:rsid w:val="00046402"/>
    <w:rsid w:val="00047BA4"/>
    <w:rsid w:val="00051542"/>
    <w:rsid w:val="0005363B"/>
    <w:rsid w:val="00055BDD"/>
    <w:rsid w:val="00055BE3"/>
    <w:rsid w:val="0005653C"/>
    <w:rsid w:val="0005670B"/>
    <w:rsid w:val="000602A7"/>
    <w:rsid w:val="000607D4"/>
    <w:rsid w:val="0006110B"/>
    <w:rsid w:val="0006333D"/>
    <w:rsid w:val="000635CA"/>
    <w:rsid w:val="00064AA8"/>
    <w:rsid w:val="00065ECF"/>
    <w:rsid w:val="00071B1A"/>
    <w:rsid w:val="0007287C"/>
    <w:rsid w:val="00074441"/>
    <w:rsid w:val="00076E30"/>
    <w:rsid w:val="00077683"/>
    <w:rsid w:val="000816F0"/>
    <w:rsid w:val="00081A9E"/>
    <w:rsid w:val="00082027"/>
    <w:rsid w:val="000823E7"/>
    <w:rsid w:val="00082989"/>
    <w:rsid w:val="00085BEF"/>
    <w:rsid w:val="00086333"/>
    <w:rsid w:val="00086F8F"/>
    <w:rsid w:val="00092122"/>
    <w:rsid w:val="000946DA"/>
    <w:rsid w:val="00094DEA"/>
    <w:rsid w:val="00095A6C"/>
    <w:rsid w:val="000963FA"/>
    <w:rsid w:val="00096EEE"/>
    <w:rsid w:val="00097883"/>
    <w:rsid w:val="000A124F"/>
    <w:rsid w:val="000A1520"/>
    <w:rsid w:val="000A18B8"/>
    <w:rsid w:val="000A257B"/>
    <w:rsid w:val="000A551E"/>
    <w:rsid w:val="000A6661"/>
    <w:rsid w:val="000A74CD"/>
    <w:rsid w:val="000A7673"/>
    <w:rsid w:val="000B117D"/>
    <w:rsid w:val="000B1A60"/>
    <w:rsid w:val="000B2E35"/>
    <w:rsid w:val="000B2F67"/>
    <w:rsid w:val="000B34C8"/>
    <w:rsid w:val="000B355A"/>
    <w:rsid w:val="000B4537"/>
    <w:rsid w:val="000B5A8C"/>
    <w:rsid w:val="000B61B5"/>
    <w:rsid w:val="000B645A"/>
    <w:rsid w:val="000B6FD5"/>
    <w:rsid w:val="000B70DA"/>
    <w:rsid w:val="000C1FD0"/>
    <w:rsid w:val="000C3CE1"/>
    <w:rsid w:val="000C5BC5"/>
    <w:rsid w:val="000C61E0"/>
    <w:rsid w:val="000C74C3"/>
    <w:rsid w:val="000D02FE"/>
    <w:rsid w:val="000D062A"/>
    <w:rsid w:val="000D263E"/>
    <w:rsid w:val="000D28EB"/>
    <w:rsid w:val="000D56DF"/>
    <w:rsid w:val="000D5A32"/>
    <w:rsid w:val="000D5BD9"/>
    <w:rsid w:val="000D68AA"/>
    <w:rsid w:val="000D69BF"/>
    <w:rsid w:val="000D6FFA"/>
    <w:rsid w:val="000E0347"/>
    <w:rsid w:val="000E6E35"/>
    <w:rsid w:val="000E6E36"/>
    <w:rsid w:val="000E752A"/>
    <w:rsid w:val="000F17FE"/>
    <w:rsid w:val="000F1E69"/>
    <w:rsid w:val="000F4BB1"/>
    <w:rsid w:val="000F6915"/>
    <w:rsid w:val="000F742D"/>
    <w:rsid w:val="000F74BD"/>
    <w:rsid w:val="000F7DC4"/>
    <w:rsid w:val="0010065F"/>
    <w:rsid w:val="00101747"/>
    <w:rsid w:val="001028B1"/>
    <w:rsid w:val="00102A0A"/>
    <w:rsid w:val="00103649"/>
    <w:rsid w:val="00103719"/>
    <w:rsid w:val="00103958"/>
    <w:rsid w:val="00104B19"/>
    <w:rsid w:val="00105815"/>
    <w:rsid w:val="00105C6F"/>
    <w:rsid w:val="00106A2C"/>
    <w:rsid w:val="0010727D"/>
    <w:rsid w:val="00110589"/>
    <w:rsid w:val="001118F9"/>
    <w:rsid w:val="00111CF5"/>
    <w:rsid w:val="001128E1"/>
    <w:rsid w:val="00114838"/>
    <w:rsid w:val="00114866"/>
    <w:rsid w:val="0011601C"/>
    <w:rsid w:val="001162F8"/>
    <w:rsid w:val="00117014"/>
    <w:rsid w:val="001203DD"/>
    <w:rsid w:val="0012127F"/>
    <w:rsid w:val="00121A52"/>
    <w:rsid w:val="001227AE"/>
    <w:rsid w:val="001238D3"/>
    <w:rsid w:val="00123B5B"/>
    <w:rsid w:val="00125337"/>
    <w:rsid w:val="00127C43"/>
    <w:rsid w:val="00130061"/>
    <w:rsid w:val="00131199"/>
    <w:rsid w:val="00132356"/>
    <w:rsid w:val="001334AA"/>
    <w:rsid w:val="00134216"/>
    <w:rsid w:val="00134A94"/>
    <w:rsid w:val="00134AB2"/>
    <w:rsid w:val="001365AC"/>
    <w:rsid w:val="001379E2"/>
    <w:rsid w:val="0014073E"/>
    <w:rsid w:val="00141BC2"/>
    <w:rsid w:val="00143E5C"/>
    <w:rsid w:val="00143F78"/>
    <w:rsid w:val="001442E0"/>
    <w:rsid w:val="001452C3"/>
    <w:rsid w:val="00145B75"/>
    <w:rsid w:val="00147193"/>
    <w:rsid w:val="00150F66"/>
    <w:rsid w:val="0015247B"/>
    <w:rsid w:val="001533FE"/>
    <w:rsid w:val="00156584"/>
    <w:rsid w:val="0015678B"/>
    <w:rsid w:val="001570AF"/>
    <w:rsid w:val="0015770D"/>
    <w:rsid w:val="0016189C"/>
    <w:rsid w:val="00161E95"/>
    <w:rsid w:val="00161EEC"/>
    <w:rsid w:val="0016213A"/>
    <w:rsid w:val="00162911"/>
    <w:rsid w:val="001635E5"/>
    <w:rsid w:val="0016548B"/>
    <w:rsid w:val="00167A30"/>
    <w:rsid w:val="00171882"/>
    <w:rsid w:val="00172A27"/>
    <w:rsid w:val="00172B49"/>
    <w:rsid w:val="00172BEA"/>
    <w:rsid w:val="00173D30"/>
    <w:rsid w:val="00175164"/>
    <w:rsid w:val="00175F57"/>
    <w:rsid w:val="0017745B"/>
    <w:rsid w:val="0017748D"/>
    <w:rsid w:val="0018002F"/>
    <w:rsid w:val="00180C67"/>
    <w:rsid w:val="001815DE"/>
    <w:rsid w:val="0018581F"/>
    <w:rsid w:val="00185B72"/>
    <w:rsid w:val="001863A5"/>
    <w:rsid w:val="00186A0F"/>
    <w:rsid w:val="00190665"/>
    <w:rsid w:val="0019094B"/>
    <w:rsid w:val="00192A22"/>
    <w:rsid w:val="00192C3C"/>
    <w:rsid w:val="00194477"/>
    <w:rsid w:val="00194DA4"/>
    <w:rsid w:val="001961AC"/>
    <w:rsid w:val="00197A9C"/>
    <w:rsid w:val="001A0180"/>
    <w:rsid w:val="001A1631"/>
    <w:rsid w:val="001A48ED"/>
    <w:rsid w:val="001A4B49"/>
    <w:rsid w:val="001A4C94"/>
    <w:rsid w:val="001A53D4"/>
    <w:rsid w:val="001A557E"/>
    <w:rsid w:val="001A5CD6"/>
    <w:rsid w:val="001A7A62"/>
    <w:rsid w:val="001B0243"/>
    <w:rsid w:val="001B0457"/>
    <w:rsid w:val="001B0D51"/>
    <w:rsid w:val="001B28FF"/>
    <w:rsid w:val="001B2A22"/>
    <w:rsid w:val="001B34EC"/>
    <w:rsid w:val="001B36D0"/>
    <w:rsid w:val="001B4ABB"/>
    <w:rsid w:val="001B6F76"/>
    <w:rsid w:val="001B6FB9"/>
    <w:rsid w:val="001B73C1"/>
    <w:rsid w:val="001B7FA3"/>
    <w:rsid w:val="001C0206"/>
    <w:rsid w:val="001C13D4"/>
    <w:rsid w:val="001C32A9"/>
    <w:rsid w:val="001C392F"/>
    <w:rsid w:val="001C3A8D"/>
    <w:rsid w:val="001C3CEE"/>
    <w:rsid w:val="001C43A6"/>
    <w:rsid w:val="001C4F1A"/>
    <w:rsid w:val="001C7465"/>
    <w:rsid w:val="001C79DC"/>
    <w:rsid w:val="001D175B"/>
    <w:rsid w:val="001D18BA"/>
    <w:rsid w:val="001D2F0C"/>
    <w:rsid w:val="001D3093"/>
    <w:rsid w:val="001D733D"/>
    <w:rsid w:val="001D7C02"/>
    <w:rsid w:val="001E1089"/>
    <w:rsid w:val="001E252E"/>
    <w:rsid w:val="001E4108"/>
    <w:rsid w:val="001E6EF5"/>
    <w:rsid w:val="001F1F97"/>
    <w:rsid w:val="001F3459"/>
    <w:rsid w:val="001F3BC6"/>
    <w:rsid w:val="001F45CE"/>
    <w:rsid w:val="001F5577"/>
    <w:rsid w:val="001F5E83"/>
    <w:rsid w:val="001F6946"/>
    <w:rsid w:val="001F6A32"/>
    <w:rsid w:val="001F6BF4"/>
    <w:rsid w:val="001F6DD9"/>
    <w:rsid w:val="002004D8"/>
    <w:rsid w:val="0020085E"/>
    <w:rsid w:val="0020203D"/>
    <w:rsid w:val="00204402"/>
    <w:rsid w:val="00204DE4"/>
    <w:rsid w:val="002051A5"/>
    <w:rsid w:val="0020540F"/>
    <w:rsid w:val="0021129F"/>
    <w:rsid w:val="00212552"/>
    <w:rsid w:val="002133F8"/>
    <w:rsid w:val="0021374E"/>
    <w:rsid w:val="00214926"/>
    <w:rsid w:val="00215A76"/>
    <w:rsid w:val="00216B91"/>
    <w:rsid w:val="00221B44"/>
    <w:rsid w:val="00222FD0"/>
    <w:rsid w:val="002234D9"/>
    <w:rsid w:val="0022395E"/>
    <w:rsid w:val="002244C7"/>
    <w:rsid w:val="00225602"/>
    <w:rsid w:val="00230F80"/>
    <w:rsid w:val="002310A5"/>
    <w:rsid w:val="002328A9"/>
    <w:rsid w:val="00233127"/>
    <w:rsid w:val="00233CA9"/>
    <w:rsid w:val="00233DAC"/>
    <w:rsid w:val="002345AC"/>
    <w:rsid w:val="00240160"/>
    <w:rsid w:val="00240E25"/>
    <w:rsid w:val="002419A4"/>
    <w:rsid w:val="00242437"/>
    <w:rsid w:val="00242460"/>
    <w:rsid w:val="00242DD4"/>
    <w:rsid w:val="002430D1"/>
    <w:rsid w:val="002434E8"/>
    <w:rsid w:val="00243515"/>
    <w:rsid w:val="00244653"/>
    <w:rsid w:val="0024475F"/>
    <w:rsid w:val="00246670"/>
    <w:rsid w:val="002501B6"/>
    <w:rsid w:val="002501D9"/>
    <w:rsid w:val="0025081C"/>
    <w:rsid w:val="0025141A"/>
    <w:rsid w:val="00251DE6"/>
    <w:rsid w:val="002520A8"/>
    <w:rsid w:val="0025262D"/>
    <w:rsid w:val="00252F4B"/>
    <w:rsid w:val="002530FA"/>
    <w:rsid w:val="002539AF"/>
    <w:rsid w:val="002541E3"/>
    <w:rsid w:val="00254D15"/>
    <w:rsid w:val="0025657B"/>
    <w:rsid w:val="00256E02"/>
    <w:rsid w:val="00256E88"/>
    <w:rsid w:val="00264CBA"/>
    <w:rsid w:val="00266126"/>
    <w:rsid w:val="00270559"/>
    <w:rsid w:val="002708AA"/>
    <w:rsid w:val="00271C54"/>
    <w:rsid w:val="00273694"/>
    <w:rsid w:val="002749A1"/>
    <w:rsid w:val="00274F18"/>
    <w:rsid w:val="00275C67"/>
    <w:rsid w:val="00277678"/>
    <w:rsid w:val="002803AA"/>
    <w:rsid w:val="00280DFF"/>
    <w:rsid w:val="00281F32"/>
    <w:rsid w:val="00284FE2"/>
    <w:rsid w:val="002864EA"/>
    <w:rsid w:val="00287087"/>
    <w:rsid w:val="002874B3"/>
    <w:rsid w:val="002877BB"/>
    <w:rsid w:val="00287B45"/>
    <w:rsid w:val="00291D59"/>
    <w:rsid w:val="002924FC"/>
    <w:rsid w:val="002926E2"/>
    <w:rsid w:val="00293741"/>
    <w:rsid w:val="00294307"/>
    <w:rsid w:val="002946D0"/>
    <w:rsid w:val="0029537E"/>
    <w:rsid w:val="0029653D"/>
    <w:rsid w:val="00296CA1"/>
    <w:rsid w:val="0029774B"/>
    <w:rsid w:val="002A1690"/>
    <w:rsid w:val="002A177C"/>
    <w:rsid w:val="002A1796"/>
    <w:rsid w:val="002A203D"/>
    <w:rsid w:val="002A2A15"/>
    <w:rsid w:val="002A4EA9"/>
    <w:rsid w:val="002A6681"/>
    <w:rsid w:val="002B1BDC"/>
    <w:rsid w:val="002B1D79"/>
    <w:rsid w:val="002B545A"/>
    <w:rsid w:val="002B6DEE"/>
    <w:rsid w:val="002B7810"/>
    <w:rsid w:val="002C0F6A"/>
    <w:rsid w:val="002C1F4C"/>
    <w:rsid w:val="002C2A1F"/>
    <w:rsid w:val="002C2A75"/>
    <w:rsid w:val="002C48F3"/>
    <w:rsid w:val="002C4CCF"/>
    <w:rsid w:val="002C6AEA"/>
    <w:rsid w:val="002D364A"/>
    <w:rsid w:val="002D632A"/>
    <w:rsid w:val="002E1529"/>
    <w:rsid w:val="002E1DF6"/>
    <w:rsid w:val="002E2395"/>
    <w:rsid w:val="002E2E50"/>
    <w:rsid w:val="002E3542"/>
    <w:rsid w:val="002E3766"/>
    <w:rsid w:val="002E50B8"/>
    <w:rsid w:val="002E5CB0"/>
    <w:rsid w:val="002E5CFF"/>
    <w:rsid w:val="002E5E69"/>
    <w:rsid w:val="002E683D"/>
    <w:rsid w:val="002E6A51"/>
    <w:rsid w:val="002E7AE2"/>
    <w:rsid w:val="002F0D2C"/>
    <w:rsid w:val="002F1A8D"/>
    <w:rsid w:val="002F4556"/>
    <w:rsid w:val="002F64C2"/>
    <w:rsid w:val="002F73CD"/>
    <w:rsid w:val="002F7E97"/>
    <w:rsid w:val="00300159"/>
    <w:rsid w:val="00300197"/>
    <w:rsid w:val="00301A0F"/>
    <w:rsid w:val="003026DE"/>
    <w:rsid w:val="0030455A"/>
    <w:rsid w:val="00304F1C"/>
    <w:rsid w:val="00305141"/>
    <w:rsid w:val="00305D03"/>
    <w:rsid w:val="00305D0A"/>
    <w:rsid w:val="00306D18"/>
    <w:rsid w:val="003070B4"/>
    <w:rsid w:val="00310628"/>
    <w:rsid w:val="0031094F"/>
    <w:rsid w:val="00310FC2"/>
    <w:rsid w:val="00311FEA"/>
    <w:rsid w:val="003122D1"/>
    <w:rsid w:val="00314144"/>
    <w:rsid w:val="00316B11"/>
    <w:rsid w:val="00317280"/>
    <w:rsid w:val="00317D42"/>
    <w:rsid w:val="00321728"/>
    <w:rsid w:val="0032375C"/>
    <w:rsid w:val="003242B5"/>
    <w:rsid w:val="003272FD"/>
    <w:rsid w:val="003306A2"/>
    <w:rsid w:val="003327E3"/>
    <w:rsid w:val="003328AE"/>
    <w:rsid w:val="00332ABF"/>
    <w:rsid w:val="003343C4"/>
    <w:rsid w:val="003343F6"/>
    <w:rsid w:val="003348AD"/>
    <w:rsid w:val="003349CA"/>
    <w:rsid w:val="00334EF0"/>
    <w:rsid w:val="00335031"/>
    <w:rsid w:val="003350FD"/>
    <w:rsid w:val="00335E65"/>
    <w:rsid w:val="00336A5B"/>
    <w:rsid w:val="003409EF"/>
    <w:rsid w:val="00341ED4"/>
    <w:rsid w:val="00342847"/>
    <w:rsid w:val="00342F17"/>
    <w:rsid w:val="003432DF"/>
    <w:rsid w:val="00344B29"/>
    <w:rsid w:val="003466F4"/>
    <w:rsid w:val="00346749"/>
    <w:rsid w:val="00350E05"/>
    <w:rsid w:val="00350EB1"/>
    <w:rsid w:val="003514C4"/>
    <w:rsid w:val="00351965"/>
    <w:rsid w:val="00355069"/>
    <w:rsid w:val="00356C04"/>
    <w:rsid w:val="003616AC"/>
    <w:rsid w:val="0036466C"/>
    <w:rsid w:val="00365043"/>
    <w:rsid w:val="00365C8C"/>
    <w:rsid w:val="00370067"/>
    <w:rsid w:val="003706C1"/>
    <w:rsid w:val="00372FC5"/>
    <w:rsid w:val="003750CD"/>
    <w:rsid w:val="003756CB"/>
    <w:rsid w:val="00375BA2"/>
    <w:rsid w:val="00381ECF"/>
    <w:rsid w:val="003825B4"/>
    <w:rsid w:val="00382A81"/>
    <w:rsid w:val="00382C7E"/>
    <w:rsid w:val="00383AA9"/>
    <w:rsid w:val="00383ED9"/>
    <w:rsid w:val="003845EE"/>
    <w:rsid w:val="00384986"/>
    <w:rsid w:val="00387562"/>
    <w:rsid w:val="003906CD"/>
    <w:rsid w:val="003912EB"/>
    <w:rsid w:val="0039185D"/>
    <w:rsid w:val="00392380"/>
    <w:rsid w:val="0039425C"/>
    <w:rsid w:val="003946C7"/>
    <w:rsid w:val="0039599D"/>
    <w:rsid w:val="003964E3"/>
    <w:rsid w:val="00396C8D"/>
    <w:rsid w:val="003A0B91"/>
    <w:rsid w:val="003A0F66"/>
    <w:rsid w:val="003A1283"/>
    <w:rsid w:val="003A588F"/>
    <w:rsid w:val="003A5E0A"/>
    <w:rsid w:val="003A67C8"/>
    <w:rsid w:val="003A686D"/>
    <w:rsid w:val="003A7DEE"/>
    <w:rsid w:val="003B1A96"/>
    <w:rsid w:val="003B2469"/>
    <w:rsid w:val="003B2922"/>
    <w:rsid w:val="003B2E98"/>
    <w:rsid w:val="003B2F69"/>
    <w:rsid w:val="003B475C"/>
    <w:rsid w:val="003B47EF"/>
    <w:rsid w:val="003B4C2D"/>
    <w:rsid w:val="003B6266"/>
    <w:rsid w:val="003B6368"/>
    <w:rsid w:val="003C26C0"/>
    <w:rsid w:val="003C283A"/>
    <w:rsid w:val="003C35BC"/>
    <w:rsid w:val="003C5045"/>
    <w:rsid w:val="003C5231"/>
    <w:rsid w:val="003C63BD"/>
    <w:rsid w:val="003C65E0"/>
    <w:rsid w:val="003C6A3A"/>
    <w:rsid w:val="003D0069"/>
    <w:rsid w:val="003D1807"/>
    <w:rsid w:val="003D1A43"/>
    <w:rsid w:val="003D4BB0"/>
    <w:rsid w:val="003D5B65"/>
    <w:rsid w:val="003D7B61"/>
    <w:rsid w:val="003D7C85"/>
    <w:rsid w:val="003E0E39"/>
    <w:rsid w:val="003E1000"/>
    <w:rsid w:val="003E1136"/>
    <w:rsid w:val="003E1D07"/>
    <w:rsid w:val="003E3566"/>
    <w:rsid w:val="003E3A8D"/>
    <w:rsid w:val="003E5056"/>
    <w:rsid w:val="003E6A49"/>
    <w:rsid w:val="003E7A78"/>
    <w:rsid w:val="003E7D61"/>
    <w:rsid w:val="003F00E5"/>
    <w:rsid w:val="003F0F3B"/>
    <w:rsid w:val="003F1388"/>
    <w:rsid w:val="003F1F4E"/>
    <w:rsid w:val="003F286C"/>
    <w:rsid w:val="003F2A07"/>
    <w:rsid w:val="003F3EE9"/>
    <w:rsid w:val="003F48E4"/>
    <w:rsid w:val="003F4DBA"/>
    <w:rsid w:val="003F5D34"/>
    <w:rsid w:val="004014A4"/>
    <w:rsid w:val="00402901"/>
    <w:rsid w:val="00402BAF"/>
    <w:rsid w:val="004057A9"/>
    <w:rsid w:val="004057EC"/>
    <w:rsid w:val="00405F4A"/>
    <w:rsid w:val="00406474"/>
    <w:rsid w:val="00407222"/>
    <w:rsid w:val="00407F40"/>
    <w:rsid w:val="004122A0"/>
    <w:rsid w:val="00412719"/>
    <w:rsid w:val="00414A75"/>
    <w:rsid w:val="00416E47"/>
    <w:rsid w:val="00417876"/>
    <w:rsid w:val="00421415"/>
    <w:rsid w:val="0042184E"/>
    <w:rsid w:val="00422FF3"/>
    <w:rsid w:val="00423B07"/>
    <w:rsid w:val="00423B5B"/>
    <w:rsid w:val="004241B2"/>
    <w:rsid w:val="00424BDA"/>
    <w:rsid w:val="0042760F"/>
    <w:rsid w:val="00427A8C"/>
    <w:rsid w:val="00427DE9"/>
    <w:rsid w:val="00430566"/>
    <w:rsid w:val="00430AC2"/>
    <w:rsid w:val="00430CB7"/>
    <w:rsid w:val="00431B4A"/>
    <w:rsid w:val="00432433"/>
    <w:rsid w:val="00432AED"/>
    <w:rsid w:val="00433A91"/>
    <w:rsid w:val="004358D9"/>
    <w:rsid w:val="00440296"/>
    <w:rsid w:val="00440914"/>
    <w:rsid w:val="00440B14"/>
    <w:rsid w:val="00440B56"/>
    <w:rsid w:val="00442068"/>
    <w:rsid w:val="0044613B"/>
    <w:rsid w:val="00447B85"/>
    <w:rsid w:val="00450030"/>
    <w:rsid w:val="00451B6C"/>
    <w:rsid w:val="004551B4"/>
    <w:rsid w:val="00455834"/>
    <w:rsid w:val="00456553"/>
    <w:rsid w:val="0045700A"/>
    <w:rsid w:val="00460148"/>
    <w:rsid w:val="00460A94"/>
    <w:rsid w:val="00461184"/>
    <w:rsid w:val="00462E45"/>
    <w:rsid w:val="0046535C"/>
    <w:rsid w:val="00466E6E"/>
    <w:rsid w:val="004679DE"/>
    <w:rsid w:val="004704F3"/>
    <w:rsid w:val="004707B7"/>
    <w:rsid w:val="00472AAF"/>
    <w:rsid w:val="004742B9"/>
    <w:rsid w:val="004746B6"/>
    <w:rsid w:val="00475DE0"/>
    <w:rsid w:val="00476BB7"/>
    <w:rsid w:val="00480491"/>
    <w:rsid w:val="004813D2"/>
    <w:rsid w:val="00482093"/>
    <w:rsid w:val="004832EC"/>
    <w:rsid w:val="00483421"/>
    <w:rsid w:val="00484060"/>
    <w:rsid w:val="0048417E"/>
    <w:rsid w:val="00484488"/>
    <w:rsid w:val="00486A87"/>
    <w:rsid w:val="00486D9C"/>
    <w:rsid w:val="00487B90"/>
    <w:rsid w:val="00490084"/>
    <w:rsid w:val="00490594"/>
    <w:rsid w:val="00491E6A"/>
    <w:rsid w:val="004926A2"/>
    <w:rsid w:val="004935FC"/>
    <w:rsid w:val="0049388B"/>
    <w:rsid w:val="00494238"/>
    <w:rsid w:val="004947C3"/>
    <w:rsid w:val="004948C6"/>
    <w:rsid w:val="00495890"/>
    <w:rsid w:val="00496689"/>
    <w:rsid w:val="0049693F"/>
    <w:rsid w:val="00496CA2"/>
    <w:rsid w:val="00497284"/>
    <w:rsid w:val="004979A8"/>
    <w:rsid w:val="004A0588"/>
    <w:rsid w:val="004A0F21"/>
    <w:rsid w:val="004A2D00"/>
    <w:rsid w:val="004A2D26"/>
    <w:rsid w:val="004A2FA2"/>
    <w:rsid w:val="004A3288"/>
    <w:rsid w:val="004A5C33"/>
    <w:rsid w:val="004A7A0F"/>
    <w:rsid w:val="004B0737"/>
    <w:rsid w:val="004B199C"/>
    <w:rsid w:val="004B2E0C"/>
    <w:rsid w:val="004B2FA5"/>
    <w:rsid w:val="004B3008"/>
    <w:rsid w:val="004B382D"/>
    <w:rsid w:val="004B5272"/>
    <w:rsid w:val="004B5299"/>
    <w:rsid w:val="004B5876"/>
    <w:rsid w:val="004B7164"/>
    <w:rsid w:val="004B7583"/>
    <w:rsid w:val="004B765C"/>
    <w:rsid w:val="004B79B1"/>
    <w:rsid w:val="004C01B9"/>
    <w:rsid w:val="004C0C27"/>
    <w:rsid w:val="004C141A"/>
    <w:rsid w:val="004C2033"/>
    <w:rsid w:val="004C2467"/>
    <w:rsid w:val="004C3C5A"/>
    <w:rsid w:val="004C3C7A"/>
    <w:rsid w:val="004C5A50"/>
    <w:rsid w:val="004C66BF"/>
    <w:rsid w:val="004C6F92"/>
    <w:rsid w:val="004C73B4"/>
    <w:rsid w:val="004C773A"/>
    <w:rsid w:val="004C7C27"/>
    <w:rsid w:val="004D02D7"/>
    <w:rsid w:val="004D0774"/>
    <w:rsid w:val="004D2ACA"/>
    <w:rsid w:val="004D2E9C"/>
    <w:rsid w:val="004D33D4"/>
    <w:rsid w:val="004D4A75"/>
    <w:rsid w:val="004D53BF"/>
    <w:rsid w:val="004D7C13"/>
    <w:rsid w:val="004E01D7"/>
    <w:rsid w:val="004E223E"/>
    <w:rsid w:val="004E25F8"/>
    <w:rsid w:val="004E2A10"/>
    <w:rsid w:val="004E32AA"/>
    <w:rsid w:val="004E35F3"/>
    <w:rsid w:val="004E3701"/>
    <w:rsid w:val="004E4983"/>
    <w:rsid w:val="004E5596"/>
    <w:rsid w:val="004E5D16"/>
    <w:rsid w:val="004E5DC0"/>
    <w:rsid w:val="004E6B7A"/>
    <w:rsid w:val="004F02AF"/>
    <w:rsid w:val="004F28D2"/>
    <w:rsid w:val="004F2F37"/>
    <w:rsid w:val="004F2FB8"/>
    <w:rsid w:val="004F42ED"/>
    <w:rsid w:val="004F4A30"/>
    <w:rsid w:val="004F4CB5"/>
    <w:rsid w:val="004F6E84"/>
    <w:rsid w:val="004F7029"/>
    <w:rsid w:val="00500AAA"/>
    <w:rsid w:val="005016E5"/>
    <w:rsid w:val="00503AC2"/>
    <w:rsid w:val="005046A9"/>
    <w:rsid w:val="00506C39"/>
    <w:rsid w:val="00511C5F"/>
    <w:rsid w:val="00512D17"/>
    <w:rsid w:val="0051453D"/>
    <w:rsid w:val="005201DF"/>
    <w:rsid w:val="00520624"/>
    <w:rsid w:val="005216CF"/>
    <w:rsid w:val="005221AC"/>
    <w:rsid w:val="00523F80"/>
    <w:rsid w:val="005242CF"/>
    <w:rsid w:val="00524A7D"/>
    <w:rsid w:val="00524AFF"/>
    <w:rsid w:val="00525FD8"/>
    <w:rsid w:val="00526F3B"/>
    <w:rsid w:val="00531E74"/>
    <w:rsid w:val="005350E0"/>
    <w:rsid w:val="00537183"/>
    <w:rsid w:val="00537470"/>
    <w:rsid w:val="00537AB1"/>
    <w:rsid w:val="00541C18"/>
    <w:rsid w:val="0054202F"/>
    <w:rsid w:val="00544331"/>
    <w:rsid w:val="005443AD"/>
    <w:rsid w:val="005474CF"/>
    <w:rsid w:val="0055132A"/>
    <w:rsid w:val="00551817"/>
    <w:rsid w:val="0055439C"/>
    <w:rsid w:val="0055447D"/>
    <w:rsid w:val="00554D5F"/>
    <w:rsid w:val="00556380"/>
    <w:rsid w:val="005563FE"/>
    <w:rsid w:val="00557410"/>
    <w:rsid w:val="005575BC"/>
    <w:rsid w:val="00557BEE"/>
    <w:rsid w:val="005612FE"/>
    <w:rsid w:val="00561763"/>
    <w:rsid w:val="0056276B"/>
    <w:rsid w:val="00564416"/>
    <w:rsid w:val="00564ACB"/>
    <w:rsid w:val="00565D12"/>
    <w:rsid w:val="00565E06"/>
    <w:rsid w:val="00565E9D"/>
    <w:rsid w:val="005662D1"/>
    <w:rsid w:val="00571305"/>
    <w:rsid w:val="00571572"/>
    <w:rsid w:val="00573676"/>
    <w:rsid w:val="005742A3"/>
    <w:rsid w:val="00574FA8"/>
    <w:rsid w:val="00575CE4"/>
    <w:rsid w:val="005813C6"/>
    <w:rsid w:val="00581B66"/>
    <w:rsid w:val="00581FFE"/>
    <w:rsid w:val="00582911"/>
    <w:rsid w:val="005837AE"/>
    <w:rsid w:val="005855A0"/>
    <w:rsid w:val="00587D7E"/>
    <w:rsid w:val="00591518"/>
    <w:rsid w:val="00592BBC"/>
    <w:rsid w:val="00593735"/>
    <w:rsid w:val="00594A96"/>
    <w:rsid w:val="005A0011"/>
    <w:rsid w:val="005A0480"/>
    <w:rsid w:val="005A2372"/>
    <w:rsid w:val="005A286C"/>
    <w:rsid w:val="005A333E"/>
    <w:rsid w:val="005A4511"/>
    <w:rsid w:val="005A660E"/>
    <w:rsid w:val="005A68D1"/>
    <w:rsid w:val="005A7443"/>
    <w:rsid w:val="005A7BFD"/>
    <w:rsid w:val="005A7D12"/>
    <w:rsid w:val="005B0FFE"/>
    <w:rsid w:val="005B295E"/>
    <w:rsid w:val="005B2D9E"/>
    <w:rsid w:val="005B363C"/>
    <w:rsid w:val="005B3EFF"/>
    <w:rsid w:val="005B6762"/>
    <w:rsid w:val="005C0434"/>
    <w:rsid w:val="005C0908"/>
    <w:rsid w:val="005C1C83"/>
    <w:rsid w:val="005C2553"/>
    <w:rsid w:val="005C2ABC"/>
    <w:rsid w:val="005C3C6C"/>
    <w:rsid w:val="005C4C8E"/>
    <w:rsid w:val="005C4CCB"/>
    <w:rsid w:val="005C531D"/>
    <w:rsid w:val="005C6C85"/>
    <w:rsid w:val="005C71D7"/>
    <w:rsid w:val="005C73E8"/>
    <w:rsid w:val="005C76B5"/>
    <w:rsid w:val="005D04F7"/>
    <w:rsid w:val="005D0770"/>
    <w:rsid w:val="005D1ECA"/>
    <w:rsid w:val="005D25F8"/>
    <w:rsid w:val="005D43A2"/>
    <w:rsid w:val="005D5271"/>
    <w:rsid w:val="005D5E5D"/>
    <w:rsid w:val="005D660A"/>
    <w:rsid w:val="005D6A39"/>
    <w:rsid w:val="005E1668"/>
    <w:rsid w:val="005E2DBA"/>
    <w:rsid w:val="005E3224"/>
    <w:rsid w:val="005E3ACD"/>
    <w:rsid w:val="005E3CF8"/>
    <w:rsid w:val="005E4543"/>
    <w:rsid w:val="005E4E9A"/>
    <w:rsid w:val="005E5002"/>
    <w:rsid w:val="005E580D"/>
    <w:rsid w:val="005F02FC"/>
    <w:rsid w:val="005F058C"/>
    <w:rsid w:val="005F2EFC"/>
    <w:rsid w:val="005F323E"/>
    <w:rsid w:val="005F3247"/>
    <w:rsid w:val="005F358F"/>
    <w:rsid w:val="005F3FD2"/>
    <w:rsid w:val="005F43FC"/>
    <w:rsid w:val="005F7422"/>
    <w:rsid w:val="00604AF7"/>
    <w:rsid w:val="00604FDF"/>
    <w:rsid w:val="006051C2"/>
    <w:rsid w:val="006111E1"/>
    <w:rsid w:val="00612C47"/>
    <w:rsid w:val="00613A71"/>
    <w:rsid w:val="00614E2C"/>
    <w:rsid w:val="00617942"/>
    <w:rsid w:val="00617BFA"/>
    <w:rsid w:val="006203D6"/>
    <w:rsid w:val="006206A3"/>
    <w:rsid w:val="0062097B"/>
    <w:rsid w:val="00623065"/>
    <w:rsid w:val="0062352A"/>
    <w:rsid w:val="00624F10"/>
    <w:rsid w:val="0062526B"/>
    <w:rsid w:val="00625F41"/>
    <w:rsid w:val="006264FB"/>
    <w:rsid w:val="006300F2"/>
    <w:rsid w:val="00630D67"/>
    <w:rsid w:val="00631D49"/>
    <w:rsid w:val="006323F0"/>
    <w:rsid w:val="006326A2"/>
    <w:rsid w:val="00633065"/>
    <w:rsid w:val="00634660"/>
    <w:rsid w:val="00635476"/>
    <w:rsid w:val="00636CE2"/>
    <w:rsid w:val="00641183"/>
    <w:rsid w:val="006420E2"/>
    <w:rsid w:val="00642AB8"/>
    <w:rsid w:val="0064388E"/>
    <w:rsid w:val="00644D1A"/>
    <w:rsid w:val="00644F79"/>
    <w:rsid w:val="006466EE"/>
    <w:rsid w:val="0064782D"/>
    <w:rsid w:val="0064785B"/>
    <w:rsid w:val="006509AC"/>
    <w:rsid w:val="00650E6A"/>
    <w:rsid w:val="00652C25"/>
    <w:rsid w:val="0065314F"/>
    <w:rsid w:val="00653543"/>
    <w:rsid w:val="006540F6"/>
    <w:rsid w:val="006544CD"/>
    <w:rsid w:val="00657AF1"/>
    <w:rsid w:val="00660486"/>
    <w:rsid w:val="006604AC"/>
    <w:rsid w:val="00661172"/>
    <w:rsid w:val="0066150B"/>
    <w:rsid w:val="00661C7C"/>
    <w:rsid w:val="00661F36"/>
    <w:rsid w:val="00662F04"/>
    <w:rsid w:val="00663175"/>
    <w:rsid w:val="00663705"/>
    <w:rsid w:val="00663A8A"/>
    <w:rsid w:val="00663E68"/>
    <w:rsid w:val="006645F9"/>
    <w:rsid w:val="006655EC"/>
    <w:rsid w:val="00666046"/>
    <w:rsid w:val="00666E56"/>
    <w:rsid w:val="006703DB"/>
    <w:rsid w:val="006712E0"/>
    <w:rsid w:val="00672A6C"/>
    <w:rsid w:val="0067680D"/>
    <w:rsid w:val="00677DC3"/>
    <w:rsid w:val="00680ED7"/>
    <w:rsid w:val="00682873"/>
    <w:rsid w:val="0068325D"/>
    <w:rsid w:val="00683BFD"/>
    <w:rsid w:val="00684E33"/>
    <w:rsid w:val="00684E3D"/>
    <w:rsid w:val="006865AF"/>
    <w:rsid w:val="00690E2B"/>
    <w:rsid w:val="00691AA4"/>
    <w:rsid w:val="00693DE3"/>
    <w:rsid w:val="00694EFD"/>
    <w:rsid w:val="00697262"/>
    <w:rsid w:val="00697383"/>
    <w:rsid w:val="006979E2"/>
    <w:rsid w:val="006A0575"/>
    <w:rsid w:val="006A1D5A"/>
    <w:rsid w:val="006A245D"/>
    <w:rsid w:val="006A4E31"/>
    <w:rsid w:val="006A6541"/>
    <w:rsid w:val="006A6B5F"/>
    <w:rsid w:val="006A6C22"/>
    <w:rsid w:val="006A7F6C"/>
    <w:rsid w:val="006B0566"/>
    <w:rsid w:val="006B05F0"/>
    <w:rsid w:val="006B14F4"/>
    <w:rsid w:val="006B164D"/>
    <w:rsid w:val="006B1EDD"/>
    <w:rsid w:val="006B3A0D"/>
    <w:rsid w:val="006B5A6D"/>
    <w:rsid w:val="006C0B20"/>
    <w:rsid w:val="006C43A9"/>
    <w:rsid w:val="006C4BFF"/>
    <w:rsid w:val="006C526C"/>
    <w:rsid w:val="006C5DDF"/>
    <w:rsid w:val="006D1B81"/>
    <w:rsid w:val="006D1CC2"/>
    <w:rsid w:val="006D3764"/>
    <w:rsid w:val="006D4110"/>
    <w:rsid w:val="006D7272"/>
    <w:rsid w:val="006D757C"/>
    <w:rsid w:val="006E0913"/>
    <w:rsid w:val="006E0EAC"/>
    <w:rsid w:val="006E1C75"/>
    <w:rsid w:val="006E2A8F"/>
    <w:rsid w:val="006E601D"/>
    <w:rsid w:val="006E6369"/>
    <w:rsid w:val="006F13E2"/>
    <w:rsid w:val="006F1661"/>
    <w:rsid w:val="006F27EF"/>
    <w:rsid w:val="006F2FC4"/>
    <w:rsid w:val="006F31E6"/>
    <w:rsid w:val="006F483D"/>
    <w:rsid w:val="006F4C7C"/>
    <w:rsid w:val="006F5226"/>
    <w:rsid w:val="006F59C1"/>
    <w:rsid w:val="006F61C3"/>
    <w:rsid w:val="007002B3"/>
    <w:rsid w:val="007006EB"/>
    <w:rsid w:val="00700C78"/>
    <w:rsid w:val="00700E8A"/>
    <w:rsid w:val="0070105B"/>
    <w:rsid w:val="0070380F"/>
    <w:rsid w:val="007053D1"/>
    <w:rsid w:val="00707D1E"/>
    <w:rsid w:val="0071021F"/>
    <w:rsid w:val="00710C18"/>
    <w:rsid w:val="00710CA2"/>
    <w:rsid w:val="00711DE6"/>
    <w:rsid w:val="0071417D"/>
    <w:rsid w:val="007144BF"/>
    <w:rsid w:val="0071636F"/>
    <w:rsid w:val="00716738"/>
    <w:rsid w:val="0071701B"/>
    <w:rsid w:val="0071737E"/>
    <w:rsid w:val="00717710"/>
    <w:rsid w:val="00720C55"/>
    <w:rsid w:val="00722212"/>
    <w:rsid w:val="007236A0"/>
    <w:rsid w:val="007241BA"/>
    <w:rsid w:val="00724A68"/>
    <w:rsid w:val="00726DFB"/>
    <w:rsid w:val="007271CC"/>
    <w:rsid w:val="0073152E"/>
    <w:rsid w:val="0073269A"/>
    <w:rsid w:val="00732DD7"/>
    <w:rsid w:val="0073427B"/>
    <w:rsid w:val="0074395F"/>
    <w:rsid w:val="00745ABA"/>
    <w:rsid w:val="00747188"/>
    <w:rsid w:val="007476A8"/>
    <w:rsid w:val="00747AC0"/>
    <w:rsid w:val="007503E9"/>
    <w:rsid w:val="00751EB2"/>
    <w:rsid w:val="00752A5C"/>
    <w:rsid w:val="0075537D"/>
    <w:rsid w:val="0075730A"/>
    <w:rsid w:val="007601E6"/>
    <w:rsid w:val="0076081E"/>
    <w:rsid w:val="00762DFB"/>
    <w:rsid w:val="00762F5C"/>
    <w:rsid w:val="00763E4B"/>
    <w:rsid w:val="00764BBD"/>
    <w:rsid w:val="00767693"/>
    <w:rsid w:val="00772D6F"/>
    <w:rsid w:val="00773E39"/>
    <w:rsid w:val="007761AF"/>
    <w:rsid w:val="0077764E"/>
    <w:rsid w:val="0078051F"/>
    <w:rsid w:val="007805F3"/>
    <w:rsid w:val="0078102F"/>
    <w:rsid w:val="007810D5"/>
    <w:rsid w:val="007826F8"/>
    <w:rsid w:val="00784457"/>
    <w:rsid w:val="007848DE"/>
    <w:rsid w:val="0078508B"/>
    <w:rsid w:val="0078536A"/>
    <w:rsid w:val="00785DD2"/>
    <w:rsid w:val="00786906"/>
    <w:rsid w:val="0078751E"/>
    <w:rsid w:val="00791023"/>
    <w:rsid w:val="00792084"/>
    <w:rsid w:val="00792867"/>
    <w:rsid w:val="007929D3"/>
    <w:rsid w:val="0079321B"/>
    <w:rsid w:val="0079390A"/>
    <w:rsid w:val="00794229"/>
    <w:rsid w:val="007950EC"/>
    <w:rsid w:val="007958BF"/>
    <w:rsid w:val="007A029D"/>
    <w:rsid w:val="007A05D3"/>
    <w:rsid w:val="007A277D"/>
    <w:rsid w:val="007A4745"/>
    <w:rsid w:val="007A6AC9"/>
    <w:rsid w:val="007B15F2"/>
    <w:rsid w:val="007B1B93"/>
    <w:rsid w:val="007B2435"/>
    <w:rsid w:val="007B267B"/>
    <w:rsid w:val="007B340D"/>
    <w:rsid w:val="007B3D93"/>
    <w:rsid w:val="007B5255"/>
    <w:rsid w:val="007B5A06"/>
    <w:rsid w:val="007B5B74"/>
    <w:rsid w:val="007B6A9B"/>
    <w:rsid w:val="007B7B07"/>
    <w:rsid w:val="007B7E76"/>
    <w:rsid w:val="007C037C"/>
    <w:rsid w:val="007C0CDD"/>
    <w:rsid w:val="007C18C1"/>
    <w:rsid w:val="007C2E16"/>
    <w:rsid w:val="007C32C7"/>
    <w:rsid w:val="007C3FFC"/>
    <w:rsid w:val="007C6540"/>
    <w:rsid w:val="007C66BF"/>
    <w:rsid w:val="007C6B21"/>
    <w:rsid w:val="007C6D77"/>
    <w:rsid w:val="007D129A"/>
    <w:rsid w:val="007D38F3"/>
    <w:rsid w:val="007D3961"/>
    <w:rsid w:val="007D4ED3"/>
    <w:rsid w:val="007D5F8B"/>
    <w:rsid w:val="007D62E5"/>
    <w:rsid w:val="007D6B9C"/>
    <w:rsid w:val="007E154A"/>
    <w:rsid w:val="007E3D01"/>
    <w:rsid w:val="007E4E14"/>
    <w:rsid w:val="007E525E"/>
    <w:rsid w:val="007E6616"/>
    <w:rsid w:val="007E6C1B"/>
    <w:rsid w:val="007E70F3"/>
    <w:rsid w:val="007F0D37"/>
    <w:rsid w:val="007F135A"/>
    <w:rsid w:val="007F33E1"/>
    <w:rsid w:val="007F3562"/>
    <w:rsid w:val="007F4F6B"/>
    <w:rsid w:val="007F5486"/>
    <w:rsid w:val="007F63D2"/>
    <w:rsid w:val="007F7F8B"/>
    <w:rsid w:val="00802093"/>
    <w:rsid w:val="008044CB"/>
    <w:rsid w:val="008049BE"/>
    <w:rsid w:val="008054D8"/>
    <w:rsid w:val="0080553A"/>
    <w:rsid w:val="00810440"/>
    <w:rsid w:val="00810AA5"/>
    <w:rsid w:val="00810E18"/>
    <w:rsid w:val="00812136"/>
    <w:rsid w:val="00812CEF"/>
    <w:rsid w:val="008131AE"/>
    <w:rsid w:val="00815A86"/>
    <w:rsid w:val="00817B9B"/>
    <w:rsid w:val="008214DA"/>
    <w:rsid w:val="00822730"/>
    <w:rsid w:val="00823755"/>
    <w:rsid w:val="00824936"/>
    <w:rsid w:val="008249FA"/>
    <w:rsid w:val="008250A9"/>
    <w:rsid w:val="00826791"/>
    <w:rsid w:val="008270EE"/>
    <w:rsid w:val="0083169D"/>
    <w:rsid w:val="00831F26"/>
    <w:rsid w:val="00832D09"/>
    <w:rsid w:val="00833D8A"/>
    <w:rsid w:val="008351FF"/>
    <w:rsid w:val="00836A1A"/>
    <w:rsid w:val="0084299C"/>
    <w:rsid w:val="00842ADD"/>
    <w:rsid w:val="00844B2C"/>
    <w:rsid w:val="00844CB2"/>
    <w:rsid w:val="0084774B"/>
    <w:rsid w:val="00847C8A"/>
    <w:rsid w:val="00852C3F"/>
    <w:rsid w:val="00852E92"/>
    <w:rsid w:val="00852F52"/>
    <w:rsid w:val="00853EBC"/>
    <w:rsid w:val="00854EB0"/>
    <w:rsid w:val="00855BF3"/>
    <w:rsid w:val="00856499"/>
    <w:rsid w:val="00856D07"/>
    <w:rsid w:val="0085764E"/>
    <w:rsid w:val="00857D2D"/>
    <w:rsid w:val="00860D22"/>
    <w:rsid w:val="008625BC"/>
    <w:rsid w:val="008643E2"/>
    <w:rsid w:val="00864DA9"/>
    <w:rsid w:val="00865755"/>
    <w:rsid w:val="0086686C"/>
    <w:rsid w:val="008673AC"/>
    <w:rsid w:val="008674EE"/>
    <w:rsid w:val="00867553"/>
    <w:rsid w:val="00867F93"/>
    <w:rsid w:val="008707B1"/>
    <w:rsid w:val="00871330"/>
    <w:rsid w:val="0087180E"/>
    <w:rsid w:val="00872479"/>
    <w:rsid w:val="00873900"/>
    <w:rsid w:val="00873937"/>
    <w:rsid w:val="00873C32"/>
    <w:rsid w:val="008749FC"/>
    <w:rsid w:val="00877B4D"/>
    <w:rsid w:val="00877C23"/>
    <w:rsid w:val="00880874"/>
    <w:rsid w:val="0088183B"/>
    <w:rsid w:val="00882D2F"/>
    <w:rsid w:val="00883BD5"/>
    <w:rsid w:val="00885AA3"/>
    <w:rsid w:val="00887DA8"/>
    <w:rsid w:val="0089224E"/>
    <w:rsid w:val="00892F75"/>
    <w:rsid w:val="00894055"/>
    <w:rsid w:val="0089444F"/>
    <w:rsid w:val="00896534"/>
    <w:rsid w:val="00897917"/>
    <w:rsid w:val="00897954"/>
    <w:rsid w:val="00897A91"/>
    <w:rsid w:val="008A0310"/>
    <w:rsid w:val="008A0AFC"/>
    <w:rsid w:val="008A0D16"/>
    <w:rsid w:val="008A1343"/>
    <w:rsid w:val="008A19AB"/>
    <w:rsid w:val="008A1A3C"/>
    <w:rsid w:val="008A3643"/>
    <w:rsid w:val="008A3C52"/>
    <w:rsid w:val="008A5B0F"/>
    <w:rsid w:val="008A7369"/>
    <w:rsid w:val="008A7397"/>
    <w:rsid w:val="008B335A"/>
    <w:rsid w:val="008B39BF"/>
    <w:rsid w:val="008B51F1"/>
    <w:rsid w:val="008B5B44"/>
    <w:rsid w:val="008B657C"/>
    <w:rsid w:val="008B7F94"/>
    <w:rsid w:val="008C082C"/>
    <w:rsid w:val="008C1711"/>
    <w:rsid w:val="008C1B79"/>
    <w:rsid w:val="008C215B"/>
    <w:rsid w:val="008C3AB4"/>
    <w:rsid w:val="008C4CA6"/>
    <w:rsid w:val="008C5A43"/>
    <w:rsid w:val="008C6770"/>
    <w:rsid w:val="008D3294"/>
    <w:rsid w:val="008D3C05"/>
    <w:rsid w:val="008D546B"/>
    <w:rsid w:val="008D568F"/>
    <w:rsid w:val="008D623A"/>
    <w:rsid w:val="008D6988"/>
    <w:rsid w:val="008E0D27"/>
    <w:rsid w:val="008E1E81"/>
    <w:rsid w:val="008E2864"/>
    <w:rsid w:val="008E3F73"/>
    <w:rsid w:val="008E5886"/>
    <w:rsid w:val="008E5F2E"/>
    <w:rsid w:val="008F17FF"/>
    <w:rsid w:val="008F5ACB"/>
    <w:rsid w:val="008F697B"/>
    <w:rsid w:val="008F6A3A"/>
    <w:rsid w:val="008F7034"/>
    <w:rsid w:val="0090022A"/>
    <w:rsid w:val="00901737"/>
    <w:rsid w:val="00902432"/>
    <w:rsid w:val="0090299A"/>
    <w:rsid w:val="00905508"/>
    <w:rsid w:val="009063E5"/>
    <w:rsid w:val="00906F09"/>
    <w:rsid w:val="0091022A"/>
    <w:rsid w:val="00910E52"/>
    <w:rsid w:val="00911174"/>
    <w:rsid w:val="009124C9"/>
    <w:rsid w:val="00912B2E"/>
    <w:rsid w:val="009134B2"/>
    <w:rsid w:val="00914051"/>
    <w:rsid w:val="00914790"/>
    <w:rsid w:val="00916063"/>
    <w:rsid w:val="009164D7"/>
    <w:rsid w:val="00920953"/>
    <w:rsid w:val="009212A8"/>
    <w:rsid w:val="00922FBF"/>
    <w:rsid w:val="00924AFF"/>
    <w:rsid w:val="0092698C"/>
    <w:rsid w:val="00926C47"/>
    <w:rsid w:val="00926FAE"/>
    <w:rsid w:val="009309BA"/>
    <w:rsid w:val="009309D2"/>
    <w:rsid w:val="00931AC2"/>
    <w:rsid w:val="00934E76"/>
    <w:rsid w:val="00940436"/>
    <w:rsid w:val="00940FC7"/>
    <w:rsid w:val="00941761"/>
    <w:rsid w:val="0094288A"/>
    <w:rsid w:val="00943BF7"/>
    <w:rsid w:val="009456B6"/>
    <w:rsid w:val="00952122"/>
    <w:rsid w:val="0095219F"/>
    <w:rsid w:val="0095272B"/>
    <w:rsid w:val="00953A9A"/>
    <w:rsid w:val="009540C3"/>
    <w:rsid w:val="00954809"/>
    <w:rsid w:val="00955998"/>
    <w:rsid w:val="0096060F"/>
    <w:rsid w:val="009656D8"/>
    <w:rsid w:val="0096723B"/>
    <w:rsid w:val="00970B5F"/>
    <w:rsid w:val="009719F9"/>
    <w:rsid w:val="00971B7C"/>
    <w:rsid w:val="009737FA"/>
    <w:rsid w:val="00975277"/>
    <w:rsid w:val="00975B55"/>
    <w:rsid w:val="00976D2D"/>
    <w:rsid w:val="0098174A"/>
    <w:rsid w:val="0098345B"/>
    <w:rsid w:val="009842E3"/>
    <w:rsid w:val="00986A2C"/>
    <w:rsid w:val="00986B19"/>
    <w:rsid w:val="00987A13"/>
    <w:rsid w:val="00990116"/>
    <w:rsid w:val="0099013E"/>
    <w:rsid w:val="009901A5"/>
    <w:rsid w:val="009906F8"/>
    <w:rsid w:val="00992735"/>
    <w:rsid w:val="009938D6"/>
    <w:rsid w:val="00993BC3"/>
    <w:rsid w:val="00993C63"/>
    <w:rsid w:val="00994E68"/>
    <w:rsid w:val="009951E7"/>
    <w:rsid w:val="00996263"/>
    <w:rsid w:val="009976BC"/>
    <w:rsid w:val="009A0642"/>
    <w:rsid w:val="009A157B"/>
    <w:rsid w:val="009A2259"/>
    <w:rsid w:val="009A40D0"/>
    <w:rsid w:val="009A4161"/>
    <w:rsid w:val="009A5A8A"/>
    <w:rsid w:val="009A5E11"/>
    <w:rsid w:val="009A5FBD"/>
    <w:rsid w:val="009B1167"/>
    <w:rsid w:val="009B2B5F"/>
    <w:rsid w:val="009B404B"/>
    <w:rsid w:val="009B4C1B"/>
    <w:rsid w:val="009B5F1F"/>
    <w:rsid w:val="009B645F"/>
    <w:rsid w:val="009B6634"/>
    <w:rsid w:val="009B6A77"/>
    <w:rsid w:val="009B7309"/>
    <w:rsid w:val="009C024A"/>
    <w:rsid w:val="009C0A5E"/>
    <w:rsid w:val="009C11D8"/>
    <w:rsid w:val="009C14A6"/>
    <w:rsid w:val="009C26AB"/>
    <w:rsid w:val="009C38EB"/>
    <w:rsid w:val="009C40DB"/>
    <w:rsid w:val="009C7786"/>
    <w:rsid w:val="009C77D6"/>
    <w:rsid w:val="009C7CC6"/>
    <w:rsid w:val="009D006C"/>
    <w:rsid w:val="009D080B"/>
    <w:rsid w:val="009D16E2"/>
    <w:rsid w:val="009D308F"/>
    <w:rsid w:val="009D3E5A"/>
    <w:rsid w:val="009D3EA3"/>
    <w:rsid w:val="009D4E60"/>
    <w:rsid w:val="009D7C29"/>
    <w:rsid w:val="009E0393"/>
    <w:rsid w:val="009E0652"/>
    <w:rsid w:val="009E0739"/>
    <w:rsid w:val="009E19C3"/>
    <w:rsid w:val="009E19E9"/>
    <w:rsid w:val="009E1FFB"/>
    <w:rsid w:val="009E3167"/>
    <w:rsid w:val="009E355D"/>
    <w:rsid w:val="009E3C68"/>
    <w:rsid w:val="009E548D"/>
    <w:rsid w:val="009E55ED"/>
    <w:rsid w:val="009E74B6"/>
    <w:rsid w:val="009E7565"/>
    <w:rsid w:val="009F1AEC"/>
    <w:rsid w:val="009F2A66"/>
    <w:rsid w:val="009F2B6D"/>
    <w:rsid w:val="009F5311"/>
    <w:rsid w:val="009F7534"/>
    <w:rsid w:val="00A0001B"/>
    <w:rsid w:val="00A01174"/>
    <w:rsid w:val="00A019FB"/>
    <w:rsid w:val="00A0325E"/>
    <w:rsid w:val="00A037C3"/>
    <w:rsid w:val="00A044D8"/>
    <w:rsid w:val="00A054A2"/>
    <w:rsid w:val="00A077EE"/>
    <w:rsid w:val="00A07A8F"/>
    <w:rsid w:val="00A11737"/>
    <w:rsid w:val="00A11BCF"/>
    <w:rsid w:val="00A12777"/>
    <w:rsid w:val="00A138FF"/>
    <w:rsid w:val="00A1404A"/>
    <w:rsid w:val="00A14DBA"/>
    <w:rsid w:val="00A170A0"/>
    <w:rsid w:val="00A1772F"/>
    <w:rsid w:val="00A201C2"/>
    <w:rsid w:val="00A20711"/>
    <w:rsid w:val="00A23D97"/>
    <w:rsid w:val="00A25A2C"/>
    <w:rsid w:val="00A25BC6"/>
    <w:rsid w:val="00A25CDE"/>
    <w:rsid w:val="00A26A7D"/>
    <w:rsid w:val="00A277CC"/>
    <w:rsid w:val="00A3020C"/>
    <w:rsid w:val="00A325B1"/>
    <w:rsid w:val="00A32BAC"/>
    <w:rsid w:val="00A402E4"/>
    <w:rsid w:val="00A40693"/>
    <w:rsid w:val="00A41013"/>
    <w:rsid w:val="00A41030"/>
    <w:rsid w:val="00A42351"/>
    <w:rsid w:val="00A46189"/>
    <w:rsid w:val="00A46B9D"/>
    <w:rsid w:val="00A4715C"/>
    <w:rsid w:val="00A50050"/>
    <w:rsid w:val="00A500DC"/>
    <w:rsid w:val="00A51DA8"/>
    <w:rsid w:val="00A52D92"/>
    <w:rsid w:val="00A53B57"/>
    <w:rsid w:val="00A54D14"/>
    <w:rsid w:val="00A56402"/>
    <w:rsid w:val="00A56DF0"/>
    <w:rsid w:val="00A576BE"/>
    <w:rsid w:val="00A600CB"/>
    <w:rsid w:val="00A61B0B"/>
    <w:rsid w:val="00A61EBD"/>
    <w:rsid w:val="00A620D9"/>
    <w:rsid w:val="00A62430"/>
    <w:rsid w:val="00A64E3E"/>
    <w:rsid w:val="00A672EE"/>
    <w:rsid w:val="00A705C3"/>
    <w:rsid w:val="00A70619"/>
    <w:rsid w:val="00A70806"/>
    <w:rsid w:val="00A70A7C"/>
    <w:rsid w:val="00A70E80"/>
    <w:rsid w:val="00A71D4B"/>
    <w:rsid w:val="00A72BEB"/>
    <w:rsid w:val="00A732DE"/>
    <w:rsid w:val="00A74F26"/>
    <w:rsid w:val="00A75A32"/>
    <w:rsid w:val="00A8121C"/>
    <w:rsid w:val="00A85409"/>
    <w:rsid w:val="00A86B35"/>
    <w:rsid w:val="00A870D1"/>
    <w:rsid w:val="00A9088E"/>
    <w:rsid w:val="00A91541"/>
    <w:rsid w:val="00A91CD8"/>
    <w:rsid w:val="00A92084"/>
    <w:rsid w:val="00A92BA2"/>
    <w:rsid w:val="00A94320"/>
    <w:rsid w:val="00A94646"/>
    <w:rsid w:val="00A94D81"/>
    <w:rsid w:val="00A95D81"/>
    <w:rsid w:val="00AA1237"/>
    <w:rsid w:val="00AA2806"/>
    <w:rsid w:val="00AA325D"/>
    <w:rsid w:val="00AA3304"/>
    <w:rsid w:val="00AA3549"/>
    <w:rsid w:val="00AA5718"/>
    <w:rsid w:val="00AA5B38"/>
    <w:rsid w:val="00AA6C7A"/>
    <w:rsid w:val="00AA7397"/>
    <w:rsid w:val="00AA7803"/>
    <w:rsid w:val="00AB0045"/>
    <w:rsid w:val="00AB343E"/>
    <w:rsid w:val="00AB577F"/>
    <w:rsid w:val="00AB7998"/>
    <w:rsid w:val="00AB7AE6"/>
    <w:rsid w:val="00AC07EB"/>
    <w:rsid w:val="00AC2822"/>
    <w:rsid w:val="00AC452E"/>
    <w:rsid w:val="00AC5E5B"/>
    <w:rsid w:val="00AC6B72"/>
    <w:rsid w:val="00AC6C68"/>
    <w:rsid w:val="00AC71F4"/>
    <w:rsid w:val="00AC7F56"/>
    <w:rsid w:val="00AD018A"/>
    <w:rsid w:val="00AD09DB"/>
    <w:rsid w:val="00AD0A37"/>
    <w:rsid w:val="00AD10A0"/>
    <w:rsid w:val="00AD29EA"/>
    <w:rsid w:val="00AD3A3E"/>
    <w:rsid w:val="00AD4EB6"/>
    <w:rsid w:val="00AD58FF"/>
    <w:rsid w:val="00AD6BC7"/>
    <w:rsid w:val="00AD7457"/>
    <w:rsid w:val="00AD76F7"/>
    <w:rsid w:val="00AE1068"/>
    <w:rsid w:val="00AE11E5"/>
    <w:rsid w:val="00AE1A02"/>
    <w:rsid w:val="00AE2379"/>
    <w:rsid w:val="00AE5652"/>
    <w:rsid w:val="00AE5919"/>
    <w:rsid w:val="00AE61ED"/>
    <w:rsid w:val="00AF0F7A"/>
    <w:rsid w:val="00AF18C8"/>
    <w:rsid w:val="00AF2354"/>
    <w:rsid w:val="00AF3FC5"/>
    <w:rsid w:val="00AF4C8E"/>
    <w:rsid w:val="00AF5F1B"/>
    <w:rsid w:val="00AF6B95"/>
    <w:rsid w:val="00AF77EF"/>
    <w:rsid w:val="00B000FF"/>
    <w:rsid w:val="00B00899"/>
    <w:rsid w:val="00B017F4"/>
    <w:rsid w:val="00B0213A"/>
    <w:rsid w:val="00B04445"/>
    <w:rsid w:val="00B0504F"/>
    <w:rsid w:val="00B0598F"/>
    <w:rsid w:val="00B05C7D"/>
    <w:rsid w:val="00B06242"/>
    <w:rsid w:val="00B068E2"/>
    <w:rsid w:val="00B075EB"/>
    <w:rsid w:val="00B07CD9"/>
    <w:rsid w:val="00B1159E"/>
    <w:rsid w:val="00B11BBD"/>
    <w:rsid w:val="00B13217"/>
    <w:rsid w:val="00B1472D"/>
    <w:rsid w:val="00B14C1F"/>
    <w:rsid w:val="00B14CC6"/>
    <w:rsid w:val="00B170E0"/>
    <w:rsid w:val="00B17F6F"/>
    <w:rsid w:val="00B2087F"/>
    <w:rsid w:val="00B20C38"/>
    <w:rsid w:val="00B22D83"/>
    <w:rsid w:val="00B23F8F"/>
    <w:rsid w:val="00B27378"/>
    <w:rsid w:val="00B27A29"/>
    <w:rsid w:val="00B31968"/>
    <w:rsid w:val="00B31D7C"/>
    <w:rsid w:val="00B32583"/>
    <w:rsid w:val="00B33F84"/>
    <w:rsid w:val="00B40296"/>
    <w:rsid w:val="00B4120B"/>
    <w:rsid w:val="00B422C1"/>
    <w:rsid w:val="00B4235A"/>
    <w:rsid w:val="00B42B8C"/>
    <w:rsid w:val="00B4419B"/>
    <w:rsid w:val="00B44975"/>
    <w:rsid w:val="00B451E7"/>
    <w:rsid w:val="00B45422"/>
    <w:rsid w:val="00B45F2E"/>
    <w:rsid w:val="00B46311"/>
    <w:rsid w:val="00B46510"/>
    <w:rsid w:val="00B507BB"/>
    <w:rsid w:val="00B50E98"/>
    <w:rsid w:val="00B51025"/>
    <w:rsid w:val="00B51AA8"/>
    <w:rsid w:val="00B52C94"/>
    <w:rsid w:val="00B5569C"/>
    <w:rsid w:val="00B55C46"/>
    <w:rsid w:val="00B56AD9"/>
    <w:rsid w:val="00B56DF9"/>
    <w:rsid w:val="00B57622"/>
    <w:rsid w:val="00B57C1B"/>
    <w:rsid w:val="00B606FC"/>
    <w:rsid w:val="00B60E5B"/>
    <w:rsid w:val="00B61A34"/>
    <w:rsid w:val="00B64580"/>
    <w:rsid w:val="00B645CB"/>
    <w:rsid w:val="00B65D7F"/>
    <w:rsid w:val="00B66849"/>
    <w:rsid w:val="00B675FC"/>
    <w:rsid w:val="00B73191"/>
    <w:rsid w:val="00B732EB"/>
    <w:rsid w:val="00B74FD6"/>
    <w:rsid w:val="00B7574A"/>
    <w:rsid w:val="00B76E31"/>
    <w:rsid w:val="00B76EB9"/>
    <w:rsid w:val="00B8011A"/>
    <w:rsid w:val="00B8099A"/>
    <w:rsid w:val="00B82115"/>
    <w:rsid w:val="00B8251C"/>
    <w:rsid w:val="00B82B6C"/>
    <w:rsid w:val="00B833A7"/>
    <w:rsid w:val="00B83848"/>
    <w:rsid w:val="00B84191"/>
    <w:rsid w:val="00B842B3"/>
    <w:rsid w:val="00B84E34"/>
    <w:rsid w:val="00B851B4"/>
    <w:rsid w:val="00B85F14"/>
    <w:rsid w:val="00B870D5"/>
    <w:rsid w:val="00B91330"/>
    <w:rsid w:val="00B9161E"/>
    <w:rsid w:val="00B92455"/>
    <w:rsid w:val="00B93219"/>
    <w:rsid w:val="00B95F1E"/>
    <w:rsid w:val="00B96264"/>
    <w:rsid w:val="00B96A1E"/>
    <w:rsid w:val="00BA110C"/>
    <w:rsid w:val="00BA26D4"/>
    <w:rsid w:val="00BA437A"/>
    <w:rsid w:val="00BA4E00"/>
    <w:rsid w:val="00BA52E4"/>
    <w:rsid w:val="00BA599E"/>
    <w:rsid w:val="00BA708D"/>
    <w:rsid w:val="00BB0060"/>
    <w:rsid w:val="00BB2D76"/>
    <w:rsid w:val="00BB3C60"/>
    <w:rsid w:val="00BB51A1"/>
    <w:rsid w:val="00BB54DC"/>
    <w:rsid w:val="00BB6CAC"/>
    <w:rsid w:val="00BC0757"/>
    <w:rsid w:val="00BC2A4D"/>
    <w:rsid w:val="00BC3096"/>
    <w:rsid w:val="00BC37D0"/>
    <w:rsid w:val="00BC4BC6"/>
    <w:rsid w:val="00BD1024"/>
    <w:rsid w:val="00BD1048"/>
    <w:rsid w:val="00BD1619"/>
    <w:rsid w:val="00BD242A"/>
    <w:rsid w:val="00BD3D31"/>
    <w:rsid w:val="00BD46E9"/>
    <w:rsid w:val="00BD5DBC"/>
    <w:rsid w:val="00BD7EAB"/>
    <w:rsid w:val="00BE1C6E"/>
    <w:rsid w:val="00BE21AC"/>
    <w:rsid w:val="00BE25FF"/>
    <w:rsid w:val="00BE3197"/>
    <w:rsid w:val="00BE31D9"/>
    <w:rsid w:val="00BE353F"/>
    <w:rsid w:val="00BE43CC"/>
    <w:rsid w:val="00BE565A"/>
    <w:rsid w:val="00BE6095"/>
    <w:rsid w:val="00BE672D"/>
    <w:rsid w:val="00BE6ED4"/>
    <w:rsid w:val="00BF0758"/>
    <w:rsid w:val="00BF0EC2"/>
    <w:rsid w:val="00BF3AF2"/>
    <w:rsid w:val="00BF40E3"/>
    <w:rsid w:val="00BF7F73"/>
    <w:rsid w:val="00C02212"/>
    <w:rsid w:val="00C024A5"/>
    <w:rsid w:val="00C03422"/>
    <w:rsid w:val="00C0394B"/>
    <w:rsid w:val="00C04CA4"/>
    <w:rsid w:val="00C05846"/>
    <w:rsid w:val="00C06E42"/>
    <w:rsid w:val="00C1066D"/>
    <w:rsid w:val="00C10E82"/>
    <w:rsid w:val="00C117E3"/>
    <w:rsid w:val="00C11A1F"/>
    <w:rsid w:val="00C121EB"/>
    <w:rsid w:val="00C12E2B"/>
    <w:rsid w:val="00C13F1B"/>
    <w:rsid w:val="00C150FE"/>
    <w:rsid w:val="00C15B6E"/>
    <w:rsid w:val="00C15CF6"/>
    <w:rsid w:val="00C164FC"/>
    <w:rsid w:val="00C169D2"/>
    <w:rsid w:val="00C16A96"/>
    <w:rsid w:val="00C16C52"/>
    <w:rsid w:val="00C16EE8"/>
    <w:rsid w:val="00C173F1"/>
    <w:rsid w:val="00C17A33"/>
    <w:rsid w:val="00C2375A"/>
    <w:rsid w:val="00C23F3D"/>
    <w:rsid w:val="00C247B1"/>
    <w:rsid w:val="00C251AB"/>
    <w:rsid w:val="00C257F0"/>
    <w:rsid w:val="00C2590E"/>
    <w:rsid w:val="00C2602D"/>
    <w:rsid w:val="00C2619E"/>
    <w:rsid w:val="00C27BBE"/>
    <w:rsid w:val="00C302C3"/>
    <w:rsid w:val="00C30AC2"/>
    <w:rsid w:val="00C313A3"/>
    <w:rsid w:val="00C32FE2"/>
    <w:rsid w:val="00C33EED"/>
    <w:rsid w:val="00C33F5C"/>
    <w:rsid w:val="00C349F2"/>
    <w:rsid w:val="00C368B2"/>
    <w:rsid w:val="00C379F9"/>
    <w:rsid w:val="00C37F87"/>
    <w:rsid w:val="00C40FFF"/>
    <w:rsid w:val="00C4254A"/>
    <w:rsid w:val="00C43389"/>
    <w:rsid w:val="00C441FF"/>
    <w:rsid w:val="00C4471F"/>
    <w:rsid w:val="00C45D16"/>
    <w:rsid w:val="00C460AA"/>
    <w:rsid w:val="00C468E1"/>
    <w:rsid w:val="00C46EB7"/>
    <w:rsid w:val="00C470CC"/>
    <w:rsid w:val="00C4724B"/>
    <w:rsid w:val="00C473C4"/>
    <w:rsid w:val="00C47799"/>
    <w:rsid w:val="00C50BAE"/>
    <w:rsid w:val="00C51154"/>
    <w:rsid w:val="00C538F8"/>
    <w:rsid w:val="00C53B14"/>
    <w:rsid w:val="00C55E33"/>
    <w:rsid w:val="00C5603A"/>
    <w:rsid w:val="00C568E5"/>
    <w:rsid w:val="00C57DAB"/>
    <w:rsid w:val="00C64934"/>
    <w:rsid w:val="00C65CF4"/>
    <w:rsid w:val="00C708BF"/>
    <w:rsid w:val="00C72333"/>
    <w:rsid w:val="00C72CA2"/>
    <w:rsid w:val="00C7354C"/>
    <w:rsid w:val="00C74103"/>
    <w:rsid w:val="00C769E3"/>
    <w:rsid w:val="00C80A3B"/>
    <w:rsid w:val="00C8166F"/>
    <w:rsid w:val="00C8241F"/>
    <w:rsid w:val="00C85D95"/>
    <w:rsid w:val="00C878BD"/>
    <w:rsid w:val="00C90BC1"/>
    <w:rsid w:val="00C90CF2"/>
    <w:rsid w:val="00C9215D"/>
    <w:rsid w:val="00C92CE0"/>
    <w:rsid w:val="00C93014"/>
    <w:rsid w:val="00C94BF3"/>
    <w:rsid w:val="00C96A07"/>
    <w:rsid w:val="00CA24B7"/>
    <w:rsid w:val="00CA344C"/>
    <w:rsid w:val="00CA390A"/>
    <w:rsid w:val="00CA3A72"/>
    <w:rsid w:val="00CA4A30"/>
    <w:rsid w:val="00CB0D09"/>
    <w:rsid w:val="00CB1938"/>
    <w:rsid w:val="00CB22B8"/>
    <w:rsid w:val="00CB334C"/>
    <w:rsid w:val="00CB4D3C"/>
    <w:rsid w:val="00CB4D4F"/>
    <w:rsid w:val="00CB62BD"/>
    <w:rsid w:val="00CB65DC"/>
    <w:rsid w:val="00CB6804"/>
    <w:rsid w:val="00CB7825"/>
    <w:rsid w:val="00CC20A0"/>
    <w:rsid w:val="00CC26F1"/>
    <w:rsid w:val="00CC275D"/>
    <w:rsid w:val="00CC4D89"/>
    <w:rsid w:val="00CC705C"/>
    <w:rsid w:val="00CD16AC"/>
    <w:rsid w:val="00CD31E3"/>
    <w:rsid w:val="00CD4969"/>
    <w:rsid w:val="00CD5400"/>
    <w:rsid w:val="00CD59D6"/>
    <w:rsid w:val="00CD5F47"/>
    <w:rsid w:val="00CD63A7"/>
    <w:rsid w:val="00CD655E"/>
    <w:rsid w:val="00CD66A4"/>
    <w:rsid w:val="00CD6DA1"/>
    <w:rsid w:val="00CD7BAE"/>
    <w:rsid w:val="00CE0836"/>
    <w:rsid w:val="00CE1AC7"/>
    <w:rsid w:val="00CE36E9"/>
    <w:rsid w:val="00CE42EE"/>
    <w:rsid w:val="00CE4FA8"/>
    <w:rsid w:val="00CE7E8F"/>
    <w:rsid w:val="00CF23C8"/>
    <w:rsid w:val="00CF2AEB"/>
    <w:rsid w:val="00CF2E57"/>
    <w:rsid w:val="00CF3B74"/>
    <w:rsid w:val="00CF43CF"/>
    <w:rsid w:val="00CF4B97"/>
    <w:rsid w:val="00CF66F8"/>
    <w:rsid w:val="00CF6ED7"/>
    <w:rsid w:val="00CF75D9"/>
    <w:rsid w:val="00D01083"/>
    <w:rsid w:val="00D023A1"/>
    <w:rsid w:val="00D02F09"/>
    <w:rsid w:val="00D03468"/>
    <w:rsid w:val="00D041D7"/>
    <w:rsid w:val="00D0698A"/>
    <w:rsid w:val="00D10D33"/>
    <w:rsid w:val="00D11CF6"/>
    <w:rsid w:val="00D12425"/>
    <w:rsid w:val="00D12A75"/>
    <w:rsid w:val="00D12AA5"/>
    <w:rsid w:val="00D15AB8"/>
    <w:rsid w:val="00D16478"/>
    <w:rsid w:val="00D16803"/>
    <w:rsid w:val="00D17BEC"/>
    <w:rsid w:val="00D20167"/>
    <w:rsid w:val="00D203AF"/>
    <w:rsid w:val="00D20AE2"/>
    <w:rsid w:val="00D21587"/>
    <w:rsid w:val="00D2298B"/>
    <w:rsid w:val="00D23AC1"/>
    <w:rsid w:val="00D2411E"/>
    <w:rsid w:val="00D244E4"/>
    <w:rsid w:val="00D24612"/>
    <w:rsid w:val="00D24C77"/>
    <w:rsid w:val="00D25BE9"/>
    <w:rsid w:val="00D26182"/>
    <w:rsid w:val="00D27AEE"/>
    <w:rsid w:val="00D30667"/>
    <w:rsid w:val="00D30CA4"/>
    <w:rsid w:val="00D31F7A"/>
    <w:rsid w:val="00D35DFF"/>
    <w:rsid w:val="00D35E98"/>
    <w:rsid w:val="00D36B1C"/>
    <w:rsid w:val="00D37A4A"/>
    <w:rsid w:val="00D37E72"/>
    <w:rsid w:val="00D37FCE"/>
    <w:rsid w:val="00D41BA9"/>
    <w:rsid w:val="00D4201B"/>
    <w:rsid w:val="00D4533F"/>
    <w:rsid w:val="00D47A2C"/>
    <w:rsid w:val="00D47E08"/>
    <w:rsid w:val="00D50539"/>
    <w:rsid w:val="00D519AA"/>
    <w:rsid w:val="00D52576"/>
    <w:rsid w:val="00D528E2"/>
    <w:rsid w:val="00D52BD1"/>
    <w:rsid w:val="00D53EF6"/>
    <w:rsid w:val="00D553D8"/>
    <w:rsid w:val="00D569F1"/>
    <w:rsid w:val="00D575B7"/>
    <w:rsid w:val="00D57AE9"/>
    <w:rsid w:val="00D57E18"/>
    <w:rsid w:val="00D6115A"/>
    <w:rsid w:val="00D6148E"/>
    <w:rsid w:val="00D61A39"/>
    <w:rsid w:val="00D621DC"/>
    <w:rsid w:val="00D65B46"/>
    <w:rsid w:val="00D66510"/>
    <w:rsid w:val="00D70A85"/>
    <w:rsid w:val="00D70C7B"/>
    <w:rsid w:val="00D7131B"/>
    <w:rsid w:val="00D716D3"/>
    <w:rsid w:val="00D728F6"/>
    <w:rsid w:val="00D74F50"/>
    <w:rsid w:val="00D75A56"/>
    <w:rsid w:val="00D76142"/>
    <w:rsid w:val="00D77964"/>
    <w:rsid w:val="00D801D7"/>
    <w:rsid w:val="00D81EFE"/>
    <w:rsid w:val="00D8264D"/>
    <w:rsid w:val="00D86285"/>
    <w:rsid w:val="00D90F75"/>
    <w:rsid w:val="00D91D9F"/>
    <w:rsid w:val="00D937DA"/>
    <w:rsid w:val="00D941B5"/>
    <w:rsid w:val="00D95A67"/>
    <w:rsid w:val="00D972C7"/>
    <w:rsid w:val="00DA082D"/>
    <w:rsid w:val="00DA098B"/>
    <w:rsid w:val="00DA1F93"/>
    <w:rsid w:val="00DA3B5C"/>
    <w:rsid w:val="00DA4FED"/>
    <w:rsid w:val="00DA5424"/>
    <w:rsid w:val="00DA5FFA"/>
    <w:rsid w:val="00DA7CB5"/>
    <w:rsid w:val="00DB0CF2"/>
    <w:rsid w:val="00DB11B8"/>
    <w:rsid w:val="00DB2EC3"/>
    <w:rsid w:val="00DB4FE2"/>
    <w:rsid w:val="00DB55A1"/>
    <w:rsid w:val="00DB5EBB"/>
    <w:rsid w:val="00DC0F37"/>
    <w:rsid w:val="00DC1282"/>
    <w:rsid w:val="00DC171D"/>
    <w:rsid w:val="00DC2D46"/>
    <w:rsid w:val="00DC31EE"/>
    <w:rsid w:val="00DC4480"/>
    <w:rsid w:val="00DC7626"/>
    <w:rsid w:val="00DD00DA"/>
    <w:rsid w:val="00DD036D"/>
    <w:rsid w:val="00DD05E3"/>
    <w:rsid w:val="00DD10E8"/>
    <w:rsid w:val="00DD1A55"/>
    <w:rsid w:val="00DD1D71"/>
    <w:rsid w:val="00DD25C1"/>
    <w:rsid w:val="00DD3147"/>
    <w:rsid w:val="00DD3C41"/>
    <w:rsid w:val="00DD53CC"/>
    <w:rsid w:val="00DD5B22"/>
    <w:rsid w:val="00DE0532"/>
    <w:rsid w:val="00DE0CDF"/>
    <w:rsid w:val="00DE14DA"/>
    <w:rsid w:val="00DE1A0D"/>
    <w:rsid w:val="00DE27DF"/>
    <w:rsid w:val="00DE32BA"/>
    <w:rsid w:val="00DE366C"/>
    <w:rsid w:val="00DE39C5"/>
    <w:rsid w:val="00DE4CF7"/>
    <w:rsid w:val="00DE5D81"/>
    <w:rsid w:val="00DE711A"/>
    <w:rsid w:val="00DE78B4"/>
    <w:rsid w:val="00DE7EE3"/>
    <w:rsid w:val="00DF03A6"/>
    <w:rsid w:val="00DF302D"/>
    <w:rsid w:val="00DF4446"/>
    <w:rsid w:val="00DF691D"/>
    <w:rsid w:val="00DF6A0F"/>
    <w:rsid w:val="00DF7093"/>
    <w:rsid w:val="00DF7870"/>
    <w:rsid w:val="00E003A8"/>
    <w:rsid w:val="00E012CB"/>
    <w:rsid w:val="00E014A3"/>
    <w:rsid w:val="00E018E5"/>
    <w:rsid w:val="00E02C09"/>
    <w:rsid w:val="00E035F6"/>
    <w:rsid w:val="00E03EB1"/>
    <w:rsid w:val="00E042F7"/>
    <w:rsid w:val="00E05273"/>
    <w:rsid w:val="00E07EA8"/>
    <w:rsid w:val="00E10DA7"/>
    <w:rsid w:val="00E116C2"/>
    <w:rsid w:val="00E12834"/>
    <w:rsid w:val="00E12DA6"/>
    <w:rsid w:val="00E137C5"/>
    <w:rsid w:val="00E13CA9"/>
    <w:rsid w:val="00E14D86"/>
    <w:rsid w:val="00E156CC"/>
    <w:rsid w:val="00E1681C"/>
    <w:rsid w:val="00E17960"/>
    <w:rsid w:val="00E2001F"/>
    <w:rsid w:val="00E20863"/>
    <w:rsid w:val="00E21544"/>
    <w:rsid w:val="00E23E8E"/>
    <w:rsid w:val="00E244D7"/>
    <w:rsid w:val="00E24AD1"/>
    <w:rsid w:val="00E27196"/>
    <w:rsid w:val="00E310C4"/>
    <w:rsid w:val="00E312EA"/>
    <w:rsid w:val="00E3247A"/>
    <w:rsid w:val="00E3319A"/>
    <w:rsid w:val="00E3367E"/>
    <w:rsid w:val="00E3474E"/>
    <w:rsid w:val="00E3494B"/>
    <w:rsid w:val="00E34CAE"/>
    <w:rsid w:val="00E35CC2"/>
    <w:rsid w:val="00E365CB"/>
    <w:rsid w:val="00E37FD4"/>
    <w:rsid w:val="00E41D21"/>
    <w:rsid w:val="00E4245C"/>
    <w:rsid w:val="00E439CC"/>
    <w:rsid w:val="00E440E1"/>
    <w:rsid w:val="00E4430E"/>
    <w:rsid w:val="00E44588"/>
    <w:rsid w:val="00E44C2B"/>
    <w:rsid w:val="00E472B5"/>
    <w:rsid w:val="00E477CD"/>
    <w:rsid w:val="00E50131"/>
    <w:rsid w:val="00E50497"/>
    <w:rsid w:val="00E517D5"/>
    <w:rsid w:val="00E54843"/>
    <w:rsid w:val="00E54957"/>
    <w:rsid w:val="00E55AEB"/>
    <w:rsid w:val="00E56388"/>
    <w:rsid w:val="00E6207E"/>
    <w:rsid w:val="00E6537A"/>
    <w:rsid w:val="00E6542E"/>
    <w:rsid w:val="00E6568F"/>
    <w:rsid w:val="00E6613E"/>
    <w:rsid w:val="00E67C0A"/>
    <w:rsid w:val="00E701A8"/>
    <w:rsid w:val="00E70342"/>
    <w:rsid w:val="00E71FA2"/>
    <w:rsid w:val="00E74939"/>
    <w:rsid w:val="00E74E5B"/>
    <w:rsid w:val="00E75863"/>
    <w:rsid w:val="00E7604C"/>
    <w:rsid w:val="00E7670D"/>
    <w:rsid w:val="00E806C5"/>
    <w:rsid w:val="00E80F1D"/>
    <w:rsid w:val="00E81FA3"/>
    <w:rsid w:val="00E824C2"/>
    <w:rsid w:val="00E83136"/>
    <w:rsid w:val="00E8332B"/>
    <w:rsid w:val="00E8442B"/>
    <w:rsid w:val="00E84A99"/>
    <w:rsid w:val="00E851E6"/>
    <w:rsid w:val="00E85F11"/>
    <w:rsid w:val="00E871ED"/>
    <w:rsid w:val="00E905F7"/>
    <w:rsid w:val="00E90791"/>
    <w:rsid w:val="00E95A62"/>
    <w:rsid w:val="00E95D48"/>
    <w:rsid w:val="00E96B71"/>
    <w:rsid w:val="00EA0018"/>
    <w:rsid w:val="00EA0EA4"/>
    <w:rsid w:val="00EA36D8"/>
    <w:rsid w:val="00EA4956"/>
    <w:rsid w:val="00EA66DB"/>
    <w:rsid w:val="00EA6843"/>
    <w:rsid w:val="00EB0809"/>
    <w:rsid w:val="00EB2BBE"/>
    <w:rsid w:val="00EB39E2"/>
    <w:rsid w:val="00EB3D35"/>
    <w:rsid w:val="00EB40EC"/>
    <w:rsid w:val="00EB41FD"/>
    <w:rsid w:val="00EB4B68"/>
    <w:rsid w:val="00EB513E"/>
    <w:rsid w:val="00EB7784"/>
    <w:rsid w:val="00EC0194"/>
    <w:rsid w:val="00EC4DB4"/>
    <w:rsid w:val="00EC6625"/>
    <w:rsid w:val="00EC74AB"/>
    <w:rsid w:val="00EC77FB"/>
    <w:rsid w:val="00EC7F5B"/>
    <w:rsid w:val="00ED0013"/>
    <w:rsid w:val="00ED1B25"/>
    <w:rsid w:val="00ED222A"/>
    <w:rsid w:val="00ED2F8F"/>
    <w:rsid w:val="00ED2F97"/>
    <w:rsid w:val="00ED38A4"/>
    <w:rsid w:val="00ED4022"/>
    <w:rsid w:val="00ED40EB"/>
    <w:rsid w:val="00ED5926"/>
    <w:rsid w:val="00ED6FBE"/>
    <w:rsid w:val="00EE0698"/>
    <w:rsid w:val="00EE15E8"/>
    <w:rsid w:val="00EE3942"/>
    <w:rsid w:val="00EE3D48"/>
    <w:rsid w:val="00EE3F2D"/>
    <w:rsid w:val="00EE6477"/>
    <w:rsid w:val="00EE6A9B"/>
    <w:rsid w:val="00EE7627"/>
    <w:rsid w:val="00EF1171"/>
    <w:rsid w:val="00EF13B6"/>
    <w:rsid w:val="00EF16C7"/>
    <w:rsid w:val="00EF2C55"/>
    <w:rsid w:val="00EF3C5F"/>
    <w:rsid w:val="00EF3F17"/>
    <w:rsid w:val="00EF4199"/>
    <w:rsid w:val="00EF5EB2"/>
    <w:rsid w:val="00EF649C"/>
    <w:rsid w:val="00EF6D00"/>
    <w:rsid w:val="00EF709F"/>
    <w:rsid w:val="00EF73DE"/>
    <w:rsid w:val="00F0027D"/>
    <w:rsid w:val="00F00404"/>
    <w:rsid w:val="00F0096A"/>
    <w:rsid w:val="00F01AC1"/>
    <w:rsid w:val="00F024B7"/>
    <w:rsid w:val="00F0284E"/>
    <w:rsid w:val="00F04826"/>
    <w:rsid w:val="00F0773C"/>
    <w:rsid w:val="00F108CB"/>
    <w:rsid w:val="00F10A3D"/>
    <w:rsid w:val="00F146B8"/>
    <w:rsid w:val="00F146C0"/>
    <w:rsid w:val="00F15658"/>
    <w:rsid w:val="00F160FB"/>
    <w:rsid w:val="00F1618A"/>
    <w:rsid w:val="00F17FF5"/>
    <w:rsid w:val="00F21225"/>
    <w:rsid w:val="00F21EDF"/>
    <w:rsid w:val="00F22857"/>
    <w:rsid w:val="00F24C99"/>
    <w:rsid w:val="00F26ECE"/>
    <w:rsid w:val="00F273C0"/>
    <w:rsid w:val="00F2766E"/>
    <w:rsid w:val="00F3090C"/>
    <w:rsid w:val="00F30ED9"/>
    <w:rsid w:val="00F30EF6"/>
    <w:rsid w:val="00F32DA1"/>
    <w:rsid w:val="00F33719"/>
    <w:rsid w:val="00F35327"/>
    <w:rsid w:val="00F366EE"/>
    <w:rsid w:val="00F37E45"/>
    <w:rsid w:val="00F401C9"/>
    <w:rsid w:val="00F403DC"/>
    <w:rsid w:val="00F4504A"/>
    <w:rsid w:val="00F461D2"/>
    <w:rsid w:val="00F46244"/>
    <w:rsid w:val="00F524F3"/>
    <w:rsid w:val="00F53910"/>
    <w:rsid w:val="00F53D1A"/>
    <w:rsid w:val="00F53E51"/>
    <w:rsid w:val="00F56AE3"/>
    <w:rsid w:val="00F62104"/>
    <w:rsid w:val="00F62749"/>
    <w:rsid w:val="00F63326"/>
    <w:rsid w:val="00F63B34"/>
    <w:rsid w:val="00F6425F"/>
    <w:rsid w:val="00F64313"/>
    <w:rsid w:val="00F64556"/>
    <w:rsid w:val="00F65305"/>
    <w:rsid w:val="00F669F5"/>
    <w:rsid w:val="00F66AD5"/>
    <w:rsid w:val="00F74388"/>
    <w:rsid w:val="00F74404"/>
    <w:rsid w:val="00F7586B"/>
    <w:rsid w:val="00F76EF9"/>
    <w:rsid w:val="00F80485"/>
    <w:rsid w:val="00F80804"/>
    <w:rsid w:val="00F80BDC"/>
    <w:rsid w:val="00F819E5"/>
    <w:rsid w:val="00F830A7"/>
    <w:rsid w:val="00F83326"/>
    <w:rsid w:val="00F8465A"/>
    <w:rsid w:val="00F85F12"/>
    <w:rsid w:val="00F87146"/>
    <w:rsid w:val="00F8744B"/>
    <w:rsid w:val="00F875A4"/>
    <w:rsid w:val="00F916FB"/>
    <w:rsid w:val="00F9171E"/>
    <w:rsid w:val="00F91B65"/>
    <w:rsid w:val="00F91FCD"/>
    <w:rsid w:val="00F91FED"/>
    <w:rsid w:val="00F952D5"/>
    <w:rsid w:val="00F95F03"/>
    <w:rsid w:val="00F96597"/>
    <w:rsid w:val="00F975AD"/>
    <w:rsid w:val="00F97CCE"/>
    <w:rsid w:val="00FA04A9"/>
    <w:rsid w:val="00FA0985"/>
    <w:rsid w:val="00FA14AA"/>
    <w:rsid w:val="00FA1A69"/>
    <w:rsid w:val="00FA273C"/>
    <w:rsid w:val="00FA4317"/>
    <w:rsid w:val="00FA73EA"/>
    <w:rsid w:val="00FB0383"/>
    <w:rsid w:val="00FB3C18"/>
    <w:rsid w:val="00FB4BCF"/>
    <w:rsid w:val="00FB4E8A"/>
    <w:rsid w:val="00FB5E65"/>
    <w:rsid w:val="00FB5EC7"/>
    <w:rsid w:val="00FB7592"/>
    <w:rsid w:val="00FC0181"/>
    <w:rsid w:val="00FC02DA"/>
    <w:rsid w:val="00FC077D"/>
    <w:rsid w:val="00FC1046"/>
    <w:rsid w:val="00FC24AE"/>
    <w:rsid w:val="00FC2F4F"/>
    <w:rsid w:val="00FC36C1"/>
    <w:rsid w:val="00FC4F38"/>
    <w:rsid w:val="00FC5A65"/>
    <w:rsid w:val="00FD2D49"/>
    <w:rsid w:val="00FD34B0"/>
    <w:rsid w:val="00FD4747"/>
    <w:rsid w:val="00FD6149"/>
    <w:rsid w:val="00FD6D3B"/>
    <w:rsid w:val="00FD7DA0"/>
    <w:rsid w:val="00FE0DAD"/>
    <w:rsid w:val="00FE2FA6"/>
    <w:rsid w:val="00FE5C15"/>
    <w:rsid w:val="00FE5EFD"/>
    <w:rsid w:val="00FE715A"/>
    <w:rsid w:val="00FE727C"/>
    <w:rsid w:val="00FE77D6"/>
    <w:rsid w:val="00FE7D50"/>
    <w:rsid w:val="00FF2B18"/>
    <w:rsid w:val="00FF4036"/>
    <w:rsid w:val="00FF6409"/>
    <w:rsid w:val="00FF6779"/>
    <w:rsid w:val="00FF7AF1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ABE8F0F"/>
  <w15:chartTrackingRefBased/>
  <w15:docId w15:val="{CD46FFF0-5660-4A60-87A2-573884223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6E36"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b/>
      <w:bCs/>
      <w:i/>
      <w:iCs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40"/>
      <w:szCs w:val="40"/>
    </w:rPr>
  </w:style>
  <w:style w:type="paragraph" w:styleId="Heading4">
    <w:name w:val="heading 4"/>
    <w:basedOn w:val="Normal"/>
    <w:next w:val="Normal"/>
    <w:qFormat/>
    <w:pPr>
      <w:keepNext/>
      <w:tabs>
        <w:tab w:val="left" w:pos="9810"/>
        <w:tab w:val="left" w:pos="9990"/>
      </w:tabs>
      <w:spacing w:after="120" w:line="20" w:lineRule="atLeast"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tabs>
        <w:tab w:val="left" w:pos="561"/>
        <w:tab w:val="left" w:pos="900"/>
        <w:tab w:val="right" w:pos="5984"/>
      </w:tabs>
      <w:spacing w:before="120"/>
      <w:ind w:left="561" w:hanging="187"/>
      <w:jc w:val="both"/>
      <w:outlineLvl w:val="4"/>
    </w:pPr>
    <w:rPr>
      <w:b/>
      <w:bCs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</w:style>
  <w:style w:type="paragraph" w:styleId="Heading7">
    <w:name w:val="heading 7"/>
    <w:basedOn w:val="Normal"/>
    <w:next w:val="Normal"/>
    <w:qFormat/>
    <w:pPr>
      <w:keepNext/>
      <w:ind w:left="567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pPr>
      <w:keepNext/>
      <w:tabs>
        <w:tab w:val="center" w:pos="6732"/>
      </w:tabs>
      <w:ind w:left="187" w:firstLine="748"/>
      <w:outlineLvl w:val="7"/>
    </w:pPr>
    <w:rPr>
      <w:b/>
      <w:bCs/>
    </w:rPr>
  </w:style>
  <w:style w:type="paragraph" w:styleId="Heading9">
    <w:name w:val="heading 9"/>
    <w:basedOn w:val="Normal"/>
    <w:next w:val="Normal"/>
    <w:qFormat/>
    <w:pPr>
      <w:keepNext/>
      <w:ind w:right="-273"/>
      <w:jc w:val="center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748"/>
      </w:tabs>
      <w:spacing w:before="60" w:after="60"/>
      <w:jc w:val="both"/>
    </w:pPr>
    <w:rPr>
      <w:sz w:val="26"/>
      <w:szCs w:val="26"/>
    </w:rPr>
  </w:style>
  <w:style w:type="paragraph" w:customStyle="1" w:styleId="CharCharCharCharCharCharChar">
    <w:name w:val="Char Char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paragraph" w:customStyle="1" w:styleId="CharCharCharCharCharCharCharCharCharCharCharCharCharCharCharCharCharCharCharCharCharChar">
    <w:name w:val="Char Char Char 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customStyle="1" w:styleId="DefaultParagraphFontParaCharCharCharCharChar">
    <w:name w:val="Default Paragraph Font Para Char Char Char Char Char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eastAsia="en-US"/>
    </w:r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customStyle="1" w:styleId="daugach">
    <w:name w:val="dau gach"/>
    <w:basedOn w:val="Normal"/>
    <w:pPr>
      <w:tabs>
        <w:tab w:val="left" w:pos="7088"/>
        <w:tab w:val="right" w:pos="8931"/>
      </w:tabs>
      <w:spacing w:before="60" w:after="60"/>
      <w:jc w:val="both"/>
    </w:pPr>
    <w:rPr>
      <w:color w:val="000000"/>
      <w:sz w:val="26"/>
      <w:szCs w:val="26"/>
    </w:rPr>
  </w:style>
  <w:style w:type="paragraph" w:customStyle="1" w:styleId="H3">
    <w:name w:val="H3"/>
    <w:basedOn w:val="Heading3"/>
    <w:pPr>
      <w:tabs>
        <w:tab w:val="left" w:pos="567"/>
      </w:tabs>
      <w:spacing w:before="80" w:after="80"/>
      <w:jc w:val="left"/>
    </w:pPr>
    <w:rPr>
      <w:rFonts w:ascii="Helvetica-Condense" w:hAnsi="Helvetica-Condense" w:cs="Helvetica-Condense"/>
      <w:caps/>
      <w:color w:val="000000"/>
      <w:sz w:val="20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BodyText2">
    <w:name w:val="Body Text 2"/>
    <w:basedOn w:val="Normal"/>
    <w:pPr>
      <w:spacing w:before="120"/>
      <w:jc w:val="both"/>
    </w:pPr>
    <w:rPr>
      <w:rFonts w:ascii=".VnTime" w:hAnsi=".VnTime" w:cs=".VnTime"/>
      <w:b/>
      <w:bCs/>
      <w:sz w:val="28"/>
      <w:szCs w:val="28"/>
    </w:r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Title">
    <w:name w:val="Title"/>
    <w:basedOn w:val="Normal"/>
    <w:link w:val="TitleChar"/>
    <w:qFormat/>
    <w:pPr>
      <w:jc w:val="center"/>
    </w:pPr>
    <w:rPr>
      <w:b/>
      <w:bCs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customStyle="1" w:styleId="abc">
    <w:name w:val="abc"/>
    <w:basedOn w:val="Normal"/>
    <w:rPr>
      <w:rFonts w:ascii=".VnTime" w:hAnsi=".VnTime" w:cs=".VnTime"/>
    </w:rPr>
  </w:style>
  <w:style w:type="paragraph" w:customStyle="1" w:styleId="bodymain">
    <w:name w:val="bodymain"/>
    <w:basedOn w:val="Normal"/>
    <w:pPr>
      <w:spacing w:before="80" w:after="80"/>
      <w:jc w:val="both"/>
    </w:pPr>
    <w:rPr>
      <w:color w:val="000000"/>
      <w:sz w:val="26"/>
      <w:szCs w:val="26"/>
    </w:rPr>
  </w:style>
  <w:style w:type="paragraph" w:customStyle="1" w:styleId="H1">
    <w:name w:val="H1"/>
    <w:basedOn w:val="Heading1"/>
    <w:pPr>
      <w:tabs>
        <w:tab w:val="left" w:pos="1224"/>
      </w:tabs>
      <w:spacing w:before="240" w:after="60"/>
      <w:ind w:left="1224" w:hanging="360"/>
      <w:jc w:val="both"/>
    </w:pPr>
    <w:rPr>
      <w:rFonts w:ascii="Helvetica-Condense" w:hAnsi="Helvetica-Condense" w:cs="Helvetica-Condense"/>
      <w:i w:val="0"/>
      <w:iCs w:val="0"/>
      <w:caps/>
      <w:color w:val="000000"/>
      <w:kern w:val="32"/>
    </w:rPr>
  </w:style>
  <w:style w:type="paragraph" w:styleId="BalloonText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dautron">
    <w:name w:val="dau tron"/>
    <w:basedOn w:val="Normal"/>
    <w:pPr>
      <w:tabs>
        <w:tab w:val="left" w:pos="1655"/>
      </w:tabs>
      <w:spacing w:before="60" w:after="60"/>
      <w:ind w:left="864" w:hanging="360"/>
      <w:jc w:val="both"/>
    </w:pPr>
    <w:rPr>
      <w:color w:val="000000"/>
      <w:sz w:val="26"/>
      <w:szCs w:val="26"/>
    </w:rPr>
  </w:style>
  <w:style w:type="paragraph" w:customStyle="1" w:styleId="Char">
    <w:name w:val="Char"/>
    <w:basedOn w:val="Normal"/>
    <w:pPr>
      <w:spacing w:after="160" w:line="240" w:lineRule="exact"/>
    </w:pPr>
    <w:rPr>
      <w:rFonts w:ascii="Verdana" w:hAnsi="Verdana"/>
      <w:sz w:val="20"/>
      <w:szCs w:val="20"/>
    </w:rPr>
  </w:style>
  <w:style w:type="paragraph" w:styleId="BodyTextIndent">
    <w:name w:val="Body Text Indent"/>
    <w:basedOn w:val="Normal"/>
    <w:pPr>
      <w:ind w:left="187" w:firstLine="748"/>
    </w:pPr>
  </w:style>
  <w:style w:type="paragraph" w:styleId="BodyText">
    <w:name w:val="Body Text"/>
    <w:basedOn w:val="Normal"/>
    <w:link w:val="BodyTextChar"/>
    <w:pPr>
      <w:spacing w:after="120"/>
    </w:pPr>
  </w:style>
  <w:style w:type="paragraph" w:customStyle="1" w:styleId="dauvuong">
    <w:name w:val="dau vuong"/>
    <w:basedOn w:val="Normal"/>
    <w:pPr>
      <w:tabs>
        <w:tab w:val="left" w:pos="1512"/>
      </w:tabs>
      <w:spacing w:before="60" w:after="60"/>
      <w:ind w:left="1512" w:hanging="288"/>
      <w:jc w:val="both"/>
    </w:pPr>
    <w:rPr>
      <w:color w:val="000000"/>
      <w:sz w:val="26"/>
      <w:szCs w:val="26"/>
    </w:rPr>
  </w:style>
  <w:style w:type="paragraph" w:customStyle="1" w:styleId="xl69">
    <w:name w:val="xl69"/>
    <w:basedOn w:val="Normal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H2">
    <w:name w:val="H2"/>
    <w:basedOn w:val="Heading2"/>
    <w:pPr>
      <w:tabs>
        <w:tab w:val="left" w:pos="1440"/>
      </w:tabs>
      <w:spacing w:before="120" w:after="120"/>
      <w:ind w:left="1440" w:hanging="360"/>
    </w:pPr>
    <w:rPr>
      <w:rFonts w:ascii="Helvetica-Condense" w:hAnsi="Helvetica-Condense" w:cs="Helvetica-Condense"/>
      <w:i w:val="0"/>
      <w:iCs w:val="0"/>
      <w:caps/>
      <w:color w:val="000000"/>
      <w:sz w:val="22"/>
      <w:szCs w:val="22"/>
    </w:rPr>
  </w:style>
  <w:style w:type="paragraph" w:customStyle="1" w:styleId="Char0">
    <w:name w:val="Char"/>
    <w:basedOn w:val="Normal"/>
    <w:pPr>
      <w:spacing w:after="160" w:line="240" w:lineRule="exact"/>
    </w:pPr>
    <w:rPr>
      <w:rFonts w:ascii="Tahoma" w:hAnsi="Tahoma" w:cs="Tahoma"/>
      <w:sz w:val="20"/>
      <w:szCs w:val="20"/>
    </w:rPr>
  </w:style>
  <w:style w:type="paragraph" w:customStyle="1" w:styleId="CharCharCharCharCharCharCharCharCharCharCharCharCharCharCharChar">
    <w:name w:val="Char Char Char Char Char Char Char Char Char Char Char Char Char Char Char Char"/>
    <w:pPr>
      <w:tabs>
        <w:tab w:val="left" w:pos="1152"/>
      </w:tabs>
      <w:spacing w:before="120" w:after="120" w:line="312" w:lineRule="auto"/>
    </w:pPr>
    <w:rPr>
      <w:rFonts w:ascii=".VnArial" w:eastAsia=".VnTime" w:hAnsi=".VnArial" w:cs=".VnArial"/>
      <w:sz w:val="26"/>
      <w:szCs w:val="26"/>
      <w:lang w:eastAsia="en-US"/>
    </w:rPr>
  </w:style>
  <w:style w:type="paragraph" w:styleId="Subtitle">
    <w:name w:val="Subtitle"/>
    <w:basedOn w:val="Normal"/>
    <w:qFormat/>
    <w:pPr>
      <w:jc w:val="center"/>
    </w:pPr>
    <w:rPr>
      <w:b/>
      <w:bCs/>
      <w:sz w:val="28"/>
      <w:szCs w:val="28"/>
      <w:lang w:val="vi-VN"/>
    </w:rPr>
  </w:style>
  <w:style w:type="paragraph" w:customStyle="1" w:styleId="CharCharCharChar">
    <w:name w:val="Char Char Char Char"/>
    <w:pPr>
      <w:tabs>
        <w:tab w:val="left" w:pos="1152"/>
      </w:tabs>
      <w:spacing w:before="120" w:after="120" w:line="312" w:lineRule="auto"/>
    </w:pPr>
    <w:rPr>
      <w:rFonts w:eastAsia=".VnTime"/>
      <w:b/>
      <w:sz w:val="26"/>
      <w:szCs w:val="26"/>
      <w:lang w:eastAsia="en-US"/>
    </w:rPr>
  </w:style>
  <w:style w:type="table" w:styleId="TableGrid">
    <w:name w:val="Table Grid"/>
    <w:basedOn w:val="TableNormal"/>
    <w:rsid w:val="004E32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1"/>
    <w:basedOn w:val="Normal"/>
    <w:rsid w:val="000B2F67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customStyle="1" w:styleId="CharCharChar">
    <w:name w:val="Char Char Char"/>
    <w:basedOn w:val="Normal"/>
    <w:next w:val="Normal"/>
    <w:autoRedefine/>
    <w:semiHidden/>
    <w:rsid w:val="00496CA2"/>
    <w:pPr>
      <w:spacing w:before="120" w:after="120" w:line="312" w:lineRule="auto"/>
    </w:pPr>
    <w:rPr>
      <w:sz w:val="28"/>
      <w:szCs w:val="28"/>
    </w:rPr>
  </w:style>
  <w:style w:type="paragraph" w:customStyle="1" w:styleId="CharCharCharChar0">
    <w:name w:val="Char Char Char Char"/>
    <w:basedOn w:val="Normal"/>
    <w:rsid w:val="00882D2F"/>
    <w:pPr>
      <w:spacing w:after="160" w:line="240" w:lineRule="exact"/>
    </w:pPr>
    <w:rPr>
      <w:rFonts w:ascii="Tahoma" w:eastAsia="PMingLiU" w:hAnsi="Tahoma"/>
      <w:sz w:val="20"/>
      <w:szCs w:val="20"/>
    </w:rPr>
  </w:style>
  <w:style w:type="paragraph" w:styleId="ListParagraph">
    <w:name w:val="List Paragraph"/>
    <w:basedOn w:val="Normal"/>
    <w:uiPriority w:val="34"/>
    <w:qFormat/>
    <w:rsid w:val="008A7397"/>
    <w:pPr>
      <w:ind w:left="720"/>
      <w:contextualSpacing/>
    </w:pPr>
    <w:rPr>
      <w:rFonts w:eastAsia="Calibri"/>
      <w:szCs w:val="22"/>
    </w:rPr>
  </w:style>
  <w:style w:type="paragraph" w:customStyle="1" w:styleId="CharCharChar0">
    <w:name w:val="Char Char Char"/>
    <w:basedOn w:val="Normal"/>
    <w:next w:val="Normal"/>
    <w:autoRedefine/>
    <w:semiHidden/>
    <w:rsid w:val="00B27A29"/>
    <w:pPr>
      <w:spacing w:before="120" w:after="120" w:line="312" w:lineRule="auto"/>
    </w:pPr>
    <w:rPr>
      <w:sz w:val="28"/>
      <w:szCs w:val="28"/>
    </w:rPr>
  </w:style>
  <w:style w:type="character" w:customStyle="1" w:styleId="HeaderChar">
    <w:name w:val="Header Char"/>
    <w:link w:val="Header"/>
    <w:uiPriority w:val="99"/>
    <w:rsid w:val="005A7443"/>
    <w:rPr>
      <w:sz w:val="24"/>
      <w:szCs w:val="24"/>
    </w:rPr>
  </w:style>
  <w:style w:type="character" w:customStyle="1" w:styleId="BodyTextChar">
    <w:name w:val="Body Text Char"/>
    <w:link w:val="BodyText"/>
    <w:rsid w:val="00F24C99"/>
    <w:rPr>
      <w:sz w:val="24"/>
      <w:szCs w:val="24"/>
    </w:rPr>
  </w:style>
  <w:style w:type="character" w:customStyle="1" w:styleId="Tablecaption">
    <w:name w:val="Table caption_"/>
    <w:link w:val="Tablecaption0"/>
    <w:uiPriority w:val="99"/>
    <w:rsid w:val="00F24C99"/>
    <w:rPr>
      <w:sz w:val="26"/>
      <w:szCs w:val="26"/>
      <w:shd w:val="clear" w:color="auto" w:fill="FFFFFF"/>
    </w:rPr>
  </w:style>
  <w:style w:type="character" w:customStyle="1" w:styleId="Other">
    <w:name w:val="Other_"/>
    <w:link w:val="Other0"/>
    <w:uiPriority w:val="99"/>
    <w:rsid w:val="00F24C99"/>
    <w:rPr>
      <w:i/>
      <w:iCs/>
      <w:sz w:val="26"/>
      <w:szCs w:val="26"/>
      <w:shd w:val="clear" w:color="auto" w:fill="FFFFFF"/>
    </w:rPr>
  </w:style>
  <w:style w:type="character" w:customStyle="1" w:styleId="Heading20">
    <w:name w:val="Heading #2_"/>
    <w:link w:val="Heading21"/>
    <w:uiPriority w:val="99"/>
    <w:rsid w:val="00F24C99"/>
    <w:rPr>
      <w:b/>
      <w:bCs/>
      <w:i/>
      <w:iCs/>
      <w:sz w:val="26"/>
      <w:szCs w:val="26"/>
      <w:shd w:val="clear" w:color="auto" w:fill="FFFFFF"/>
    </w:rPr>
  </w:style>
  <w:style w:type="paragraph" w:customStyle="1" w:styleId="Tablecaption0">
    <w:name w:val="Table caption"/>
    <w:basedOn w:val="Normal"/>
    <w:link w:val="Tablecaption"/>
    <w:uiPriority w:val="99"/>
    <w:rsid w:val="00F24C99"/>
    <w:pPr>
      <w:widowControl w:val="0"/>
      <w:shd w:val="clear" w:color="auto" w:fill="FFFFFF"/>
      <w:spacing w:line="259" w:lineRule="auto"/>
      <w:ind w:firstLine="720"/>
      <w:jc w:val="center"/>
    </w:pPr>
    <w:rPr>
      <w:sz w:val="26"/>
      <w:szCs w:val="26"/>
    </w:rPr>
  </w:style>
  <w:style w:type="paragraph" w:customStyle="1" w:styleId="Other0">
    <w:name w:val="Other"/>
    <w:basedOn w:val="Normal"/>
    <w:link w:val="Other"/>
    <w:uiPriority w:val="99"/>
    <w:rsid w:val="00F24C99"/>
    <w:pPr>
      <w:widowControl w:val="0"/>
      <w:shd w:val="clear" w:color="auto" w:fill="FFFFFF"/>
      <w:spacing w:after="100" w:line="262" w:lineRule="auto"/>
      <w:ind w:firstLine="400"/>
      <w:jc w:val="center"/>
    </w:pPr>
    <w:rPr>
      <w:i/>
      <w:iCs/>
      <w:sz w:val="26"/>
      <w:szCs w:val="26"/>
    </w:rPr>
  </w:style>
  <w:style w:type="paragraph" w:customStyle="1" w:styleId="Heading21">
    <w:name w:val="Heading #2"/>
    <w:basedOn w:val="Normal"/>
    <w:link w:val="Heading20"/>
    <w:uiPriority w:val="99"/>
    <w:rsid w:val="00F24C99"/>
    <w:pPr>
      <w:widowControl w:val="0"/>
      <w:shd w:val="clear" w:color="auto" w:fill="FFFFFF"/>
      <w:spacing w:after="340" w:line="247" w:lineRule="auto"/>
      <w:ind w:firstLine="370"/>
      <w:jc w:val="center"/>
      <w:outlineLvl w:val="1"/>
    </w:pPr>
    <w:rPr>
      <w:b/>
      <w:bCs/>
      <w:i/>
      <w:iCs/>
      <w:sz w:val="26"/>
      <w:szCs w:val="26"/>
    </w:rPr>
  </w:style>
  <w:style w:type="character" w:styleId="Hyperlink">
    <w:name w:val="Hyperlink"/>
    <w:uiPriority w:val="99"/>
    <w:unhideWhenUsed/>
    <w:rsid w:val="009F7534"/>
    <w:rPr>
      <w:color w:val="0000FF"/>
      <w:u w:val="single"/>
    </w:rPr>
  </w:style>
  <w:style w:type="character" w:customStyle="1" w:styleId="TitleChar">
    <w:name w:val="Title Char"/>
    <w:link w:val="Title"/>
    <w:rsid w:val="005837AE"/>
    <w:rPr>
      <w:b/>
      <w:bCs/>
      <w:sz w:val="24"/>
      <w:szCs w:val="24"/>
      <w:lang w:val="en-US" w:eastAsia="en-US"/>
    </w:rPr>
  </w:style>
  <w:style w:type="character" w:customStyle="1" w:styleId="FooterChar">
    <w:name w:val="Footer Char"/>
    <w:link w:val="Footer"/>
    <w:rsid w:val="00E851E6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6DC7C7-C056-4AE8-822C-C5EC7994A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131</Words>
  <Characters>748</Characters>
  <Application>Microsoft Office Word</Application>
  <DocSecurity>0</DocSecurity>
  <PresentationFormat/>
  <Lines>6</Lines>
  <Paragraphs>1</Paragraphs>
  <Slides>0</Slides>
  <Notes>0</Notes>
  <HiddenSlides>0</HiddenSlides>
  <MMClips>0</MMClip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CĂ”Ă²NG HOĂŒA XAĂ HĂ”Ă²I CHUĂ’ NGHIĂA VIĂĂ²T NAM</vt:lpstr>
    </vt:vector>
  </TitlesOfParts>
  <Company>VANXUAN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CĂ”Ă²NG HOĂŒA XAĂ HĂ”Ă²I CHUĂ’ NGHIĂA VIĂĂ²T NAM</dc:title>
  <dc:subject/>
  <dc:creator>ÄINH CAO Tá»NH</dc:creator>
  <cp:keywords/>
  <cp:lastModifiedBy>admin</cp:lastModifiedBy>
  <cp:revision>3</cp:revision>
  <cp:lastPrinted>2025-10-29T02:57:00Z</cp:lastPrinted>
  <dcterms:created xsi:type="dcterms:W3CDTF">2025-10-29T03:17:00Z</dcterms:created>
  <dcterms:modified xsi:type="dcterms:W3CDTF">2025-10-29T03:19:00Z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1033-8.1.0.3032</vt:lpwstr>
  </property>
</Properties>
</file>