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7CB5" w:rsidRPr="00B612B6" w:rsidRDefault="00467CB5" w:rsidP="00467CB5">
      <w:pPr>
        <w:tabs>
          <w:tab w:val="left" w:pos="3945"/>
        </w:tabs>
        <w:jc w:val="center"/>
        <w:rPr>
          <w:b/>
          <w:lang w:val="pl-PL"/>
        </w:rPr>
      </w:pPr>
      <w:bookmarkStart w:id="0" w:name="_GoBack"/>
      <w:bookmarkEnd w:id="0"/>
      <w:r w:rsidRPr="00B612B6">
        <w:rPr>
          <w:b/>
          <w:lang w:val="pl-PL"/>
        </w:rPr>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i/>
              </w:rPr>
            </w:pPr>
            <w:r w:rsidRPr="00B612B6">
              <w:rPr>
                <w:rStyle w:val="Other"/>
                <w:b/>
                <w:bCs/>
                <w:i w:val="0"/>
              </w:rPr>
              <w:t>Thành tiền</w:t>
            </w:r>
          </w:p>
          <w:p w:rsidR="00185197" w:rsidRPr="00B612B6" w:rsidRDefault="00185197" w:rsidP="00674408">
            <w:pPr>
              <w:jc w:val="center"/>
              <w:rPr>
                <w:i/>
              </w:rPr>
            </w:pPr>
            <w:r w:rsidRPr="00B612B6">
              <w:rPr>
                <w:rStyle w:val="Other"/>
                <w:b/>
                <w:bCs/>
                <w:i w:val="0"/>
              </w:rPr>
              <w:t>(VNĐ)</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(11)=(9)* (10</w:t>
            </w:r>
            <w:r w:rsidRPr="00B612B6">
              <w:rPr>
                <w:i/>
              </w:rPr>
              <w:t>)</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Báo giá này có hiệu lực trong vòng: .... ngày, kể từ ngày ... tháng ... năm ... [ghi cụ thể số ngày nhưng không nhỏ hơn 90 ngày</w:t>
      </w:r>
      <w:r w:rsidR="00732FBF">
        <w:rPr>
          <w:bCs/>
        </w:rPr>
        <w:t>], kể từ ngày ... tháng... năm .</w:t>
      </w:r>
      <w:r w:rsidRPr="00B612B6">
        <w:rPr>
          <w:bCs/>
        </w:rPr>
        <w:t>..</w:t>
      </w:r>
      <w:r w:rsidR="00911B89">
        <w:rPr>
          <w:bCs/>
        </w:rPr>
        <w:t xml:space="preserve"> </w:t>
      </w:r>
      <w:r w:rsidRPr="00B612B6">
        <w:rPr>
          <w:bCs/>
        </w:rPr>
        <w:t>[ghi ngày ....</w:t>
      </w:r>
      <w:r w:rsidR="00911B89">
        <w:rPr>
          <w:bCs/>
        </w:rPr>
        <w:t xml:space="preserve"> </w:t>
      </w:r>
      <w:r w:rsidRPr="00B612B6">
        <w:rPr>
          <w:bCs/>
        </w:rPr>
        <w:t>tháng</w:t>
      </w:r>
      <w:r w:rsidR="00911B89">
        <w:rPr>
          <w:bCs/>
        </w:rPr>
        <w:t xml:space="preserve"> </w:t>
      </w:r>
      <w:r w:rsidRPr="00B612B6">
        <w:rPr>
          <w:bCs/>
        </w:rPr>
        <w:t>...năm...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774294">
        <w:rPr>
          <w:bCs/>
        </w:rPr>
        <w:t>: …</w:t>
      </w:r>
      <w:r w:rsidR="00911B89">
        <w:t>.</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142" w:rsidRDefault="00F81142">
      <w:r>
        <w:separator/>
      </w:r>
    </w:p>
  </w:endnote>
  <w:endnote w:type="continuationSeparator" w:id="0">
    <w:p w:rsidR="00F81142" w:rsidRDefault="00F8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142" w:rsidRDefault="00F81142">
      <w:r>
        <w:separator/>
      </w:r>
    </w:p>
  </w:footnote>
  <w:footnote w:type="continuationSeparator" w:id="0">
    <w:p w:rsidR="00F81142" w:rsidRDefault="00F811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2pt;height:12.2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551A"/>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024B"/>
    <w:rsid w:val="00071B1A"/>
    <w:rsid w:val="000723F3"/>
    <w:rsid w:val="0007287C"/>
    <w:rsid w:val="00074441"/>
    <w:rsid w:val="00075155"/>
    <w:rsid w:val="00076E30"/>
    <w:rsid w:val="00077683"/>
    <w:rsid w:val="00081A9E"/>
    <w:rsid w:val="00082027"/>
    <w:rsid w:val="000821E2"/>
    <w:rsid w:val="000823E7"/>
    <w:rsid w:val="000844B9"/>
    <w:rsid w:val="000856FE"/>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103F"/>
    <w:rsid w:val="000D263E"/>
    <w:rsid w:val="000D28EB"/>
    <w:rsid w:val="000D56DF"/>
    <w:rsid w:val="000D5A32"/>
    <w:rsid w:val="000D5A8E"/>
    <w:rsid w:val="000D68AA"/>
    <w:rsid w:val="000D69BF"/>
    <w:rsid w:val="000D69EC"/>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3676"/>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0DDC"/>
    <w:rsid w:val="002A1690"/>
    <w:rsid w:val="002A2A15"/>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3847"/>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318"/>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661"/>
    <w:rsid w:val="00396C8D"/>
    <w:rsid w:val="0039718E"/>
    <w:rsid w:val="003A0261"/>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08D"/>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568"/>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34D0"/>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051"/>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FBF"/>
    <w:rsid w:val="0067680D"/>
    <w:rsid w:val="00677DC3"/>
    <w:rsid w:val="006803C8"/>
    <w:rsid w:val="00680AA6"/>
    <w:rsid w:val="00680C5C"/>
    <w:rsid w:val="006822F9"/>
    <w:rsid w:val="00682873"/>
    <w:rsid w:val="00683BFD"/>
    <w:rsid w:val="00684E33"/>
    <w:rsid w:val="00684E3D"/>
    <w:rsid w:val="0068659E"/>
    <w:rsid w:val="006865AF"/>
    <w:rsid w:val="00690E2B"/>
    <w:rsid w:val="00691AA4"/>
    <w:rsid w:val="00693DE3"/>
    <w:rsid w:val="00694EFD"/>
    <w:rsid w:val="006969AB"/>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1302"/>
    <w:rsid w:val="00722212"/>
    <w:rsid w:val="007236A0"/>
    <w:rsid w:val="00723AEB"/>
    <w:rsid w:val="007241BA"/>
    <w:rsid w:val="00724A68"/>
    <w:rsid w:val="00726DFB"/>
    <w:rsid w:val="007272E8"/>
    <w:rsid w:val="00727B4F"/>
    <w:rsid w:val="0073152E"/>
    <w:rsid w:val="0073269A"/>
    <w:rsid w:val="00732700"/>
    <w:rsid w:val="00732C57"/>
    <w:rsid w:val="00732DD7"/>
    <w:rsid w:val="00732FBF"/>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7693"/>
    <w:rsid w:val="00771453"/>
    <w:rsid w:val="00772D6F"/>
    <w:rsid w:val="00773E39"/>
    <w:rsid w:val="00774294"/>
    <w:rsid w:val="007761AF"/>
    <w:rsid w:val="0077764E"/>
    <w:rsid w:val="0078051F"/>
    <w:rsid w:val="0078102F"/>
    <w:rsid w:val="007810D5"/>
    <w:rsid w:val="007826F8"/>
    <w:rsid w:val="00784457"/>
    <w:rsid w:val="007848DE"/>
    <w:rsid w:val="0078508B"/>
    <w:rsid w:val="0078536A"/>
    <w:rsid w:val="00785522"/>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C7DB0"/>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4652"/>
    <w:rsid w:val="0080471C"/>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477E"/>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1B89"/>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C7ED2"/>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28F5"/>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07F33"/>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2E7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55E80"/>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66"/>
    <w:rsid w:val="00F04826"/>
    <w:rsid w:val="00F0773C"/>
    <w:rsid w:val="00F108CB"/>
    <w:rsid w:val="00F10A3D"/>
    <w:rsid w:val="00F146B8"/>
    <w:rsid w:val="00F146C0"/>
    <w:rsid w:val="00F15658"/>
    <w:rsid w:val="00F15CDC"/>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142"/>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74"/>
    <w:rsid w:val="00FA0985"/>
    <w:rsid w:val="00FA132E"/>
    <w:rsid w:val="00FA1A69"/>
    <w:rsid w:val="00FA273C"/>
    <w:rsid w:val="00FA4317"/>
    <w:rsid w:val="00FA57CD"/>
    <w:rsid w:val="00FB0383"/>
    <w:rsid w:val="00FB3C18"/>
    <w:rsid w:val="00FB4BCF"/>
    <w:rsid w:val="00FB4CC6"/>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1FD4"/>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A3CD9"/>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 w:type="paragraph" w:styleId="NormalWeb">
    <w:name w:val="Normal (Web)"/>
    <w:basedOn w:val="Normal"/>
    <w:uiPriority w:val="99"/>
    <w:unhideWhenUsed/>
    <w:rsid w:val="00671F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8542">
      <w:bodyDiv w:val="1"/>
      <w:marLeft w:val="0"/>
      <w:marRight w:val="0"/>
      <w:marTop w:val="0"/>
      <w:marBottom w:val="0"/>
      <w:divBdr>
        <w:top w:val="none" w:sz="0" w:space="0" w:color="auto"/>
        <w:left w:val="none" w:sz="0" w:space="0" w:color="auto"/>
        <w:bottom w:val="none" w:sz="0" w:space="0" w:color="auto"/>
        <w:right w:val="none" w:sz="0" w:space="0" w:color="auto"/>
      </w:divBdr>
    </w:div>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0FDC-BD1A-4F17-8F2C-EDA48731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1440</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2026-03-30T02:40:00Z</cp:lastPrinted>
  <dcterms:created xsi:type="dcterms:W3CDTF">2026-04-21T08:15:00Z</dcterms:created>
  <dcterms:modified xsi:type="dcterms:W3CDTF">2026-04-21T08:15:00Z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