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782C12" w14:textId="73FFFCB9"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14:paraId="4876A330" w14:textId="77777777" w:rsidTr="00364BA4">
        <w:trPr>
          <w:trHeight w:val="390"/>
        </w:trPr>
        <w:tc>
          <w:tcPr>
            <w:tcW w:w="4928" w:type="dxa"/>
            <w:noWrap/>
            <w:vAlign w:val="center"/>
            <w:hideMark/>
          </w:tcPr>
          <w:p w14:paraId="413FA1A1" w14:textId="77777777"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14:paraId="41287754" w14:textId="77777777"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14:paraId="0EE08647" w14:textId="77777777" w:rsidTr="00364BA4">
        <w:trPr>
          <w:trHeight w:val="495"/>
        </w:trPr>
        <w:tc>
          <w:tcPr>
            <w:tcW w:w="4928" w:type="dxa"/>
            <w:noWrap/>
            <w:vAlign w:val="center"/>
            <w:hideMark/>
          </w:tcPr>
          <w:p w14:paraId="0A5F41D5" w14:textId="77777777"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14:anchorId="0F5E0588" wp14:editId="2506EF06">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14:paraId="036D303F" w14:textId="77777777"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14:anchorId="160C9100" wp14:editId="7B235BFA">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14:paraId="4D14E34C" w14:textId="77777777" w:rsidTr="00364BA4">
        <w:trPr>
          <w:trHeight w:val="1514"/>
        </w:trPr>
        <w:tc>
          <w:tcPr>
            <w:tcW w:w="10740" w:type="dxa"/>
            <w:gridSpan w:val="2"/>
            <w:vAlign w:val="center"/>
            <w:hideMark/>
          </w:tcPr>
          <w:p w14:paraId="568C1DC5" w14:textId="77777777" w:rsidR="00364BA4" w:rsidRPr="00B612B6" w:rsidRDefault="00364BA4">
            <w:pPr>
              <w:jc w:val="center"/>
              <w:rPr>
                <w:b/>
                <w:bCs/>
                <w:color w:val="000000"/>
                <w:sz w:val="28"/>
                <w:szCs w:val="28"/>
                <w:lang w:eastAsia="vi-VN"/>
              </w:rPr>
            </w:pPr>
          </w:p>
          <w:p w14:paraId="585EEF73" w14:textId="77777777" w:rsidR="00364BA4" w:rsidRPr="0084205F" w:rsidRDefault="00364BA4" w:rsidP="00732D92">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3C208D">
              <w:rPr>
                <w:b/>
                <w:bCs/>
                <w:color w:val="000000"/>
                <w:sz w:val="28"/>
                <w:szCs w:val="28"/>
                <w:lang w:eastAsia="vi-VN"/>
              </w:rPr>
              <w:t xml:space="preserve">MUA SẮM LINH KIỆN THAY </w:t>
            </w:r>
            <w:r w:rsidR="003C208D" w:rsidRPr="00732D92">
              <w:rPr>
                <w:b/>
                <w:bCs/>
                <w:color w:val="000000"/>
                <w:sz w:val="28"/>
                <w:szCs w:val="28"/>
                <w:lang w:val="vi-VN" w:eastAsia="vi-VN"/>
              </w:rPr>
              <w:t xml:space="preserve">THẾ </w:t>
            </w:r>
            <w:r w:rsidR="00732D92" w:rsidRPr="00732D92">
              <w:rPr>
                <w:b/>
                <w:bCs/>
                <w:color w:val="000000"/>
                <w:sz w:val="28"/>
                <w:szCs w:val="28"/>
                <w:lang w:val="vi-VN" w:eastAsia="vi-VN"/>
              </w:rPr>
              <w:t>CHO MÁY HẤP DỤNG CỤ</w:t>
            </w:r>
            <w:r w:rsidR="00732D92">
              <w:rPr>
                <w:sz w:val="26"/>
                <w:szCs w:val="26"/>
              </w:rPr>
              <w:t xml:space="preserve">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F02F66">
              <w:rPr>
                <w:color w:val="000000"/>
                <w:sz w:val="28"/>
                <w:szCs w:val="28"/>
                <w:lang w:eastAsia="vi-VN"/>
              </w:rPr>
              <w:t>4</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14:paraId="3560B041" w14:textId="77777777" w:rsidR="00364BA4" w:rsidRPr="00B612B6" w:rsidRDefault="00364BA4" w:rsidP="00364BA4">
      <w:pPr>
        <w:tabs>
          <w:tab w:val="left" w:pos="1080"/>
          <w:tab w:val="left" w:pos="1978"/>
        </w:tabs>
        <w:rPr>
          <w:sz w:val="26"/>
          <w:szCs w:val="26"/>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76"/>
        <w:gridCol w:w="3898"/>
        <w:gridCol w:w="808"/>
        <w:gridCol w:w="913"/>
        <w:gridCol w:w="668"/>
      </w:tblGrid>
      <w:tr w:rsidR="005A7120" w:rsidRPr="0007024B" w14:paraId="4BA0A425" w14:textId="77777777" w:rsidTr="002D51AF">
        <w:trPr>
          <w:trHeight w:val="691"/>
          <w:tblHeader/>
          <w:jc w:val="center"/>
        </w:trPr>
        <w:tc>
          <w:tcPr>
            <w:tcW w:w="405" w:type="pct"/>
            <w:vAlign w:val="center"/>
          </w:tcPr>
          <w:p w14:paraId="595678B1" w14:textId="77777777" w:rsidR="00F47EF3" w:rsidRPr="0007024B" w:rsidRDefault="00F47EF3" w:rsidP="00CA660A">
            <w:pPr>
              <w:jc w:val="center"/>
              <w:rPr>
                <w:sz w:val="28"/>
                <w:szCs w:val="28"/>
                <w:lang w:val="vi-VN"/>
              </w:rPr>
            </w:pPr>
            <w:r w:rsidRPr="0007024B">
              <w:rPr>
                <w:rFonts w:eastAsia="Batang"/>
                <w:b/>
                <w:bCs/>
                <w:color w:val="000000"/>
                <w:sz w:val="28"/>
                <w:szCs w:val="28"/>
              </w:rPr>
              <w:t>STT</w:t>
            </w:r>
          </w:p>
        </w:tc>
        <w:tc>
          <w:tcPr>
            <w:tcW w:w="1330" w:type="pct"/>
            <w:vAlign w:val="center"/>
          </w:tcPr>
          <w:p w14:paraId="6560F84A" w14:textId="47F2C099" w:rsidR="00F47EF3" w:rsidRPr="0007024B" w:rsidRDefault="00F47EF3" w:rsidP="000D4E65">
            <w:pPr>
              <w:jc w:val="center"/>
              <w:rPr>
                <w:sz w:val="28"/>
                <w:szCs w:val="28"/>
                <w:lang w:val="vi-VN"/>
              </w:rPr>
            </w:pPr>
            <w:r w:rsidRPr="0007024B">
              <w:rPr>
                <w:rFonts w:eastAsia="Batang"/>
                <w:b/>
                <w:bCs/>
                <w:color w:val="000000"/>
                <w:sz w:val="28"/>
                <w:szCs w:val="28"/>
              </w:rPr>
              <w:t>Danh mục</w:t>
            </w:r>
            <w:r w:rsidR="00E82FF9">
              <w:rPr>
                <w:rFonts w:eastAsia="Batang"/>
                <w:b/>
                <w:bCs/>
                <w:color w:val="000000"/>
                <w:sz w:val="28"/>
                <w:szCs w:val="28"/>
              </w:rPr>
              <w:t xml:space="preserve"> thiết bị</w:t>
            </w:r>
          </w:p>
        </w:tc>
        <w:tc>
          <w:tcPr>
            <w:tcW w:w="2265" w:type="pct"/>
            <w:vAlign w:val="center"/>
          </w:tcPr>
          <w:p w14:paraId="54220E7E" w14:textId="77777777" w:rsidR="00F47EF3" w:rsidRPr="0007024B" w:rsidRDefault="00F47EF3" w:rsidP="00CA660A">
            <w:pPr>
              <w:jc w:val="center"/>
              <w:rPr>
                <w:sz w:val="28"/>
                <w:szCs w:val="28"/>
              </w:rPr>
            </w:pPr>
            <w:r w:rsidRPr="0007024B">
              <w:rPr>
                <w:rFonts w:eastAsia="Batang"/>
                <w:b/>
                <w:bCs/>
                <w:color w:val="000000"/>
                <w:sz w:val="28"/>
                <w:szCs w:val="28"/>
                <w:lang w:val="vi-VN"/>
              </w:rPr>
              <w:t>Thông số kỹ thuật</w:t>
            </w:r>
          </w:p>
        </w:tc>
        <w:tc>
          <w:tcPr>
            <w:tcW w:w="142" w:type="pct"/>
            <w:vAlign w:val="center"/>
          </w:tcPr>
          <w:p w14:paraId="3992C8EC" w14:textId="77777777" w:rsidR="00F47EF3" w:rsidRPr="0007024B" w:rsidRDefault="00F47EF3" w:rsidP="00CA660A">
            <w:pPr>
              <w:jc w:val="center"/>
              <w:rPr>
                <w:sz w:val="28"/>
                <w:szCs w:val="28"/>
                <w:lang w:val="vi-VN"/>
              </w:rPr>
            </w:pPr>
            <w:r w:rsidRPr="0007024B">
              <w:rPr>
                <w:rFonts w:eastAsia="Batang"/>
                <w:b/>
                <w:bCs/>
                <w:color w:val="000000"/>
                <w:sz w:val="28"/>
                <w:szCs w:val="28"/>
              </w:rPr>
              <w:t>ĐVT</w:t>
            </w:r>
          </w:p>
        </w:tc>
        <w:tc>
          <w:tcPr>
            <w:tcW w:w="496" w:type="pct"/>
            <w:vAlign w:val="center"/>
          </w:tcPr>
          <w:p w14:paraId="4F32D4B5" w14:textId="77777777" w:rsidR="00F47EF3" w:rsidRPr="0007024B" w:rsidRDefault="00F47EF3" w:rsidP="00CA660A">
            <w:pPr>
              <w:jc w:val="center"/>
              <w:rPr>
                <w:sz w:val="28"/>
                <w:szCs w:val="28"/>
                <w:lang w:val="vi-VN"/>
              </w:rPr>
            </w:pPr>
            <w:r w:rsidRPr="0007024B">
              <w:rPr>
                <w:rFonts w:eastAsia="Batang"/>
                <w:b/>
                <w:bCs/>
                <w:color w:val="000000"/>
                <w:sz w:val="28"/>
                <w:szCs w:val="28"/>
              </w:rPr>
              <w:t>Số lượng</w:t>
            </w:r>
          </w:p>
        </w:tc>
        <w:tc>
          <w:tcPr>
            <w:tcW w:w="363" w:type="pct"/>
            <w:vAlign w:val="center"/>
          </w:tcPr>
          <w:p w14:paraId="6C170ED3" w14:textId="77777777" w:rsidR="00F47EF3" w:rsidRPr="0007024B" w:rsidRDefault="00F47EF3" w:rsidP="00CA660A">
            <w:pPr>
              <w:jc w:val="center"/>
              <w:rPr>
                <w:rFonts w:eastAsia="Batang"/>
                <w:b/>
                <w:bCs/>
                <w:color w:val="000000"/>
                <w:sz w:val="28"/>
                <w:szCs w:val="28"/>
              </w:rPr>
            </w:pPr>
            <w:r w:rsidRPr="0007024B">
              <w:rPr>
                <w:rFonts w:eastAsia="Batang"/>
                <w:b/>
                <w:bCs/>
                <w:color w:val="000000"/>
                <w:sz w:val="28"/>
                <w:szCs w:val="28"/>
              </w:rPr>
              <w:t>Ghi chú</w:t>
            </w:r>
          </w:p>
        </w:tc>
      </w:tr>
      <w:tr w:rsidR="005A7120" w:rsidRPr="0007024B" w14:paraId="4CA62B23" w14:textId="77777777" w:rsidTr="002D51AF">
        <w:trPr>
          <w:trHeight w:val="1394"/>
          <w:jc w:val="center"/>
        </w:trPr>
        <w:tc>
          <w:tcPr>
            <w:tcW w:w="405" w:type="pct"/>
            <w:vAlign w:val="center"/>
          </w:tcPr>
          <w:p w14:paraId="6CC60411" w14:textId="77777777" w:rsidR="00F47EF3" w:rsidRPr="0007024B" w:rsidRDefault="00F47EF3" w:rsidP="00CA660A">
            <w:pPr>
              <w:jc w:val="center"/>
              <w:rPr>
                <w:color w:val="000000"/>
                <w:sz w:val="28"/>
                <w:szCs w:val="28"/>
              </w:rPr>
            </w:pPr>
            <w:r w:rsidRPr="0007024B">
              <w:rPr>
                <w:color w:val="000000"/>
                <w:sz w:val="28"/>
                <w:szCs w:val="28"/>
              </w:rPr>
              <w:t>1</w:t>
            </w:r>
          </w:p>
        </w:tc>
        <w:tc>
          <w:tcPr>
            <w:tcW w:w="1330" w:type="pct"/>
            <w:vAlign w:val="center"/>
          </w:tcPr>
          <w:p w14:paraId="0396FE36" w14:textId="77777777" w:rsidR="00F47EF3" w:rsidRPr="0007024B" w:rsidRDefault="00D23C22" w:rsidP="00CA660A">
            <w:pPr>
              <w:jc w:val="center"/>
              <w:rPr>
                <w:color w:val="000000"/>
                <w:sz w:val="28"/>
                <w:szCs w:val="28"/>
              </w:rPr>
            </w:pPr>
            <w:r>
              <w:rPr>
                <w:color w:val="000000"/>
                <w:sz w:val="28"/>
                <w:szCs w:val="28"/>
              </w:rPr>
              <w:t>Đồng hồ điện tử điều khiển nhiệt độ</w:t>
            </w:r>
            <w:r w:rsidR="003C208D" w:rsidRPr="0007024B">
              <w:rPr>
                <w:color w:val="000000"/>
                <w:sz w:val="28"/>
                <w:szCs w:val="28"/>
              </w:rPr>
              <w:t xml:space="preserve"> </w:t>
            </w:r>
          </w:p>
        </w:tc>
        <w:tc>
          <w:tcPr>
            <w:tcW w:w="2265" w:type="pct"/>
            <w:vAlign w:val="center"/>
          </w:tcPr>
          <w:p w14:paraId="52A2FECF" w14:textId="1EEBF2FF" w:rsidR="002F6C1F" w:rsidRDefault="00F47EF3" w:rsidP="00CA660A">
            <w:pPr>
              <w:rPr>
                <w:color w:val="000000"/>
                <w:sz w:val="28"/>
                <w:szCs w:val="28"/>
              </w:rPr>
            </w:pPr>
            <w:r w:rsidRPr="0007024B">
              <w:rPr>
                <w:color w:val="000000"/>
                <w:sz w:val="28"/>
                <w:szCs w:val="28"/>
              </w:rPr>
              <w:t>- Tương thích với máy</w:t>
            </w:r>
            <w:r w:rsidR="000D69EC" w:rsidRPr="0007024B">
              <w:rPr>
                <w:color w:val="000000"/>
                <w:sz w:val="28"/>
                <w:szCs w:val="28"/>
              </w:rPr>
              <w:t xml:space="preserve"> </w:t>
            </w:r>
            <w:r w:rsidR="00D23C22">
              <w:rPr>
                <w:color w:val="000000"/>
                <w:sz w:val="28"/>
                <w:szCs w:val="28"/>
              </w:rPr>
              <w:t xml:space="preserve">hấp </w:t>
            </w:r>
            <w:r w:rsidR="002F6C1F">
              <w:rPr>
                <w:color w:val="000000"/>
                <w:sz w:val="28"/>
                <w:szCs w:val="28"/>
              </w:rPr>
              <w:t>dụng cụ</w:t>
            </w:r>
            <w:r w:rsidR="007063A7">
              <w:rPr>
                <w:color w:val="000000"/>
                <w:sz w:val="28"/>
                <w:szCs w:val="28"/>
              </w:rPr>
              <w:t xml:space="preserve"> (Model: LX-B50L của hãng Zonkia)</w:t>
            </w:r>
          </w:p>
          <w:p w14:paraId="521636F2" w14:textId="77777777" w:rsidR="00F47EF3" w:rsidRPr="0007024B" w:rsidRDefault="000D69EC" w:rsidP="00CA660A">
            <w:pPr>
              <w:rPr>
                <w:color w:val="000000"/>
                <w:sz w:val="28"/>
                <w:szCs w:val="28"/>
              </w:rPr>
            </w:pPr>
            <w:r w:rsidRPr="0007024B">
              <w:rPr>
                <w:sz w:val="28"/>
                <w:szCs w:val="28"/>
              </w:rPr>
              <w:t>- Bảo hành: ≥ 06 tháng</w:t>
            </w:r>
          </w:p>
          <w:p w14:paraId="3946C366" w14:textId="77777777" w:rsidR="00501A82" w:rsidRPr="0007024B" w:rsidRDefault="00501A82" w:rsidP="00CA660A">
            <w:pPr>
              <w:rPr>
                <w:color w:val="000000"/>
                <w:sz w:val="28"/>
                <w:szCs w:val="28"/>
              </w:rPr>
            </w:pPr>
            <w:r w:rsidRPr="0007024B">
              <w:rPr>
                <w:color w:val="000000"/>
                <w:sz w:val="28"/>
                <w:szCs w:val="28"/>
              </w:rPr>
              <w:t>- Hàng mới 100%</w:t>
            </w:r>
          </w:p>
          <w:p w14:paraId="6AC2DF97" w14:textId="77777777" w:rsidR="00EB145E" w:rsidRPr="0007024B" w:rsidRDefault="00EB145E" w:rsidP="00CA660A">
            <w:pPr>
              <w:rPr>
                <w:color w:val="000000"/>
                <w:sz w:val="28"/>
                <w:szCs w:val="28"/>
              </w:rPr>
            </w:pPr>
            <w:r w:rsidRPr="0007024B">
              <w:rPr>
                <w:color w:val="000000"/>
                <w:sz w:val="28"/>
                <w:szCs w:val="28"/>
              </w:rPr>
              <w:t>- Năm sản xuất: 2024 trở về sau</w:t>
            </w:r>
          </w:p>
        </w:tc>
        <w:tc>
          <w:tcPr>
            <w:tcW w:w="142" w:type="pct"/>
            <w:vAlign w:val="center"/>
          </w:tcPr>
          <w:p w14:paraId="5108A542" w14:textId="77777777" w:rsidR="00F47EF3" w:rsidRPr="0007024B" w:rsidRDefault="00D23C22" w:rsidP="00CA660A">
            <w:pPr>
              <w:jc w:val="center"/>
              <w:rPr>
                <w:color w:val="000000"/>
                <w:sz w:val="28"/>
                <w:szCs w:val="28"/>
              </w:rPr>
            </w:pPr>
            <w:r>
              <w:rPr>
                <w:color w:val="000000"/>
                <w:sz w:val="28"/>
                <w:szCs w:val="28"/>
              </w:rPr>
              <w:t xml:space="preserve">Cái </w:t>
            </w:r>
          </w:p>
        </w:tc>
        <w:tc>
          <w:tcPr>
            <w:tcW w:w="496" w:type="pct"/>
            <w:vAlign w:val="center"/>
          </w:tcPr>
          <w:p w14:paraId="53B8A30D" w14:textId="77777777" w:rsidR="00F47EF3" w:rsidRPr="0007024B" w:rsidRDefault="00F47EF3" w:rsidP="00CA660A">
            <w:pPr>
              <w:jc w:val="center"/>
              <w:rPr>
                <w:color w:val="000000"/>
                <w:sz w:val="28"/>
                <w:szCs w:val="28"/>
              </w:rPr>
            </w:pPr>
            <w:r w:rsidRPr="0007024B">
              <w:rPr>
                <w:color w:val="000000"/>
                <w:sz w:val="28"/>
                <w:szCs w:val="28"/>
              </w:rPr>
              <w:t>0</w:t>
            </w:r>
            <w:r w:rsidR="003A0261" w:rsidRPr="0007024B">
              <w:rPr>
                <w:color w:val="000000"/>
                <w:sz w:val="28"/>
                <w:szCs w:val="28"/>
              </w:rPr>
              <w:t>1</w:t>
            </w:r>
          </w:p>
        </w:tc>
        <w:tc>
          <w:tcPr>
            <w:tcW w:w="363" w:type="pct"/>
            <w:vAlign w:val="center"/>
          </w:tcPr>
          <w:p w14:paraId="6D540DE6" w14:textId="77777777" w:rsidR="00F47EF3" w:rsidRPr="0007024B" w:rsidRDefault="00F47EF3" w:rsidP="00680AA6">
            <w:pPr>
              <w:jc w:val="center"/>
              <w:rPr>
                <w:color w:val="000000"/>
                <w:sz w:val="28"/>
                <w:szCs w:val="28"/>
              </w:rPr>
            </w:pPr>
          </w:p>
        </w:tc>
      </w:tr>
      <w:tr w:rsidR="005A7120" w:rsidRPr="0007024B" w14:paraId="040C9299" w14:textId="77777777" w:rsidTr="002D51AF">
        <w:trPr>
          <w:trHeight w:val="1394"/>
          <w:jc w:val="center"/>
        </w:trPr>
        <w:tc>
          <w:tcPr>
            <w:tcW w:w="405" w:type="pct"/>
            <w:vAlign w:val="center"/>
          </w:tcPr>
          <w:p w14:paraId="1DD1BDDA" w14:textId="77777777" w:rsidR="002A3870" w:rsidRPr="0007024B" w:rsidRDefault="002A3870" w:rsidP="002A3870">
            <w:pPr>
              <w:jc w:val="center"/>
              <w:rPr>
                <w:color w:val="000000"/>
                <w:sz w:val="28"/>
                <w:szCs w:val="28"/>
              </w:rPr>
            </w:pPr>
            <w:r>
              <w:rPr>
                <w:color w:val="000000"/>
                <w:sz w:val="28"/>
                <w:szCs w:val="28"/>
              </w:rPr>
              <w:t>2</w:t>
            </w:r>
          </w:p>
        </w:tc>
        <w:tc>
          <w:tcPr>
            <w:tcW w:w="1330" w:type="pct"/>
            <w:vAlign w:val="center"/>
          </w:tcPr>
          <w:p w14:paraId="126D0966" w14:textId="77777777" w:rsidR="002A3870" w:rsidRDefault="002A3870" w:rsidP="002A3870">
            <w:pPr>
              <w:jc w:val="center"/>
              <w:rPr>
                <w:color w:val="000000"/>
                <w:sz w:val="28"/>
                <w:szCs w:val="28"/>
              </w:rPr>
            </w:pPr>
            <w:r>
              <w:rPr>
                <w:color w:val="000000"/>
                <w:sz w:val="28"/>
                <w:szCs w:val="28"/>
              </w:rPr>
              <w:t>Cầu dao tự động</w:t>
            </w:r>
          </w:p>
        </w:tc>
        <w:tc>
          <w:tcPr>
            <w:tcW w:w="2265" w:type="pct"/>
            <w:vAlign w:val="center"/>
          </w:tcPr>
          <w:p w14:paraId="7C0E402E" w14:textId="2519CA52" w:rsidR="002A3870" w:rsidRDefault="002A3870" w:rsidP="002A3870">
            <w:pPr>
              <w:rPr>
                <w:color w:val="000000"/>
                <w:sz w:val="28"/>
                <w:szCs w:val="28"/>
              </w:rPr>
            </w:pPr>
            <w:r w:rsidRPr="0007024B">
              <w:rPr>
                <w:color w:val="000000"/>
                <w:sz w:val="28"/>
                <w:szCs w:val="28"/>
              </w:rPr>
              <w:t xml:space="preserve">- Tương thích với máy </w:t>
            </w:r>
            <w:r>
              <w:rPr>
                <w:color w:val="000000"/>
                <w:sz w:val="28"/>
                <w:szCs w:val="28"/>
              </w:rPr>
              <w:t>hấp dụng cụ</w:t>
            </w:r>
            <w:r w:rsidR="007063A7">
              <w:rPr>
                <w:color w:val="000000"/>
                <w:sz w:val="28"/>
                <w:szCs w:val="28"/>
              </w:rPr>
              <w:t xml:space="preserve"> (Model: LX-B50L của hãng Zonkia)</w:t>
            </w:r>
          </w:p>
          <w:p w14:paraId="49C11268" w14:textId="2C02599F" w:rsidR="002A3870" w:rsidRDefault="002A3870" w:rsidP="002A3870">
            <w:pPr>
              <w:rPr>
                <w:color w:val="000000"/>
                <w:sz w:val="28"/>
                <w:szCs w:val="28"/>
              </w:rPr>
            </w:pPr>
            <w:r>
              <w:rPr>
                <w:color w:val="000000"/>
                <w:sz w:val="28"/>
                <w:szCs w:val="28"/>
              </w:rPr>
              <w:t xml:space="preserve">- </w:t>
            </w:r>
            <w:r w:rsidR="007063A7">
              <w:rPr>
                <w:color w:val="000000"/>
                <w:sz w:val="28"/>
                <w:szCs w:val="28"/>
              </w:rPr>
              <w:t xml:space="preserve">Chịu tải </w:t>
            </w:r>
            <w:r>
              <w:rPr>
                <w:sz w:val="28"/>
                <w:szCs w:val="28"/>
              </w:rPr>
              <w:t>60A</w:t>
            </w:r>
          </w:p>
          <w:p w14:paraId="0EEBF6A0" w14:textId="77777777" w:rsidR="002A3870" w:rsidRPr="0007024B" w:rsidRDefault="002A3870" w:rsidP="002A3870">
            <w:pPr>
              <w:rPr>
                <w:color w:val="000000"/>
                <w:sz w:val="28"/>
                <w:szCs w:val="28"/>
              </w:rPr>
            </w:pPr>
            <w:r w:rsidRPr="0007024B">
              <w:rPr>
                <w:sz w:val="28"/>
                <w:szCs w:val="28"/>
              </w:rPr>
              <w:t>- Bảo hành: ≥ 06 tháng</w:t>
            </w:r>
          </w:p>
          <w:p w14:paraId="0D611F9C" w14:textId="77777777" w:rsidR="002A3870" w:rsidRPr="0007024B" w:rsidRDefault="002A3870" w:rsidP="002A3870">
            <w:pPr>
              <w:rPr>
                <w:color w:val="000000"/>
                <w:sz w:val="28"/>
                <w:szCs w:val="28"/>
              </w:rPr>
            </w:pPr>
            <w:r w:rsidRPr="0007024B">
              <w:rPr>
                <w:color w:val="000000"/>
                <w:sz w:val="28"/>
                <w:szCs w:val="28"/>
              </w:rPr>
              <w:t>- Hàng mới 100%</w:t>
            </w:r>
          </w:p>
          <w:p w14:paraId="62066216" w14:textId="77777777" w:rsidR="002A3870" w:rsidRPr="0007024B" w:rsidRDefault="002A3870" w:rsidP="002A3870">
            <w:pPr>
              <w:rPr>
                <w:color w:val="000000"/>
                <w:sz w:val="28"/>
                <w:szCs w:val="28"/>
              </w:rPr>
            </w:pPr>
            <w:r w:rsidRPr="0007024B">
              <w:rPr>
                <w:color w:val="000000"/>
                <w:sz w:val="28"/>
                <w:szCs w:val="28"/>
              </w:rPr>
              <w:t>- Năm sản xuất: 2024 trở về sau</w:t>
            </w:r>
          </w:p>
        </w:tc>
        <w:tc>
          <w:tcPr>
            <w:tcW w:w="142" w:type="pct"/>
            <w:vAlign w:val="center"/>
          </w:tcPr>
          <w:p w14:paraId="29EDCB99" w14:textId="77777777" w:rsidR="002A3870" w:rsidRPr="0007024B" w:rsidRDefault="002A3870" w:rsidP="002A3870">
            <w:pPr>
              <w:jc w:val="center"/>
              <w:rPr>
                <w:color w:val="000000"/>
                <w:sz w:val="28"/>
                <w:szCs w:val="28"/>
              </w:rPr>
            </w:pPr>
            <w:r>
              <w:rPr>
                <w:color w:val="000000"/>
                <w:sz w:val="28"/>
                <w:szCs w:val="28"/>
              </w:rPr>
              <w:t xml:space="preserve">Cái </w:t>
            </w:r>
          </w:p>
        </w:tc>
        <w:tc>
          <w:tcPr>
            <w:tcW w:w="496" w:type="pct"/>
            <w:vAlign w:val="center"/>
          </w:tcPr>
          <w:p w14:paraId="22A86BC0" w14:textId="77777777" w:rsidR="002A3870" w:rsidRPr="0007024B" w:rsidRDefault="002A3870" w:rsidP="002A3870">
            <w:pPr>
              <w:jc w:val="center"/>
              <w:rPr>
                <w:color w:val="000000"/>
                <w:sz w:val="28"/>
                <w:szCs w:val="28"/>
              </w:rPr>
            </w:pPr>
            <w:r w:rsidRPr="0007024B">
              <w:rPr>
                <w:color w:val="000000"/>
                <w:sz w:val="28"/>
                <w:szCs w:val="28"/>
              </w:rPr>
              <w:t>01</w:t>
            </w:r>
          </w:p>
        </w:tc>
        <w:tc>
          <w:tcPr>
            <w:tcW w:w="363" w:type="pct"/>
            <w:vAlign w:val="center"/>
          </w:tcPr>
          <w:p w14:paraId="323A5CF3" w14:textId="77777777" w:rsidR="002A3870" w:rsidRPr="0007024B" w:rsidRDefault="002A3870" w:rsidP="002A3870">
            <w:pPr>
              <w:jc w:val="center"/>
              <w:rPr>
                <w:color w:val="000000"/>
                <w:sz w:val="28"/>
                <w:szCs w:val="28"/>
              </w:rPr>
            </w:pPr>
          </w:p>
        </w:tc>
      </w:tr>
    </w:tbl>
    <w:p w14:paraId="7160B386" w14:textId="77777777" w:rsidR="00364BA4" w:rsidRPr="00B612B6" w:rsidRDefault="00364BA4" w:rsidP="00364BA4">
      <w:pPr>
        <w:rPr>
          <w:sz w:val="26"/>
          <w:szCs w:val="26"/>
          <w:lang w:val="vi-VN"/>
        </w:rPr>
      </w:pPr>
    </w:p>
    <w:p w14:paraId="25D40182" w14:textId="77777777" w:rsidR="00C313A3" w:rsidRPr="00B612B6" w:rsidRDefault="00C313A3" w:rsidP="00E07EA8">
      <w:pPr>
        <w:tabs>
          <w:tab w:val="left" w:pos="1080"/>
          <w:tab w:val="left" w:pos="1978"/>
        </w:tabs>
        <w:rPr>
          <w:sz w:val="26"/>
          <w:szCs w:val="26"/>
          <w:lang w:val="pl-PL"/>
        </w:rPr>
        <w:sectPr w:rsidR="00C313A3" w:rsidRPr="00B612B6" w:rsidSect="005A7120">
          <w:headerReference w:type="default" r:id="rId8"/>
          <w:footerReference w:type="default" r:id="rId9"/>
          <w:pgSz w:w="11907" w:h="16840" w:code="9"/>
          <w:pgMar w:top="1134" w:right="1134" w:bottom="1134" w:left="1701" w:header="680" w:footer="680" w:gutter="0"/>
          <w:cols w:space="720"/>
          <w:docGrid w:linePitch="360"/>
        </w:sectPr>
      </w:pPr>
    </w:p>
    <w:p w14:paraId="514AAC5F" w14:textId="77777777" w:rsidR="00467CB5" w:rsidRPr="00B612B6" w:rsidRDefault="00467CB5" w:rsidP="00467CB5">
      <w:pPr>
        <w:tabs>
          <w:tab w:val="left" w:pos="3945"/>
        </w:tabs>
        <w:jc w:val="center"/>
        <w:rPr>
          <w:b/>
          <w:lang w:val="pl-PL"/>
        </w:rPr>
      </w:pPr>
      <w:r w:rsidRPr="00B612B6">
        <w:rPr>
          <w:b/>
          <w:lang w:val="pl-PL"/>
        </w:rPr>
        <w:lastRenderedPageBreak/>
        <w:t>PHỤ LỤC 02</w:t>
      </w:r>
    </w:p>
    <w:p w14:paraId="38C391AD" w14:textId="77777777"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14:paraId="41B87988" w14:textId="77777777" w:rsidR="00467CB5" w:rsidRPr="00B612B6" w:rsidRDefault="00467CB5" w:rsidP="00467CB5">
      <w:pPr>
        <w:tabs>
          <w:tab w:val="left" w:pos="3945"/>
        </w:tabs>
        <w:rPr>
          <w:b/>
          <w:lang w:val="pl-PL"/>
        </w:rPr>
      </w:pPr>
    </w:p>
    <w:p w14:paraId="5D1B2E85" w14:textId="77777777" w:rsidR="00467CB5" w:rsidRPr="00B612B6" w:rsidRDefault="00467CB5" w:rsidP="00467CB5">
      <w:pPr>
        <w:tabs>
          <w:tab w:val="left" w:pos="3945"/>
        </w:tabs>
        <w:rPr>
          <w:b/>
        </w:rPr>
      </w:pPr>
      <w:r w:rsidRPr="00B612B6">
        <w:rPr>
          <w:b/>
        </w:rPr>
        <w:t>TÊN CÔNG TY: ……………………………………………</w:t>
      </w:r>
    </w:p>
    <w:p w14:paraId="76D49588" w14:textId="77777777" w:rsidR="00467CB5" w:rsidRPr="00B612B6" w:rsidRDefault="00467CB5" w:rsidP="00467CB5">
      <w:pPr>
        <w:rPr>
          <w:b/>
        </w:rPr>
      </w:pPr>
      <w:r w:rsidRPr="00B612B6">
        <w:rPr>
          <w:b/>
        </w:rPr>
        <w:t>Địa chỉ: ……………………………………………………....</w:t>
      </w:r>
    </w:p>
    <w:p w14:paraId="54796DDA" w14:textId="77777777" w:rsidR="00467CB5" w:rsidRPr="00B612B6" w:rsidRDefault="00467CB5" w:rsidP="00467CB5">
      <w:pPr>
        <w:rPr>
          <w:b/>
        </w:rPr>
      </w:pPr>
      <w:r w:rsidRPr="00B612B6">
        <w:rPr>
          <w:b/>
        </w:rPr>
        <w:t xml:space="preserve">Điện thoại liên hệ: …………………………………………. </w:t>
      </w:r>
    </w:p>
    <w:p w14:paraId="51783051" w14:textId="77777777" w:rsidR="00467CB5" w:rsidRPr="00B612B6" w:rsidRDefault="00467CB5" w:rsidP="00467CB5">
      <w:pPr>
        <w:spacing w:before="120" w:after="120"/>
        <w:jc w:val="center"/>
        <w:rPr>
          <w:b/>
        </w:rPr>
      </w:pPr>
      <w:r w:rsidRPr="00B612B6">
        <w:rPr>
          <w:b/>
        </w:rPr>
        <w:t>BẢNG BÁO GIÁ</w:t>
      </w:r>
    </w:p>
    <w:p w14:paraId="0AE27164" w14:textId="77777777"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14:paraId="2C24B443" w14:textId="77777777" w:rsidR="00467CB5" w:rsidRPr="00B612B6" w:rsidRDefault="00467CB5" w:rsidP="00467CB5">
      <w:r w:rsidRPr="00B612B6">
        <w:t xml:space="preserve">Địa chỉ: </w:t>
      </w:r>
      <w:r w:rsidR="008D5C43" w:rsidRPr="00B612B6">
        <w:t>Đường Nguyễn Văn Cừ, Phường Ninh Chử, Tỉnh Khánh Hòa</w:t>
      </w:r>
    </w:p>
    <w:p w14:paraId="17244B41" w14:textId="77777777"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14:paraId="6667B914" w14:textId="77777777"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14:paraId="0A6973FC"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14:paraId="34342482" w14:textId="77777777"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14:paraId="4F696CD0" w14:textId="77777777"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14:paraId="1A803C62" w14:textId="77777777"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14:paraId="449946C1" w14:textId="77777777"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14:paraId="473C3B12" w14:textId="77777777"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14:paraId="6CB2FD06" w14:textId="77777777"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14:paraId="29A1C711" w14:textId="77777777"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3E5EA2A1" w14:textId="77777777"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14:paraId="4F91D0F4" w14:textId="77777777"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14:paraId="280A1202" w14:textId="77777777"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14:paraId="2561A9C0" w14:textId="77777777"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14:paraId="2EB9E81E" w14:textId="77777777" w:rsidR="00185197" w:rsidRPr="00B612B6" w:rsidRDefault="00185197" w:rsidP="00674408">
            <w:pPr>
              <w:jc w:val="center"/>
              <w:rPr>
                <w:i/>
              </w:rPr>
            </w:pPr>
            <w:r w:rsidRPr="00B612B6">
              <w:rPr>
                <w:rStyle w:val="Other"/>
                <w:b/>
                <w:bCs/>
                <w:i w:val="0"/>
              </w:rPr>
              <w:t>Thành tiền</w:t>
            </w:r>
          </w:p>
          <w:p w14:paraId="2D0A97AC" w14:textId="77777777" w:rsidR="00185197" w:rsidRPr="00B612B6" w:rsidRDefault="00185197" w:rsidP="00674408">
            <w:pPr>
              <w:jc w:val="center"/>
              <w:rPr>
                <w:i/>
              </w:rPr>
            </w:pPr>
            <w:r w:rsidRPr="00B612B6">
              <w:rPr>
                <w:rStyle w:val="Other"/>
                <w:b/>
                <w:bCs/>
                <w:i w:val="0"/>
              </w:rPr>
              <w:t>(VNĐ)</w:t>
            </w:r>
          </w:p>
        </w:tc>
      </w:tr>
      <w:tr w:rsidR="00185197" w:rsidRPr="00B612B6" w14:paraId="4B2DA1AE"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0A933D80" w14:textId="77777777"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4DAB1EC2" w14:textId="77777777"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14:paraId="38C7C85A" w14:textId="77777777"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14:paraId="635DF04C" w14:textId="77777777"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14:paraId="25D87804" w14:textId="77777777"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14:paraId="7C80F436" w14:textId="77777777"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14:paraId="7A25B5BF" w14:textId="77777777"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14:paraId="13BA6397" w14:textId="77777777"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14:paraId="708B4D6D" w14:textId="77777777"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14:paraId="2B2649EE" w14:textId="77777777"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14:paraId="76EF08B3" w14:textId="77777777" w:rsidR="00185197" w:rsidRPr="00B612B6" w:rsidRDefault="00185197" w:rsidP="00674408">
            <w:pPr>
              <w:jc w:val="center"/>
              <w:rPr>
                <w:i/>
              </w:rPr>
            </w:pPr>
            <w:r>
              <w:rPr>
                <w:i/>
              </w:rPr>
              <w:t>(11)=(9)* (10</w:t>
            </w:r>
            <w:r w:rsidRPr="00B612B6">
              <w:rPr>
                <w:i/>
              </w:rPr>
              <w:t>)</w:t>
            </w:r>
          </w:p>
        </w:tc>
      </w:tr>
      <w:tr w:rsidR="00185197" w:rsidRPr="00B612B6" w14:paraId="412B2A1E"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30A0645B" w14:textId="77777777"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1436D03A" w14:textId="77777777"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14:paraId="15DEFA65" w14:textId="77777777"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14:paraId="2638A672" w14:textId="77777777"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14:paraId="66562E44" w14:textId="77777777"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14:paraId="1339D227" w14:textId="77777777"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14:paraId="2C3FE7C7" w14:textId="77777777"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14:paraId="2AAB8D51" w14:textId="77777777"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14:paraId="125935F8" w14:textId="77777777"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14:paraId="037820E5" w14:textId="77777777"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14:paraId="3292B4B4" w14:textId="77777777" w:rsidR="00185197" w:rsidRPr="00B612B6" w:rsidRDefault="00185197" w:rsidP="00674408"/>
        </w:tc>
      </w:tr>
      <w:tr w:rsidR="00185197" w:rsidRPr="00B612B6" w14:paraId="57DEED7B"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2FFB9ABD" w14:textId="77777777"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14:paraId="626C1655" w14:textId="77777777"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14:paraId="67A19444" w14:textId="77777777"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14:paraId="3CC1E94B" w14:textId="77777777"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14:paraId="761FADFF" w14:textId="77777777"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14:paraId="386301FA" w14:textId="77777777"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14:paraId="494FB4DA" w14:textId="77777777"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14:paraId="11D9F1A7" w14:textId="77777777"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14:paraId="71186111" w14:textId="77777777"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14:paraId="4F50BB5E" w14:textId="77777777"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14:paraId="6730D818" w14:textId="77777777" w:rsidR="00185197" w:rsidRPr="00B612B6" w:rsidRDefault="00185197" w:rsidP="00674408"/>
        </w:tc>
      </w:tr>
      <w:tr w:rsidR="00185197" w:rsidRPr="00B612B6" w14:paraId="19F03CDB" w14:textId="77777777"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14:paraId="1E495C94" w14:textId="77777777"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14:paraId="7F716BE2" w14:textId="77777777"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3D44C04D" w14:textId="77777777"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14:paraId="119225EA" w14:textId="77777777"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14:paraId="2EC5309D" w14:textId="77777777"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14:paraId="5DE6D020" w14:textId="77777777"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14:paraId="7ACB3456" w14:textId="77777777"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14:paraId="60A3C9D7" w14:textId="77777777"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14:paraId="06832E07" w14:textId="77777777"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14:paraId="71896BC0" w14:textId="77777777"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14:paraId="3FF7A135" w14:textId="77777777" w:rsidR="00185197" w:rsidRPr="00B612B6" w:rsidRDefault="00185197" w:rsidP="00674408"/>
        </w:tc>
      </w:tr>
      <w:tr w:rsidR="00185197" w:rsidRPr="00B612B6" w14:paraId="2D4265A8" w14:textId="77777777"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14:paraId="305B65CA" w14:textId="77777777"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3D5CD41E" w14:textId="77777777" w:rsidR="00185197" w:rsidRPr="00B612B6" w:rsidRDefault="00185197" w:rsidP="00674408">
            <w:pPr>
              <w:jc w:val="center"/>
              <w:rPr>
                <w:b/>
                <w:bCs/>
              </w:rPr>
            </w:pPr>
            <w:r w:rsidRPr="00B612B6">
              <w:rPr>
                <w:b/>
                <w:bCs/>
              </w:rPr>
              <w:t>…</w:t>
            </w:r>
          </w:p>
        </w:tc>
      </w:tr>
    </w:tbl>
    <w:p w14:paraId="6742A0F1" w14:textId="77777777" w:rsidR="00467CB5" w:rsidRPr="00B612B6" w:rsidRDefault="00467CB5" w:rsidP="00467CB5">
      <w:pPr>
        <w:tabs>
          <w:tab w:val="left" w:pos="3945"/>
        </w:tabs>
        <w:spacing w:line="360" w:lineRule="auto"/>
        <w:rPr>
          <w:b/>
        </w:rPr>
      </w:pPr>
    </w:p>
    <w:p w14:paraId="02251F43" w14:textId="77777777"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14:paraId="652CFB6B" w14:textId="0495AE05"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F5094B">
        <w:rPr>
          <w:bCs/>
        </w:rPr>
        <w:t xml:space="preserve"> </w:t>
      </w:r>
      <w:r w:rsidRPr="00B612B6">
        <w:rPr>
          <w:bCs/>
        </w:rPr>
        <w:t>[ghi ngày ....</w:t>
      </w:r>
      <w:r w:rsidR="002741E2">
        <w:rPr>
          <w:bCs/>
        </w:rPr>
        <w:t xml:space="preserve"> </w:t>
      </w:r>
      <w:r w:rsidRPr="00B612B6">
        <w:rPr>
          <w:bCs/>
        </w:rPr>
        <w:t>tháng</w:t>
      </w:r>
      <w:r w:rsidR="002741E2">
        <w:rPr>
          <w:bCs/>
        </w:rPr>
        <w:t xml:space="preserve"> </w:t>
      </w:r>
      <w:r w:rsidRPr="00B612B6">
        <w:rPr>
          <w:bCs/>
        </w:rPr>
        <w:t>...năm... kết thúc nhận báo giá phù hợp với thông tin tại khoản 4 Mục I - Yêu cầu báo giá].</w:t>
      </w:r>
    </w:p>
    <w:p w14:paraId="09B62CEA" w14:textId="2905E0B1" w:rsidR="00E25378" w:rsidRPr="00B612B6" w:rsidRDefault="00E25378" w:rsidP="00467CB5">
      <w:pPr>
        <w:numPr>
          <w:ilvl w:val="0"/>
          <w:numId w:val="37"/>
        </w:numPr>
        <w:rPr>
          <w:bCs/>
        </w:rPr>
      </w:pPr>
      <w:r w:rsidRPr="00B612B6">
        <w:rPr>
          <w:bCs/>
        </w:rPr>
        <w:t>Thời gian giao hàng dự kiến</w:t>
      </w:r>
      <w:r w:rsidR="00241D3A">
        <w:rPr>
          <w:bCs/>
        </w:rPr>
        <w:t xml:space="preserve">: …. </w:t>
      </w:r>
    </w:p>
    <w:p w14:paraId="2CE5CCD9" w14:textId="77777777" w:rsidR="00467CB5" w:rsidRPr="00B612B6" w:rsidRDefault="00467CB5" w:rsidP="00467CB5">
      <w:pPr>
        <w:numPr>
          <w:ilvl w:val="0"/>
          <w:numId w:val="37"/>
        </w:numPr>
        <w:rPr>
          <w:bCs/>
        </w:rPr>
      </w:pPr>
      <w:r w:rsidRPr="00B612B6">
        <w:rPr>
          <w:bCs/>
        </w:rPr>
        <w:t>Chúng tôi cam kết:</w:t>
      </w:r>
    </w:p>
    <w:p w14:paraId="06F07162" w14:textId="77777777"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13A7A31" w14:textId="77777777"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14:paraId="4B6E8F7A" w14:textId="77777777" w:rsidR="00467CB5" w:rsidRPr="004F1394" w:rsidRDefault="00467CB5" w:rsidP="004F1394">
      <w:pPr>
        <w:ind w:left="720"/>
        <w:rPr>
          <w:bCs/>
          <w:lang w:val="vi-VN"/>
        </w:rPr>
      </w:pPr>
      <w:r w:rsidRPr="00B612B6">
        <w:rPr>
          <w:bCs/>
        </w:rPr>
        <w:t>- Những thông tin nêu trong báo giá là trung thực.</w:t>
      </w:r>
    </w:p>
    <w:p w14:paraId="6B8327D0" w14:textId="77777777"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14:paraId="219B575E" w14:textId="77777777" w:rsidR="00467CB5" w:rsidRPr="00B612B6" w:rsidRDefault="00467CB5" w:rsidP="00467CB5">
      <w:pPr>
        <w:ind w:left="10080"/>
        <w:rPr>
          <w:b/>
          <w:lang w:val="vi-VN"/>
        </w:rPr>
      </w:pPr>
      <w:r w:rsidRPr="00B612B6">
        <w:rPr>
          <w:b/>
          <w:lang w:val="vi-VN"/>
        </w:rPr>
        <w:t>Giám đốc hoặc người được ủy quyền</w:t>
      </w:r>
    </w:p>
    <w:p w14:paraId="5F736DEA" w14:textId="77777777"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2D15" w14:textId="77777777" w:rsidR="007E5844" w:rsidRDefault="007E5844">
      <w:r>
        <w:separator/>
      </w:r>
    </w:p>
  </w:endnote>
  <w:endnote w:type="continuationSeparator" w:id="0">
    <w:p w14:paraId="0A8E49DE" w14:textId="77777777" w:rsidR="007E5844" w:rsidRDefault="007E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C462" w14:textId="77777777" w:rsidR="0017745B" w:rsidRDefault="0017745B">
    <w:pPr>
      <w:pStyle w:val="Footer"/>
      <w:ind w:right="360"/>
      <w:rPr>
        <w:rFonts w:ascii="Helvetica-Condense" w:hAnsi="Helvetica-Condense" w:cs="Helvetica-Condense"/>
        <w:i/>
        <w:iCs/>
      </w:rPr>
    </w:pPr>
  </w:p>
  <w:p w14:paraId="74E6967A" w14:textId="77777777" w:rsidR="0017745B" w:rsidRDefault="0017745B">
    <w:pPr>
      <w:pStyle w:val="Footer"/>
      <w:framePr w:h="0" w:wrap="auto" w:vAnchor="text" w:hAnchor="margin" w:xAlign="right" w:y="1"/>
      <w:jc w:val="right"/>
      <w:rPr>
        <w:rStyle w:val="PageNumber"/>
        <w:iCs/>
        <w:sz w:val="20"/>
        <w:szCs w:val="20"/>
      </w:rPr>
    </w:pPr>
  </w:p>
  <w:p w14:paraId="4D27ACF9"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0D1D" w14:textId="77777777" w:rsidR="0017745B" w:rsidRDefault="0017745B">
    <w:pPr>
      <w:pStyle w:val="Footer"/>
      <w:ind w:right="360"/>
      <w:rPr>
        <w:rFonts w:ascii="Helvetica-Condense" w:hAnsi="Helvetica-Condense" w:cs="Helvetica-Condense"/>
        <w:i/>
        <w:iCs/>
      </w:rPr>
    </w:pPr>
  </w:p>
  <w:p w14:paraId="4B64CADB" w14:textId="77777777" w:rsidR="0017745B" w:rsidRDefault="0017745B">
    <w:pPr>
      <w:pStyle w:val="Footer"/>
      <w:framePr w:h="0" w:wrap="auto" w:vAnchor="text" w:hAnchor="margin" w:xAlign="right" w:y="1"/>
      <w:jc w:val="right"/>
      <w:rPr>
        <w:rStyle w:val="PageNumber"/>
        <w:iCs/>
        <w:sz w:val="20"/>
        <w:szCs w:val="20"/>
      </w:rPr>
    </w:pPr>
  </w:p>
  <w:p w14:paraId="74C70BAC"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20E59" w14:textId="77777777" w:rsidR="007E5844" w:rsidRDefault="007E5844">
      <w:r>
        <w:separator/>
      </w:r>
    </w:p>
  </w:footnote>
  <w:footnote w:type="continuationSeparator" w:id="0">
    <w:p w14:paraId="09D1D9EF" w14:textId="77777777" w:rsidR="007E5844" w:rsidRDefault="007E58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5432" w14:textId="77777777" w:rsidR="005C7232" w:rsidRDefault="005C7232">
    <w:pPr>
      <w:pStyle w:val="Header"/>
    </w:pPr>
  </w:p>
  <w:p w14:paraId="7443E478" w14:textId="77777777"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3D88"/>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4E65"/>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40FC"/>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1D3A"/>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1E2"/>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3870"/>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51AF"/>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6C1F"/>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3FA"/>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120"/>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50D"/>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5E3"/>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63A7"/>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92"/>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5844"/>
    <w:rsid w:val="007E6616"/>
    <w:rsid w:val="007E6C1B"/>
    <w:rsid w:val="007E70F3"/>
    <w:rsid w:val="007E7687"/>
    <w:rsid w:val="007F0D37"/>
    <w:rsid w:val="007F135A"/>
    <w:rsid w:val="007F33E1"/>
    <w:rsid w:val="007F3562"/>
    <w:rsid w:val="007F4F6B"/>
    <w:rsid w:val="007F5486"/>
    <w:rsid w:val="007F63D2"/>
    <w:rsid w:val="00802093"/>
    <w:rsid w:val="008044CB"/>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322"/>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5517"/>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4DD2"/>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13D6"/>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0A0C"/>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6E6"/>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4B90"/>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3C22"/>
    <w:rsid w:val="00D2411E"/>
    <w:rsid w:val="00D244E4"/>
    <w:rsid w:val="00D24612"/>
    <w:rsid w:val="00D24C77"/>
    <w:rsid w:val="00D25BE9"/>
    <w:rsid w:val="00D26182"/>
    <w:rsid w:val="00D2748A"/>
    <w:rsid w:val="00D27AEE"/>
    <w:rsid w:val="00D305DD"/>
    <w:rsid w:val="00D30667"/>
    <w:rsid w:val="00D30CA4"/>
    <w:rsid w:val="00D31F7A"/>
    <w:rsid w:val="00D345F5"/>
    <w:rsid w:val="00D35DFF"/>
    <w:rsid w:val="00D35E98"/>
    <w:rsid w:val="00D3670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A12"/>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D71C5"/>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07A"/>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2FF9"/>
    <w:rsid w:val="00E83136"/>
    <w:rsid w:val="00E8442B"/>
    <w:rsid w:val="00E84A99"/>
    <w:rsid w:val="00E85F11"/>
    <w:rsid w:val="00E86FD9"/>
    <w:rsid w:val="00E871ED"/>
    <w:rsid w:val="00E905F7"/>
    <w:rsid w:val="00E90791"/>
    <w:rsid w:val="00E95D48"/>
    <w:rsid w:val="00E96B71"/>
    <w:rsid w:val="00EA0018"/>
    <w:rsid w:val="00EA0EA4"/>
    <w:rsid w:val="00EA1B9D"/>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1F6E"/>
    <w:rsid w:val="00F4504A"/>
    <w:rsid w:val="00F461D2"/>
    <w:rsid w:val="00F46244"/>
    <w:rsid w:val="00F47EF3"/>
    <w:rsid w:val="00F5094B"/>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D5960"/>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A7"/>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BCBE-ECC3-4BE3-B1BC-B2F5BC3D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361</Words>
  <Characters>2062</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58</cp:revision>
  <cp:lastPrinted>2026-03-30T02:40:00Z</cp:lastPrinted>
  <dcterms:created xsi:type="dcterms:W3CDTF">2026-04-13T09:06:00Z</dcterms:created>
  <dcterms:modified xsi:type="dcterms:W3CDTF">2026-04-21T08:08:00Z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