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4AAC5F" w14:textId="77777777" w:rsidR="00467CB5" w:rsidRPr="00B612B6" w:rsidRDefault="00467CB5" w:rsidP="00467CB5">
      <w:pPr>
        <w:tabs>
          <w:tab w:val="left" w:pos="3945"/>
        </w:tabs>
        <w:jc w:val="center"/>
        <w:rPr>
          <w:b/>
          <w:lang w:val="pl-PL"/>
        </w:rPr>
      </w:pPr>
      <w:bookmarkStart w:id="0" w:name="_GoBack"/>
      <w:bookmarkEnd w:id="0"/>
      <w:r w:rsidRPr="00B612B6">
        <w:rPr>
          <w:b/>
          <w:lang w:val="pl-PL"/>
        </w:rPr>
        <w:t>PHỤ LỤC 02</w:t>
      </w:r>
    </w:p>
    <w:p w14:paraId="38C391AD" w14:textId="77777777"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14:paraId="41B87988" w14:textId="77777777" w:rsidR="00467CB5" w:rsidRPr="00B612B6" w:rsidRDefault="00467CB5" w:rsidP="00467CB5">
      <w:pPr>
        <w:tabs>
          <w:tab w:val="left" w:pos="3945"/>
        </w:tabs>
        <w:rPr>
          <w:b/>
          <w:lang w:val="pl-PL"/>
        </w:rPr>
      </w:pPr>
    </w:p>
    <w:p w14:paraId="5D1B2E85" w14:textId="77777777" w:rsidR="00467CB5" w:rsidRPr="00B612B6" w:rsidRDefault="00467CB5" w:rsidP="00467CB5">
      <w:pPr>
        <w:tabs>
          <w:tab w:val="left" w:pos="3945"/>
        </w:tabs>
        <w:rPr>
          <w:b/>
        </w:rPr>
      </w:pPr>
      <w:r w:rsidRPr="00B612B6">
        <w:rPr>
          <w:b/>
        </w:rPr>
        <w:t>TÊN CÔNG TY: ……………………………………………</w:t>
      </w:r>
    </w:p>
    <w:p w14:paraId="76D49588" w14:textId="77777777" w:rsidR="00467CB5" w:rsidRPr="00B612B6" w:rsidRDefault="00467CB5" w:rsidP="00467CB5">
      <w:pPr>
        <w:rPr>
          <w:b/>
        </w:rPr>
      </w:pPr>
      <w:r w:rsidRPr="00B612B6">
        <w:rPr>
          <w:b/>
        </w:rPr>
        <w:t>Địa chỉ: ……………………………………………………....</w:t>
      </w:r>
    </w:p>
    <w:p w14:paraId="54796DDA" w14:textId="77777777" w:rsidR="00467CB5" w:rsidRPr="00B612B6" w:rsidRDefault="00467CB5" w:rsidP="00467CB5">
      <w:pPr>
        <w:rPr>
          <w:b/>
        </w:rPr>
      </w:pPr>
      <w:r w:rsidRPr="00B612B6">
        <w:rPr>
          <w:b/>
        </w:rPr>
        <w:t xml:space="preserve">Điện thoại liên hệ: …………………………………………. </w:t>
      </w:r>
    </w:p>
    <w:p w14:paraId="51783051" w14:textId="77777777" w:rsidR="00467CB5" w:rsidRPr="00B612B6" w:rsidRDefault="00467CB5" w:rsidP="00467CB5">
      <w:pPr>
        <w:spacing w:before="120" w:after="120"/>
        <w:jc w:val="center"/>
        <w:rPr>
          <w:b/>
        </w:rPr>
      </w:pPr>
      <w:r w:rsidRPr="00B612B6">
        <w:rPr>
          <w:b/>
        </w:rPr>
        <w:t>BẢNG BÁO GIÁ</w:t>
      </w:r>
    </w:p>
    <w:p w14:paraId="0AE27164" w14:textId="77777777"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14:paraId="2C24B443" w14:textId="77777777" w:rsidR="00467CB5" w:rsidRPr="00B612B6" w:rsidRDefault="00467CB5" w:rsidP="00467CB5">
      <w:r w:rsidRPr="00B612B6">
        <w:t xml:space="preserve">Địa chỉ: </w:t>
      </w:r>
      <w:r w:rsidR="008D5C43" w:rsidRPr="00B612B6">
        <w:t>Đường Nguyễn Văn Cừ, Phường Ninh Chử, Tỉnh Khánh Hòa</w:t>
      </w:r>
    </w:p>
    <w:p w14:paraId="17244B41" w14:textId="77777777"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14:paraId="6667B914" w14:textId="77777777"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14:paraId="0A6973FC" w14:textId="77777777"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14:paraId="34342482" w14:textId="77777777"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14:paraId="4F696CD0" w14:textId="77777777"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14:paraId="1A803C62" w14:textId="77777777"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14:paraId="449946C1" w14:textId="77777777"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14:paraId="473C3B12" w14:textId="77777777"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14:paraId="6CB2FD06" w14:textId="77777777"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14:paraId="29A1C711" w14:textId="77777777"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14:paraId="3E5EA2A1" w14:textId="77777777"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14:paraId="4F91D0F4" w14:textId="77777777"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14:paraId="280A1202" w14:textId="77777777"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14:paraId="2561A9C0" w14:textId="77777777"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14:paraId="2EB9E81E" w14:textId="77777777" w:rsidR="00185197" w:rsidRPr="00B612B6" w:rsidRDefault="00185197" w:rsidP="00674408">
            <w:pPr>
              <w:jc w:val="center"/>
              <w:rPr>
                <w:i/>
              </w:rPr>
            </w:pPr>
            <w:r w:rsidRPr="00B612B6">
              <w:rPr>
                <w:rStyle w:val="Other"/>
                <w:b/>
                <w:bCs/>
                <w:i w:val="0"/>
              </w:rPr>
              <w:t>Thành tiền</w:t>
            </w:r>
          </w:p>
          <w:p w14:paraId="2D0A97AC" w14:textId="77777777" w:rsidR="00185197" w:rsidRPr="00B612B6" w:rsidRDefault="00185197" w:rsidP="00674408">
            <w:pPr>
              <w:jc w:val="center"/>
              <w:rPr>
                <w:i/>
              </w:rPr>
            </w:pPr>
            <w:r w:rsidRPr="00B612B6">
              <w:rPr>
                <w:rStyle w:val="Other"/>
                <w:b/>
                <w:bCs/>
                <w:i w:val="0"/>
              </w:rPr>
              <w:t>(VNĐ)</w:t>
            </w:r>
          </w:p>
        </w:tc>
      </w:tr>
      <w:tr w:rsidR="00185197" w:rsidRPr="00B612B6" w14:paraId="4B2DA1AE" w14:textId="77777777"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0A933D80" w14:textId="77777777"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14:paraId="4DAB1EC2" w14:textId="77777777"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14:paraId="38C7C85A" w14:textId="77777777"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14:paraId="635DF04C" w14:textId="77777777"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14:paraId="25D87804" w14:textId="77777777"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14:paraId="7C80F436" w14:textId="77777777"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14:paraId="7A25B5BF" w14:textId="77777777"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14:paraId="13BA6397" w14:textId="77777777"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14:paraId="708B4D6D" w14:textId="77777777"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14:paraId="2B2649EE" w14:textId="77777777"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14:paraId="76EF08B3" w14:textId="77777777" w:rsidR="00185197" w:rsidRPr="00B612B6" w:rsidRDefault="00185197" w:rsidP="00674408">
            <w:pPr>
              <w:jc w:val="center"/>
              <w:rPr>
                <w:i/>
              </w:rPr>
            </w:pPr>
            <w:r>
              <w:rPr>
                <w:i/>
              </w:rPr>
              <w:t>(11)=(9)* (10</w:t>
            </w:r>
            <w:r w:rsidRPr="00B612B6">
              <w:rPr>
                <w:i/>
              </w:rPr>
              <w:t>)</w:t>
            </w:r>
          </w:p>
        </w:tc>
      </w:tr>
      <w:tr w:rsidR="00185197" w:rsidRPr="00B612B6" w14:paraId="412B2A1E" w14:textId="77777777"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30A0645B" w14:textId="77777777"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14:paraId="1436D03A" w14:textId="77777777"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14:paraId="15DEFA65" w14:textId="77777777"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14:paraId="2638A672" w14:textId="77777777"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14:paraId="66562E44" w14:textId="77777777"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14:paraId="1339D227" w14:textId="77777777"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14:paraId="2C3FE7C7" w14:textId="77777777"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14:paraId="2AAB8D51" w14:textId="77777777"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14:paraId="125935F8" w14:textId="77777777"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14:paraId="037820E5" w14:textId="77777777"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14:paraId="3292B4B4" w14:textId="77777777" w:rsidR="00185197" w:rsidRPr="00B612B6" w:rsidRDefault="00185197" w:rsidP="00674408"/>
        </w:tc>
      </w:tr>
      <w:tr w:rsidR="00185197" w:rsidRPr="00B612B6" w14:paraId="57DEED7B" w14:textId="77777777"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2FFB9ABD" w14:textId="77777777"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14:paraId="626C1655" w14:textId="77777777"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14:paraId="67A19444" w14:textId="77777777"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14:paraId="3CC1E94B" w14:textId="77777777"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14:paraId="761FADFF" w14:textId="77777777"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14:paraId="386301FA" w14:textId="77777777"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14:paraId="494FB4DA" w14:textId="77777777"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14:paraId="11D9F1A7" w14:textId="77777777"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14:paraId="71186111" w14:textId="77777777"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14:paraId="4F50BB5E" w14:textId="77777777"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14:paraId="6730D818" w14:textId="77777777" w:rsidR="00185197" w:rsidRPr="00B612B6" w:rsidRDefault="00185197" w:rsidP="00674408"/>
        </w:tc>
      </w:tr>
      <w:tr w:rsidR="00185197" w:rsidRPr="00B612B6" w14:paraId="19F03CDB" w14:textId="77777777"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14:paraId="1E495C94" w14:textId="77777777"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14:paraId="7F716BE2" w14:textId="77777777"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3D44C04D" w14:textId="77777777"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14:paraId="119225EA" w14:textId="77777777"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14:paraId="2EC5309D" w14:textId="77777777"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14:paraId="5DE6D020" w14:textId="77777777"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14:paraId="7ACB3456" w14:textId="77777777"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14:paraId="60A3C9D7" w14:textId="77777777"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14:paraId="06832E07" w14:textId="77777777"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14:paraId="71896BC0" w14:textId="77777777"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14:paraId="3FF7A135" w14:textId="77777777" w:rsidR="00185197" w:rsidRPr="00B612B6" w:rsidRDefault="00185197" w:rsidP="00674408"/>
        </w:tc>
      </w:tr>
      <w:tr w:rsidR="00185197" w:rsidRPr="00B612B6" w14:paraId="2D4265A8" w14:textId="77777777"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14:paraId="305B65CA" w14:textId="77777777"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3D5CD41E" w14:textId="77777777" w:rsidR="00185197" w:rsidRPr="00B612B6" w:rsidRDefault="00185197" w:rsidP="00674408">
            <w:pPr>
              <w:jc w:val="center"/>
              <w:rPr>
                <w:b/>
                <w:bCs/>
              </w:rPr>
            </w:pPr>
            <w:r w:rsidRPr="00B612B6">
              <w:rPr>
                <w:b/>
                <w:bCs/>
              </w:rPr>
              <w:t>…</w:t>
            </w:r>
          </w:p>
        </w:tc>
      </w:tr>
    </w:tbl>
    <w:p w14:paraId="6742A0F1" w14:textId="77777777" w:rsidR="00467CB5" w:rsidRPr="00B612B6" w:rsidRDefault="00467CB5" w:rsidP="00467CB5">
      <w:pPr>
        <w:tabs>
          <w:tab w:val="left" w:pos="3945"/>
        </w:tabs>
        <w:spacing w:line="360" w:lineRule="auto"/>
        <w:rPr>
          <w:b/>
        </w:rPr>
      </w:pPr>
    </w:p>
    <w:p w14:paraId="02251F43" w14:textId="77777777"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w:t>
      </w:r>
      <w:r w:rsidRPr="00B612B6">
        <w:rPr>
          <w:bCs/>
        </w:rPr>
        <w:t>và các chi phí dịch vụ liên quan</w:t>
      </w:r>
      <w:r w:rsidR="00467CB5" w:rsidRPr="00B612B6">
        <w:rPr>
          <w:bCs/>
        </w:rPr>
        <w:t>.</w:t>
      </w:r>
    </w:p>
    <w:p w14:paraId="652CFB6B" w14:textId="0495AE05" w:rsidR="00467CB5" w:rsidRPr="00B612B6" w:rsidRDefault="00467CB5" w:rsidP="00467CB5">
      <w:pPr>
        <w:numPr>
          <w:ilvl w:val="0"/>
          <w:numId w:val="37"/>
        </w:numPr>
        <w:rPr>
          <w:bCs/>
        </w:rPr>
      </w:pPr>
      <w:r w:rsidRPr="00B612B6">
        <w:rPr>
          <w:bCs/>
        </w:rPr>
        <w:t>Báo giá này có hiệu lực trong vòng: .... ngày, kể từ ngày ... tháng ... năm ... [ghi cụ thể số ngày nhưng không nhỏ hơn 90 ngày</w:t>
      </w:r>
      <w:r w:rsidR="00732FBF">
        <w:rPr>
          <w:bCs/>
        </w:rPr>
        <w:t>], kể từ ngày ... tháng... năm .</w:t>
      </w:r>
      <w:r w:rsidRPr="00B612B6">
        <w:rPr>
          <w:bCs/>
        </w:rPr>
        <w:t>..</w:t>
      </w:r>
      <w:r w:rsidR="00F5094B">
        <w:rPr>
          <w:bCs/>
        </w:rPr>
        <w:t xml:space="preserve"> </w:t>
      </w:r>
      <w:r w:rsidRPr="00B612B6">
        <w:rPr>
          <w:bCs/>
        </w:rPr>
        <w:t>[ghi ngày ....</w:t>
      </w:r>
      <w:r w:rsidR="002741E2">
        <w:rPr>
          <w:bCs/>
        </w:rPr>
        <w:t xml:space="preserve"> </w:t>
      </w:r>
      <w:r w:rsidRPr="00B612B6">
        <w:rPr>
          <w:bCs/>
        </w:rPr>
        <w:t>tháng</w:t>
      </w:r>
      <w:r w:rsidR="002741E2">
        <w:rPr>
          <w:bCs/>
        </w:rPr>
        <w:t xml:space="preserve"> </w:t>
      </w:r>
      <w:r w:rsidRPr="00B612B6">
        <w:rPr>
          <w:bCs/>
        </w:rPr>
        <w:t>...năm... kết thúc nhận báo giá phù hợp với thông tin tại khoản 4 Mục I - Yêu cầu báo giá].</w:t>
      </w:r>
    </w:p>
    <w:p w14:paraId="09B62CEA" w14:textId="2905E0B1" w:rsidR="00E25378" w:rsidRPr="00B612B6" w:rsidRDefault="00E25378" w:rsidP="00467CB5">
      <w:pPr>
        <w:numPr>
          <w:ilvl w:val="0"/>
          <w:numId w:val="37"/>
        </w:numPr>
        <w:rPr>
          <w:bCs/>
        </w:rPr>
      </w:pPr>
      <w:r w:rsidRPr="00B612B6">
        <w:rPr>
          <w:bCs/>
        </w:rPr>
        <w:t>Thời gian giao hàng dự kiến</w:t>
      </w:r>
      <w:r w:rsidR="00241D3A">
        <w:rPr>
          <w:bCs/>
        </w:rPr>
        <w:t xml:space="preserve">: …. </w:t>
      </w:r>
    </w:p>
    <w:p w14:paraId="2CE5CCD9" w14:textId="77777777" w:rsidR="00467CB5" w:rsidRPr="00B612B6" w:rsidRDefault="00467CB5" w:rsidP="00467CB5">
      <w:pPr>
        <w:numPr>
          <w:ilvl w:val="0"/>
          <w:numId w:val="37"/>
        </w:numPr>
        <w:rPr>
          <w:bCs/>
        </w:rPr>
      </w:pPr>
      <w:r w:rsidRPr="00B612B6">
        <w:rPr>
          <w:bCs/>
        </w:rPr>
        <w:t>Chúng tôi cam kết:</w:t>
      </w:r>
    </w:p>
    <w:p w14:paraId="06F07162" w14:textId="77777777"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13A7A31" w14:textId="77777777"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14:paraId="4B6E8F7A" w14:textId="77777777" w:rsidR="00467CB5" w:rsidRPr="004F1394" w:rsidRDefault="00467CB5" w:rsidP="004F1394">
      <w:pPr>
        <w:ind w:left="720"/>
        <w:rPr>
          <w:bCs/>
          <w:lang w:val="vi-VN"/>
        </w:rPr>
      </w:pPr>
      <w:r w:rsidRPr="00B612B6">
        <w:rPr>
          <w:bCs/>
        </w:rPr>
        <w:t>- Những thông tin nêu trong báo giá là trung thực.</w:t>
      </w:r>
    </w:p>
    <w:p w14:paraId="6B8327D0" w14:textId="77777777"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14:paraId="219B575E" w14:textId="77777777" w:rsidR="00467CB5" w:rsidRPr="00B612B6" w:rsidRDefault="00467CB5" w:rsidP="00467CB5">
      <w:pPr>
        <w:ind w:left="10080"/>
        <w:rPr>
          <w:b/>
          <w:lang w:val="vi-VN"/>
        </w:rPr>
      </w:pPr>
      <w:r w:rsidRPr="00B612B6">
        <w:rPr>
          <w:b/>
          <w:lang w:val="vi-VN"/>
        </w:rPr>
        <w:t>Giám đốc hoặc người được ủy quyền</w:t>
      </w:r>
    </w:p>
    <w:p w14:paraId="5F736DEA" w14:textId="77777777"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4A07D" w14:textId="77777777" w:rsidR="00D925B5" w:rsidRDefault="00D925B5">
      <w:r>
        <w:separator/>
      </w:r>
    </w:p>
  </w:endnote>
  <w:endnote w:type="continuationSeparator" w:id="0">
    <w:p w14:paraId="12F3F53C" w14:textId="77777777" w:rsidR="00D925B5" w:rsidRDefault="00D9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50D1D" w14:textId="77777777" w:rsidR="0017745B" w:rsidRDefault="0017745B">
    <w:pPr>
      <w:pStyle w:val="Footer"/>
      <w:ind w:right="360"/>
      <w:rPr>
        <w:rFonts w:ascii="Helvetica-Condense" w:hAnsi="Helvetica-Condense" w:cs="Helvetica-Condense"/>
        <w:i/>
        <w:iCs/>
      </w:rPr>
    </w:pPr>
  </w:p>
  <w:p w14:paraId="4B64CADB" w14:textId="77777777" w:rsidR="0017745B" w:rsidRDefault="0017745B">
    <w:pPr>
      <w:pStyle w:val="Footer"/>
      <w:framePr w:h="0" w:wrap="auto" w:vAnchor="text" w:hAnchor="margin" w:xAlign="right" w:y="1"/>
      <w:jc w:val="right"/>
      <w:rPr>
        <w:rStyle w:val="PageNumber"/>
        <w:iCs/>
        <w:sz w:val="20"/>
        <w:szCs w:val="20"/>
      </w:rPr>
    </w:pPr>
  </w:p>
  <w:p w14:paraId="74C70BAC"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AE933" w14:textId="77777777" w:rsidR="00D925B5" w:rsidRDefault="00D925B5">
      <w:r>
        <w:separator/>
      </w:r>
    </w:p>
  </w:footnote>
  <w:footnote w:type="continuationSeparator" w:id="0">
    <w:p w14:paraId="06A01C3D" w14:textId="77777777" w:rsidR="00D925B5" w:rsidRDefault="00D925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551A"/>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024B"/>
    <w:rsid w:val="00071B1A"/>
    <w:rsid w:val="000723F3"/>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3D88"/>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4E65"/>
    <w:rsid w:val="000D56DF"/>
    <w:rsid w:val="000D5A32"/>
    <w:rsid w:val="000D5A8E"/>
    <w:rsid w:val="000D68AA"/>
    <w:rsid w:val="000D69BF"/>
    <w:rsid w:val="000D69EC"/>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3676"/>
    <w:rsid w:val="0016548B"/>
    <w:rsid w:val="00167A30"/>
    <w:rsid w:val="00170A2F"/>
    <w:rsid w:val="00171882"/>
    <w:rsid w:val="00172A27"/>
    <w:rsid w:val="00172B49"/>
    <w:rsid w:val="00172BEA"/>
    <w:rsid w:val="00172D81"/>
    <w:rsid w:val="00173D30"/>
    <w:rsid w:val="00173E99"/>
    <w:rsid w:val="001740FC"/>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4BE0"/>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1D3A"/>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1E2"/>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0DDC"/>
    <w:rsid w:val="002A1690"/>
    <w:rsid w:val="002A2A15"/>
    <w:rsid w:val="002A3870"/>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51AF"/>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6C1F"/>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318"/>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261"/>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B7EEB"/>
    <w:rsid w:val="003C0351"/>
    <w:rsid w:val="003C208D"/>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3FA"/>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5568"/>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660E"/>
    <w:rsid w:val="005A68D1"/>
    <w:rsid w:val="005A7120"/>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50D"/>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A6"/>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25E3"/>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63A7"/>
    <w:rsid w:val="00707D1E"/>
    <w:rsid w:val="0071021F"/>
    <w:rsid w:val="00710C18"/>
    <w:rsid w:val="00710CA2"/>
    <w:rsid w:val="00711DE6"/>
    <w:rsid w:val="00713D72"/>
    <w:rsid w:val="0071417D"/>
    <w:rsid w:val="007144BF"/>
    <w:rsid w:val="0071636F"/>
    <w:rsid w:val="0071701B"/>
    <w:rsid w:val="0071737E"/>
    <w:rsid w:val="00717710"/>
    <w:rsid w:val="00720C55"/>
    <w:rsid w:val="00721302"/>
    <w:rsid w:val="00722212"/>
    <w:rsid w:val="007236A0"/>
    <w:rsid w:val="00723AEB"/>
    <w:rsid w:val="007241BA"/>
    <w:rsid w:val="00724A68"/>
    <w:rsid w:val="00726DFB"/>
    <w:rsid w:val="007272E8"/>
    <w:rsid w:val="00727B4F"/>
    <w:rsid w:val="0073152E"/>
    <w:rsid w:val="0073269A"/>
    <w:rsid w:val="00732700"/>
    <w:rsid w:val="00732C57"/>
    <w:rsid w:val="00732D92"/>
    <w:rsid w:val="00732DD7"/>
    <w:rsid w:val="00732FBF"/>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5844"/>
    <w:rsid w:val="007E6616"/>
    <w:rsid w:val="007E6C1B"/>
    <w:rsid w:val="007E70F3"/>
    <w:rsid w:val="007E7687"/>
    <w:rsid w:val="007F0D37"/>
    <w:rsid w:val="007F135A"/>
    <w:rsid w:val="007F33E1"/>
    <w:rsid w:val="007F3562"/>
    <w:rsid w:val="007F4F6B"/>
    <w:rsid w:val="007F5486"/>
    <w:rsid w:val="007F63D2"/>
    <w:rsid w:val="00802093"/>
    <w:rsid w:val="008044CB"/>
    <w:rsid w:val="0080471C"/>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322"/>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42E3"/>
    <w:rsid w:val="00985517"/>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4DD2"/>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07F33"/>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13D6"/>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0A0C"/>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6E6"/>
    <w:rsid w:val="00C0394B"/>
    <w:rsid w:val="00C04CA4"/>
    <w:rsid w:val="00C05846"/>
    <w:rsid w:val="00C06E42"/>
    <w:rsid w:val="00C10307"/>
    <w:rsid w:val="00C1066D"/>
    <w:rsid w:val="00C10E82"/>
    <w:rsid w:val="00C117E3"/>
    <w:rsid w:val="00C11A1F"/>
    <w:rsid w:val="00C121EB"/>
    <w:rsid w:val="00C12E2B"/>
    <w:rsid w:val="00C12E7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4B90"/>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3C22"/>
    <w:rsid w:val="00D2411E"/>
    <w:rsid w:val="00D244E4"/>
    <w:rsid w:val="00D24612"/>
    <w:rsid w:val="00D24C77"/>
    <w:rsid w:val="00D25BE9"/>
    <w:rsid w:val="00D26182"/>
    <w:rsid w:val="00D2748A"/>
    <w:rsid w:val="00D27AEE"/>
    <w:rsid w:val="00D305DD"/>
    <w:rsid w:val="00D30667"/>
    <w:rsid w:val="00D30CA4"/>
    <w:rsid w:val="00D31F7A"/>
    <w:rsid w:val="00D345F5"/>
    <w:rsid w:val="00D35DFF"/>
    <w:rsid w:val="00D35E98"/>
    <w:rsid w:val="00D3670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25B5"/>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A12"/>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D71C5"/>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07A"/>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2FF9"/>
    <w:rsid w:val="00E83136"/>
    <w:rsid w:val="00E8442B"/>
    <w:rsid w:val="00E84A99"/>
    <w:rsid w:val="00E85F11"/>
    <w:rsid w:val="00E86FD9"/>
    <w:rsid w:val="00E871ED"/>
    <w:rsid w:val="00E905F7"/>
    <w:rsid w:val="00E90791"/>
    <w:rsid w:val="00E95D48"/>
    <w:rsid w:val="00E96B71"/>
    <w:rsid w:val="00EA0018"/>
    <w:rsid w:val="00EA0EA4"/>
    <w:rsid w:val="00EA1B9D"/>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EF761D"/>
    <w:rsid w:val="00F0027D"/>
    <w:rsid w:val="00F0096A"/>
    <w:rsid w:val="00F01AC1"/>
    <w:rsid w:val="00F024B7"/>
    <w:rsid w:val="00F0284E"/>
    <w:rsid w:val="00F02F66"/>
    <w:rsid w:val="00F04826"/>
    <w:rsid w:val="00F0773C"/>
    <w:rsid w:val="00F108CB"/>
    <w:rsid w:val="00F10A3D"/>
    <w:rsid w:val="00F146B8"/>
    <w:rsid w:val="00F146C0"/>
    <w:rsid w:val="00F15658"/>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DA1"/>
    <w:rsid w:val="00F33719"/>
    <w:rsid w:val="00F35327"/>
    <w:rsid w:val="00F366EE"/>
    <w:rsid w:val="00F37E45"/>
    <w:rsid w:val="00F401C9"/>
    <w:rsid w:val="00F403DC"/>
    <w:rsid w:val="00F41F6E"/>
    <w:rsid w:val="00F4504A"/>
    <w:rsid w:val="00F461D2"/>
    <w:rsid w:val="00F46244"/>
    <w:rsid w:val="00F47EF3"/>
    <w:rsid w:val="00F5094B"/>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74"/>
    <w:rsid w:val="00FA0985"/>
    <w:rsid w:val="00FA132E"/>
    <w:rsid w:val="00FA1A69"/>
    <w:rsid w:val="00FA273C"/>
    <w:rsid w:val="00FA4317"/>
    <w:rsid w:val="00FA57CD"/>
    <w:rsid w:val="00FB0383"/>
    <w:rsid w:val="00FB3C18"/>
    <w:rsid w:val="00FB4BCF"/>
    <w:rsid w:val="00FB4CC6"/>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1FD4"/>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D5960"/>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A7"/>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4C3D-E22E-470F-AAB6-6447DB35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1441</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2026-03-30T02:40:00Z</cp:lastPrinted>
  <dcterms:created xsi:type="dcterms:W3CDTF">2026-04-21T08:09:00Z</dcterms:created>
  <dcterms:modified xsi:type="dcterms:W3CDTF">2026-04-21T08:09:00Z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