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50A2F084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44029E">
              <w:rPr>
                <w:bCs/>
                <w:i/>
                <w:iCs/>
                <w:noProof/>
                <w:sz w:val="26"/>
                <w:szCs w:val="26"/>
              </w:rPr>
              <w:t>4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7403C793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bookmarkStart w:id="0" w:name="_Hlk224563180"/>
      <w:r w:rsidR="0049747B" w:rsidRPr="0049747B">
        <w:rPr>
          <w:noProof/>
          <w:sz w:val="26"/>
          <w:szCs w:val="26"/>
        </w:rPr>
        <w:t xml:space="preserve">vật tư </w:t>
      </w:r>
      <w:r w:rsidR="00BE479A">
        <w:rPr>
          <w:noProof/>
          <w:sz w:val="26"/>
          <w:szCs w:val="26"/>
        </w:rPr>
        <w:t>tiêu hao (Đợt 2)</w:t>
      </w:r>
      <w:r w:rsidR="001B1BA0">
        <w:rPr>
          <w:noProof/>
          <w:sz w:val="26"/>
          <w:szCs w:val="26"/>
        </w:rPr>
        <w:t xml:space="preserve"> </w:t>
      </w:r>
      <w:bookmarkEnd w:id="0"/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62FF3406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BE479A">
        <w:rPr>
          <w:noProof/>
          <w:sz w:val="26"/>
          <w:szCs w:val="26"/>
        </w:rPr>
        <w:t>08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 xml:space="preserve">tháng </w:t>
      </w:r>
      <w:r w:rsidR="00BE479A">
        <w:rPr>
          <w:noProof/>
          <w:sz w:val="26"/>
          <w:szCs w:val="26"/>
        </w:rPr>
        <w:t>5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0E34FB49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BE479A">
        <w:rPr>
          <w:noProof/>
          <w:sz w:val="26"/>
          <w:szCs w:val="26"/>
        </w:rPr>
        <w:t>08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BE479A">
        <w:rPr>
          <w:noProof/>
          <w:sz w:val="26"/>
          <w:szCs w:val="26"/>
        </w:rPr>
        <w:t>5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623E569E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EF506C" w:rsidRPr="00EF506C">
        <w:rPr>
          <w:noProof/>
          <w:sz w:val="26"/>
          <w:szCs w:val="26"/>
        </w:rPr>
        <w:t xml:space="preserve">Mua sắm </w:t>
      </w:r>
      <w:r w:rsidR="0049747B" w:rsidRPr="0049747B">
        <w:rPr>
          <w:noProof/>
          <w:sz w:val="26"/>
          <w:szCs w:val="26"/>
        </w:rPr>
        <w:t xml:space="preserve">vật tư </w:t>
      </w:r>
      <w:r w:rsidR="00BE479A">
        <w:rPr>
          <w:noProof/>
          <w:sz w:val="26"/>
          <w:szCs w:val="26"/>
        </w:rPr>
        <w:t>tiêu hao (Đợt 2)</w:t>
      </w:r>
      <w:r w:rsidR="0049747B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 01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77777777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>Thư chào giá hoặc bảng báo giá của nhà thầu theo mẫu tại phụ lục 0</w:t>
      </w:r>
      <w:r>
        <w:rPr>
          <w:noProof/>
          <w:sz w:val="26"/>
          <w:szCs w:val="26"/>
        </w:rPr>
        <w:t>2</w:t>
      </w:r>
    </w:p>
    <w:p w14:paraId="08AC9613" w14:textId="77777777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Pr="00BF40E3">
        <w:rPr>
          <w:noProof/>
          <w:sz w:val="26"/>
          <w:szCs w:val="26"/>
        </w:rPr>
        <w:t>phụ lục 0</w:t>
      </w:r>
      <w:r>
        <w:rPr>
          <w:noProof/>
          <w:sz w:val="26"/>
          <w:szCs w:val="26"/>
        </w:rPr>
        <w:t>2</w:t>
      </w:r>
      <w:r w:rsidRPr="00BF40E3">
        <w:rPr>
          <w:noProof/>
          <w:sz w:val="26"/>
          <w:szCs w:val="26"/>
        </w:rPr>
        <w:t>.1</w:t>
      </w:r>
      <w:r>
        <w:rPr>
          <w:noProof/>
          <w:sz w:val="26"/>
          <w:szCs w:val="26"/>
        </w:rPr>
        <w:t xml:space="preserve">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77777777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7777777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02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194CF5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194CF5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194CF5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1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phúc</w:t>
                  </w:r>
                  <w:proofErr w:type="spellEnd"/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77777777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 01</w:t>
      </w:r>
    </w:p>
    <w:p w14:paraId="326AAB97" w14:textId="30752891" w:rsidR="002C13EB" w:rsidRDefault="00010C33" w:rsidP="00F67B75">
      <w:pPr>
        <w:spacing w:line="276" w:lineRule="auto"/>
        <w:jc w:val="center"/>
        <w:rPr>
          <w:b/>
          <w:bCs/>
          <w:noProof/>
          <w:sz w:val="26"/>
          <w:szCs w:val="26"/>
        </w:rPr>
      </w:pPr>
      <w:bookmarkStart w:id="2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BE479A">
        <w:rPr>
          <w:b/>
          <w:bCs/>
          <w:noProof/>
          <w:sz w:val="26"/>
          <w:szCs w:val="26"/>
        </w:rPr>
        <w:t>VẬT TƯ TIÊU HAO (ĐỢT 2)</w:t>
      </w:r>
    </w:p>
    <w:p w14:paraId="4133CFDA" w14:textId="77777777" w:rsidR="002C13EB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 xml:space="preserve">PHỤC VỤ CÔNG TÁC KHÁM, CHỮA BỆNH </w:t>
      </w:r>
    </w:p>
    <w:p w14:paraId="184A14A3" w14:textId="26205399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62830802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285B18">
        <w:rPr>
          <w:sz w:val="26"/>
          <w:szCs w:val="26"/>
        </w:rPr>
        <w:t>4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6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890"/>
        <w:gridCol w:w="4410"/>
        <w:gridCol w:w="1170"/>
        <w:gridCol w:w="1260"/>
      </w:tblGrid>
      <w:tr w:rsidR="00CE146B" w:rsidRPr="007D587B" w14:paraId="38B6DFBA" w14:textId="77777777" w:rsidTr="006647EE">
        <w:trPr>
          <w:trHeight w:val="820"/>
          <w:tblHeader/>
        </w:trPr>
        <w:tc>
          <w:tcPr>
            <w:tcW w:w="918" w:type="dxa"/>
            <w:vAlign w:val="center"/>
            <w:hideMark/>
          </w:tcPr>
          <w:bookmarkEnd w:id="1"/>
          <w:bookmarkEnd w:id="2"/>
          <w:p w14:paraId="662DCDAC" w14:textId="77777777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890" w:type="dxa"/>
            <w:vAlign w:val="center"/>
            <w:hideMark/>
          </w:tcPr>
          <w:p w14:paraId="063833DA" w14:textId="77777777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D587B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410" w:type="dxa"/>
            <w:vAlign w:val="center"/>
            <w:hideMark/>
          </w:tcPr>
          <w:p w14:paraId="3529E90B" w14:textId="0737A4B0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1BFE7A01" w14:textId="10A8DC51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D587B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1260" w:type="dxa"/>
            <w:vAlign w:val="center"/>
            <w:hideMark/>
          </w:tcPr>
          <w:p w14:paraId="0C9B3116" w14:textId="77777777" w:rsidR="00CE146B" w:rsidRPr="007D587B" w:rsidRDefault="00CE146B" w:rsidP="00A749B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D587B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D58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E130BD" w:rsidRPr="007D587B" w14:paraId="1F21BA21" w14:textId="77777777" w:rsidTr="006647EE">
        <w:trPr>
          <w:trHeight w:val="995"/>
        </w:trPr>
        <w:tc>
          <w:tcPr>
            <w:tcW w:w="918" w:type="dxa"/>
            <w:vAlign w:val="center"/>
          </w:tcPr>
          <w:p w14:paraId="4BDF5783" w14:textId="4A1BA89D" w:rsidR="00E130BD" w:rsidRPr="007D587B" w:rsidRDefault="00E130BD" w:rsidP="00E130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522D2843" w14:textId="22206F9F" w:rsidR="00E130BD" w:rsidRPr="007D587B" w:rsidRDefault="00E130BD" w:rsidP="00E130BD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Monitor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khoa</w:t>
            </w:r>
          </w:p>
        </w:tc>
        <w:tc>
          <w:tcPr>
            <w:tcW w:w="4410" w:type="dxa"/>
            <w:shd w:val="clear" w:color="000000" w:fill="FFFFFF"/>
            <w:vAlign w:val="center"/>
          </w:tcPr>
          <w:p w14:paraId="60312C01" w14:textId="5166DF68" w:rsidR="00E130BD" w:rsidRPr="007D587B" w:rsidRDefault="00E130BD" w:rsidP="00E130BD">
            <w:pPr>
              <w:rPr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: 152mm x 100mm x 150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tờ</w:t>
            </w:r>
            <w:proofErr w:type="spellEnd"/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968B494" w14:textId="62D51EB5" w:rsidR="00E130BD" w:rsidRPr="007D587B" w:rsidRDefault="00E130BD" w:rsidP="00E130BD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7D587B">
              <w:rPr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10E43DC0" w14:textId="388BF871" w:rsidR="00E130BD" w:rsidRPr="007D587B" w:rsidRDefault="00E130BD" w:rsidP="00E130B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E130BD" w:rsidRPr="007D587B" w14:paraId="3454AFF7" w14:textId="77777777" w:rsidTr="006647EE">
        <w:trPr>
          <w:trHeight w:val="1346"/>
        </w:trPr>
        <w:tc>
          <w:tcPr>
            <w:tcW w:w="918" w:type="dxa"/>
            <w:vAlign w:val="center"/>
          </w:tcPr>
          <w:p w14:paraId="268CE81C" w14:textId="72957EE8" w:rsidR="00E130BD" w:rsidRPr="007D587B" w:rsidRDefault="00E130BD" w:rsidP="00E130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06B149D3" w14:textId="6C327A39" w:rsidR="00E130BD" w:rsidRPr="007D587B" w:rsidRDefault="00E130BD" w:rsidP="00E13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5A69DA59" w14:textId="6787C4EE" w:rsidR="00E130BD" w:rsidRPr="007D587B" w:rsidRDefault="00E130BD" w:rsidP="00E130BD">
            <w:pPr>
              <w:rPr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tim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6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Fukuda Denshi FX-8200 </w:t>
            </w:r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: 110mm x 140mm x 200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tờ</w:t>
            </w:r>
            <w:proofErr w:type="spellEnd"/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29EA791A" w14:textId="3E27A72B" w:rsidR="00E130BD" w:rsidRPr="007D587B" w:rsidRDefault="00E130BD" w:rsidP="00E130B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23349C16" w14:textId="1244EDFF" w:rsidR="00E130BD" w:rsidRPr="007D587B" w:rsidRDefault="00E130BD" w:rsidP="00E130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2.000</w:t>
            </w:r>
          </w:p>
        </w:tc>
      </w:tr>
      <w:tr w:rsidR="00E130BD" w:rsidRPr="007D587B" w14:paraId="14D671D4" w14:textId="77777777" w:rsidTr="006647EE">
        <w:trPr>
          <w:trHeight w:val="1346"/>
        </w:trPr>
        <w:tc>
          <w:tcPr>
            <w:tcW w:w="918" w:type="dxa"/>
            <w:vAlign w:val="center"/>
          </w:tcPr>
          <w:p w14:paraId="625B5EB8" w14:textId="5E9AD1C6" w:rsidR="00E130BD" w:rsidRPr="007D587B" w:rsidRDefault="00E130BD" w:rsidP="00E130B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664DAD21" w14:textId="746E87AC" w:rsidR="00E130BD" w:rsidRPr="007D587B" w:rsidRDefault="00E130BD" w:rsidP="00E130BD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bình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phổi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410" w:type="dxa"/>
            <w:shd w:val="clear" w:color="000000" w:fill="FFFFFF"/>
            <w:vAlign w:val="center"/>
          </w:tcPr>
          <w:p w14:paraId="4CF7C798" w14:textId="4F57BD28" w:rsidR="00E130BD" w:rsidRPr="007D587B" w:rsidRDefault="00E130BD" w:rsidP="00E130B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PVC.Tiệt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EO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58B0EEAE" w14:textId="796B0D26" w:rsidR="00E130BD" w:rsidRPr="007D587B" w:rsidRDefault="00E130BD" w:rsidP="00E130B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16C16899" w14:textId="1AE46FE1" w:rsidR="00E130BD" w:rsidRPr="007D587B" w:rsidRDefault="00E130BD" w:rsidP="00E130B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60</w:t>
            </w:r>
          </w:p>
        </w:tc>
      </w:tr>
      <w:tr w:rsidR="00E130BD" w:rsidRPr="007D587B" w14:paraId="71D74937" w14:textId="77777777" w:rsidTr="0030271F">
        <w:trPr>
          <w:trHeight w:val="2498"/>
        </w:trPr>
        <w:tc>
          <w:tcPr>
            <w:tcW w:w="918" w:type="dxa"/>
            <w:vAlign w:val="center"/>
          </w:tcPr>
          <w:p w14:paraId="01D986FE" w14:textId="7400821E" w:rsidR="00E130BD" w:rsidRPr="007D587B" w:rsidRDefault="00E130BD" w:rsidP="00E130B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111C81DD" w14:textId="528CA9E4" w:rsidR="00E130BD" w:rsidRPr="007D587B" w:rsidRDefault="00E130BD" w:rsidP="00E130BD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gây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tê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màng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cứng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024AA22B" w14:textId="77777777" w:rsidR="0030271F" w:rsidRPr="007D587B" w:rsidRDefault="0030271F" w:rsidP="00E130BD">
            <w:pPr>
              <w:rPr>
                <w:color w:val="000000"/>
                <w:sz w:val="26"/>
                <w:szCs w:val="26"/>
              </w:rPr>
            </w:pPr>
          </w:p>
          <w:p w14:paraId="539023F6" w14:textId="5BC07B64" w:rsidR="00E130BD" w:rsidRPr="007D587B" w:rsidRDefault="00E130BD" w:rsidP="00E130BD">
            <w:pPr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 xml:space="preserve">Kim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cong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G18,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≥ 80mm.</w:t>
            </w:r>
            <w:r w:rsidRPr="007D587B">
              <w:rPr>
                <w:color w:val="000000"/>
                <w:sz w:val="26"/>
                <w:szCs w:val="26"/>
              </w:rPr>
              <w:br/>
              <w:t xml:space="preserve">Catheter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polyamid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polyurethan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đương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≥ 3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lỗ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thoát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cản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.</w:t>
            </w:r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Màng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lọc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lỗ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lọc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≥ 0.2 micron,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miếng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.</w:t>
            </w:r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bơm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tiêm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.</w:t>
            </w:r>
          </w:p>
          <w:p w14:paraId="0DAEA89F" w14:textId="795E665E" w:rsidR="0030271F" w:rsidRPr="007D587B" w:rsidRDefault="0030271F" w:rsidP="00E130B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087A220" w14:textId="48A4D4FE" w:rsidR="00E130BD" w:rsidRPr="007D587B" w:rsidRDefault="00E130BD" w:rsidP="00E130B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6E63483D" w14:textId="768BEE56" w:rsidR="00E130BD" w:rsidRPr="007D587B" w:rsidRDefault="00E130BD" w:rsidP="00E130B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300</w:t>
            </w:r>
          </w:p>
        </w:tc>
      </w:tr>
      <w:tr w:rsidR="00977F7B" w:rsidRPr="007D587B" w14:paraId="2B24CD1E" w14:textId="77777777" w:rsidTr="006647EE">
        <w:trPr>
          <w:trHeight w:val="1346"/>
        </w:trPr>
        <w:tc>
          <w:tcPr>
            <w:tcW w:w="918" w:type="dxa"/>
            <w:vAlign w:val="center"/>
          </w:tcPr>
          <w:p w14:paraId="2EA630FD" w14:textId="5732E079" w:rsidR="00977F7B" w:rsidRPr="007D587B" w:rsidRDefault="00977F7B" w:rsidP="00977F7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38B2176D" w14:textId="55DA75F2" w:rsidR="00977F7B" w:rsidRPr="007D587B" w:rsidRDefault="00977F7B" w:rsidP="00977F7B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màng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phổi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23398F4F" w14:textId="38EBA5A6" w:rsidR="00977F7B" w:rsidRPr="007D587B" w:rsidRDefault="00977F7B" w:rsidP="00977F7B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PVC </w:t>
            </w:r>
            <w:r w:rsidRPr="007D587B">
              <w:rPr>
                <w:color w:val="000000"/>
                <w:sz w:val="26"/>
                <w:szCs w:val="26"/>
              </w:rPr>
              <w:br/>
              <w:t xml:space="preserve">Co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catheter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màng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phổi</w:t>
            </w:r>
            <w:proofErr w:type="spellEnd"/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723B93F3" w14:textId="433E97E3" w:rsidR="00977F7B" w:rsidRPr="007D587B" w:rsidRDefault="00977F7B" w:rsidP="00977F7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72A7D1B4" w14:textId="5355BD59" w:rsidR="00977F7B" w:rsidRPr="007D587B" w:rsidRDefault="00977F7B" w:rsidP="00977F7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80</w:t>
            </w:r>
          </w:p>
        </w:tc>
      </w:tr>
      <w:tr w:rsidR="00977F7B" w:rsidRPr="007D587B" w14:paraId="1F0A93C8" w14:textId="77777777" w:rsidTr="006647EE">
        <w:trPr>
          <w:trHeight w:val="1346"/>
        </w:trPr>
        <w:tc>
          <w:tcPr>
            <w:tcW w:w="918" w:type="dxa"/>
            <w:vAlign w:val="center"/>
          </w:tcPr>
          <w:p w14:paraId="3DDDD2F0" w14:textId="1B4DF007" w:rsidR="00977F7B" w:rsidRPr="007D587B" w:rsidRDefault="00977F7B" w:rsidP="00977F7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01F20F44" w14:textId="17FDF737" w:rsidR="00977F7B" w:rsidRPr="007D587B" w:rsidRDefault="00977F7B" w:rsidP="00977F7B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 xml:space="preserve">Kim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châm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3E406185" w14:textId="0501B514" w:rsidR="00977F7B" w:rsidRPr="007D587B" w:rsidRDefault="00977F7B" w:rsidP="00977F7B">
            <w:pPr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 xml:space="preserve">Kim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châm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vô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cỡ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lần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.</w:t>
            </w:r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: 13 - 75mm.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Vĩ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/ 10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46E9FF8A" w14:textId="2D8C674E" w:rsidR="00977F7B" w:rsidRPr="007D587B" w:rsidRDefault="00977F7B" w:rsidP="00977F7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Vĩ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19FD21E8" w14:textId="7E63E729" w:rsidR="00977F7B" w:rsidRPr="007D587B" w:rsidRDefault="00977F7B" w:rsidP="00977F7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10.000</w:t>
            </w:r>
          </w:p>
        </w:tc>
      </w:tr>
      <w:tr w:rsidR="00BE479A" w:rsidRPr="007D587B" w14:paraId="025B1F58" w14:textId="77777777" w:rsidTr="0030271F">
        <w:trPr>
          <w:trHeight w:val="1130"/>
        </w:trPr>
        <w:tc>
          <w:tcPr>
            <w:tcW w:w="918" w:type="dxa"/>
            <w:vAlign w:val="center"/>
          </w:tcPr>
          <w:p w14:paraId="73D4129B" w14:textId="2A41E11D" w:rsidR="00BE479A" w:rsidRPr="007D587B" w:rsidRDefault="00FD6723" w:rsidP="00285B1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29DAB1EE" w14:textId="068DCDB5" w:rsidR="00BE479A" w:rsidRPr="007D587B" w:rsidRDefault="00FD6723" w:rsidP="00285B18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Bao camera nội soi</w:t>
            </w:r>
          </w:p>
        </w:tc>
        <w:tc>
          <w:tcPr>
            <w:tcW w:w="4410" w:type="dxa"/>
            <w:shd w:val="clear" w:color="000000" w:fill="FFFFFF"/>
            <w:vAlign w:val="center"/>
          </w:tcPr>
          <w:p w14:paraId="328267FD" w14:textId="49BE72AB" w:rsidR="00FD6723" w:rsidRPr="007D587B" w:rsidRDefault="00FD6723" w:rsidP="00FD672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thước:15cm x 235cm</w:t>
            </w:r>
          </w:p>
          <w:p w14:paraId="45E8C769" w14:textId="4FDC192B" w:rsidR="00BE479A" w:rsidRPr="007D587B" w:rsidRDefault="00FD6723" w:rsidP="00FD672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Tiệt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trùng bằng khí </w:t>
            </w:r>
            <w:proofErr w:type="gramStart"/>
            <w:r w:rsidRPr="007D587B">
              <w:rPr>
                <w:color w:val="000000"/>
                <w:sz w:val="26"/>
                <w:szCs w:val="26"/>
              </w:rPr>
              <w:t>E.O</w:t>
            </w:r>
            <w:proofErr w:type="gramEnd"/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E36D9B8" w14:textId="0733A567" w:rsidR="00BE479A" w:rsidRPr="007D587B" w:rsidRDefault="00FD6723" w:rsidP="00285B1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Cái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694B21C3" w14:textId="1CD515DA" w:rsidR="00BE479A" w:rsidRPr="007D587B" w:rsidRDefault="00FD6723" w:rsidP="00285B1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8.000</w:t>
            </w:r>
          </w:p>
        </w:tc>
      </w:tr>
      <w:tr w:rsidR="00FD6723" w:rsidRPr="007D587B" w14:paraId="249C4EF9" w14:textId="77777777" w:rsidTr="006647EE">
        <w:trPr>
          <w:trHeight w:val="1346"/>
        </w:trPr>
        <w:tc>
          <w:tcPr>
            <w:tcW w:w="918" w:type="dxa"/>
            <w:vAlign w:val="center"/>
          </w:tcPr>
          <w:p w14:paraId="7CCE1CDA" w14:textId="4EE6FB63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0A35C5A5" w14:textId="0E46D644" w:rsidR="00FD6723" w:rsidRPr="007D587B" w:rsidRDefault="00FD6723" w:rsidP="00FD6723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lực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âm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4BEC0B74" w14:textId="4E96A540" w:rsidR="00FD6723" w:rsidRPr="007D587B" w:rsidRDefault="00FD6723" w:rsidP="00FD672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PVC</w:t>
            </w:r>
            <w:r w:rsidRPr="007D587B">
              <w:rPr>
                <w:color w:val="000000"/>
                <w:sz w:val="26"/>
                <w:szCs w:val="26"/>
              </w:rPr>
              <w:br/>
              <w:t xml:space="preserve">Dung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: 400ml</w:t>
            </w:r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Tiệt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EO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39804A0A" w14:textId="05448C97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09A546DD" w14:textId="31D23547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400</w:t>
            </w:r>
          </w:p>
        </w:tc>
      </w:tr>
      <w:tr w:rsidR="00FD6723" w:rsidRPr="007D587B" w14:paraId="40410F40" w14:textId="77777777" w:rsidTr="0030271F">
        <w:trPr>
          <w:trHeight w:val="1661"/>
        </w:trPr>
        <w:tc>
          <w:tcPr>
            <w:tcW w:w="918" w:type="dxa"/>
            <w:vAlign w:val="center"/>
          </w:tcPr>
          <w:p w14:paraId="50ACD162" w14:textId="044E6B16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10E98894" w14:textId="4F6ECE82" w:rsidR="00FD6723" w:rsidRPr="007D587B" w:rsidRDefault="00FD6723" w:rsidP="00FD6723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cầm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máu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xương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6A293F6C" w14:textId="68F52ECF" w:rsidR="00FD6723" w:rsidRPr="007D587B" w:rsidRDefault="00FD6723" w:rsidP="00FD672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xương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.</w:t>
            </w:r>
            <w:r w:rsidRPr="007D587B">
              <w:rPr>
                <w:color w:val="000000"/>
                <w:sz w:val="26"/>
                <w:szCs w:val="26"/>
              </w:rPr>
              <w:br/>
              <w:t xml:space="preserve">Thành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85%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ong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trắng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15%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Isopropul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Palmitate</w:t>
            </w:r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cỡ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: 2.5G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4B731223" w14:textId="0D0A9592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Miếng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188BA4E1" w14:textId="6C995127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FD6723" w:rsidRPr="007D587B" w14:paraId="38D75543" w14:textId="77777777" w:rsidTr="0030271F">
        <w:trPr>
          <w:trHeight w:val="1886"/>
        </w:trPr>
        <w:tc>
          <w:tcPr>
            <w:tcW w:w="918" w:type="dxa"/>
            <w:vAlign w:val="center"/>
          </w:tcPr>
          <w:p w14:paraId="6D011999" w14:textId="2111B662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5E40039B" w14:textId="3F8E98C1" w:rsidR="00FD6723" w:rsidRPr="007D587B" w:rsidRDefault="00FD6723" w:rsidP="00FD6723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Áo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chì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X-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4410" w:type="dxa"/>
            <w:shd w:val="clear" w:color="000000" w:fill="FFFFFF"/>
            <w:vAlign w:val="center"/>
          </w:tcPr>
          <w:p w14:paraId="58D7496B" w14:textId="5C870512" w:rsidR="00FD6723" w:rsidRPr="007D587B" w:rsidRDefault="00FD6723" w:rsidP="00FD672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Áo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chì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X-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tia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bức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Trọng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nhẹ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thoải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mái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.</w:t>
            </w:r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>: 110cm x 60cm</w:t>
            </w:r>
            <w:r w:rsidRPr="007D587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dày</w:t>
            </w:r>
            <w:proofErr w:type="spellEnd"/>
            <w:r w:rsidRPr="007D587B">
              <w:rPr>
                <w:color w:val="000000"/>
                <w:sz w:val="26"/>
                <w:szCs w:val="26"/>
              </w:rPr>
              <w:t xml:space="preserve">: 0.35mm </w:t>
            </w:r>
            <w:proofErr w:type="spellStart"/>
            <w:r w:rsidRPr="007D587B">
              <w:rPr>
                <w:color w:val="000000"/>
                <w:sz w:val="26"/>
                <w:szCs w:val="26"/>
              </w:rPr>
              <w:t>chì</w:t>
            </w:r>
            <w:proofErr w:type="spellEnd"/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56286E3A" w14:textId="293A1EC6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587B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68199789" w14:textId="35BB58E3" w:rsidR="00FD6723" w:rsidRPr="007D587B" w:rsidRDefault="00FD6723" w:rsidP="00FD67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587B">
              <w:rPr>
                <w:color w:val="000000"/>
                <w:sz w:val="26"/>
                <w:szCs w:val="26"/>
              </w:rPr>
              <w:t>12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20113CA8" w14:textId="77777777" w:rsidR="001737D0" w:rsidRPr="005D6911" w:rsidRDefault="001737D0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5D6911">
        <w:rPr>
          <w:b/>
          <w:sz w:val="26"/>
          <w:szCs w:val="26"/>
        </w:rPr>
        <w:lastRenderedPageBreak/>
        <w:t xml:space="preserve">PHỤ LỤC </w:t>
      </w:r>
      <w:r>
        <w:rPr>
          <w:b/>
          <w:sz w:val="26"/>
          <w:szCs w:val="26"/>
        </w:rPr>
        <w:t>02</w:t>
      </w:r>
    </w:p>
    <w:p w14:paraId="5050AA55" w14:textId="77777777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3" w:name="bookmark8"/>
      <w:bookmarkStart w:id="4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3"/>
      <w:bookmarkEnd w:id="4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</w:t>
            </w:r>
            <w:proofErr w:type="spellStart"/>
            <w:r w:rsidRPr="00F83326">
              <w:rPr>
                <w:b/>
              </w:rPr>
              <w:t>cộng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2DF522C4" w14:textId="35A58A57" w:rsidR="001737D0" w:rsidRPr="00C2619E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lastRenderedPageBreak/>
        <w:t>PHỤ LỤC 0</w:t>
      </w:r>
      <w:r>
        <w:rPr>
          <w:b/>
          <w:sz w:val="26"/>
          <w:szCs w:val="26"/>
        </w:rPr>
        <w:t>2</w:t>
      </w:r>
      <w:r w:rsidRPr="00C2619E">
        <w:rPr>
          <w:b/>
          <w:sz w:val="26"/>
          <w:szCs w:val="26"/>
        </w:rPr>
        <w:t>.1</w:t>
      </w:r>
    </w:p>
    <w:p w14:paraId="30437EBD" w14:textId="77777777" w:rsidR="001737D0" w:rsidRPr="00C2619E" w:rsidRDefault="001737D0" w:rsidP="001737D0">
      <w:pPr>
        <w:spacing w:before="120" w:after="120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chú</w:t>
            </w:r>
            <w:proofErr w:type="spellEnd"/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có</w:t>
      </w:r>
      <w:proofErr w:type="spellEnd"/>
      <w:r w:rsidRPr="00C2619E">
        <w:rPr>
          <w:rStyle w:val="BodyTextChar1"/>
          <w:sz w:val="26"/>
          <w:szCs w:val="26"/>
        </w:rPr>
        <w:t>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1230" w14:textId="77777777" w:rsidR="00B57C4A" w:rsidRDefault="00B57C4A">
      <w:r>
        <w:separator/>
      </w:r>
    </w:p>
  </w:endnote>
  <w:endnote w:type="continuationSeparator" w:id="0">
    <w:p w14:paraId="2572DA2F" w14:textId="77777777" w:rsidR="00B57C4A" w:rsidRDefault="00B5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77BA" w14:textId="77777777" w:rsidR="00B57C4A" w:rsidRDefault="00B57C4A">
      <w:r>
        <w:separator/>
      </w:r>
    </w:p>
  </w:footnote>
  <w:footnote w:type="continuationSeparator" w:id="0">
    <w:p w14:paraId="3280531D" w14:textId="77777777" w:rsidR="00B57C4A" w:rsidRDefault="00B5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689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CF5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5B18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271F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475C"/>
    <w:rsid w:val="003B47EF"/>
    <w:rsid w:val="003B4C2D"/>
    <w:rsid w:val="003B6266"/>
    <w:rsid w:val="003B6368"/>
    <w:rsid w:val="003C26C0"/>
    <w:rsid w:val="003C283A"/>
    <w:rsid w:val="003C2C14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29E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47B"/>
    <w:rsid w:val="004979A8"/>
    <w:rsid w:val="004A0588"/>
    <w:rsid w:val="004A0F21"/>
    <w:rsid w:val="004A272E"/>
    <w:rsid w:val="004A2D00"/>
    <w:rsid w:val="004A2D26"/>
    <w:rsid w:val="004A2FA2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128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47EE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4110"/>
    <w:rsid w:val="006D7272"/>
    <w:rsid w:val="006D757C"/>
    <w:rsid w:val="006E0913"/>
    <w:rsid w:val="006E0EAC"/>
    <w:rsid w:val="006E1C75"/>
    <w:rsid w:val="006E2A8F"/>
    <w:rsid w:val="006E492F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87B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3EA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102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F7B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7FE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9B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343E"/>
    <w:rsid w:val="00AB577F"/>
    <w:rsid w:val="00AB7576"/>
    <w:rsid w:val="00AB7998"/>
    <w:rsid w:val="00AB7AE6"/>
    <w:rsid w:val="00AC07EB"/>
    <w:rsid w:val="00AC0A7C"/>
    <w:rsid w:val="00AC12E9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57C4A"/>
    <w:rsid w:val="00B606FC"/>
    <w:rsid w:val="00B60E5B"/>
    <w:rsid w:val="00B61A34"/>
    <w:rsid w:val="00B62F9A"/>
    <w:rsid w:val="00B64580"/>
    <w:rsid w:val="00B645CB"/>
    <w:rsid w:val="00B65D7F"/>
    <w:rsid w:val="00B66849"/>
    <w:rsid w:val="00B73191"/>
    <w:rsid w:val="00B732EB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479A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344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0BD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9D1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723"/>
    <w:rsid w:val="00FD6D3B"/>
    <w:rsid w:val="00FD7DA0"/>
    <w:rsid w:val="00FE0060"/>
    <w:rsid w:val="00FE0DAD"/>
    <w:rsid w:val="00FE1B39"/>
    <w:rsid w:val="00FE2FA6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1389</Words>
  <Characters>7918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9289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38</cp:revision>
  <cp:lastPrinted>2026-03-16T07:27:00Z</cp:lastPrinted>
  <dcterms:created xsi:type="dcterms:W3CDTF">2025-12-16T00:59:00Z</dcterms:created>
  <dcterms:modified xsi:type="dcterms:W3CDTF">2026-04-21T02:08:00Z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