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D6D9BD" w14:textId="77777777" w:rsidR="005837AE" w:rsidRPr="00175F57" w:rsidRDefault="005837AE" w:rsidP="00AB3F11">
      <w:pPr>
        <w:tabs>
          <w:tab w:val="left" w:pos="540"/>
        </w:tabs>
        <w:spacing w:before="40" w:after="40"/>
        <w:jc w:val="both"/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margin" w:tblpXSpec="center" w:tblpY="-69"/>
        <w:tblW w:w="10739" w:type="dxa"/>
        <w:tblLook w:val="04A0" w:firstRow="1" w:lastRow="0" w:firstColumn="1" w:lastColumn="0" w:noHBand="0" w:noVBand="1"/>
      </w:tblPr>
      <w:tblGrid>
        <w:gridCol w:w="4927"/>
        <w:gridCol w:w="5812"/>
      </w:tblGrid>
      <w:tr w:rsidR="00AB3F11" w:rsidRPr="00175F57" w14:paraId="1B5063F9" w14:textId="77777777" w:rsidTr="00AB3F11">
        <w:trPr>
          <w:trHeight w:val="391"/>
        </w:trPr>
        <w:tc>
          <w:tcPr>
            <w:tcW w:w="4927" w:type="dxa"/>
            <w:noWrap/>
            <w:vAlign w:val="center"/>
            <w:hideMark/>
          </w:tcPr>
          <w:p w14:paraId="5350551C" w14:textId="77777777" w:rsidR="00AB3F11" w:rsidRPr="00175F57" w:rsidRDefault="00AB3F11" w:rsidP="00AB3F11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BDDE96A" w14:textId="77777777" w:rsidR="00AB3F11" w:rsidRPr="00175F57" w:rsidRDefault="00AB3F11" w:rsidP="00AB3F11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AB3F11" w:rsidRPr="00175F57" w14:paraId="0696A170" w14:textId="77777777" w:rsidTr="00AB3F11">
        <w:trPr>
          <w:trHeight w:val="496"/>
        </w:trPr>
        <w:tc>
          <w:tcPr>
            <w:tcW w:w="4927" w:type="dxa"/>
            <w:noWrap/>
            <w:vAlign w:val="center"/>
            <w:hideMark/>
          </w:tcPr>
          <w:p w14:paraId="76180079" w14:textId="77777777" w:rsidR="00AB3F11" w:rsidRPr="00175F57" w:rsidRDefault="00AB3F11" w:rsidP="00AB3F11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5F8065" wp14:editId="27CD89A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041F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1D72AEE" w14:textId="77777777" w:rsidR="00AB3F11" w:rsidRPr="00175F57" w:rsidRDefault="00AB3F11" w:rsidP="00AB3F11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3264873" wp14:editId="3EB61E86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9817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AB3F11" w:rsidRPr="00175F57" w14:paraId="16374505" w14:textId="77777777" w:rsidTr="00AB3F11">
        <w:trPr>
          <w:trHeight w:val="1800"/>
        </w:trPr>
        <w:tc>
          <w:tcPr>
            <w:tcW w:w="10739" w:type="dxa"/>
            <w:gridSpan w:val="2"/>
            <w:vAlign w:val="center"/>
            <w:hideMark/>
          </w:tcPr>
          <w:p w14:paraId="5BBC0945" w14:textId="77777777" w:rsidR="00AB3F11" w:rsidRDefault="00AB3F11" w:rsidP="00AB3F11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57BC9620" w14:textId="77777777" w:rsidR="00AB3F11" w:rsidRPr="00175F57" w:rsidRDefault="00AB3F11" w:rsidP="00AB3F11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78D81F57" w14:textId="77777777" w:rsidR="00AB3F11" w:rsidRPr="00C24A6E" w:rsidRDefault="00AB3F11" w:rsidP="00AB3F1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DANH MỤC DỊCH VỤ</w:t>
            </w:r>
            <w:r>
              <w:rPr>
                <w:b/>
                <w:bCs/>
                <w:sz w:val="28"/>
                <w:szCs w:val="28"/>
                <w:lang w:eastAsia="vi-VN"/>
              </w:rPr>
              <w:t xml:space="preserve"> KIỂM ĐỊNH AN TOÀN VÀ TÍNH NĂNG KỸ THUẬT MÁY THỞ, MÁY GÂY MÊ KÈM THỞ, DAO MỔ ĐIỆN CAO TẦN, MÁY PHÁ RUNG TIM</w:t>
            </w:r>
            <w:r>
              <w:rPr>
                <w:b/>
                <w:noProof/>
                <w:sz w:val="26"/>
                <w:szCs w:val="26"/>
              </w:rPr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/TYC-BVNT  ngày            tháng</w:t>
            </w:r>
            <w:r>
              <w:rPr>
                <w:sz w:val="28"/>
                <w:szCs w:val="28"/>
                <w:lang w:val="vi-VN" w:eastAsia="vi-VN"/>
              </w:rPr>
              <w:t xml:space="preserve">  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sz w:val="28"/>
                <w:szCs w:val="28"/>
                <w:lang w:eastAsia="vi-VN"/>
              </w:rPr>
              <w:t>10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   năm 2025)</w:t>
            </w:r>
          </w:p>
        </w:tc>
      </w:tr>
    </w:tbl>
    <w:p w14:paraId="0B1EF983" w14:textId="6526E0BF" w:rsidR="00022602" w:rsidRPr="00AB3F11" w:rsidRDefault="00022602" w:rsidP="00AB3F11">
      <w:pPr>
        <w:rPr>
          <w:noProof/>
          <w:sz w:val="26"/>
          <w:szCs w:val="26"/>
          <w:lang w:val="pl-PL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47"/>
        <w:gridCol w:w="3544"/>
        <w:gridCol w:w="850"/>
        <w:gridCol w:w="992"/>
        <w:gridCol w:w="993"/>
      </w:tblGrid>
      <w:tr w:rsidR="002534FA" w:rsidRPr="00175F57" w14:paraId="1C71A180" w14:textId="77777777" w:rsidTr="0083435C">
        <w:trPr>
          <w:trHeight w:val="583"/>
          <w:tblHeader/>
        </w:trPr>
        <w:tc>
          <w:tcPr>
            <w:tcW w:w="926" w:type="dxa"/>
            <w:vAlign w:val="center"/>
          </w:tcPr>
          <w:p w14:paraId="3E56D0A9" w14:textId="1EA62F37" w:rsidR="002534FA" w:rsidRPr="00175F57" w:rsidRDefault="002534FA" w:rsidP="0083435C">
            <w:pPr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vAlign w:val="center"/>
          </w:tcPr>
          <w:p w14:paraId="5B0B2799" w14:textId="06C18A4F" w:rsidR="002534FA" w:rsidRPr="00175F57" w:rsidRDefault="002534FA" w:rsidP="00834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Danh mục thiết bị</w:t>
            </w:r>
          </w:p>
        </w:tc>
        <w:tc>
          <w:tcPr>
            <w:tcW w:w="3544" w:type="dxa"/>
          </w:tcPr>
          <w:p w14:paraId="708A217A" w14:textId="77777777" w:rsidR="0083435C" w:rsidRDefault="0083435C" w:rsidP="0083435C">
            <w:pPr>
              <w:jc w:val="center"/>
              <w:rPr>
                <w:b/>
                <w:sz w:val="28"/>
                <w:szCs w:val="28"/>
              </w:rPr>
            </w:pPr>
          </w:p>
          <w:p w14:paraId="0BAE5357" w14:textId="1F21D8E2" w:rsidR="002534FA" w:rsidRPr="002534FA" w:rsidRDefault="002534FA" w:rsidP="0083435C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dịch vụ</w:t>
            </w:r>
          </w:p>
        </w:tc>
        <w:tc>
          <w:tcPr>
            <w:tcW w:w="850" w:type="dxa"/>
            <w:vAlign w:val="center"/>
          </w:tcPr>
          <w:p w14:paraId="55FB07C6" w14:textId="01288CCD" w:rsidR="002534FA" w:rsidRPr="00175F57" w:rsidRDefault="002534FA" w:rsidP="0083435C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1A66260D" w14:textId="77777777" w:rsidR="002534FA" w:rsidRPr="00175F57" w:rsidRDefault="002534FA" w:rsidP="0083435C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993" w:type="dxa"/>
            <w:vAlign w:val="center"/>
          </w:tcPr>
          <w:p w14:paraId="5BCE8282" w14:textId="77777777" w:rsidR="002534FA" w:rsidRPr="00175F57" w:rsidRDefault="002534FA" w:rsidP="0083435C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2534FA" w:rsidRPr="00175F57" w14:paraId="79D7D70C" w14:textId="77777777" w:rsidTr="00BB1C3F">
        <w:trPr>
          <w:trHeight w:val="1054"/>
        </w:trPr>
        <w:tc>
          <w:tcPr>
            <w:tcW w:w="926" w:type="dxa"/>
            <w:vAlign w:val="center"/>
          </w:tcPr>
          <w:p w14:paraId="6AC8E759" w14:textId="1D23A73C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1</w:t>
            </w:r>
          </w:p>
        </w:tc>
        <w:tc>
          <w:tcPr>
            <w:tcW w:w="2647" w:type="dxa"/>
            <w:vAlign w:val="center"/>
          </w:tcPr>
          <w:p w14:paraId="3921EC80" w14:textId="619C9029" w:rsidR="002534FA" w:rsidRPr="002534FA" w:rsidRDefault="002534FA" w:rsidP="0054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thở</w:t>
            </w:r>
          </w:p>
        </w:tc>
        <w:tc>
          <w:tcPr>
            <w:tcW w:w="3544" w:type="dxa"/>
          </w:tcPr>
          <w:p w14:paraId="13E55C8D" w14:textId="160AE7CF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định</w:t>
            </w:r>
            <w:r w:rsidR="00BB1C3F">
              <w:rPr>
                <w:sz w:val="28"/>
                <w:szCs w:val="28"/>
              </w:rPr>
              <w:t xml:space="preserve"> an toàn và tính năng kỹ thuật theo Quyết định s</w:t>
            </w:r>
            <w:r w:rsidR="0083435C">
              <w:rPr>
                <w:sz w:val="28"/>
                <w:szCs w:val="28"/>
              </w:rPr>
              <w:t>ố 4444/</w:t>
            </w:r>
            <w:r w:rsidR="00BB1C3F">
              <w:rPr>
                <w:sz w:val="28"/>
                <w:szCs w:val="28"/>
              </w:rPr>
              <w:t>QĐ-BYT ngày 07/12/2023 của Bộ Y tế</w:t>
            </w:r>
          </w:p>
        </w:tc>
        <w:tc>
          <w:tcPr>
            <w:tcW w:w="850" w:type="dxa"/>
            <w:vAlign w:val="center"/>
          </w:tcPr>
          <w:p w14:paraId="657ABD98" w14:textId="39BFF34B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Máy</w:t>
            </w:r>
          </w:p>
        </w:tc>
        <w:tc>
          <w:tcPr>
            <w:tcW w:w="992" w:type="dxa"/>
            <w:vAlign w:val="center"/>
          </w:tcPr>
          <w:p w14:paraId="30C85AEB" w14:textId="170B3016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  <w:vAlign w:val="center"/>
          </w:tcPr>
          <w:p w14:paraId="1154B607" w14:textId="77777777" w:rsidR="002534FA" w:rsidRPr="00175F57" w:rsidRDefault="002534FA" w:rsidP="00546E18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534FA" w:rsidRPr="00175F57" w14:paraId="773D3C00" w14:textId="77777777" w:rsidTr="00BB1C3F">
        <w:trPr>
          <w:trHeight w:val="1202"/>
        </w:trPr>
        <w:tc>
          <w:tcPr>
            <w:tcW w:w="926" w:type="dxa"/>
            <w:vAlign w:val="center"/>
          </w:tcPr>
          <w:p w14:paraId="6E5CC645" w14:textId="7BD361D0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2</w:t>
            </w:r>
          </w:p>
        </w:tc>
        <w:tc>
          <w:tcPr>
            <w:tcW w:w="2647" w:type="dxa"/>
            <w:vAlign w:val="center"/>
          </w:tcPr>
          <w:p w14:paraId="43E0EF18" w14:textId="4E37D067" w:rsidR="002534FA" w:rsidRPr="00175F57" w:rsidRDefault="002534FA" w:rsidP="0054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gây mê kèm thở</w:t>
            </w:r>
          </w:p>
        </w:tc>
        <w:tc>
          <w:tcPr>
            <w:tcW w:w="3544" w:type="dxa"/>
          </w:tcPr>
          <w:p w14:paraId="17299F54" w14:textId="2C16CE26" w:rsidR="002534FA" w:rsidRPr="00175F57" w:rsidRDefault="00BB1C3F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định an toàn và tính năng kỹ thuật theo Quyết định số 4442</w:t>
            </w:r>
            <w:r w:rsidR="0083435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QĐ-BYT ngày 07/12/2023 của Bộ Y tế</w:t>
            </w:r>
          </w:p>
        </w:tc>
        <w:tc>
          <w:tcPr>
            <w:tcW w:w="850" w:type="dxa"/>
            <w:vAlign w:val="center"/>
          </w:tcPr>
          <w:p w14:paraId="2741560B" w14:textId="611C565A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Máy</w:t>
            </w:r>
          </w:p>
        </w:tc>
        <w:tc>
          <w:tcPr>
            <w:tcW w:w="992" w:type="dxa"/>
            <w:vAlign w:val="center"/>
          </w:tcPr>
          <w:p w14:paraId="108EB42C" w14:textId="1F15915F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4DA2BD19" w14:textId="77777777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</w:p>
        </w:tc>
      </w:tr>
      <w:tr w:rsidR="002534FA" w:rsidRPr="00175F57" w14:paraId="2DEEAD0A" w14:textId="77777777" w:rsidTr="00BB1C3F">
        <w:trPr>
          <w:trHeight w:val="1194"/>
        </w:trPr>
        <w:tc>
          <w:tcPr>
            <w:tcW w:w="926" w:type="dxa"/>
            <w:vAlign w:val="center"/>
          </w:tcPr>
          <w:p w14:paraId="34DCC05B" w14:textId="775C7187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3</w:t>
            </w:r>
          </w:p>
        </w:tc>
        <w:tc>
          <w:tcPr>
            <w:tcW w:w="2647" w:type="dxa"/>
            <w:vAlign w:val="center"/>
          </w:tcPr>
          <w:p w14:paraId="1E33E287" w14:textId="51D62261" w:rsidR="002534FA" w:rsidRPr="00175F57" w:rsidRDefault="002534FA" w:rsidP="0054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Dao mổ điện cao tần</w:t>
            </w:r>
          </w:p>
        </w:tc>
        <w:tc>
          <w:tcPr>
            <w:tcW w:w="3544" w:type="dxa"/>
          </w:tcPr>
          <w:p w14:paraId="3EF5E1B2" w14:textId="56BB7189" w:rsidR="002534FA" w:rsidRPr="00175F57" w:rsidRDefault="00BB1C3F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định an toàn và tính năng kỹ thuật theo Quyết định số 4443</w:t>
            </w:r>
            <w:r w:rsidR="0083435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QĐ-BYT ngày 07/12/2023 của Bộ Y tế</w:t>
            </w:r>
          </w:p>
        </w:tc>
        <w:tc>
          <w:tcPr>
            <w:tcW w:w="850" w:type="dxa"/>
            <w:vAlign w:val="center"/>
          </w:tcPr>
          <w:p w14:paraId="478619D4" w14:textId="32D20AD2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Máy</w:t>
            </w:r>
          </w:p>
        </w:tc>
        <w:tc>
          <w:tcPr>
            <w:tcW w:w="992" w:type="dxa"/>
            <w:vAlign w:val="center"/>
          </w:tcPr>
          <w:p w14:paraId="7E99AA1C" w14:textId="126BC8B3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681FFB0A" w14:textId="77777777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</w:p>
        </w:tc>
      </w:tr>
      <w:tr w:rsidR="002534FA" w:rsidRPr="00175F57" w14:paraId="44187372" w14:textId="77777777" w:rsidTr="00BB1C3F">
        <w:trPr>
          <w:trHeight w:val="1194"/>
        </w:trPr>
        <w:tc>
          <w:tcPr>
            <w:tcW w:w="926" w:type="dxa"/>
            <w:vAlign w:val="center"/>
          </w:tcPr>
          <w:p w14:paraId="370CA455" w14:textId="7911C65C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  <w:vAlign w:val="center"/>
          </w:tcPr>
          <w:p w14:paraId="7B091E0D" w14:textId="04D3E885" w:rsidR="002534FA" w:rsidRDefault="002534FA" w:rsidP="00546E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phá rung tim</w:t>
            </w:r>
          </w:p>
        </w:tc>
        <w:tc>
          <w:tcPr>
            <w:tcW w:w="3544" w:type="dxa"/>
          </w:tcPr>
          <w:p w14:paraId="2C22D6AF" w14:textId="379084D6" w:rsidR="002534FA" w:rsidRDefault="00BB1C3F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định an toàn và tính năng kỹ thuật theo Quyết định số 4396</w:t>
            </w:r>
            <w:r w:rsidR="0083435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QĐ-BYT ng</w:t>
            </w:r>
            <w:r w:rsidR="0083435C">
              <w:rPr>
                <w:sz w:val="28"/>
                <w:szCs w:val="28"/>
              </w:rPr>
              <w:t>ày 04</w:t>
            </w:r>
            <w:r>
              <w:rPr>
                <w:sz w:val="28"/>
                <w:szCs w:val="28"/>
              </w:rPr>
              <w:t>/12/2023 của Bộ Y tế</w:t>
            </w:r>
          </w:p>
        </w:tc>
        <w:tc>
          <w:tcPr>
            <w:tcW w:w="850" w:type="dxa"/>
            <w:vAlign w:val="center"/>
          </w:tcPr>
          <w:p w14:paraId="27D2DC60" w14:textId="79E04779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992" w:type="dxa"/>
            <w:vAlign w:val="center"/>
          </w:tcPr>
          <w:p w14:paraId="5F5D07E5" w14:textId="2DB3DE62" w:rsidR="002534FA" w:rsidRDefault="002534FA" w:rsidP="0054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93" w:type="dxa"/>
            <w:vAlign w:val="center"/>
          </w:tcPr>
          <w:p w14:paraId="0F04BECD" w14:textId="77777777" w:rsidR="002534FA" w:rsidRPr="00175F57" w:rsidRDefault="002534FA" w:rsidP="00546E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2E0B20" w14:textId="77777777" w:rsidR="00E310C4" w:rsidRPr="00175F57" w:rsidRDefault="00E310C4" w:rsidP="00546E18">
      <w:pPr>
        <w:rPr>
          <w:sz w:val="26"/>
          <w:szCs w:val="26"/>
          <w:lang w:val="vi-VN"/>
        </w:rPr>
        <w:sectPr w:rsidR="00E310C4" w:rsidRPr="00175F57" w:rsidSect="00756A2F">
          <w:footerReference w:type="default" r:id="rId8"/>
          <w:pgSz w:w="11907" w:h="16840" w:code="9"/>
          <w:pgMar w:top="850" w:right="1138" w:bottom="850" w:left="1699" w:header="567" w:footer="567" w:gutter="0"/>
          <w:cols w:space="720"/>
          <w:docGrid w:linePitch="360"/>
        </w:sectPr>
      </w:pPr>
    </w:p>
    <w:p w14:paraId="0158E4A6" w14:textId="38D209B8" w:rsidR="001F6DD9" w:rsidRPr="00D95954" w:rsidRDefault="001F6DD9" w:rsidP="00D95954">
      <w:pPr>
        <w:tabs>
          <w:tab w:val="left" w:pos="3945"/>
        </w:tabs>
      </w:pPr>
      <w:bookmarkStart w:id="0" w:name="_GoBack"/>
      <w:bookmarkEnd w:id="0"/>
    </w:p>
    <w:sectPr w:rsidR="001F6DD9" w:rsidRPr="00D95954" w:rsidSect="00916FE1">
      <w:footerReference w:type="default" r:id="rId9"/>
      <w:pgSz w:w="11907" w:h="16840" w:code="9"/>
      <w:pgMar w:top="1168" w:right="1021" w:bottom="1349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252E" w14:textId="77777777" w:rsidR="00E57FC4" w:rsidRDefault="00E57FC4">
      <w:r>
        <w:separator/>
      </w:r>
    </w:p>
  </w:endnote>
  <w:endnote w:type="continuationSeparator" w:id="0">
    <w:p w14:paraId="75EEEC07" w14:textId="77777777" w:rsidR="00E57FC4" w:rsidRDefault="00E5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altName w:val="Arial"/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F718" w14:textId="77777777" w:rsidR="00E57FC4" w:rsidRDefault="00E57FC4">
      <w:r>
        <w:separator/>
      </w:r>
    </w:p>
  </w:footnote>
  <w:footnote w:type="continuationSeparator" w:id="0">
    <w:p w14:paraId="3CBC0FD4" w14:textId="77777777" w:rsidR="00E57FC4" w:rsidRDefault="00E5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45pt;height:11.4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5"/>
  </w:num>
  <w:num w:numId="11">
    <w:abstractNumId w:val="36"/>
  </w:num>
  <w:num w:numId="12">
    <w:abstractNumId w:val="21"/>
  </w:num>
  <w:num w:numId="13">
    <w:abstractNumId w:val="34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14"/>
  </w:num>
  <w:num w:numId="19">
    <w:abstractNumId w:val="27"/>
  </w:num>
  <w:num w:numId="20">
    <w:abstractNumId w:val="2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2"/>
  </w:num>
  <w:num w:numId="26">
    <w:abstractNumId w:val="31"/>
  </w:num>
  <w:num w:numId="27">
    <w:abstractNumId w:val="26"/>
  </w:num>
  <w:num w:numId="28">
    <w:abstractNumId w:val="7"/>
  </w:num>
  <w:num w:numId="29">
    <w:abstractNumId w:val="35"/>
  </w:num>
  <w:num w:numId="30">
    <w:abstractNumId w:val="23"/>
  </w:num>
  <w:num w:numId="31">
    <w:abstractNumId w:val="24"/>
  </w:num>
  <w:num w:numId="32">
    <w:abstractNumId w:val="29"/>
  </w:num>
  <w:num w:numId="33">
    <w:abstractNumId w:val="9"/>
  </w:num>
  <w:num w:numId="34">
    <w:abstractNumId w:val="33"/>
  </w:num>
  <w:num w:numId="35">
    <w:abstractNumId w:val="1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57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66E8A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61B5"/>
    <w:rsid w:val="000B645A"/>
    <w:rsid w:val="000B6FD5"/>
    <w:rsid w:val="000B70DA"/>
    <w:rsid w:val="000C06ED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9E8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6C0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3A5"/>
    <w:rsid w:val="00186A0F"/>
    <w:rsid w:val="00190665"/>
    <w:rsid w:val="0019094B"/>
    <w:rsid w:val="00192A22"/>
    <w:rsid w:val="00192C3C"/>
    <w:rsid w:val="001938F0"/>
    <w:rsid w:val="00194477"/>
    <w:rsid w:val="00194DA4"/>
    <w:rsid w:val="001961AC"/>
    <w:rsid w:val="00197A9C"/>
    <w:rsid w:val="001A0180"/>
    <w:rsid w:val="001A1631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5B1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1E40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4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7810"/>
    <w:rsid w:val="002C0F6A"/>
    <w:rsid w:val="002C1F4C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A4C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D0069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0428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6E18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1BA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2A6C"/>
    <w:rsid w:val="0067680D"/>
    <w:rsid w:val="00677DC3"/>
    <w:rsid w:val="00680EB7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5890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6A2F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B21"/>
    <w:rsid w:val="007C6D77"/>
    <w:rsid w:val="007C72DA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394F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435C"/>
    <w:rsid w:val="008351FF"/>
    <w:rsid w:val="0083651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5B17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3D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16FE1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0244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3F11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40E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0D1D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1A66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1C3F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4A6E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954"/>
    <w:rsid w:val="00D95A67"/>
    <w:rsid w:val="00D972C7"/>
    <w:rsid w:val="00DA082D"/>
    <w:rsid w:val="00DA098B"/>
    <w:rsid w:val="00DA1F93"/>
    <w:rsid w:val="00DA3B5C"/>
    <w:rsid w:val="00DA4FED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462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57FC4"/>
    <w:rsid w:val="00E6207E"/>
    <w:rsid w:val="00E6537A"/>
    <w:rsid w:val="00E6542E"/>
    <w:rsid w:val="00E6568F"/>
    <w:rsid w:val="00E659C9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2317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59BD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5110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A7F43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959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5AAC-8865-4514-89A7-A56D753F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5</cp:revision>
  <cp:lastPrinted>2024-06-21T03:25:00Z</cp:lastPrinted>
  <dcterms:created xsi:type="dcterms:W3CDTF">2025-10-24T02:41:00Z</dcterms:created>
  <dcterms:modified xsi:type="dcterms:W3CDTF">2025-10-24T06:49:00Z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