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77777777"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55739D">
              <w:rPr>
                <w:bCs/>
                <w:i/>
                <w:iCs/>
                <w:noProof/>
                <w:sz w:val="26"/>
                <w:szCs w:val="26"/>
              </w:rPr>
              <w:t>10</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77777777"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542539">
        <w:rPr>
          <w:color w:val="000000"/>
          <w:sz w:val="26"/>
          <w:szCs w:val="26"/>
        </w:rPr>
        <w:t xml:space="preserve">hóa chất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77777777"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542539">
        <w:rPr>
          <w:noProof/>
          <w:color w:val="000000"/>
          <w:sz w:val="26"/>
          <w:szCs w:val="26"/>
        </w:rPr>
        <w:t xml:space="preserve">28 </w:t>
      </w:r>
      <w:r w:rsidR="008F3513">
        <w:rPr>
          <w:noProof/>
          <w:color w:val="000000"/>
          <w:sz w:val="26"/>
          <w:szCs w:val="26"/>
        </w:rPr>
        <w:t xml:space="preserve">tháng </w:t>
      </w:r>
      <w:r w:rsidR="00542539">
        <w:rPr>
          <w:noProof/>
          <w:color w:val="000000"/>
          <w:sz w:val="26"/>
          <w:szCs w:val="26"/>
        </w:rPr>
        <w:t>10</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C07ED8">
        <w:rPr>
          <w:noProof/>
          <w:color w:val="000000"/>
          <w:sz w:val="26"/>
          <w:szCs w:val="26"/>
        </w:rPr>
        <w:t>2</w:t>
      </w:r>
      <w:r w:rsidR="00542539">
        <w:rPr>
          <w:noProof/>
          <w:color w:val="000000"/>
          <w:sz w:val="26"/>
          <w:szCs w:val="26"/>
        </w:rPr>
        <w:t>8</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 xml:space="preserve">10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77777777"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55739D">
        <w:rPr>
          <w:color w:val="000000"/>
          <w:sz w:val="26"/>
          <w:szCs w:val="26"/>
        </w:rPr>
        <w:t xml:space="preserve">hóa chất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77777777"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55739D">
        <w:rPr>
          <w:b/>
          <w:bCs/>
          <w:color w:val="000000"/>
          <w:sz w:val="26"/>
          <w:szCs w:val="26"/>
        </w:rPr>
        <w:t xml:space="preserve">HÓA CHẤT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77777777"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10</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235" w:type="dxa"/>
        <w:tblInd w:w="108" w:type="dxa"/>
        <w:tblLook w:val="04A0" w:firstRow="1" w:lastRow="0" w:firstColumn="1" w:lastColumn="0" w:noHBand="0" w:noVBand="1"/>
      </w:tblPr>
      <w:tblGrid>
        <w:gridCol w:w="710"/>
        <w:gridCol w:w="1416"/>
        <w:gridCol w:w="3946"/>
        <w:gridCol w:w="1530"/>
        <w:gridCol w:w="770"/>
        <w:gridCol w:w="863"/>
      </w:tblGrid>
      <w:tr w:rsidR="00DF275F" w14:paraId="3C293561" w14:textId="77777777" w:rsidTr="00C75B09">
        <w:trPr>
          <w:trHeight w:val="821"/>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Default="00DF275F" w:rsidP="00C51626">
            <w:pPr>
              <w:jc w:val="center"/>
              <w:rPr>
                <w:b/>
                <w:bCs/>
                <w:color w:val="000000"/>
                <w:sz w:val="26"/>
                <w:szCs w:val="26"/>
              </w:rPr>
            </w:pPr>
            <w:r>
              <w:rPr>
                <w:b/>
                <w:bCs/>
                <w:color w:val="000000"/>
                <w:sz w:val="26"/>
                <w:szCs w:val="26"/>
              </w:rPr>
              <w:t>STT</w:t>
            </w:r>
          </w:p>
        </w:tc>
        <w:tc>
          <w:tcPr>
            <w:tcW w:w="1417" w:type="dxa"/>
            <w:tcBorders>
              <w:top w:val="single" w:sz="4" w:space="0" w:color="auto"/>
              <w:left w:val="nil"/>
              <w:bottom w:val="single" w:sz="4" w:space="0" w:color="auto"/>
              <w:right w:val="single" w:sz="4" w:space="0" w:color="auto"/>
            </w:tcBorders>
            <w:vAlign w:val="center"/>
            <w:hideMark/>
          </w:tcPr>
          <w:p w14:paraId="05A2CA46" w14:textId="77777777" w:rsidR="00DF275F" w:rsidRDefault="00DF275F" w:rsidP="00C51626">
            <w:pPr>
              <w:jc w:val="center"/>
              <w:rPr>
                <w:b/>
                <w:bCs/>
                <w:color w:val="000000"/>
                <w:sz w:val="26"/>
                <w:szCs w:val="26"/>
              </w:rPr>
            </w:pPr>
            <w:r>
              <w:rPr>
                <w:b/>
                <w:bCs/>
                <w:color w:val="000000"/>
                <w:sz w:val="26"/>
                <w:szCs w:val="26"/>
              </w:rPr>
              <w:t>Tên hàng hóa</w:t>
            </w:r>
          </w:p>
        </w:tc>
        <w:tc>
          <w:tcPr>
            <w:tcW w:w="3950" w:type="dxa"/>
            <w:tcBorders>
              <w:top w:val="single" w:sz="4" w:space="0" w:color="auto"/>
              <w:left w:val="nil"/>
              <w:bottom w:val="single" w:sz="4" w:space="0" w:color="auto"/>
              <w:right w:val="single" w:sz="4" w:space="0" w:color="auto"/>
            </w:tcBorders>
            <w:vAlign w:val="center"/>
            <w:hideMark/>
          </w:tcPr>
          <w:p w14:paraId="5136A231" w14:textId="77777777" w:rsidR="00DF275F" w:rsidRDefault="00DF275F" w:rsidP="00C51626">
            <w:pPr>
              <w:jc w:val="center"/>
              <w:rPr>
                <w:b/>
                <w:bCs/>
                <w:color w:val="000000"/>
                <w:sz w:val="26"/>
                <w:szCs w:val="26"/>
              </w:rPr>
            </w:pPr>
            <w:r>
              <w:rPr>
                <w:b/>
                <w:bCs/>
                <w:color w:val="000000"/>
                <w:sz w:val="26"/>
                <w:szCs w:val="26"/>
              </w:rPr>
              <w:t>Thông số kỹ thuật</w:t>
            </w:r>
          </w:p>
        </w:tc>
        <w:tc>
          <w:tcPr>
            <w:tcW w:w="1525" w:type="dxa"/>
            <w:tcBorders>
              <w:top w:val="single" w:sz="4" w:space="0" w:color="auto"/>
              <w:left w:val="nil"/>
              <w:bottom w:val="single" w:sz="4" w:space="0" w:color="auto"/>
              <w:right w:val="single" w:sz="4" w:space="0" w:color="auto"/>
            </w:tcBorders>
            <w:vAlign w:val="center"/>
            <w:hideMark/>
          </w:tcPr>
          <w:p w14:paraId="37F90592" w14:textId="77777777" w:rsidR="00DF275F" w:rsidRDefault="00DE7243" w:rsidP="00C51626">
            <w:pPr>
              <w:jc w:val="center"/>
              <w:rPr>
                <w:b/>
                <w:bCs/>
                <w:color w:val="000000"/>
                <w:sz w:val="26"/>
                <w:szCs w:val="26"/>
              </w:rPr>
            </w:pPr>
            <w:r>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Default="00DF275F" w:rsidP="00C51626">
            <w:pPr>
              <w:jc w:val="center"/>
              <w:rPr>
                <w:b/>
                <w:bCs/>
                <w:color w:val="000000"/>
                <w:sz w:val="26"/>
                <w:szCs w:val="26"/>
              </w:rPr>
            </w:pPr>
            <w:r>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Default="00DF275F" w:rsidP="00C51626">
            <w:pPr>
              <w:jc w:val="center"/>
              <w:rPr>
                <w:b/>
                <w:bCs/>
                <w:color w:val="000000"/>
                <w:sz w:val="26"/>
                <w:szCs w:val="26"/>
              </w:rPr>
            </w:pPr>
            <w:r>
              <w:rPr>
                <w:b/>
                <w:bCs/>
                <w:color w:val="000000"/>
                <w:sz w:val="26"/>
                <w:szCs w:val="26"/>
              </w:rPr>
              <w:t>Số lượng</w:t>
            </w:r>
          </w:p>
        </w:tc>
      </w:tr>
      <w:tr w:rsidR="0055739D" w14:paraId="1561A9D2" w14:textId="77777777" w:rsidTr="00C75B09">
        <w:trPr>
          <w:trHeight w:val="1599"/>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3F1A6B4" w14:textId="77777777" w:rsidR="0055739D" w:rsidRPr="0055739D" w:rsidRDefault="0055739D" w:rsidP="0055739D">
            <w:pPr>
              <w:jc w:val="center"/>
              <w:rPr>
                <w:color w:val="000000"/>
                <w:sz w:val="26"/>
                <w:szCs w:val="26"/>
              </w:rPr>
            </w:pPr>
            <w:r w:rsidRPr="0055739D">
              <w:rPr>
                <w:color w:val="000000"/>
                <w:sz w:val="26"/>
                <w:szCs w:val="26"/>
              </w:rPr>
              <w:t>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8950069" w14:textId="77777777" w:rsidR="0055739D" w:rsidRPr="0055739D" w:rsidRDefault="0055739D" w:rsidP="0055739D">
            <w:pPr>
              <w:jc w:val="center"/>
              <w:rPr>
                <w:color w:val="000000"/>
                <w:sz w:val="26"/>
                <w:szCs w:val="26"/>
              </w:rPr>
            </w:pPr>
            <w:r w:rsidRPr="0055739D">
              <w:rPr>
                <w:color w:val="000000"/>
                <w:sz w:val="26"/>
                <w:szCs w:val="26"/>
              </w:rPr>
              <w:t>Thuốc thử xét nghiệm định lượng Glucose</w:t>
            </w:r>
          </w:p>
        </w:tc>
        <w:tc>
          <w:tcPr>
            <w:tcW w:w="3950" w:type="dxa"/>
            <w:tcBorders>
              <w:top w:val="single" w:sz="4" w:space="0" w:color="auto"/>
              <w:left w:val="nil"/>
              <w:bottom w:val="single" w:sz="4" w:space="0" w:color="auto"/>
              <w:right w:val="single" w:sz="4" w:space="0" w:color="auto"/>
            </w:tcBorders>
            <w:shd w:val="clear" w:color="000000" w:fill="FFFFFF"/>
            <w:vAlign w:val="center"/>
            <w:hideMark/>
          </w:tcPr>
          <w:p w14:paraId="473D9EC0" w14:textId="77777777" w:rsidR="0055739D" w:rsidRPr="0055739D" w:rsidRDefault="0055739D" w:rsidP="0055739D">
            <w:pPr>
              <w:ind w:left="180"/>
              <w:rPr>
                <w:color w:val="000000"/>
                <w:sz w:val="26"/>
                <w:szCs w:val="26"/>
              </w:rPr>
            </w:pPr>
            <w:r w:rsidRPr="0055739D">
              <w:rPr>
                <w:color w:val="000000"/>
                <w:sz w:val="26"/>
                <w:szCs w:val="26"/>
              </w:rPr>
              <w:t>Thuốc thử xét nghiệm định lượng nồng độ Glucose trong huyết thanh và nước tiểu</w:t>
            </w:r>
          </w:p>
          <w:p w14:paraId="22000717" w14:textId="77777777" w:rsidR="0055739D" w:rsidRPr="0055739D" w:rsidRDefault="0055739D" w:rsidP="0055739D">
            <w:pPr>
              <w:ind w:left="201"/>
              <w:rPr>
                <w:color w:val="000000"/>
                <w:sz w:val="26"/>
                <w:szCs w:val="26"/>
              </w:rPr>
            </w:pPr>
            <w:r w:rsidRPr="0055739D">
              <w:rPr>
                <w:color w:val="000000"/>
                <w:sz w:val="26"/>
                <w:szCs w:val="26"/>
              </w:rPr>
              <w:t>Hộp/ 4 lọ x 20ml</w:t>
            </w:r>
          </w:p>
        </w:tc>
        <w:tc>
          <w:tcPr>
            <w:tcW w:w="1525" w:type="dxa"/>
            <w:tcBorders>
              <w:top w:val="single" w:sz="4" w:space="0" w:color="auto"/>
              <w:left w:val="nil"/>
              <w:bottom w:val="single" w:sz="4" w:space="0" w:color="auto"/>
              <w:right w:val="single" w:sz="4" w:space="0" w:color="auto"/>
            </w:tcBorders>
            <w:vAlign w:val="center"/>
            <w:hideMark/>
          </w:tcPr>
          <w:p w14:paraId="761CC0F0" w14:textId="77777777" w:rsidR="0055739D" w:rsidRPr="007B3287" w:rsidRDefault="0055739D" w:rsidP="0055739D">
            <w:pPr>
              <w:jc w:val="center"/>
              <w:rPr>
                <w:color w:val="000000"/>
                <w:sz w:val="26"/>
                <w:szCs w:val="26"/>
              </w:rPr>
            </w:pPr>
            <w:r w:rsidRPr="007B3287">
              <w:rPr>
                <w:color w:val="000000"/>
                <w:sz w:val="26"/>
                <w:szCs w:val="26"/>
              </w:rPr>
              <w:t>Randox Laboratories</w:t>
            </w:r>
          </w:p>
          <w:p w14:paraId="4822B13F" w14:textId="77777777" w:rsidR="0055739D" w:rsidRDefault="0055739D" w:rsidP="0055739D">
            <w:pPr>
              <w:jc w:val="center"/>
              <w:rPr>
                <w:color w:val="000000"/>
                <w:sz w:val="26"/>
                <w:szCs w:val="26"/>
              </w:rPr>
            </w:pPr>
            <w:r w:rsidRPr="007B3287">
              <w:rPr>
                <w:color w:val="000000"/>
                <w:sz w:val="26"/>
                <w:szCs w:val="26"/>
              </w:rPr>
              <w:t>Limited/ United Kingdom</w:t>
            </w:r>
            <w:r>
              <w:rPr>
                <w:color w:val="000000"/>
                <w:sz w:val="26"/>
                <w:szCs w:val="26"/>
              </w:rPr>
              <w:t xml:space="preserve"> </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75F693AD" w14:textId="77777777" w:rsidR="0055739D" w:rsidRDefault="0055739D" w:rsidP="0055739D">
            <w:pPr>
              <w:jc w:val="center"/>
              <w:rPr>
                <w:color w:val="000000"/>
                <w:sz w:val="26"/>
                <w:szCs w:val="26"/>
              </w:rPr>
            </w:pPr>
            <w:r>
              <w:rPr>
                <w:color w:val="000000"/>
                <w:sz w:val="26"/>
                <w:szCs w:val="26"/>
              </w:rPr>
              <w:t>Hộp</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0F8C533B" w14:textId="77777777" w:rsidR="0055739D" w:rsidRDefault="0055739D" w:rsidP="0055739D">
            <w:pPr>
              <w:jc w:val="center"/>
              <w:rPr>
                <w:color w:val="000000"/>
                <w:sz w:val="26"/>
                <w:szCs w:val="26"/>
              </w:rPr>
            </w:pPr>
            <w:r>
              <w:rPr>
                <w:color w:val="000000"/>
                <w:sz w:val="26"/>
                <w:szCs w:val="26"/>
              </w:rPr>
              <w:t>4</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BEB9" w14:textId="77777777" w:rsidR="00113D07" w:rsidRDefault="00113D07">
      <w:r>
        <w:separator/>
      </w:r>
    </w:p>
  </w:endnote>
  <w:endnote w:type="continuationSeparator" w:id="0">
    <w:p w14:paraId="6EA912E6" w14:textId="77777777" w:rsidR="00113D07" w:rsidRDefault="0011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8BA4" w14:textId="77777777" w:rsidR="00113D07" w:rsidRDefault="00113D07">
      <w:r>
        <w:separator/>
      </w:r>
    </w:p>
  </w:footnote>
  <w:footnote w:type="continuationSeparator" w:id="0">
    <w:p w14:paraId="5F28CF9D" w14:textId="77777777" w:rsidR="00113D07" w:rsidRDefault="0011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B0566"/>
    <w:rsid w:val="006B05F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A4A"/>
    <w:rsid w:val="00D37E72"/>
    <w:rsid w:val="00D37FCE"/>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7964"/>
    <w:rsid w:val="00D801D7"/>
    <w:rsid w:val="00D81EFE"/>
    <w:rsid w:val="00D8264D"/>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aliases w:val=" Char Cha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 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 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 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1"/>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link w:val="DefaultParagraphFont"/>
    <w:autoRedefine/>
    <w:semiHidden/>
    <w:rsid w:val="00496CA2"/>
    <w:pPr>
      <w:spacing w:before="120" w:after="120" w:line="312" w:lineRule="auto"/>
    </w:pPr>
    <w:rPr>
      <w:sz w:val="28"/>
      <w:szCs w:val="28"/>
    </w:rPr>
  </w:style>
  <w:style w:type="paragraph" w:customStyle="1" w:styleId="CharCharCharChar0">
    <w:name w:val=" 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 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1">
    <w:name w:val="Body Text Char1"/>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3574</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3</cp:revision>
  <cp:lastPrinted>2025-02-20T01:04:00Z</cp:lastPrinted>
  <dcterms:created xsi:type="dcterms:W3CDTF">2025-10-21T01:37:00Z</dcterms:created>
  <dcterms:modified xsi:type="dcterms:W3CDTF">2025-10-21T01:37:00Z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