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0856C8FC" w14:textId="77777777"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77777777"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77777777"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1B1BA0">
              <w:rPr>
                <w:bCs/>
                <w:i/>
                <w:iCs/>
                <w:noProof/>
                <w:sz w:val="26"/>
                <w:szCs w:val="26"/>
              </w:rPr>
              <w:t>10</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2025</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77777777"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r w:rsidR="001B1BA0">
        <w:rPr>
          <w:noProof/>
          <w:sz w:val="26"/>
          <w:szCs w:val="26"/>
        </w:rPr>
        <w:t xml:space="preserve">vật tư </w:t>
      </w:r>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77777777"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Trinh</w:t>
      </w:r>
      <w:r w:rsidR="007C5EA6" w:rsidRPr="00C803B7">
        <w:rPr>
          <w:noProof/>
          <w:sz w:val="26"/>
          <w:szCs w:val="26"/>
        </w:rPr>
        <w:t>, Phòng VTTBYT, SĐT:</w:t>
      </w:r>
      <w:r w:rsidR="00B22B9F">
        <w:rPr>
          <w:noProof/>
          <w:sz w:val="26"/>
          <w:szCs w:val="26"/>
        </w:rPr>
        <w:t xml:space="preserve"> 0973.737.122</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7777777" w:rsidR="00ED38A4" w:rsidRPr="00C803B7" w:rsidRDefault="00B851B4" w:rsidP="00411B41">
      <w:pPr>
        <w:tabs>
          <w:tab w:val="left" w:pos="540"/>
          <w:tab w:val="left" w:pos="900"/>
        </w:tabs>
        <w:spacing w:before="40" w:after="40" w:line="276" w:lineRule="auto"/>
        <w:ind w:firstLine="540"/>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B22B9F" w:rsidRPr="00C803B7">
        <w:rPr>
          <w:noProof/>
          <w:sz w:val="26"/>
          <w:szCs w:val="26"/>
        </w:rPr>
        <w:t>Nguyễn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77777777"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00</w:t>
      </w:r>
      <w:r w:rsidR="00CE602B" w:rsidRPr="00C803B7">
        <w:rPr>
          <w:noProof/>
          <w:sz w:val="26"/>
          <w:szCs w:val="26"/>
        </w:rPr>
        <w:t xml:space="preserve"> </w:t>
      </w:r>
      <w:r w:rsidR="00524377" w:rsidRPr="00C803B7">
        <w:rPr>
          <w:noProof/>
          <w:sz w:val="26"/>
          <w:szCs w:val="26"/>
        </w:rPr>
        <w:t xml:space="preserve"> phút </w:t>
      </w:r>
      <w:r w:rsidR="006E71F4" w:rsidRPr="00C803B7">
        <w:rPr>
          <w:noProof/>
          <w:sz w:val="26"/>
          <w:szCs w:val="26"/>
        </w:rPr>
        <w:t>ngày</w:t>
      </w:r>
      <w:r w:rsidR="00C240B0">
        <w:rPr>
          <w:noProof/>
          <w:sz w:val="26"/>
          <w:szCs w:val="26"/>
        </w:rPr>
        <w:t xml:space="preserve"> </w:t>
      </w:r>
      <w:r w:rsidR="001B1BA0">
        <w:rPr>
          <w:noProof/>
          <w:sz w:val="26"/>
          <w:szCs w:val="26"/>
        </w:rPr>
        <w:t>31</w:t>
      </w:r>
      <w:r w:rsidR="00DC4C24">
        <w:rPr>
          <w:noProof/>
          <w:sz w:val="26"/>
          <w:szCs w:val="26"/>
        </w:rPr>
        <w:t xml:space="preserve"> </w:t>
      </w:r>
      <w:r w:rsidR="006E71F4" w:rsidRPr="00C803B7">
        <w:rPr>
          <w:noProof/>
          <w:sz w:val="26"/>
          <w:szCs w:val="26"/>
        </w:rPr>
        <w:t xml:space="preserve">tháng </w:t>
      </w:r>
      <w:r w:rsidR="001B1BA0">
        <w:rPr>
          <w:noProof/>
          <w:sz w:val="26"/>
          <w:szCs w:val="26"/>
        </w:rPr>
        <w:t>10</w:t>
      </w:r>
      <w:r w:rsidR="006E71F4" w:rsidRPr="00C803B7">
        <w:rPr>
          <w:noProof/>
          <w:sz w:val="26"/>
          <w:szCs w:val="26"/>
        </w:rPr>
        <w:t xml:space="preserve"> năm 202</w:t>
      </w:r>
      <w:r w:rsidR="000E40A1" w:rsidRPr="00C803B7">
        <w:rPr>
          <w:noProof/>
          <w:sz w:val="26"/>
          <w:szCs w:val="26"/>
        </w:rPr>
        <w:t>5</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77777777"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1B1BA0">
        <w:rPr>
          <w:noProof/>
          <w:sz w:val="26"/>
          <w:szCs w:val="26"/>
        </w:rPr>
        <w:t>31</w:t>
      </w:r>
      <w:r w:rsidR="00AA066D">
        <w:rPr>
          <w:noProof/>
          <w:sz w:val="26"/>
          <w:szCs w:val="26"/>
        </w:rPr>
        <w:t xml:space="preserve"> </w:t>
      </w:r>
      <w:r w:rsidR="00C43B14" w:rsidRPr="00C803B7">
        <w:rPr>
          <w:noProof/>
          <w:sz w:val="26"/>
          <w:szCs w:val="26"/>
        </w:rPr>
        <w:t>tháng</w:t>
      </w:r>
      <w:r w:rsidR="00266E55" w:rsidRPr="00C803B7">
        <w:rPr>
          <w:noProof/>
          <w:sz w:val="26"/>
          <w:szCs w:val="26"/>
        </w:rPr>
        <w:t xml:space="preserve"> </w:t>
      </w:r>
      <w:r w:rsidR="001B1BA0">
        <w:rPr>
          <w:noProof/>
          <w:sz w:val="26"/>
          <w:szCs w:val="26"/>
        </w:rPr>
        <w:t>10</w:t>
      </w:r>
      <w:r w:rsidR="00627F62">
        <w:rPr>
          <w:noProof/>
          <w:sz w:val="26"/>
          <w:szCs w:val="26"/>
          <w:lang w:val="vi-VN"/>
        </w:rPr>
        <w:t xml:space="preserve"> </w:t>
      </w:r>
      <w:r w:rsidR="00C43B14" w:rsidRPr="00C803B7">
        <w:rPr>
          <w:noProof/>
          <w:sz w:val="26"/>
          <w:szCs w:val="26"/>
        </w:rPr>
        <w:t>năm 202</w:t>
      </w:r>
      <w:r w:rsidR="000E40A1" w:rsidRPr="00C803B7">
        <w:rPr>
          <w:noProof/>
          <w:sz w:val="26"/>
          <w:szCs w:val="26"/>
        </w:rPr>
        <w:t>5</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77777777"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1B1BA0">
        <w:rPr>
          <w:noProof/>
          <w:sz w:val="26"/>
          <w:szCs w:val="26"/>
        </w:rPr>
        <w:t xml:space="preserve">vật tư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E0D4A44" w14:textId="77777777" w:rsidR="00450765" w:rsidRPr="00AE4841" w:rsidRDefault="00AE4841" w:rsidP="00411B41">
      <w:pPr>
        <w:tabs>
          <w:tab w:val="left" w:pos="540"/>
        </w:tabs>
        <w:spacing w:before="40" w:after="40" w:line="276" w:lineRule="auto"/>
        <w:ind w:firstLine="547"/>
        <w:jc w:val="both"/>
        <w:rPr>
          <w:noProof/>
          <w:color w:val="000000"/>
          <w:sz w:val="26"/>
          <w:szCs w:val="26"/>
        </w:rPr>
      </w:pPr>
      <w:r>
        <w:rPr>
          <w:noProof/>
          <w:color w:val="000000"/>
          <w:sz w:val="26"/>
          <w:szCs w:val="26"/>
        </w:rPr>
        <w:t xml:space="preserve">- </w:t>
      </w:r>
      <w:r>
        <w:rPr>
          <w:noProof/>
          <w:color w:val="000000"/>
          <w:sz w:val="26"/>
          <w:szCs w:val="26"/>
        </w:rPr>
        <w:tab/>
        <w:t>Đối với hàng hóa thuộc TTBYT: Cung cấp thêm Công bố đủ điều kiện mua bán trang thiết bị y tế (đối với loại B,C,D); số lưu hành/ số đăng ký lưu hành/ giấy chứng nhận đăng ký lưu hành/ giấy phép nhập khẩu/ hồ sơ công bố tiêu chuẩn loại A, B (nếu có); Phân loại TBYT,…</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w:t>
      </w:r>
      <w:r>
        <w:rPr>
          <w:i/>
          <w:noProof/>
          <w:sz w:val="26"/>
          <w:szCs w:val="26"/>
        </w:rPr>
        <w:lastRenderedPageBreak/>
        <w:t xml:space="preserve">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77777777"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B22B9F">
        <w:rPr>
          <w:noProof/>
          <w:sz w:val="26"/>
          <w:szCs w:val="26"/>
        </w:rPr>
        <w:t>Trinh</w:t>
      </w:r>
      <w:r w:rsidR="007C5EA6" w:rsidRPr="00C803B7">
        <w:rPr>
          <w:noProof/>
          <w:sz w:val="26"/>
          <w:szCs w:val="26"/>
        </w:rPr>
        <w:t>, Phòng VTTBYT, SĐT:</w:t>
      </w:r>
      <w:r w:rsidR="00B22B9F">
        <w:rPr>
          <w:noProof/>
          <w:sz w:val="26"/>
          <w:szCs w:val="26"/>
        </w:rPr>
        <w:t xml:space="preserve"> 0973.737.122</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411B41">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411B41">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77777777" w:rsidR="00271C54" w:rsidRPr="00261252" w:rsidRDefault="00010C33" w:rsidP="00411B41">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1B1BA0">
        <w:rPr>
          <w:bCs/>
          <w:noProof/>
          <w:sz w:val="26"/>
          <w:szCs w:val="26"/>
          <w:vertAlign w:val="subscript"/>
          <w:lang w:val="pl-PL"/>
        </w:rPr>
        <w:t>3</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184A14A3" w14:textId="77777777" w:rsidR="00010C33" w:rsidRPr="00C803B7" w:rsidRDefault="00010C33" w:rsidP="00411B41">
      <w:pPr>
        <w:spacing w:before="120" w:line="276" w:lineRule="auto"/>
        <w:jc w:val="center"/>
        <w:rPr>
          <w:b/>
          <w:bCs/>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1B1BA0">
        <w:rPr>
          <w:b/>
          <w:bCs/>
          <w:noProof/>
          <w:sz w:val="26"/>
          <w:szCs w:val="26"/>
        </w:rPr>
        <w:t xml:space="preserve">VẬT TƯ </w:t>
      </w:r>
      <w:r w:rsidRPr="00C803B7">
        <w:rPr>
          <w:b/>
          <w:bCs/>
          <w:sz w:val="26"/>
          <w:szCs w:val="26"/>
        </w:rPr>
        <w:t>PHỤC VỤ CÔNG TÁC KHÁM, CHỮA BỆNH CỦA BỆNH VIỆN</w:t>
      </w:r>
      <w:r w:rsidR="00D0395D">
        <w:rPr>
          <w:b/>
          <w:bCs/>
          <w:sz w:val="26"/>
          <w:szCs w:val="26"/>
        </w:rPr>
        <w:t xml:space="preserve"> </w:t>
      </w:r>
      <w:r w:rsidR="00B22B9F">
        <w:rPr>
          <w:b/>
          <w:bCs/>
          <w:sz w:val="26"/>
          <w:szCs w:val="26"/>
        </w:rPr>
        <w:t>ĐA KHOA NINH THUẬN</w:t>
      </w:r>
    </w:p>
    <w:p w14:paraId="6D065FBE" w14:textId="77777777"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1B1BA0">
        <w:rPr>
          <w:sz w:val="26"/>
          <w:szCs w:val="26"/>
        </w:rPr>
        <w:t>10</w:t>
      </w:r>
      <w:r w:rsidRPr="00C803B7">
        <w:rPr>
          <w:sz w:val="26"/>
          <w:szCs w:val="26"/>
        </w:rPr>
        <w:t xml:space="preserve"> năm</w:t>
      </w:r>
      <w:r w:rsidR="000E40A1" w:rsidRPr="00C803B7">
        <w:rPr>
          <w:sz w:val="26"/>
          <w:szCs w:val="26"/>
        </w:rPr>
        <w:t xml:space="preserve"> </w:t>
      </w:r>
      <w:r w:rsidR="00A358C6" w:rsidRPr="00C803B7">
        <w:rPr>
          <w:sz w:val="26"/>
          <w:szCs w:val="26"/>
        </w:rPr>
        <w:t>2025</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bookmarkEnd w:id="0"/>
    <w:bookmarkEnd w:id="1"/>
    <w:tbl>
      <w:tblPr>
        <w:tblW w:w="103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353"/>
        <w:gridCol w:w="4950"/>
        <w:gridCol w:w="1260"/>
        <w:gridCol w:w="900"/>
        <w:gridCol w:w="1080"/>
      </w:tblGrid>
      <w:tr w:rsidR="009B75E0" w:rsidRPr="009B75E0" w14:paraId="38B6DFBA" w14:textId="77777777" w:rsidTr="009B75E0">
        <w:trPr>
          <w:trHeight w:val="820"/>
          <w:tblHeader/>
        </w:trPr>
        <w:tc>
          <w:tcPr>
            <w:tcW w:w="758" w:type="dxa"/>
            <w:vAlign w:val="center"/>
            <w:hideMark/>
          </w:tcPr>
          <w:p w14:paraId="4F17FC10" w14:textId="77777777" w:rsidR="009B75E0" w:rsidRDefault="009B75E0" w:rsidP="00411B41">
            <w:pPr>
              <w:spacing w:line="276" w:lineRule="auto"/>
              <w:jc w:val="center"/>
              <w:rPr>
                <w:b/>
                <w:bCs/>
                <w:sz w:val="26"/>
                <w:szCs w:val="26"/>
              </w:rPr>
            </w:pPr>
          </w:p>
          <w:p w14:paraId="662DCDAC" w14:textId="77777777" w:rsidR="009B75E0" w:rsidRPr="009B75E0" w:rsidRDefault="009B75E0" w:rsidP="00411B41">
            <w:pPr>
              <w:spacing w:line="276" w:lineRule="auto"/>
              <w:jc w:val="center"/>
              <w:rPr>
                <w:b/>
                <w:bCs/>
                <w:sz w:val="26"/>
                <w:szCs w:val="26"/>
              </w:rPr>
            </w:pPr>
            <w:r>
              <w:rPr>
                <w:b/>
                <w:bCs/>
                <w:sz w:val="26"/>
                <w:szCs w:val="26"/>
              </w:rPr>
              <w:t>STT</w:t>
            </w:r>
          </w:p>
        </w:tc>
        <w:tc>
          <w:tcPr>
            <w:tcW w:w="1353" w:type="dxa"/>
            <w:vAlign w:val="center"/>
            <w:hideMark/>
          </w:tcPr>
          <w:p w14:paraId="063833DA" w14:textId="77777777" w:rsidR="009B75E0" w:rsidRPr="009B75E0" w:rsidRDefault="009B75E0" w:rsidP="00411B41">
            <w:pPr>
              <w:spacing w:line="276" w:lineRule="auto"/>
              <w:jc w:val="center"/>
              <w:rPr>
                <w:b/>
                <w:bCs/>
                <w:sz w:val="26"/>
                <w:szCs w:val="26"/>
              </w:rPr>
            </w:pPr>
            <w:r w:rsidRPr="009B75E0">
              <w:rPr>
                <w:b/>
                <w:bCs/>
                <w:sz w:val="26"/>
                <w:szCs w:val="26"/>
              </w:rPr>
              <w:t>Tên hàng hóa</w:t>
            </w:r>
          </w:p>
        </w:tc>
        <w:tc>
          <w:tcPr>
            <w:tcW w:w="4950" w:type="dxa"/>
            <w:vAlign w:val="center"/>
            <w:hideMark/>
          </w:tcPr>
          <w:p w14:paraId="3529E90B" w14:textId="77777777" w:rsidR="009B75E0" w:rsidRPr="009B75E0" w:rsidRDefault="009B75E0" w:rsidP="00411B41">
            <w:pPr>
              <w:spacing w:line="276" w:lineRule="auto"/>
              <w:jc w:val="center"/>
              <w:rPr>
                <w:b/>
                <w:bCs/>
                <w:sz w:val="26"/>
                <w:szCs w:val="26"/>
              </w:rPr>
            </w:pPr>
            <w:r w:rsidRPr="009B75E0">
              <w:rPr>
                <w:b/>
                <w:bCs/>
                <w:sz w:val="26"/>
                <w:szCs w:val="26"/>
              </w:rPr>
              <w:t>Thông số kỹ thuật</w:t>
            </w:r>
          </w:p>
        </w:tc>
        <w:tc>
          <w:tcPr>
            <w:tcW w:w="1260" w:type="dxa"/>
            <w:vAlign w:val="center"/>
          </w:tcPr>
          <w:p w14:paraId="23DE2357" w14:textId="77777777" w:rsidR="009B75E0" w:rsidRPr="009B75E0" w:rsidRDefault="009B75E0" w:rsidP="00411B41">
            <w:pPr>
              <w:spacing w:line="276" w:lineRule="auto"/>
              <w:jc w:val="center"/>
              <w:rPr>
                <w:b/>
                <w:bCs/>
                <w:sz w:val="26"/>
                <w:szCs w:val="26"/>
              </w:rPr>
            </w:pPr>
            <w:r w:rsidRPr="009B75E0">
              <w:rPr>
                <w:b/>
                <w:bCs/>
                <w:sz w:val="26"/>
                <w:szCs w:val="26"/>
              </w:rPr>
              <w:t>Xuất xứ</w:t>
            </w:r>
          </w:p>
        </w:tc>
        <w:tc>
          <w:tcPr>
            <w:tcW w:w="900" w:type="dxa"/>
            <w:vAlign w:val="center"/>
            <w:hideMark/>
          </w:tcPr>
          <w:p w14:paraId="1BFE7A01" w14:textId="77777777" w:rsidR="009B75E0" w:rsidRPr="009B75E0" w:rsidRDefault="009B75E0" w:rsidP="00411B41">
            <w:pPr>
              <w:spacing w:line="276" w:lineRule="auto"/>
              <w:jc w:val="center"/>
              <w:rPr>
                <w:b/>
                <w:bCs/>
                <w:sz w:val="26"/>
                <w:szCs w:val="26"/>
              </w:rPr>
            </w:pPr>
            <w:r w:rsidRPr="009B75E0">
              <w:rPr>
                <w:b/>
                <w:bCs/>
                <w:sz w:val="26"/>
                <w:szCs w:val="26"/>
              </w:rPr>
              <w:t>ĐVT</w:t>
            </w:r>
          </w:p>
        </w:tc>
        <w:tc>
          <w:tcPr>
            <w:tcW w:w="1080" w:type="dxa"/>
            <w:vAlign w:val="center"/>
            <w:hideMark/>
          </w:tcPr>
          <w:p w14:paraId="0C9B3116" w14:textId="77777777" w:rsidR="009B75E0" w:rsidRPr="009B75E0" w:rsidRDefault="009B75E0" w:rsidP="00411B41">
            <w:pPr>
              <w:spacing w:line="276" w:lineRule="auto"/>
              <w:jc w:val="center"/>
              <w:rPr>
                <w:b/>
                <w:bCs/>
                <w:sz w:val="26"/>
                <w:szCs w:val="26"/>
              </w:rPr>
            </w:pPr>
            <w:r w:rsidRPr="009B75E0">
              <w:rPr>
                <w:b/>
                <w:bCs/>
                <w:sz w:val="26"/>
                <w:szCs w:val="26"/>
              </w:rPr>
              <w:t>Số lượng</w:t>
            </w:r>
          </w:p>
        </w:tc>
      </w:tr>
      <w:tr w:rsidR="009B75E0" w:rsidRPr="009B75E0" w14:paraId="38017E0E" w14:textId="77777777" w:rsidTr="009B75E0">
        <w:trPr>
          <w:trHeight w:val="689"/>
        </w:trPr>
        <w:tc>
          <w:tcPr>
            <w:tcW w:w="758" w:type="dxa"/>
            <w:vAlign w:val="center"/>
          </w:tcPr>
          <w:p w14:paraId="5AB1A807" w14:textId="77777777" w:rsidR="009B75E0" w:rsidRPr="009B75E0" w:rsidRDefault="009B75E0" w:rsidP="00411B41">
            <w:pPr>
              <w:spacing w:line="276" w:lineRule="auto"/>
              <w:jc w:val="center"/>
              <w:rPr>
                <w:b/>
                <w:bCs/>
                <w:sz w:val="26"/>
                <w:szCs w:val="26"/>
              </w:rPr>
            </w:pPr>
            <w:r w:rsidRPr="009B75E0">
              <w:rPr>
                <w:b/>
                <w:bCs/>
                <w:sz w:val="26"/>
                <w:szCs w:val="26"/>
              </w:rPr>
              <w:t>I</w:t>
            </w:r>
          </w:p>
        </w:tc>
        <w:tc>
          <w:tcPr>
            <w:tcW w:w="9543" w:type="dxa"/>
            <w:gridSpan w:val="5"/>
            <w:shd w:val="clear" w:color="000000" w:fill="FFFFFF"/>
            <w:vAlign w:val="center"/>
          </w:tcPr>
          <w:p w14:paraId="6C87FCFE" w14:textId="77777777" w:rsidR="009B75E0" w:rsidRPr="009B75E0" w:rsidRDefault="009B75E0" w:rsidP="00411B41">
            <w:pPr>
              <w:spacing w:line="276" w:lineRule="auto"/>
              <w:rPr>
                <w:b/>
                <w:bCs/>
                <w:color w:val="000000"/>
                <w:sz w:val="26"/>
                <w:szCs w:val="26"/>
              </w:rPr>
            </w:pPr>
            <w:r w:rsidRPr="009B75E0">
              <w:rPr>
                <w:b/>
                <w:bCs/>
                <w:color w:val="000000"/>
                <w:sz w:val="26"/>
                <w:szCs w:val="26"/>
              </w:rPr>
              <w:t>Nhóm số 1: Mua sắm bổ sung vật tư dùng trong vật lý trị liệu</w:t>
            </w:r>
          </w:p>
        </w:tc>
      </w:tr>
      <w:tr w:rsidR="009B75E0" w:rsidRPr="009B75E0" w14:paraId="28942ACA" w14:textId="77777777" w:rsidTr="009B75E0">
        <w:trPr>
          <w:trHeight w:val="1040"/>
        </w:trPr>
        <w:tc>
          <w:tcPr>
            <w:tcW w:w="758" w:type="dxa"/>
            <w:vAlign w:val="center"/>
          </w:tcPr>
          <w:p w14:paraId="2C4DBA93" w14:textId="77777777" w:rsidR="009B75E0" w:rsidRPr="009B75E0" w:rsidRDefault="009B75E0" w:rsidP="00411B41">
            <w:pPr>
              <w:spacing w:line="276" w:lineRule="auto"/>
              <w:jc w:val="center"/>
              <w:rPr>
                <w:sz w:val="26"/>
                <w:szCs w:val="26"/>
              </w:rPr>
            </w:pPr>
            <w:r w:rsidRPr="009B75E0">
              <w:rPr>
                <w:sz w:val="26"/>
                <w:szCs w:val="26"/>
              </w:rPr>
              <w:t>1</w:t>
            </w:r>
          </w:p>
        </w:tc>
        <w:tc>
          <w:tcPr>
            <w:tcW w:w="1353" w:type="dxa"/>
            <w:shd w:val="clear" w:color="000000" w:fill="FFFFFF"/>
            <w:vAlign w:val="center"/>
          </w:tcPr>
          <w:p w14:paraId="3CFB6AED" w14:textId="77777777" w:rsidR="009B75E0" w:rsidRPr="009B75E0" w:rsidRDefault="009B75E0" w:rsidP="00411B41">
            <w:pPr>
              <w:spacing w:line="276" w:lineRule="auto"/>
              <w:rPr>
                <w:sz w:val="26"/>
                <w:szCs w:val="26"/>
                <w:lang w:val="vi-VN"/>
              </w:rPr>
            </w:pPr>
            <w:r w:rsidRPr="009B75E0">
              <w:rPr>
                <w:color w:val="000000"/>
                <w:sz w:val="26"/>
                <w:szCs w:val="26"/>
              </w:rPr>
              <w:t>Sáp Paraffin</w:t>
            </w:r>
          </w:p>
        </w:tc>
        <w:tc>
          <w:tcPr>
            <w:tcW w:w="4950" w:type="dxa"/>
            <w:shd w:val="clear" w:color="000000" w:fill="FFFFFF"/>
            <w:vAlign w:val="center"/>
          </w:tcPr>
          <w:p w14:paraId="1441D18E" w14:textId="77777777" w:rsidR="009B75E0" w:rsidRPr="009B75E0" w:rsidRDefault="009B75E0" w:rsidP="00411B41">
            <w:pPr>
              <w:spacing w:line="276" w:lineRule="auto"/>
              <w:rPr>
                <w:sz w:val="26"/>
                <w:szCs w:val="26"/>
              </w:rPr>
            </w:pPr>
            <w:r w:rsidRPr="009B75E0">
              <w:rPr>
                <w:sz w:val="26"/>
                <w:szCs w:val="26"/>
              </w:rPr>
              <w:t>Loại tinh khiết, màu trắng, không độc. Nhiệt độ nóng chảy: 55°C - 60°C</w:t>
            </w:r>
          </w:p>
        </w:tc>
        <w:tc>
          <w:tcPr>
            <w:tcW w:w="1260" w:type="dxa"/>
            <w:shd w:val="clear" w:color="000000" w:fill="FFFFFF"/>
            <w:vAlign w:val="center"/>
          </w:tcPr>
          <w:p w14:paraId="3C10E4B1" w14:textId="77777777" w:rsidR="009B75E0" w:rsidRPr="009B75E0" w:rsidRDefault="009B75E0" w:rsidP="00411B41">
            <w:pPr>
              <w:spacing w:line="276" w:lineRule="auto"/>
              <w:jc w:val="center"/>
              <w:rPr>
                <w:sz w:val="26"/>
                <w:szCs w:val="26"/>
              </w:rPr>
            </w:pPr>
            <w:r w:rsidRPr="009B75E0">
              <w:rPr>
                <w:sz w:val="26"/>
                <w:szCs w:val="26"/>
              </w:rPr>
              <w:t>Kun Lun - Trung Quốc</w:t>
            </w:r>
          </w:p>
        </w:tc>
        <w:tc>
          <w:tcPr>
            <w:tcW w:w="900" w:type="dxa"/>
            <w:shd w:val="clear" w:color="000000" w:fill="FFFFFF"/>
            <w:noWrap/>
            <w:vAlign w:val="center"/>
          </w:tcPr>
          <w:p w14:paraId="6F22254D" w14:textId="77777777" w:rsidR="009B75E0" w:rsidRPr="009B75E0" w:rsidRDefault="009B75E0" w:rsidP="00411B41">
            <w:pPr>
              <w:spacing w:line="276" w:lineRule="auto"/>
              <w:jc w:val="center"/>
              <w:rPr>
                <w:sz w:val="26"/>
                <w:szCs w:val="26"/>
              </w:rPr>
            </w:pPr>
            <w:r w:rsidRPr="009B75E0">
              <w:rPr>
                <w:color w:val="000000"/>
                <w:sz w:val="26"/>
                <w:szCs w:val="26"/>
              </w:rPr>
              <w:t>Kg</w:t>
            </w:r>
          </w:p>
        </w:tc>
        <w:tc>
          <w:tcPr>
            <w:tcW w:w="1080" w:type="dxa"/>
            <w:shd w:val="clear" w:color="000000" w:fill="FFFFFF"/>
            <w:vAlign w:val="center"/>
          </w:tcPr>
          <w:p w14:paraId="0BFDF45C" w14:textId="77777777" w:rsidR="009B75E0" w:rsidRPr="009B75E0" w:rsidRDefault="009B75E0" w:rsidP="00411B41">
            <w:pPr>
              <w:spacing w:line="276" w:lineRule="auto"/>
              <w:jc w:val="center"/>
              <w:rPr>
                <w:sz w:val="26"/>
                <w:szCs w:val="26"/>
              </w:rPr>
            </w:pPr>
            <w:r w:rsidRPr="009B75E0">
              <w:rPr>
                <w:color w:val="000000"/>
                <w:sz w:val="26"/>
                <w:szCs w:val="26"/>
              </w:rPr>
              <w:t>200</w:t>
            </w:r>
          </w:p>
        </w:tc>
      </w:tr>
      <w:tr w:rsidR="009B75E0" w:rsidRPr="009B75E0" w14:paraId="73B0EADB" w14:textId="77777777" w:rsidTr="009B75E0">
        <w:trPr>
          <w:trHeight w:val="743"/>
        </w:trPr>
        <w:tc>
          <w:tcPr>
            <w:tcW w:w="758" w:type="dxa"/>
            <w:vAlign w:val="center"/>
          </w:tcPr>
          <w:p w14:paraId="573A5828" w14:textId="77777777" w:rsidR="009B75E0" w:rsidRPr="009B75E0" w:rsidRDefault="009B75E0" w:rsidP="00411B41">
            <w:pPr>
              <w:spacing w:line="276" w:lineRule="auto"/>
              <w:jc w:val="center"/>
              <w:rPr>
                <w:b/>
                <w:bCs/>
                <w:color w:val="000000"/>
                <w:sz w:val="26"/>
                <w:szCs w:val="26"/>
              </w:rPr>
            </w:pPr>
            <w:r w:rsidRPr="009B75E0">
              <w:rPr>
                <w:b/>
                <w:bCs/>
                <w:color w:val="000000"/>
                <w:sz w:val="26"/>
                <w:szCs w:val="26"/>
              </w:rPr>
              <w:t>II</w:t>
            </w:r>
          </w:p>
        </w:tc>
        <w:tc>
          <w:tcPr>
            <w:tcW w:w="9543" w:type="dxa"/>
            <w:gridSpan w:val="5"/>
            <w:shd w:val="clear" w:color="000000" w:fill="FFFFFF"/>
            <w:vAlign w:val="center"/>
          </w:tcPr>
          <w:p w14:paraId="7454C906" w14:textId="77777777" w:rsidR="009B75E0" w:rsidRPr="009B75E0" w:rsidRDefault="009B75E0" w:rsidP="00411B41">
            <w:pPr>
              <w:spacing w:line="276" w:lineRule="auto"/>
              <w:rPr>
                <w:b/>
                <w:bCs/>
                <w:color w:val="000000"/>
                <w:sz w:val="26"/>
                <w:szCs w:val="26"/>
              </w:rPr>
            </w:pPr>
            <w:r w:rsidRPr="009B75E0">
              <w:rPr>
                <w:b/>
                <w:bCs/>
                <w:color w:val="000000"/>
                <w:sz w:val="26"/>
                <w:szCs w:val="26"/>
              </w:rPr>
              <w:t xml:space="preserve">Nhóm số </w:t>
            </w:r>
            <w:r>
              <w:rPr>
                <w:b/>
                <w:bCs/>
                <w:color w:val="000000"/>
                <w:sz w:val="26"/>
                <w:szCs w:val="26"/>
              </w:rPr>
              <w:t>2</w:t>
            </w:r>
            <w:r w:rsidRPr="009B75E0">
              <w:rPr>
                <w:b/>
                <w:bCs/>
                <w:color w:val="000000"/>
                <w:sz w:val="26"/>
                <w:szCs w:val="26"/>
              </w:rPr>
              <w:t>: Mua sắm bọc nệm băng ca đa năng</w:t>
            </w:r>
          </w:p>
        </w:tc>
      </w:tr>
      <w:tr w:rsidR="009B75E0" w:rsidRPr="009B75E0" w14:paraId="7A85F4A0" w14:textId="77777777" w:rsidTr="009B75E0">
        <w:trPr>
          <w:trHeight w:val="1040"/>
        </w:trPr>
        <w:tc>
          <w:tcPr>
            <w:tcW w:w="758" w:type="dxa"/>
            <w:vAlign w:val="center"/>
          </w:tcPr>
          <w:p w14:paraId="652EC12D" w14:textId="77777777" w:rsidR="009B75E0" w:rsidRPr="009B75E0" w:rsidRDefault="009B75E0" w:rsidP="00411B41">
            <w:pPr>
              <w:spacing w:line="276" w:lineRule="auto"/>
              <w:jc w:val="center"/>
              <w:rPr>
                <w:sz w:val="26"/>
                <w:szCs w:val="26"/>
              </w:rPr>
            </w:pPr>
            <w:r w:rsidRPr="009B75E0">
              <w:rPr>
                <w:color w:val="000000"/>
                <w:sz w:val="26"/>
                <w:szCs w:val="26"/>
              </w:rPr>
              <w:t>1</w:t>
            </w:r>
          </w:p>
        </w:tc>
        <w:tc>
          <w:tcPr>
            <w:tcW w:w="1353" w:type="dxa"/>
            <w:shd w:val="clear" w:color="000000" w:fill="FFFFFF"/>
            <w:vAlign w:val="center"/>
          </w:tcPr>
          <w:p w14:paraId="4DB5D1A9" w14:textId="77777777" w:rsidR="009B75E0" w:rsidRPr="009B75E0" w:rsidRDefault="009B75E0" w:rsidP="00411B41">
            <w:pPr>
              <w:spacing w:line="276" w:lineRule="auto"/>
              <w:rPr>
                <w:color w:val="000000"/>
                <w:sz w:val="26"/>
                <w:szCs w:val="26"/>
              </w:rPr>
            </w:pPr>
            <w:r w:rsidRPr="009B75E0">
              <w:rPr>
                <w:color w:val="000000"/>
                <w:sz w:val="26"/>
                <w:szCs w:val="26"/>
              </w:rPr>
              <w:t>Bọc nệm băng ca đa năng</w:t>
            </w:r>
          </w:p>
        </w:tc>
        <w:tc>
          <w:tcPr>
            <w:tcW w:w="4950" w:type="dxa"/>
            <w:shd w:val="clear" w:color="000000" w:fill="FFFFFF"/>
            <w:vAlign w:val="center"/>
          </w:tcPr>
          <w:p w14:paraId="533912F7" w14:textId="77777777" w:rsidR="009B75E0" w:rsidRPr="009B75E0" w:rsidRDefault="009B75E0" w:rsidP="00411B41">
            <w:pPr>
              <w:spacing w:line="276" w:lineRule="auto"/>
              <w:rPr>
                <w:sz w:val="26"/>
                <w:szCs w:val="26"/>
              </w:rPr>
            </w:pPr>
            <w:r w:rsidRPr="009B75E0">
              <w:rPr>
                <w:sz w:val="26"/>
                <w:szCs w:val="26"/>
              </w:rPr>
              <w:t>Kích thước: (1900x900x60) mm</w:t>
            </w:r>
          </w:p>
          <w:p w14:paraId="4F996E03" w14:textId="77777777" w:rsidR="009B75E0" w:rsidRPr="009B75E0" w:rsidRDefault="009B75E0" w:rsidP="00411B41">
            <w:pPr>
              <w:spacing w:line="276" w:lineRule="auto"/>
              <w:rPr>
                <w:sz w:val="26"/>
                <w:szCs w:val="26"/>
              </w:rPr>
            </w:pPr>
            <w:r w:rsidRPr="009B75E0">
              <w:rPr>
                <w:sz w:val="26"/>
                <w:szCs w:val="26"/>
              </w:rPr>
              <w:t>Bên ngoài bọc lớp nhựa PU chống thấm</w:t>
            </w:r>
          </w:p>
        </w:tc>
        <w:tc>
          <w:tcPr>
            <w:tcW w:w="1260" w:type="dxa"/>
            <w:shd w:val="clear" w:color="000000" w:fill="FFFFFF"/>
            <w:vAlign w:val="center"/>
          </w:tcPr>
          <w:p w14:paraId="4C1E5297" w14:textId="77777777" w:rsidR="009B75E0" w:rsidRPr="009B75E0" w:rsidRDefault="009B75E0" w:rsidP="00411B41">
            <w:pPr>
              <w:spacing w:line="276" w:lineRule="auto"/>
              <w:jc w:val="center"/>
              <w:rPr>
                <w:sz w:val="26"/>
                <w:szCs w:val="26"/>
              </w:rPr>
            </w:pPr>
          </w:p>
        </w:tc>
        <w:tc>
          <w:tcPr>
            <w:tcW w:w="900" w:type="dxa"/>
            <w:shd w:val="clear" w:color="000000" w:fill="FFFFFF"/>
            <w:noWrap/>
            <w:vAlign w:val="center"/>
          </w:tcPr>
          <w:p w14:paraId="42533B1B" w14:textId="77777777" w:rsidR="009B75E0" w:rsidRPr="009B75E0" w:rsidRDefault="009B75E0" w:rsidP="00411B41">
            <w:pPr>
              <w:spacing w:line="276" w:lineRule="auto"/>
              <w:jc w:val="center"/>
              <w:rPr>
                <w:color w:val="000000"/>
                <w:sz w:val="26"/>
                <w:szCs w:val="26"/>
              </w:rPr>
            </w:pPr>
            <w:r w:rsidRPr="009B75E0">
              <w:rPr>
                <w:color w:val="000000"/>
                <w:sz w:val="26"/>
                <w:szCs w:val="26"/>
              </w:rPr>
              <w:t>Cái</w:t>
            </w:r>
          </w:p>
        </w:tc>
        <w:tc>
          <w:tcPr>
            <w:tcW w:w="1080" w:type="dxa"/>
            <w:shd w:val="clear" w:color="000000" w:fill="FFFFFF"/>
            <w:vAlign w:val="center"/>
          </w:tcPr>
          <w:p w14:paraId="0E0F42E5" w14:textId="77777777" w:rsidR="009B75E0" w:rsidRPr="009B75E0" w:rsidRDefault="009B75E0" w:rsidP="00411B41">
            <w:pPr>
              <w:spacing w:line="276" w:lineRule="auto"/>
              <w:jc w:val="center"/>
              <w:rPr>
                <w:color w:val="000000"/>
                <w:sz w:val="26"/>
                <w:szCs w:val="26"/>
              </w:rPr>
            </w:pPr>
            <w:r w:rsidRPr="009B75E0">
              <w:rPr>
                <w:color w:val="000000"/>
                <w:sz w:val="26"/>
                <w:szCs w:val="26"/>
              </w:rPr>
              <w:t>40</w:t>
            </w:r>
          </w:p>
        </w:tc>
      </w:tr>
      <w:tr w:rsidR="009B75E0" w:rsidRPr="009B75E0" w14:paraId="1ABFD1C6" w14:textId="77777777" w:rsidTr="009B75E0">
        <w:trPr>
          <w:trHeight w:val="653"/>
        </w:trPr>
        <w:tc>
          <w:tcPr>
            <w:tcW w:w="758" w:type="dxa"/>
            <w:vAlign w:val="center"/>
          </w:tcPr>
          <w:p w14:paraId="00068920" w14:textId="77777777" w:rsidR="009B75E0" w:rsidRPr="009B75E0" w:rsidRDefault="009B75E0" w:rsidP="00411B41">
            <w:pPr>
              <w:spacing w:line="276" w:lineRule="auto"/>
              <w:jc w:val="center"/>
              <w:rPr>
                <w:b/>
                <w:bCs/>
                <w:sz w:val="26"/>
                <w:szCs w:val="26"/>
              </w:rPr>
            </w:pPr>
            <w:r w:rsidRPr="009B75E0">
              <w:rPr>
                <w:b/>
                <w:bCs/>
                <w:sz w:val="26"/>
                <w:szCs w:val="26"/>
              </w:rPr>
              <w:t>III</w:t>
            </w:r>
          </w:p>
        </w:tc>
        <w:tc>
          <w:tcPr>
            <w:tcW w:w="9543" w:type="dxa"/>
            <w:gridSpan w:val="5"/>
            <w:shd w:val="clear" w:color="000000" w:fill="FFFFFF"/>
            <w:vAlign w:val="center"/>
          </w:tcPr>
          <w:p w14:paraId="15C752CA" w14:textId="77777777" w:rsidR="009B75E0" w:rsidRPr="009B75E0" w:rsidRDefault="009B75E0" w:rsidP="00411B41">
            <w:pPr>
              <w:spacing w:line="276" w:lineRule="auto"/>
              <w:rPr>
                <w:b/>
                <w:bCs/>
                <w:color w:val="000000"/>
                <w:sz w:val="26"/>
                <w:szCs w:val="26"/>
              </w:rPr>
            </w:pPr>
            <w:r w:rsidRPr="009B75E0">
              <w:rPr>
                <w:b/>
                <w:bCs/>
                <w:color w:val="000000"/>
                <w:sz w:val="26"/>
                <w:szCs w:val="26"/>
              </w:rPr>
              <w:t xml:space="preserve">Nhóm số </w:t>
            </w:r>
            <w:r>
              <w:rPr>
                <w:b/>
                <w:bCs/>
                <w:color w:val="000000"/>
                <w:sz w:val="26"/>
                <w:szCs w:val="26"/>
              </w:rPr>
              <w:t>3</w:t>
            </w:r>
            <w:r w:rsidRPr="009B75E0">
              <w:rPr>
                <w:b/>
                <w:bCs/>
                <w:color w:val="000000"/>
                <w:sz w:val="26"/>
                <w:szCs w:val="26"/>
              </w:rPr>
              <w:t>: Mua sắm bổ sung bông, băng, gạc</w:t>
            </w:r>
          </w:p>
        </w:tc>
      </w:tr>
      <w:tr w:rsidR="009B75E0" w:rsidRPr="009B75E0" w14:paraId="1F21BA21" w14:textId="77777777" w:rsidTr="009B75E0">
        <w:trPr>
          <w:trHeight w:val="1040"/>
        </w:trPr>
        <w:tc>
          <w:tcPr>
            <w:tcW w:w="758" w:type="dxa"/>
            <w:vAlign w:val="center"/>
          </w:tcPr>
          <w:p w14:paraId="4BDF5783" w14:textId="77777777" w:rsidR="009B75E0" w:rsidRPr="009B75E0" w:rsidRDefault="009B75E0" w:rsidP="00411B41">
            <w:pPr>
              <w:spacing w:line="276" w:lineRule="auto"/>
              <w:jc w:val="center"/>
              <w:rPr>
                <w:sz w:val="26"/>
                <w:szCs w:val="26"/>
              </w:rPr>
            </w:pPr>
            <w:r w:rsidRPr="009B75E0">
              <w:rPr>
                <w:sz w:val="26"/>
                <w:szCs w:val="26"/>
              </w:rPr>
              <w:t>1</w:t>
            </w:r>
          </w:p>
        </w:tc>
        <w:tc>
          <w:tcPr>
            <w:tcW w:w="1353" w:type="dxa"/>
            <w:shd w:val="clear" w:color="000000" w:fill="FFFFFF"/>
            <w:vAlign w:val="center"/>
          </w:tcPr>
          <w:p w14:paraId="522D2843" w14:textId="77777777" w:rsidR="009B75E0" w:rsidRPr="009B75E0" w:rsidRDefault="009B75E0" w:rsidP="00411B41">
            <w:pPr>
              <w:spacing w:line="276" w:lineRule="auto"/>
              <w:rPr>
                <w:color w:val="000000"/>
                <w:sz w:val="26"/>
                <w:szCs w:val="26"/>
              </w:rPr>
            </w:pPr>
            <w:r w:rsidRPr="009B75E0">
              <w:rPr>
                <w:color w:val="000000"/>
                <w:sz w:val="26"/>
                <w:szCs w:val="26"/>
              </w:rPr>
              <w:t>Gạc phẫu thuật ổ bụng có cản quang</w:t>
            </w:r>
          </w:p>
        </w:tc>
        <w:tc>
          <w:tcPr>
            <w:tcW w:w="4950" w:type="dxa"/>
            <w:shd w:val="clear" w:color="000000" w:fill="FFFFFF"/>
            <w:vAlign w:val="center"/>
          </w:tcPr>
          <w:p w14:paraId="296E6CDB" w14:textId="77777777" w:rsidR="009B75E0" w:rsidRPr="009B75E0" w:rsidRDefault="009B75E0" w:rsidP="00411B41">
            <w:pPr>
              <w:spacing w:line="276" w:lineRule="auto"/>
              <w:rPr>
                <w:sz w:val="26"/>
                <w:szCs w:val="26"/>
              </w:rPr>
            </w:pPr>
            <w:r w:rsidRPr="009B75E0">
              <w:rPr>
                <w:sz w:val="26"/>
                <w:szCs w:val="26"/>
              </w:rPr>
              <w:t>Kích thước: 40cm x 40cm x 6 lớp. Được dệt từ sợi cotton 100%, có chỉ số sợi dọc 32s/1 vả chỉ số sợi ngang 32s/1. Trọng lượng hàng thường 32gr ± 5%/1m2. Sợi chắc, mịn, không ẩm ướt, không mùi, hoàn toàn trắng, màu trắng tự nhiên, không dùng chất tạo màu trắng, chỉ có sợi bông, không tạp chất. Mật độ hàng thường sợi dọc 95 ± 5 sợi/10cm, sợi ngang 75 → 80 sợi/10cm, chất béo ≤0,3%, tro ≤ 0,3%, hàm lượng sulfat ≤ 0,02%, hàm lượng clorua ≤ 0,004%, hàm lượng canxi ≤ 0,06%, acid và kiềm trung tính, tốc độ hút nước ≤ 10 giây, giảm khối lượng do sấy khô ≤ 8,5%. Có cản quang, tiệt trùng bằng khí EO, không có nấm men và nấm mốc, không có vi khuẩn hiếu khí.</w:t>
            </w:r>
          </w:p>
          <w:p w14:paraId="0C52D139" w14:textId="77777777" w:rsidR="009B75E0" w:rsidRDefault="009B75E0" w:rsidP="00411B41">
            <w:pPr>
              <w:spacing w:line="276" w:lineRule="auto"/>
              <w:rPr>
                <w:sz w:val="26"/>
                <w:szCs w:val="26"/>
              </w:rPr>
            </w:pPr>
            <w:r w:rsidRPr="009B75E0">
              <w:rPr>
                <w:sz w:val="26"/>
                <w:szCs w:val="26"/>
              </w:rPr>
              <w:t>Quy cách đóng gói: Gói/ Miếng</w:t>
            </w:r>
          </w:p>
          <w:p w14:paraId="60312C01" w14:textId="77777777" w:rsidR="009B75E0" w:rsidRPr="009B75E0" w:rsidRDefault="009B75E0" w:rsidP="00411B41">
            <w:pPr>
              <w:spacing w:line="276" w:lineRule="auto"/>
              <w:rPr>
                <w:sz w:val="26"/>
                <w:szCs w:val="26"/>
              </w:rPr>
            </w:pPr>
          </w:p>
        </w:tc>
        <w:tc>
          <w:tcPr>
            <w:tcW w:w="1260" w:type="dxa"/>
            <w:shd w:val="clear" w:color="000000" w:fill="FFFFFF"/>
            <w:vAlign w:val="center"/>
          </w:tcPr>
          <w:p w14:paraId="59721A52" w14:textId="77777777" w:rsidR="009B75E0" w:rsidRPr="009B75E0" w:rsidRDefault="009B75E0" w:rsidP="00411B41">
            <w:pPr>
              <w:spacing w:line="276" w:lineRule="auto"/>
              <w:jc w:val="center"/>
              <w:rPr>
                <w:sz w:val="26"/>
                <w:szCs w:val="26"/>
              </w:rPr>
            </w:pPr>
            <w:r w:rsidRPr="009B75E0">
              <w:rPr>
                <w:sz w:val="26"/>
                <w:szCs w:val="26"/>
              </w:rPr>
              <w:t>Công ty CP Châu Ngọc Thạch/ Việt Nam</w:t>
            </w:r>
          </w:p>
        </w:tc>
        <w:tc>
          <w:tcPr>
            <w:tcW w:w="900" w:type="dxa"/>
            <w:shd w:val="clear" w:color="000000" w:fill="FFFFFF"/>
            <w:noWrap/>
            <w:vAlign w:val="center"/>
          </w:tcPr>
          <w:p w14:paraId="0968B494" w14:textId="77777777" w:rsidR="009B75E0" w:rsidRPr="009B75E0" w:rsidRDefault="009B75E0" w:rsidP="00411B41">
            <w:pPr>
              <w:spacing w:line="276" w:lineRule="auto"/>
              <w:jc w:val="center"/>
              <w:rPr>
                <w:color w:val="000000"/>
                <w:sz w:val="26"/>
                <w:szCs w:val="26"/>
              </w:rPr>
            </w:pPr>
            <w:r w:rsidRPr="009B75E0">
              <w:rPr>
                <w:color w:val="000000"/>
                <w:sz w:val="26"/>
                <w:szCs w:val="26"/>
              </w:rPr>
              <w:t>Gói</w:t>
            </w:r>
          </w:p>
        </w:tc>
        <w:tc>
          <w:tcPr>
            <w:tcW w:w="1080" w:type="dxa"/>
            <w:shd w:val="clear" w:color="000000" w:fill="FFFFFF"/>
            <w:vAlign w:val="center"/>
          </w:tcPr>
          <w:p w14:paraId="10E43DC0" w14:textId="77777777" w:rsidR="009B75E0" w:rsidRPr="009B75E0" w:rsidRDefault="009B75E0" w:rsidP="00411B41">
            <w:pPr>
              <w:spacing w:line="276" w:lineRule="auto"/>
              <w:jc w:val="center"/>
              <w:rPr>
                <w:color w:val="000000"/>
                <w:sz w:val="26"/>
                <w:szCs w:val="26"/>
              </w:rPr>
            </w:pPr>
            <w:r w:rsidRPr="009B75E0">
              <w:rPr>
                <w:color w:val="000000"/>
                <w:sz w:val="26"/>
                <w:szCs w:val="26"/>
              </w:rPr>
              <w:t>10.000</w:t>
            </w:r>
          </w:p>
        </w:tc>
      </w:tr>
      <w:tr w:rsidR="009B75E0" w:rsidRPr="009B75E0" w14:paraId="16BEC6A8" w14:textId="77777777" w:rsidTr="009B75E0">
        <w:trPr>
          <w:trHeight w:val="1040"/>
        </w:trPr>
        <w:tc>
          <w:tcPr>
            <w:tcW w:w="758" w:type="dxa"/>
            <w:vAlign w:val="center"/>
          </w:tcPr>
          <w:p w14:paraId="6BEE537C" w14:textId="77777777" w:rsidR="009B75E0" w:rsidRPr="009B75E0" w:rsidRDefault="009B75E0" w:rsidP="00411B41">
            <w:pPr>
              <w:spacing w:line="276" w:lineRule="auto"/>
              <w:jc w:val="center"/>
              <w:rPr>
                <w:sz w:val="26"/>
                <w:szCs w:val="26"/>
              </w:rPr>
            </w:pPr>
            <w:r w:rsidRPr="009B75E0">
              <w:rPr>
                <w:sz w:val="26"/>
                <w:szCs w:val="26"/>
              </w:rPr>
              <w:lastRenderedPageBreak/>
              <w:t>2</w:t>
            </w:r>
          </w:p>
        </w:tc>
        <w:tc>
          <w:tcPr>
            <w:tcW w:w="1353" w:type="dxa"/>
            <w:shd w:val="clear" w:color="000000" w:fill="FFFFFF"/>
            <w:vAlign w:val="center"/>
          </w:tcPr>
          <w:p w14:paraId="3105B189" w14:textId="77777777" w:rsidR="009B75E0" w:rsidRPr="009B75E0" w:rsidRDefault="009B75E0" w:rsidP="00411B41">
            <w:pPr>
              <w:spacing w:line="276" w:lineRule="auto"/>
              <w:rPr>
                <w:color w:val="000000"/>
                <w:sz w:val="26"/>
                <w:szCs w:val="26"/>
              </w:rPr>
            </w:pPr>
            <w:r w:rsidRPr="009B75E0">
              <w:rPr>
                <w:color w:val="000000"/>
                <w:sz w:val="26"/>
                <w:szCs w:val="26"/>
              </w:rPr>
              <w:t>Gạc phẫu thuật ổ bụng có cản quang</w:t>
            </w:r>
          </w:p>
        </w:tc>
        <w:tc>
          <w:tcPr>
            <w:tcW w:w="4950" w:type="dxa"/>
            <w:shd w:val="clear" w:color="000000" w:fill="FFFFFF"/>
            <w:vAlign w:val="center"/>
          </w:tcPr>
          <w:p w14:paraId="4278A76A" w14:textId="77777777" w:rsidR="009B75E0" w:rsidRPr="009B75E0" w:rsidRDefault="009B75E0" w:rsidP="00411B41">
            <w:pPr>
              <w:spacing w:line="276" w:lineRule="auto"/>
              <w:rPr>
                <w:sz w:val="26"/>
                <w:szCs w:val="26"/>
              </w:rPr>
            </w:pPr>
            <w:r w:rsidRPr="009B75E0">
              <w:rPr>
                <w:sz w:val="26"/>
                <w:szCs w:val="26"/>
              </w:rPr>
              <w:t>Kích thước: 40cm x 40cm x 6 lớp. Được dệt từ sợi cotton 100%, có chỉ số sợi dọc 32s/1 vả chỉ số sợi ngang 32s/1. Trọng lượng hàng thường 32gr ± 5%/1m2. Sợi chắc, mịn, không ẩm ướt, không mùi, hoàn toàn trắng, màu trắng tự nhiên, không dùng chất tạo màu trắng, chỉ có sợi bông, không tạp chất. Mật độ hàng thường sợi dọc 95 ± 5 sợi/10cm, sợi ngang 75 → 80 sợi/10cm, chất béo ≤0,3%, tro ≤ 0,3%, hàm lượng sulfat ≤ 0,02%, hàm lượng clorua ≤ 0,004%, hàm lượng canxi ≤ 0,06%, acid và kiềm trung tính, tốc độ hút nước ≤ 10 giây, giảm khối lượng do sấy khô ≤ 8,5%. Có cản quang, tiệt trùng bằng khí EO, không có nấm men và nấm mốc, không có vi khuẩn hiếu khí.</w:t>
            </w:r>
          </w:p>
          <w:p w14:paraId="29BB74C3" w14:textId="77777777" w:rsidR="009B75E0" w:rsidRPr="009B75E0" w:rsidRDefault="009B75E0" w:rsidP="00411B41">
            <w:pPr>
              <w:spacing w:line="276" w:lineRule="auto"/>
              <w:rPr>
                <w:sz w:val="26"/>
                <w:szCs w:val="26"/>
              </w:rPr>
            </w:pPr>
            <w:r w:rsidRPr="009B75E0">
              <w:rPr>
                <w:sz w:val="26"/>
                <w:szCs w:val="26"/>
              </w:rPr>
              <w:t>Quy cách đóng gói: Gói/ 5 Miếng</w:t>
            </w:r>
          </w:p>
          <w:p w14:paraId="177B1BDB" w14:textId="77777777" w:rsidR="009B75E0" w:rsidRPr="009B75E0" w:rsidRDefault="009B75E0" w:rsidP="00411B41">
            <w:pPr>
              <w:spacing w:line="276" w:lineRule="auto"/>
              <w:rPr>
                <w:sz w:val="26"/>
                <w:szCs w:val="26"/>
              </w:rPr>
            </w:pPr>
          </w:p>
        </w:tc>
        <w:tc>
          <w:tcPr>
            <w:tcW w:w="1260" w:type="dxa"/>
            <w:shd w:val="clear" w:color="000000" w:fill="FFFFFF"/>
            <w:vAlign w:val="center"/>
          </w:tcPr>
          <w:p w14:paraId="68E8712E" w14:textId="77777777" w:rsidR="009B75E0" w:rsidRPr="009B75E0" w:rsidRDefault="009B75E0" w:rsidP="00411B41">
            <w:pPr>
              <w:spacing w:line="276" w:lineRule="auto"/>
              <w:jc w:val="center"/>
              <w:rPr>
                <w:sz w:val="26"/>
                <w:szCs w:val="26"/>
              </w:rPr>
            </w:pPr>
            <w:r w:rsidRPr="009B75E0">
              <w:rPr>
                <w:sz w:val="26"/>
                <w:szCs w:val="26"/>
              </w:rPr>
              <w:t>Công ty CP Châu Ngọc Thạch/ Việt Nam</w:t>
            </w:r>
          </w:p>
        </w:tc>
        <w:tc>
          <w:tcPr>
            <w:tcW w:w="900" w:type="dxa"/>
            <w:shd w:val="clear" w:color="000000" w:fill="FFFFFF"/>
            <w:noWrap/>
            <w:vAlign w:val="center"/>
          </w:tcPr>
          <w:p w14:paraId="384ADCA2" w14:textId="77777777" w:rsidR="009B75E0" w:rsidRPr="009B75E0" w:rsidRDefault="009B75E0" w:rsidP="00411B41">
            <w:pPr>
              <w:spacing w:line="276" w:lineRule="auto"/>
              <w:jc w:val="center"/>
              <w:rPr>
                <w:color w:val="000000"/>
                <w:sz w:val="26"/>
                <w:szCs w:val="26"/>
              </w:rPr>
            </w:pPr>
            <w:r w:rsidRPr="009B75E0">
              <w:rPr>
                <w:color w:val="000000"/>
                <w:sz w:val="26"/>
                <w:szCs w:val="26"/>
              </w:rPr>
              <w:t>Gói</w:t>
            </w:r>
          </w:p>
        </w:tc>
        <w:tc>
          <w:tcPr>
            <w:tcW w:w="1080" w:type="dxa"/>
            <w:shd w:val="clear" w:color="000000" w:fill="FFFFFF"/>
            <w:vAlign w:val="center"/>
          </w:tcPr>
          <w:p w14:paraId="2AFF1469" w14:textId="77777777" w:rsidR="009B75E0" w:rsidRPr="009B75E0" w:rsidRDefault="003C5F94" w:rsidP="00411B41">
            <w:pPr>
              <w:spacing w:line="276" w:lineRule="auto"/>
              <w:jc w:val="center"/>
              <w:rPr>
                <w:color w:val="000000"/>
                <w:sz w:val="26"/>
                <w:szCs w:val="26"/>
              </w:rPr>
            </w:pPr>
            <w:r>
              <w:rPr>
                <w:color w:val="000000"/>
                <w:sz w:val="26"/>
                <w:szCs w:val="26"/>
              </w:rPr>
              <w:t>2</w:t>
            </w:r>
            <w:r w:rsidR="009B75E0" w:rsidRPr="009B75E0">
              <w:rPr>
                <w:color w:val="000000"/>
                <w:sz w:val="26"/>
                <w:szCs w:val="26"/>
              </w:rPr>
              <w:t>.</w:t>
            </w:r>
            <w:r>
              <w:rPr>
                <w:color w:val="000000"/>
                <w:sz w:val="26"/>
                <w:szCs w:val="26"/>
              </w:rPr>
              <w:t>2</w:t>
            </w:r>
            <w:r w:rsidR="009B75E0" w:rsidRPr="009B75E0">
              <w:rPr>
                <w:color w:val="000000"/>
                <w:sz w:val="26"/>
                <w:szCs w:val="26"/>
              </w:rPr>
              <w:t>00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04AA07F2" w14:textId="77777777" w:rsidR="007F3DEF" w:rsidRPr="00C803B7" w:rsidRDefault="007F3DEF" w:rsidP="00411B41">
      <w:pPr>
        <w:tabs>
          <w:tab w:val="left" w:pos="3945"/>
        </w:tabs>
        <w:spacing w:line="276" w:lineRule="auto"/>
        <w:jc w:val="center"/>
        <w:rPr>
          <w:b/>
          <w:noProof/>
          <w:sz w:val="26"/>
          <w:szCs w:val="26"/>
        </w:rPr>
      </w:pPr>
      <w:r w:rsidRPr="00C803B7">
        <w:rPr>
          <w:b/>
          <w:noProof/>
          <w:sz w:val="26"/>
          <w:szCs w:val="26"/>
        </w:rPr>
        <w:lastRenderedPageBreak/>
        <w:t>PHỤ LỤC 0</w:t>
      </w:r>
      <w:r w:rsidR="00235E7A" w:rsidRPr="00C803B7">
        <w:rPr>
          <w:b/>
          <w:noProof/>
          <w:sz w:val="26"/>
          <w:szCs w:val="26"/>
        </w:rPr>
        <w:t>2</w:t>
      </w:r>
    </w:p>
    <w:p w14:paraId="09FF8936" w14:textId="4ED1963D" w:rsidR="007F3DEF" w:rsidRPr="00C803B7" w:rsidRDefault="00E05E36" w:rsidP="00411B41">
      <w:pPr>
        <w:tabs>
          <w:tab w:val="left" w:pos="3945"/>
        </w:tabs>
        <w:spacing w:line="276" w:lineRule="auto"/>
        <w:jc w:val="center"/>
        <w:rPr>
          <w:b/>
          <w:sz w:val="26"/>
          <w:szCs w:val="26"/>
          <w:lang w:val="vi-VN"/>
        </w:rPr>
      </w:pPr>
      <w:r w:rsidRPr="00C803B7">
        <w:rPr>
          <w:b/>
          <w:noProof/>
          <w:sz w:val="26"/>
          <w:szCs w:val="26"/>
        </w:rPr>
        <mc:AlternateContent>
          <mc:Choice Requires="wps">
            <w:drawing>
              <wp:anchor distT="0" distB="0" distL="114300" distR="114300" simplePos="0" relativeHeight="251657728" behindDoc="0" locked="0" layoutInCell="1" allowOverlap="1" wp14:anchorId="50478132" wp14:editId="29EEF249">
                <wp:simplePos x="0" y="0"/>
                <wp:positionH relativeFrom="column">
                  <wp:posOffset>2895600</wp:posOffset>
                </wp:positionH>
                <wp:positionV relativeFrom="paragraph">
                  <wp:posOffset>219710</wp:posOffset>
                </wp:positionV>
                <wp:extent cx="3714750" cy="0"/>
                <wp:effectExtent l="0" t="0" r="0" b="0"/>
                <wp:wrapNone/>
                <wp:docPr id="155702094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6E722" id="AutoShape 19" o:spid="_x0000_s1026" type="#_x0000_t32" style="position:absolute;margin-left:228pt;margin-top:17.3pt;width:2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T0uQEAAFY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"/>
            </w:pict>
          </mc:Fallback>
        </mc:AlternateContent>
      </w:r>
      <w:r w:rsidR="007F3DEF" w:rsidRPr="00C803B7">
        <w:rPr>
          <w:b/>
          <w:sz w:val="26"/>
          <w:szCs w:val="26"/>
        </w:rPr>
        <w:t xml:space="preserve">MẪU YÊU CẦU CHÀO GIÁ CỦA BỆNH VIỆN </w:t>
      </w:r>
      <w:r w:rsidR="00904295">
        <w:rPr>
          <w:b/>
          <w:sz w:val="26"/>
          <w:szCs w:val="26"/>
        </w:rPr>
        <w:t xml:space="preserve">ĐA KHOA </w:t>
      </w:r>
      <w:r w:rsidR="007F3DEF" w:rsidRPr="00C803B7">
        <w:rPr>
          <w:b/>
          <w:sz w:val="26"/>
          <w:szCs w:val="26"/>
        </w:rPr>
        <w:t>NINH THUẬN</w:t>
      </w:r>
    </w:p>
    <w:p w14:paraId="2B3F9C3C" w14:textId="77777777" w:rsidR="007F3DEF" w:rsidRPr="00C803B7" w:rsidRDefault="007F3DEF" w:rsidP="00411B41">
      <w:pPr>
        <w:tabs>
          <w:tab w:val="left" w:pos="3945"/>
        </w:tabs>
        <w:spacing w:line="276" w:lineRule="auto"/>
        <w:rPr>
          <w:b/>
          <w:sz w:val="26"/>
          <w:szCs w:val="26"/>
        </w:rPr>
      </w:pPr>
      <w:r w:rsidRPr="00C803B7">
        <w:rPr>
          <w:b/>
          <w:sz w:val="26"/>
          <w:szCs w:val="26"/>
        </w:rPr>
        <w:t>TÊN CÔNG TY: ……………………………………………</w:t>
      </w:r>
    </w:p>
    <w:p w14:paraId="42596571" w14:textId="77777777" w:rsidR="007F3DEF" w:rsidRPr="00C803B7" w:rsidRDefault="007F3DEF" w:rsidP="00411B41">
      <w:pPr>
        <w:spacing w:line="276" w:lineRule="auto"/>
        <w:rPr>
          <w:b/>
          <w:sz w:val="26"/>
          <w:szCs w:val="26"/>
        </w:rPr>
      </w:pPr>
      <w:r w:rsidRPr="00C803B7">
        <w:rPr>
          <w:b/>
          <w:sz w:val="26"/>
          <w:szCs w:val="26"/>
        </w:rPr>
        <w:t>Địa chỉ: ………………………………………………………</w:t>
      </w:r>
    </w:p>
    <w:p w14:paraId="7A956A00" w14:textId="77777777" w:rsidR="007F3DEF" w:rsidRPr="00C803B7" w:rsidRDefault="007F3DEF" w:rsidP="00411B41">
      <w:pPr>
        <w:spacing w:line="276" w:lineRule="auto"/>
        <w:rPr>
          <w:b/>
          <w:sz w:val="26"/>
          <w:szCs w:val="26"/>
        </w:rPr>
      </w:pPr>
      <w:r w:rsidRPr="00C803B7">
        <w:rPr>
          <w:b/>
          <w:sz w:val="26"/>
          <w:szCs w:val="26"/>
        </w:rPr>
        <w:t>Điện thoại liên hệ: ………………………………………</w:t>
      </w:r>
      <w:proofErr w:type="gramStart"/>
      <w:r w:rsidRPr="00C803B7">
        <w:rPr>
          <w:b/>
          <w:sz w:val="26"/>
          <w:szCs w:val="26"/>
        </w:rPr>
        <w:t>…..</w:t>
      </w:r>
      <w:proofErr w:type="gramEnd"/>
      <w:r w:rsidRPr="00C803B7">
        <w:rPr>
          <w:b/>
          <w:sz w:val="26"/>
          <w:szCs w:val="26"/>
        </w:rPr>
        <w:t xml:space="preserve"> </w:t>
      </w:r>
    </w:p>
    <w:p w14:paraId="51108CEB" w14:textId="77777777" w:rsidR="00010C33" w:rsidRPr="00C803B7" w:rsidRDefault="007F3DEF" w:rsidP="00411B41">
      <w:pPr>
        <w:spacing w:before="120" w:after="120" w:line="276" w:lineRule="auto"/>
        <w:jc w:val="center"/>
        <w:rPr>
          <w:b/>
          <w:sz w:val="26"/>
          <w:szCs w:val="26"/>
        </w:rPr>
      </w:pPr>
      <w:r w:rsidRPr="00C803B7">
        <w:rPr>
          <w:b/>
          <w:sz w:val="26"/>
          <w:szCs w:val="26"/>
        </w:rPr>
        <w:t>BẢNG BÁO GIÁ</w:t>
      </w:r>
    </w:p>
    <w:p w14:paraId="02FAE439" w14:textId="77777777" w:rsidR="007F3DEF" w:rsidRPr="00C803B7" w:rsidRDefault="007F3DEF" w:rsidP="00411B41">
      <w:pPr>
        <w:tabs>
          <w:tab w:val="left" w:pos="10605"/>
        </w:tabs>
        <w:spacing w:line="276" w:lineRule="auto"/>
        <w:rPr>
          <w:b/>
          <w:sz w:val="26"/>
          <w:szCs w:val="26"/>
        </w:rPr>
      </w:pPr>
      <w:r w:rsidRPr="00C803B7">
        <w:rPr>
          <w:sz w:val="26"/>
          <w:szCs w:val="26"/>
        </w:rPr>
        <w:t xml:space="preserve">Kính gửi: </w:t>
      </w:r>
      <w:r w:rsidRPr="00C803B7">
        <w:rPr>
          <w:b/>
          <w:sz w:val="26"/>
          <w:szCs w:val="26"/>
        </w:rPr>
        <w:t xml:space="preserve">Bệnh viện </w:t>
      </w:r>
      <w:r w:rsidR="00904295">
        <w:rPr>
          <w:b/>
          <w:sz w:val="26"/>
          <w:szCs w:val="26"/>
        </w:rPr>
        <w:t xml:space="preserve">Đa khoa </w:t>
      </w:r>
      <w:r w:rsidRPr="00C803B7">
        <w:rPr>
          <w:b/>
          <w:sz w:val="26"/>
          <w:szCs w:val="26"/>
        </w:rPr>
        <w:t>Ninh Thuận</w:t>
      </w:r>
      <w:r w:rsidR="001649B0">
        <w:rPr>
          <w:b/>
          <w:sz w:val="26"/>
          <w:szCs w:val="26"/>
        </w:rPr>
        <w:tab/>
      </w:r>
    </w:p>
    <w:p w14:paraId="6E1211CE" w14:textId="77777777" w:rsidR="007F3DEF" w:rsidRPr="00C803B7" w:rsidRDefault="007F3DEF" w:rsidP="00411B41">
      <w:pPr>
        <w:spacing w:line="276" w:lineRule="auto"/>
        <w:rPr>
          <w:sz w:val="26"/>
          <w:szCs w:val="26"/>
        </w:rPr>
      </w:pPr>
      <w:r w:rsidRPr="00C803B7">
        <w:rPr>
          <w:sz w:val="26"/>
          <w:szCs w:val="26"/>
        </w:rPr>
        <w:t xml:space="preserve">Địa chỉ: Đường Nguyễn Văn Cừ, P. </w:t>
      </w:r>
      <w:r w:rsidR="00904295">
        <w:rPr>
          <w:sz w:val="26"/>
          <w:szCs w:val="26"/>
        </w:rPr>
        <w:t>Ninh Ch</w:t>
      </w:r>
      <w:r w:rsidR="001649B0">
        <w:rPr>
          <w:sz w:val="26"/>
          <w:szCs w:val="26"/>
        </w:rPr>
        <w:t>ử</w:t>
      </w:r>
      <w:r w:rsidR="00904295">
        <w:rPr>
          <w:sz w:val="26"/>
          <w:szCs w:val="26"/>
        </w:rPr>
        <w:t>, Tỉnh Khánh Hòa.</w:t>
      </w:r>
    </w:p>
    <w:p w14:paraId="46420765" w14:textId="77777777" w:rsidR="007F3DEF" w:rsidRPr="00C803B7" w:rsidRDefault="007F3DEF" w:rsidP="00411B41">
      <w:pPr>
        <w:spacing w:line="276" w:lineRule="auto"/>
        <w:rPr>
          <w:sz w:val="26"/>
          <w:szCs w:val="26"/>
        </w:rPr>
      </w:pPr>
      <w:r w:rsidRPr="00C803B7">
        <w:rPr>
          <w:sz w:val="26"/>
          <w:szCs w:val="26"/>
        </w:rPr>
        <w:t>Theo Thư yêu cầu số            /TYC-BV</w:t>
      </w:r>
      <w:r w:rsidR="00904295">
        <w:rPr>
          <w:sz w:val="26"/>
          <w:szCs w:val="26"/>
        </w:rPr>
        <w:t>NT</w:t>
      </w:r>
      <w:r w:rsidRPr="00C803B7">
        <w:rPr>
          <w:sz w:val="26"/>
          <w:szCs w:val="26"/>
        </w:rPr>
        <w:t xml:space="preserve"> ngày         tháng      </w:t>
      </w:r>
      <w:r w:rsidR="000E40A1" w:rsidRPr="00C803B7">
        <w:rPr>
          <w:sz w:val="26"/>
          <w:szCs w:val="26"/>
        </w:rPr>
        <w:t xml:space="preserve"> </w:t>
      </w:r>
      <w:r w:rsidRPr="00C803B7">
        <w:rPr>
          <w:sz w:val="26"/>
          <w:szCs w:val="26"/>
        </w:rPr>
        <w:t xml:space="preserve">năm </w:t>
      </w:r>
      <w:r w:rsidR="00A358C6" w:rsidRPr="00C803B7">
        <w:rPr>
          <w:sz w:val="26"/>
          <w:szCs w:val="26"/>
        </w:rPr>
        <w:t>2025</w:t>
      </w:r>
      <w:r w:rsidRPr="00C803B7">
        <w:rPr>
          <w:sz w:val="26"/>
          <w:szCs w:val="26"/>
        </w:rPr>
        <w:t xml:space="preserve"> của Bệnh viện </w:t>
      </w:r>
      <w:r w:rsidR="00904295">
        <w:rPr>
          <w:sz w:val="26"/>
          <w:szCs w:val="26"/>
        </w:rPr>
        <w:t xml:space="preserve">Đa khoa </w:t>
      </w:r>
      <w:r w:rsidRPr="00C803B7">
        <w:rPr>
          <w:sz w:val="26"/>
          <w:szCs w:val="26"/>
        </w:rPr>
        <w:t>Ninh Thuận, Công ty chúng tôi báo giá như sau:</w:t>
      </w:r>
    </w:p>
    <w:p w14:paraId="6E228C53" w14:textId="77777777" w:rsidR="00010C33" w:rsidRPr="00C803B7" w:rsidRDefault="00010C33" w:rsidP="00411B41">
      <w:pPr>
        <w:spacing w:line="276" w:lineRule="auto"/>
        <w:rPr>
          <w:sz w:val="26"/>
          <w:szCs w:val="26"/>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720"/>
        <w:gridCol w:w="450"/>
        <w:gridCol w:w="1035"/>
        <w:gridCol w:w="1277"/>
        <w:gridCol w:w="1350"/>
        <w:gridCol w:w="1269"/>
        <w:gridCol w:w="1276"/>
        <w:gridCol w:w="992"/>
        <w:gridCol w:w="1633"/>
        <w:gridCol w:w="810"/>
        <w:gridCol w:w="990"/>
        <w:gridCol w:w="1177"/>
        <w:gridCol w:w="1417"/>
      </w:tblGrid>
      <w:tr w:rsidR="007E1697" w:rsidRPr="00C803B7" w14:paraId="46BD471E" w14:textId="77777777" w:rsidTr="00D1194D">
        <w:trPr>
          <w:trHeight w:val="70"/>
        </w:trPr>
        <w:tc>
          <w:tcPr>
            <w:tcW w:w="630" w:type="dxa"/>
            <w:vAlign w:val="center"/>
          </w:tcPr>
          <w:p w14:paraId="3E6E35CD" w14:textId="77777777" w:rsidR="007E1697" w:rsidRPr="00C803B7" w:rsidRDefault="007E1697" w:rsidP="00411B41">
            <w:pPr>
              <w:spacing w:line="276" w:lineRule="auto"/>
              <w:contextualSpacing/>
              <w:jc w:val="center"/>
              <w:rPr>
                <w:b/>
                <w:sz w:val="26"/>
                <w:szCs w:val="26"/>
              </w:rPr>
            </w:pPr>
            <w:r w:rsidRPr="00C803B7">
              <w:rPr>
                <w:b/>
                <w:sz w:val="26"/>
                <w:szCs w:val="26"/>
              </w:rPr>
              <w:t>Stt</w:t>
            </w:r>
          </w:p>
        </w:tc>
        <w:tc>
          <w:tcPr>
            <w:tcW w:w="1170" w:type="dxa"/>
            <w:gridSpan w:val="2"/>
            <w:vAlign w:val="center"/>
          </w:tcPr>
          <w:p w14:paraId="2512D7CF" w14:textId="77777777" w:rsidR="007E1697" w:rsidRPr="00C803B7" w:rsidRDefault="007E1697" w:rsidP="00411B41">
            <w:pPr>
              <w:spacing w:line="276" w:lineRule="auto"/>
              <w:contextualSpacing/>
              <w:jc w:val="center"/>
              <w:rPr>
                <w:b/>
                <w:sz w:val="26"/>
                <w:szCs w:val="26"/>
              </w:rPr>
            </w:pPr>
            <w:r w:rsidRPr="00C803B7">
              <w:rPr>
                <w:b/>
                <w:sz w:val="26"/>
                <w:szCs w:val="26"/>
              </w:rPr>
              <w:t>Tên hàng hoá</w:t>
            </w:r>
          </w:p>
        </w:tc>
        <w:tc>
          <w:tcPr>
            <w:tcW w:w="1035" w:type="dxa"/>
            <w:vAlign w:val="center"/>
          </w:tcPr>
          <w:p w14:paraId="5EEDEDF9" w14:textId="77777777" w:rsidR="007E1697" w:rsidRPr="00C803B7" w:rsidRDefault="007E1697" w:rsidP="00411B41">
            <w:pPr>
              <w:spacing w:line="276" w:lineRule="auto"/>
              <w:contextualSpacing/>
              <w:jc w:val="center"/>
              <w:rPr>
                <w:b/>
                <w:sz w:val="26"/>
                <w:szCs w:val="26"/>
              </w:rPr>
            </w:pPr>
            <w:r w:rsidRPr="00C803B7">
              <w:rPr>
                <w:b/>
                <w:sz w:val="26"/>
                <w:szCs w:val="26"/>
              </w:rPr>
              <w:t>Tên thương mại</w:t>
            </w:r>
          </w:p>
        </w:tc>
        <w:tc>
          <w:tcPr>
            <w:tcW w:w="1277" w:type="dxa"/>
            <w:vAlign w:val="center"/>
          </w:tcPr>
          <w:p w14:paraId="68CF5820" w14:textId="77777777" w:rsidR="007E1697" w:rsidRPr="00C803B7" w:rsidRDefault="007E1697" w:rsidP="00411B41">
            <w:pPr>
              <w:spacing w:line="276" w:lineRule="auto"/>
              <w:contextualSpacing/>
              <w:jc w:val="center"/>
              <w:rPr>
                <w:b/>
                <w:sz w:val="26"/>
                <w:szCs w:val="26"/>
              </w:rPr>
            </w:pPr>
            <w:r w:rsidRPr="00C803B7">
              <w:rPr>
                <w:b/>
                <w:sz w:val="26"/>
                <w:szCs w:val="26"/>
              </w:rPr>
              <w:t>Tên theo QĐ số 5086/QĐ-BYT</w:t>
            </w:r>
          </w:p>
          <w:p w14:paraId="7574A853" w14:textId="77777777" w:rsidR="007E1697" w:rsidRPr="00C803B7" w:rsidRDefault="007E1697" w:rsidP="00411B41">
            <w:pPr>
              <w:spacing w:line="276" w:lineRule="auto"/>
              <w:contextualSpacing/>
              <w:jc w:val="center"/>
              <w:rPr>
                <w:b/>
                <w:sz w:val="26"/>
                <w:szCs w:val="26"/>
              </w:rPr>
            </w:pPr>
            <w:r w:rsidRPr="00C803B7">
              <w:rPr>
                <w:b/>
                <w:sz w:val="26"/>
                <w:szCs w:val="26"/>
              </w:rPr>
              <w:t>(Nếu có)</w:t>
            </w:r>
          </w:p>
        </w:tc>
        <w:tc>
          <w:tcPr>
            <w:tcW w:w="1350" w:type="dxa"/>
            <w:vAlign w:val="center"/>
          </w:tcPr>
          <w:p w14:paraId="176A7D27" w14:textId="77777777" w:rsidR="007E1697" w:rsidRPr="00C803B7" w:rsidRDefault="007E1697" w:rsidP="00411B41">
            <w:pPr>
              <w:spacing w:line="276" w:lineRule="auto"/>
              <w:contextualSpacing/>
              <w:jc w:val="center"/>
              <w:rPr>
                <w:b/>
                <w:sz w:val="26"/>
                <w:szCs w:val="26"/>
              </w:rPr>
            </w:pPr>
            <w:r w:rsidRPr="00C803B7">
              <w:rPr>
                <w:b/>
                <w:sz w:val="26"/>
                <w:szCs w:val="26"/>
              </w:rPr>
              <w:t>Mã sản phẩm</w:t>
            </w:r>
          </w:p>
        </w:tc>
        <w:tc>
          <w:tcPr>
            <w:tcW w:w="1269" w:type="dxa"/>
            <w:vAlign w:val="center"/>
          </w:tcPr>
          <w:p w14:paraId="6B500487" w14:textId="77777777" w:rsidR="007E1697" w:rsidRPr="00C803B7" w:rsidRDefault="007E1697" w:rsidP="00411B41">
            <w:pPr>
              <w:spacing w:line="276" w:lineRule="auto"/>
              <w:contextualSpacing/>
              <w:jc w:val="center"/>
              <w:rPr>
                <w:b/>
                <w:sz w:val="26"/>
                <w:szCs w:val="26"/>
              </w:rPr>
            </w:pPr>
            <w:r w:rsidRPr="00C803B7">
              <w:rPr>
                <w:b/>
                <w:sz w:val="26"/>
                <w:szCs w:val="26"/>
              </w:rPr>
              <w:t>Thông số kỹ thuật</w:t>
            </w:r>
          </w:p>
        </w:tc>
        <w:tc>
          <w:tcPr>
            <w:tcW w:w="1276" w:type="dxa"/>
            <w:vAlign w:val="center"/>
          </w:tcPr>
          <w:p w14:paraId="77CA9431" w14:textId="77777777" w:rsidR="007E1697" w:rsidRPr="00C803B7" w:rsidRDefault="007E1697" w:rsidP="00411B41">
            <w:pPr>
              <w:spacing w:line="276" w:lineRule="auto"/>
              <w:contextualSpacing/>
              <w:jc w:val="center"/>
              <w:rPr>
                <w:b/>
                <w:sz w:val="26"/>
                <w:szCs w:val="26"/>
              </w:rPr>
            </w:pPr>
            <w:r w:rsidRPr="00C803B7">
              <w:rPr>
                <w:b/>
                <w:sz w:val="26"/>
                <w:szCs w:val="26"/>
              </w:rPr>
              <w:t>Hãng /Nước sản xuất</w:t>
            </w:r>
          </w:p>
        </w:tc>
        <w:tc>
          <w:tcPr>
            <w:tcW w:w="992" w:type="dxa"/>
            <w:vAlign w:val="center"/>
          </w:tcPr>
          <w:p w14:paraId="31A42465" w14:textId="77777777" w:rsidR="007E1697" w:rsidRPr="00C803B7" w:rsidRDefault="007E1697" w:rsidP="00411B41">
            <w:pPr>
              <w:spacing w:line="276" w:lineRule="auto"/>
              <w:contextualSpacing/>
              <w:jc w:val="center"/>
              <w:rPr>
                <w:b/>
                <w:sz w:val="26"/>
                <w:szCs w:val="26"/>
              </w:rPr>
            </w:pPr>
            <w:r w:rsidRPr="00C803B7">
              <w:rPr>
                <w:b/>
                <w:sz w:val="26"/>
                <w:szCs w:val="26"/>
              </w:rPr>
              <w:t>Quy cách</w:t>
            </w:r>
          </w:p>
        </w:tc>
        <w:tc>
          <w:tcPr>
            <w:tcW w:w="1633" w:type="dxa"/>
            <w:vAlign w:val="center"/>
          </w:tcPr>
          <w:p w14:paraId="011515A1" w14:textId="77777777" w:rsidR="007E1697" w:rsidRPr="00C803B7" w:rsidRDefault="007E1697" w:rsidP="00411B41">
            <w:pPr>
              <w:spacing w:line="276" w:lineRule="auto"/>
              <w:contextualSpacing/>
              <w:jc w:val="center"/>
              <w:rPr>
                <w:b/>
                <w:sz w:val="26"/>
                <w:szCs w:val="26"/>
              </w:rPr>
            </w:pPr>
            <w:r w:rsidRPr="00C803B7">
              <w:rPr>
                <w:b/>
                <w:sz w:val="26"/>
                <w:szCs w:val="26"/>
              </w:rPr>
              <w:t xml:space="preserve">Hạn dùng </w:t>
            </w:r>
          </w:p>
          <w:p w14:paraId="20EB7A49" w14:textId="77777777" w:rsidR="007E1697" w:rsidRPr="00C803B7" w:rsidRDefault="007E1697" w:rsidP="00411B41">
            <w:pPr>
              <w:spacing w:line="276" w:lineRule="auto"/>
              <w:contextualSpacing/>
              <w:jc w:val="center"/>
              <w:rPr>
                <w:b/>
                <w:sz w:val="26"/>
                <w:szCs w:val="26"/>
              </w:rPr>
            </w:pPr>
            <w:r w:rsidRPr="00C803B7">
              <w:rPr>
                <w:b/>
                <w:sz w:val="26"/>
                <w:szCs w:val="26"/>
              </w:rPr>
              <w:t>(≥ tháng</w:t>
            </w:r>
            <w:r w:rsidR="00585E29" w:rsidRPr="00C803B7">
              <w:rPr>
                <w:b/>
                <w:sz w:val="26"/>
                <w:szCs w:val="26"/>
              </w:rPr>
              <w:t>, tính từ ngày bệnh viện nhận hàng</w:t>
            </w:r>
            <w:r w:rsidRPr="00C803B7">
              <w:rPr>
                <w:b/>
                <w:sz w:val="26"/>
                <w:szCs w:val="26"/>
              </w:rPr>
              <w:t>)</w:t>
            </w:r>
          </w:p>
        </w:tc>
        <w:tc>
          <w:tcPr>
            <w:tcW w:w="810" w:type="dxa"/>
            <w:vAlign w:val="center"/>
          </w:tcPr>
          <w:p w14:paraId="04BF103A" w14:textId="77777777" w:rsidR="007E1697" w:rsidRPr="00C803B7" w:rsidRDefault="007E1697" w:rsidP="00411B41">
            <w:pPr>
              <w:spacing w:line="276" w:lineRule="auto"/>
              <w:contextualSpacing/>
              <w:jc w:val="center"/>
              <w:rPr>
                <w:b/>
                <w:sz w:val="26"/>
                <w:szCs w:val="26"/>
              </w:rPr>
            </w:pPr>
            <w:r w:rsidRPr="00C803B7">
              <w:rPr>
                <w:b/>
                <w:sz w:val="26"/>
                <w:szCs w:val="26"/>
              </w:rPr>
              <w:t>ĐVT</w:t>
            </w:r>
          </w:p>
        </w:tc>
        <w:tc>
          <w:tcPr>
            <w:tcW w:w="990" w:type="dxa"/>
            <w:vAlign w:val="center"/>
          </w:tcPr>
          <w:p w14:paraId="30DE278C" w14:textId="77777777" w:rsidR="007E1697" w:rsidRPr="00C803B7" w:rsidRDefault="007E1697" w:rsidP="00411B41">
            <w:pPr>
              <w:spacing w:line="276" w:lineRule="auto"/>
              <w:contextualSpacing/>
              <w:jc w:val="center"/>
              <w:rPr>
                <w:b/>
                <w:sz w:val="26"/>
                <w:szCs w:val="26"/>
              </w:rPr>
            </w:pPr>
            <w:r w:rsidRPr="00C803B7">
              <w:rPr>
                <w:b/>
                <w:sz w:val="26"/>
                <w:szCs w:val="26"/>
              </w:rPr>
              <w:t>Số lượng</w:t>
            </w:r>
          </w:p>
        </w:tc>
        <w:tc>
          <w:tcPr>
            <w:tcW w:w="1177" w:type="dxa"/>
            <w:vAlign w:val="center"/>
          </w:tcPr>
          <w:p w14:paraId="559FF6F8" w14:textId="77777777" w:rsidR="007E1697" w:rsidRPr="00C803B7" w:rsidRDefault="007E1697" w:rsidP="00411B41">
            <w:pPr>
              <w:spacing w:line="276" w:lineRule="auto"/>
              <w:jc w:val="center"/>
              <w:rPr>
                <w:b/>
                <w:bCs/>
                <w:sz w:val="26"/>
                <w:szCs w:val="26"/>
              </w:rPr>
            </w:pPr>
            <w:r w:rsidRPr="00C803B7">
              <w:rPr>
                <w:b/>
                <w:bCs/>
                <w:sz w:val="26"/>
                <w:szCs w:val="26"/>
              </w:rPr>
              <w:t>Đơn giá (có VAT)</w:t>
            </w:r>
          </w:p>
        </w:tc>
        <w:tc>
          <w:tcPr>
            <w:tcW w:w="1417" w:type="dxa"/>
            <w:vAlign w:val="center"/>
          </w:tcPr>
          <w:p w14:paraId="74D266C3" w14:textId="77777777" w:rsidR="007E1697" w:rsidRPr="00C803B7" w:rsidRDefault="007E1697" w:rsidP="00411B41">
            <w:pPr>
              <w:spacing w:line="276" w:lineRule="auto"/>
              <w:jc w:val="center"/>
              <w:rPr>
                <w:b/>
                <w:bCs/>
                <w:sz w:val="26"/>
                <w:szCs w:val="26"/>
              </w:rPr>
            </w:pPr>
            <w:r w:rsidRPr="00C803B7">
              <w:rPr>
                <w:b/>
                <w:bCs/>
                <w:sz w:val="26"/>
                <w:szCs w:val="26"/>
              </w:rPr>
              <w:t>Thành tiền (VNĐ)</w:t>
            </w:r>
          </w:p>
        </w:tc>
      </w:tr>
      <w:tr w:rsidR="007E1697" w:rsidRPr="00C803B7" w14:paraId="5C057D19" w14:textId="77777777" w:rsidTr="001168F9">
        <w:trPr>
          <w:trHeight w:val="260"/>
        </w:trPr>
        <w:tc>
          <w:tcPr>
            <w:tcW w:w="630" w:type="dxa"/>
            <w:vAlign w:val="center"/>
          </w:tcPr>
          <w:p w14:paraId="665E2289" w14:textId="77777777" w:rsidR="007E1697" w:rsidRPr="00C803B7" w:rsidRDefault="007E1697" w:rsidP="00411B41">
            <w:pPr>
              <w:spacing w:line="276" w:lineRule="auto"/>
              <w:jc w:val="center"/>
              <w:rPr>
                <w:sz w:val="26"/>
                <w:szCs w:val="26"/>
              </w:rPr>
            </w:pPr>
            <w:r w:rsidRPr="00C803B7">
              <w:rPr>
                <w:sz w:val="26"/>
                <w:szCs w:val="26"/>
              </w:rPr>
              <w:t>1</w:t>
            </w:r>
          </w:p>
        </w:tc>
        <w:tc>
          <w:tcPr>
            <w:tcW w:w="1170" w:type="dxa"/>
            <w:gridSpan w:val="2"/>
            <w:vAlign w:val="center"/>
          </w:tcPr>
          <w:p w14:paraId="445FDD67" w14:textId="77777777" w:rsidR="007E1697" w:rsidRPr="00C803B7" w:rsidRDefault="007E1697" w:rsidP="00411B41">
            <w:pPr>
              <w:spacing w:line="276" w:lineRule="auto"/>
              <w:rPr>
                <w:sz w:val="26"/>
                <w:szCs w:val="26"/>
              </w:rPr>
            </w:pPr>
          </w:p>
        </w:tc>
        <w:tc>
          <w:tcPr>
            <w:tcW w:w="1035" w:type="dxa"/>
          </w:tcPr>
          <w:p w14:paraId="2CBD8705" w14:textId="77777777" w:rsidR="007E1697" w:rsidRPr="00C803B7" w:rsidRDefault="007E1697" w:rsidP="00411B41">
            <w:pPr>
              <w:spacing w:line="276" w:lineRule="auto"/>
              <w:rPr>
                <w:sz w:val="26"/>
                <w:szCs w:val="26"/>
              </w:rPr>
            </w:pPr>
          </w:p>
        </w:tc>
        <w:tc>
          <w:tcPr>
            <w:tcW w:w="1277" w:type="dxa"/>
          </w:tcPr>
          <w:p w14:paraId="7DF1930B" w14:textId="77777777" w:rsidR="007E1697" w:rsidRPr="00C803B7" w:rsidRDefault="007E1697" w:rsidP="00411B41">
            <w:pPr>
              <w:spacing w:line="276" w:lineRule="auto"/>
              <w:rPr>
                <w:sz w:val="26"/>
                <w:szCs w:val="26"/>
              </w:rPr>
            </w:pPr>
          </w:p>
        </w:tc>
        <w:tc>
          <w:tcPr>
            <w:tcW w:w="1350" w:type="dxa"/>
          </w:tcPr>
          <w:p w14:paraId="37A31118" w14:textId="77777777" w:rsidR="007E1697" w:rsidRPr="00C803B7" w:rsidRDefault="007E1697" w:rsidP="00411B41">
            <w:pPr>
              <w:spacing w:line="276" w:lineRule="auto"/>
              <w:rPr>
                <w:sz w:val="26"/>
                <w:szCs w:val="26"/>
              </w:rPr>
            </w:pPr>
          </w:p>
        </w:tc>
        <w:tc>
          <w:tcPr>
            <w:tcW w:w="1269" w:type="dxa"/>
            <w:vAlign w:val="center"/>
          </w:tcPr>
          <w:p w14:paraId="05D3A88E" w14:textId="77777777" w:rsidR="007E1697" w:rsidRPr="00C803B7" w:rsidRDefault="007E1697" w:rsidP="00411B41">
            <w:pPr>
              <w:spacing w:line="276" w:lineRule="auto"/>
              <w:rPr>
                <w:sz w:val="26"/>
                <w:szCs w:val="26"/>
              </w:rPr>
            </w:pPr>
          </w:p>
        </w:tc>
        <w:tc>
          <w:tcPr>
            <w:tcW w:w="1276" w:type="dxa"/>
          </w:tcPr>
          <w:p w14:paraId="23F5F31B" w14:textId="77777777" w:rsidR="007E1697" w:rsidRPr="00C803B7" w:rsidRDefault="007E1697" w:rsidP="00411B41">
            <w:pPr>
              <w:spacing w:line="276" w:lineRule="auto"/>
              <w:jc w:val="center"/>
              <w:rPr>
                <w:sz w:val="26"/>
                <w:szCs w:val="26"/>
              </w:rPr>
            </w:pPr>
          </w:p>
        </w:tc>
        <w:tc>
          <w:tcPr>
            <w:tcW w:w="992" w:type="dxa"/>
            <w:vAlign w:val="center"/>
          </w:tcPr>
          <w:p w14:paraId="2D7C0A08" w14:textId="77777777" w:rsidR="007E1697" w:rsidRPr="00C803B7" w:rsidRDefault="007E1697" w:rsidP="00411B41">
            <w:pPr>
              <w:spacing w:line="276" w:lineRule="auto"/>
              <w:jc w:val="center"/>
              <w:rPr>
                <w:sz w:val="26"/>
                <w:szCs w:val="26"/>
              </w:rPr>
            </w:pPr>
          </w:p>
        </w:tc>
        <w:tc>
          <w:tcPr>
            <w:tcW w:w="1633" w:type="dxa"/>
          </w:tcPr>
          <w:p w14:paraId="0A99A9BB" w14:textId="77777777" w:rsidR="007E1697" w:rsidRPr="00C803B7" w:rsidRDefault="007E1697" w:rsidP="00411B41">
            <w:pPr>
              <w:spacing w:line="276" w:lineRule="auto"/>
              <w:jc w:val="center"/>
              <w:rPr>
                <w:sz w:val="26"/>
                <w:szCs w:val="26"/>
              </w:rPr>
            </w:pPr>
          </w:p>
        </w:tc>
        <w:tc>
          <w:tcPr>
            <w:tcW w:w="810" w:type="dxa"/>
            <w:vAlign w:val="center"/>
          </w:tcPr>
          <w:p w14:paraId="44110FB9" w14:textId="77777777" w:rsidR="007E1697" w:rsidRPr="00C803B7" w:rsidRDefault="007E1697" w:rsidP="00411B41">
            <w:pPr>
              <w:spacing w:line="276" w:lineRule="auto"/>
              <w:jc w:val="center"/>
              <w:rPr>
                <w:sz w:val="26"/>
                <w:szCs w:val="26"/>
              </w:rPr>
            </w:pPr>
          </w:p>
        </w:tc>
        <w:tc>
          <w:tcPr>
            <w:tcW w:w="990" w:type="dxa"/>
            <w:vAlign w:val="center"/>
          </w:tcPr>
          <w:p w14:paraId="5D950D2A" w14:textId="77777777" w:rsidR="007E1697" w:rsidRPr="00C803B7" w:rsidRDefault="007E1697" w:rsidP="00411B41">
            <w:pPr>
              <w:spacing w:line="276" w:lineRule="auto"/>
              <w:jc w:val="center"/>
              <w:rPr>
                <w:sz w:val="26"/>
                <w:szCs w:val="26"/>
              </w:rPr>
            </w:pPr>
          </w:p>
        </w:tc>
        <w:tc>
          <w:tcPr>
            <w:tcW w:w="1177" w:type="dxa"/>
            <w:vAlign w:val="center"/>
          </w:tcPr>
          <w:p w14:paraId="3A26DFBF" w14:textId="77777777" w:rsidR="007E1697" w:rsidRPr="00C803B7" w:rsidRDefault="007E1697" w:rsidP="00411B41">
            <w:pPr>
              <w:spacing w:line="276" w:lineRule="auto"/>
              <w:jc w:val="center"/>
              <w:rPr>
                <w:sz w:val="26"/>
                <w:szCs w:val="26"/>
              </w:rPr>
            </w:pPr>
          </w:p>
        </w:tc>
        <w:tc>
          <w:tcPr>
            <w:tcW w:w="1417" w:type="dxa"/>
          </w:tcPr>
          <w:p w14:paraId="006273EA" w14:textId="77777777" w:rsidR="007E1697" w:rsidRPr="00C803B7" w:rsidRDefault="007E1697" w:rsidP="00411B41">
            <w:pPr>
              <w:spacing w:line="276" w:lineRule="auto"/>
              <w:jc w:val="center"/>
              <w:rPr>
                <w:sz w:val="26"/>
                <w:szCs w:val="26"/>
              </w:rPr>
            </w:pPr>
          </w:p>
        </w:tc>
      </w:tr>
      <w:tr w:rsidR="007E1697" w:rsidRPr="00C803B7" w14:paraId="5715976B" w14:textId="77777777" w:rsidTr="001168F9">
        <w:trPr>
          <w:trHeight w:val="332"/>
        </w:trPr>
        <w:tc>
          <w:tcPr>
            <w:tcW w:w="630" w:type="dxa"/>
            <w:vAlign w:val="center"/>
          </w:tcPr>
          <w:p w14:paraId="599CFE8D" w14:textId="77777777" w:rsidR="007E1697" w:rsidRPr="00C803B7" w:rsidRDefault="007E1697" w:rsidP="00411B41">
            <w:pPr>
              <w:spacing w:line="276" w:lineRule="auto"/>
              <w:jc w:val="center"/>
              <w:rPr>
                <w:sz w:val="26"/>
                <w:szCs w:val="26"/>
              </w:rPr>
            </w:pPr>
            <w:r w:rsidRPr="00C803B7">
              <w:rPr>
                <w:sz w:val="26"/>
                <w:szCs w:val="26"/>
              </w:rPr>
              <w:t>2</w:t>
            </w:r>
          </w:p>
        </w:tc>
        <w:tc>
          <w:tcPr>
            <w:tcW w:w="1170" w:type="dxa"/>
            <w:gridSpan w:val="2"/>
            <w:vAlign w:val="center"/>
          </w:tcPr>
          <w:p w14:paraId="76DE409C" w14:textId="77777777" w:rsidR="007E1697" w:rsidRPr="00C803B7" w:rsidRDefault="007E1697" w:rsidP="00411B41">
            <w:pPr>
              <w:spacing w:line="276" w:lineRule="auto"/>
              <w:rPr>
                <w:sz w:val="26"/>
                <w:szCs w:val="26"/>
              </w:rPr>
            </w:pPr>
          </w:p>
        </w:tc>
        <w:tc>
          <w:tcPr>
            <w:tcW w:w="1035" w:type="dxa"/>
          </w:tcPr>
          <w:p w14:paraId="47619543" w14:textId="77777777" w:rsidR="007E1697" w:rsidRPr="00C803B7" w:rsidRDefault="007E1697" w:rsidP="00411B41">
            <w:pPr>
              <w:spacing w:line="276" w:lineRule="auto"/>
              <w:rPr>
                <w:sz w:val="26"/>
                <w:szCs w:val="26"/>
              </w:rPr>
            </w:pPr>
          </w:p>
        </w:tc>
        <w:tc>
          <w:tcPr>
            <w:tcW w:w="1277" w:type="dxa"/>
          </w:tcPr>
          <w:p w14:paraId="05A7F719" w14:textId="77777777" w:rsidR="007E1697" w:rsidRPr="00C803B7" w:rsidRDefault="007E1697" w:rsidP="00411B41">
            <w:pPr>
              <w:spacing w:line="276" w:lineRule="auto"/>
              <w:rPr>
                <w:sz w:val="26"/>
                <w:szCs w:val="26"/>
              </w:rPr>
            </w:pPr>
          </w:p>
        </w:tc>
        <w:tc>
          <w:tcPr>
            <w:tcW w:w="1350" w:type="dxa"/>
          </w:tcPr>
          <w:p w14:paraId="17BF1FB3" w14:textId="77777777" w:rsidR="007E1697" w:rsidRPr="00C803B7" w:rsidRDefault="007E1697" w:rsidP="00411B41">
            <w:pPr>
              <w:spacing w:line="276" w:lineRule="auto"/>
              <w:rPr>
                <w:sz w:val="26"/>
                <w:szCs w:val="26"/>
              </w:rPr>
            </w:pPr>
          </w:p>
        </w:tc>
        <w:tc>
          <w:tcPr>
            <w:tcW w:w="1269" w:type="dxa"/>
            <w:vAlign w:val="center"/>
          </w:tcPr>
          <w:p w14:paraId="1A2FD08D" w14:textId="77777777" w:rsidR="007E1697" w:rsidRPr="00C803B7" w:rsidRDefault="007E1697" w:rsidP="00411B41">
            <w:pPr>
              <w:spacing w:line="276" w:lineRule="auto"/>
              <w:rPr>
                <w:sz w:val="26"/>
                <w:szCs w:val="26"/>
              </w:rPr>
            </w:pPr>
          </w:p>
        </w:tc>
        <w:tc>
          <w:tcPr>
            <w:tcW w:w="1276" w:type="dxa"/>
          </w:tcPr>
          <w:p w14:paraId="37605F61" w14:textId="77777777" w:rsidR="007E1697" w:rsidRPr="00C803B7" w:rsidRDefault="007E1697" w:rsidP="00411B41">
            <w:pPr>
              <w:spacing w:line="276" w:lineRule="auto"/>
              <w:jc w:val="center"/>
              <w:rPr>
                <w:sz w:val="26"/>
                <w:szCs w:val="26"/>
              </w:rPr>
            </w:pPr>
          </w:p>
        </w:tc>
        <w:tc>
          <w:tcPr>
            <w:tcW w:w="992" w:type="dxa"/>
            <w:vAlign w:val="center"/>
          </w:tcPr>
          <w:p w14:paraId="0737E1E3" w14:textId="77777777" w:rsidR="007E1697" w:rsidRPr="00C803B7" w:rsidRDefault="007E1697" w:rsidP="00411B41">
            <w:pPr>
              <w:spacing w:line="276" w:lineRule="auto"/>
              <w:jc w:val="center"/>
              <w:rPr>
                <w:sz w:val="26"/>
                <w:szCs w:val="26"/>
              </w:rPr>
            </w:pPr>
          </w:p>
        </w:tc>
        <w:tc>
          <w:tcPr>
            <w:tcW w:w="1633" w:type="dxa"/>
          </w:tcPr>
          <w:p w14:paraId="05E1662F" w14:textId="77777777" w:rsidR="007E1697" w:rsidRPr="00C803B7" w:rsidRDefault="007E1697" w:rsidP="00411B41">
            <w:pPr>
              <w:spacing w:line="276" w:lineRule="auto"/>
              <w:jc w:val="center"/>
              <w:rPr>
                <w:sz w:val="26"/>
                <w:szCs w:val="26"/>
              </w:rPr>
            </w:pPr>
          </w:p>
        </w:tc>
        <w:tc>
          <w:tcPr>
            <w:tcW w:w="810" w:type="dxa"/>
            <w:vAlign w:val="center"/>
          </w:tcPr>
          <w:p w14:paraId="3319CCB3" w14:textId="77777777" w:rsidR="007E1697" w:rsidRPr="00C803B7" w:rsidRDefault="007E1697" w:rsidP="00411B41">
            <w:pPr>
              <w:spacing w:line="276" w:lineRule="auto"/>
              <w:jc w:val="center"/>
              <w:rPr>
                <w:sz w:val="26"/>
                <w:szCs w:val="26"/>
              </w:rPr>
            </w:pPr>
          </w:p>
        </w:tc>
        <w:tc>
          <w:tcPr>
            <w:tcW w:w="990" w:type="dxa"/>
            <w:vAlign w:val="center"/>
          </w:tcPr>
          <w:p w14:paraId="7FCECEA2" w14:textId="77777777" w:rsidR="007E1697" w:rsidRPr="00C803B7" w:rsidRDefault="007E1697" w:rsidP="00411B41">
            <w:pPr>
              <w:spacing w:line="276" w:lineRule="auto"/>
              <w:jc w:val="center"/>
              <w:rPr>
                <w:sz w:val="26"/>
                <w:szCs w:val="26"/>
              </w:rPr>
            </w:pPr>
          </w:p>
        </w:tc>
        <w:tc>
          <w:tcPr>
            <w:tcW w:w="1177" w:type="dxa"/>
            <w:vAlign w:val="center"/>
          </w:tcPr>
          <w:p w14:paraId="3BDA145D" w14:textId="77777777" w:rsidR="007E1697" w:rsidRPr="00C803B7" w:rsidRDefault="007E1697" w:rsidP="00411B41">
            <w:pPr>
              <w:spacing w:line="276" w:lineRule="auto"/>
              <w:jc w:val="center"/>
              <w:rPr>
                <w:sz w:val="26"/>
                <w:szCs w:val="26"/>
              </w:rPr>
            </w:pPr>
          </w:p>
        </w:tc>
        <w:tc>
          <w:tcPr>
            <w:tcW w:w="1417" w:type="dxa"/>
          </w:tcPr>
          <w:p w14:paraId="384C02D6" w14:textId="77777777" w:rsidR="007E1697" w:rsidRPr="00C803B7" w:rsidRDefault="007E1697" w:rsidP="00411B41">
            <w:pPr>
              <w:spacing w:line="276" w:lineRule="auto"/>
              <w:jc w:val="center"/>
              <w:rPr>
                <w:sz w:val="26"/>
                <w:szCs w:val="26"/>
              </w:rPr>
            </w:pPr>
          </w:p>
        </w:tc>
      </w:tr>
      <w:tr w:rsidR="007E1697" w:rsidRPr="00C803B7" w14:paraId="48D31AA7" w14:textId="77777777" w:rsidTr="001168F9">
        <w:trPr>
          <w:trHeight w:val="179"/>
        </w:trPr>
        <w:tc>
          <w:tcPr>
            <w:tcW w:w="630" w:type="dxa"/>
            <w:vAlign w:val="center"/>
          </w:tcPr>
          <w:p w14:paraId="725ECF3E" w14:textId="77777777" w:rsidR="007E1697" w:rsidRPr="00C803B7" w:rsidRDefault="007E1697" w:rsidP="00411B41">
            <w:pPr>
              <w:spacing w:line="276" w:lineRule="auto"/>
              <w:jc w:val="center"/>
              <w:rPr>
                <w:sz w:val="26"/>
                <w:szCs w:val="26"/>
              </w:rPr>
            </w:pPr>
            <w:r w:rsidRPr="00C803B7">
              <w:rPr>
                <w:sz w:val="26"/>
                <w:szCs w:val="26"/>
              </w:rPr>
              <w:t>….</w:t>
            </w:r>
          </w:p>
        </w:tc>
        <w:tc>
          <w:tcPr>
            <w:tcW w:w="1170" w:type="dxa"/>
            <w:gridSpan w:val="2"/>
            <w:vAlign w:val="center"/>
          </w:tcPr>
          <w:p w14:paraId="3A416287" w14:textId="77777777" w:rsidR="007E1697" w:rsidRPr="00C803B7" w:rsidRDefault="007E1697" w:rsidP="00411B41">
            <w:pPr>
              <w:spacing w:line="276" w:lineRule="auto"/>
              <w:rPr>
                <w:sz w:val="26"/>
                <w:szCs w:val="26"/>
              </w:rPr>
            </w:pPr>
          </w:p>
        </w:tc>
        <w:tc>
          <w:tcPr>
            <w:tcW w:w="1035" w:type="dxa"/>
          </w:tcPr>
          <w:p w14:paraId="796DA92F" w14:textId="77777777" w:rsidR="007E1697" w:rsidRPr="00C803B7" w:rsidRDefault="007E1697" w:rsidP="00411B41">
            <w:pPr>
              <w:spacing w:line="276" w:lineRule="auto"/>
              <w:rPr>
                <w:sz w:val="26"/>
                <w:szCs w:val="26"/>
              </w:rPr>
            </w:pPr>
          </w:p>
        </w:tc>
        <w:tc>
          <w:tcPr>
            <w:tcW w:w="1277" w:type="dxa"/>
          </w:tcPr>
          <w:p w14:paraId="7F006F99" w14:textId="77777777" w:rsidR="007E1697" w:rsidRPr="00C803B7" w:rsidRDefault="007E1697" w:rsidP="00411B41">
            <w:pPr>
              <w:spacing w:line="276" w:lineRule="auto"/>
              <w:rPr>
                <w:sz w:val="26"/>
                <w:szCs w:val="26"/>
              </w:rPr>
            </w:pPr>
          </w:p>
        </w:tc>
        <w:tc>
          <w:tcPr>
            <w:tcW w:w="1350" w:type="dxa"/>
          </w:tcPr>
          <w:p w14:paraId="4EC646C7" w14:textId="77777777" w:rsidR="007E1697" w:rsidRPr="00C803B7" w:rsidRDefault="007E1697" w:rsidP="00411B41">
            <w:pPr>
              <w:spacing w:line="276" w:lineRule="auto"/>
              <w:rPr>
                <w:sz w:val="26"/>
                <w:szCs w:val="26"/>
              </w:rPr>
            </w:pPr>
          </w:p>
        </w:tc>
        <w:tc>
          <w:tcPr>
            <w:tcW w:w="1269" w:type="dxa"/>
            <w:vAlign w:val="center"/>
          </w:tcPr>
          <w:p w14:paraId="2796266C" w14:textId="77777777" w:rsidR="007E1697" w:rsidRPr="00C803B7" w:rsidRDefault="007E1697" w:rsidP="00411B41">
            <w:pPr>
              <w:spacing w:line="276" w:lineRule="auto"/>
              <w:rPr>
                <w:sz w:val="26"/>
                <w:szCs w:val="26"/>
              </w:rPr>
            </w:pPr>
          </w:p>
        </w:tc>
        <w:tc>
          <w:tcPr>
            <w:tcW w:w="1276" w:type="dxa"/>
          </w:tcPr>
          <w:p w14:paraId="464CC6D0" w14:textId="77777777" w:rsidR="007E1697" w:rsidRPr="00C803B7" w:rsidRDefault="007E1697" w:rsidP="00411B41">
            <w:pPr>
              <w:spacing w:line="276" w:lineRule="auto"/>
              <w:jc w:val="center"/>
              <w:rPr>
                <w:sz w:val="26"/>
                <w:szCs w:val="26"/>
              </w:rPr>
            </w:pPr>
          </w:p>
        </w:tc>
        <w:tc>
          <w:tcPr>
            <w:tcW w:w="992" w:type="dxa"/>
            <w:vAlign w:val="center"/>
          </w:tcPr>
          <w:p w14:paraId="0A7401A4" w14:textId="77777777" w:rsidR="007E1697" w:rsidRPr="00C803B7" w:rsidRDefault="007E1697" w:rsidP="00411B41">
            <w:pPr>
              <w:spacing w:line="276" w:lineRule="auto"/>
              <w:jc w:val="center"/>
              <w:rPr>
                <w:sz w:val="26"/>
                <w:szCs w:val="26"/>
              </w:rPr>
            </w:pPr>
          </w:p>
        </w:tc>
        <w:tc>
          <w:tcPr>
            <w:tcW w:w="1633" w:type="dxa"/>
          </w:tcPr>
          <w:p w14:paraId="1F6FAF85" w14:textId="77777777" w:rsidR="007E1697" w:rsidRPr="00C803B7" w:rsidRDefault="007E1697" w:rsidP="00411B41">
            <w:pPr>
              <w:spacing w:line="276" w:lineRule="auto"/>
              <w:jc w:val="center"/>
              <w:rPr>
                <w:sz w:val="26"/>
                <w:szCs w:val="26"/>
              </w:rPr>
            </w:pPr>
          </w:p>
        </w:tc>
        <w:tc>
          <w:tcPr>
            <w:tcW w:w="810" w:type="dxa"/>
            <w:vAlign w:val="center"/>
          </w:tcPr>
          <w:p w14:paraId="1AAD4AF9" w14:textId="77777777" w:rsidR="007E1697" w:rsidRPr="00C803B7" w:rsidRDefault="007E1697" w:rsidP="00411B41">
            <w:pPr>
              <w:spacing w:line="276" w:lineRule="auto"/>
              <w:jc w:val="center"/>
              <w:rPr>
                <w:sz w:val="26"/>
                <w:szCs w:val="26"/>
              </w:rPr>
            </w:pPr>
          </w:p>
        </w:tc>
        <w:tc>
          <w:tcPr>
            <w:tcW w:w="990" w:type="dxa"/>
            <w:vAlign w:val="center"/>
          </w:tcPr>
          <w:p w14:paraId="0521FB24" w14:textId="77777777" w:rsidR="007E1697" w:rsidRPr="00C803B7" w:rsidRDefault="007E1697" w:rsidP="00411B41">
            <w:pPr>
              <w:spacing w:line="276" w:lineRule="auto"/>
              <w:jc w:val="center"/>
              <w:rPr>
                <w:sz w:val="26"/>
                <w:szCs w:val="26"/>
              </w:rPr>
            </w:pPr>
          </w:p>
        </w:tc>
        <w:tc>
          <w:tcPr>
            <w:tcW w:w="1177" w:type="dxa"/>
            <w:vAlign w:val="center"/>
          </w:tcPr>
          <w:p w14:paraId="03AC4EE7" w14:textId="77777777" w:rsidR="007E1697" w:rsidRPr="00C803B7" w:rsidRDefault="007E1697" w:rsidP="00411B41">
            <w:pPr>
              <w:spacing w:line="276" w:lineRule="auto"/>
              <w:jc w:val="center"/>
              <w:rPr>
                <w:sz w:val="26"/>
                <w:szCs w:val="26"/>
              </w:rPr>
            </w:pPr>
          </w:p>
        </w:tc>
        <w:tc>
          <w:tcPr>
            <w:tcW w:w="1417" w:type="dxa"/>
          </w:tcPr>
          <w:p w14:paraId="045B9796" w14:textId="77777777" w:rsidR="007E1697" w:rsidRPr="00C803B7" w:rsidRDefault="007E1697" w:rsidP="00411B41">
            <w:pPr>
              <w:spacing w:line="276" w:lineRule="auto"/>
              <w:jc w:val="center"/>
              <w:rPr>
                <w:sz w:val="26"/>
                <w:szCs w:val="26"/>
              </w:rPr>
            </w:pPr>
          </w:p>
        </w:tc>
      </w:tr>
      <w:tr w:rsidR="007E1697" w:rsidRPr="00C803B7" w14:paraId="7480F440" w14:textId="77777777" w:rsidTr="001168F9">
        <w:trPr>
          <w:trHeight w:val="407"/>
        </w:trPr>
        <w:tc>
          <w:tcPr>
            <w:tcW w:w="1350" w:type="dxa"/>
            <w:gridSpan w:val="2"/>
          </w:tcPr>
          <w:p w14:paraId="65B2453E" w14:textId="77777777" w:rsidR="007E1697" w:rsidRPr="00C803B7" w:rsidRDefault="007E1697" w:rsidP="00411B41">
            <w:pPr>
              <w:spacing w:line="276" w:lineRule="auto"/>
              <w:jc w:val="center"/>
              <w:rPr>
                <w:b/>
                <w:sz w:val="26"/>
                <w:szCs w:val="26"/>
              </w:rPr>
            </w:pPr>
          </w:p>
        </w:tc>
        <w:tc>
          <w:tcPr>
            <w:tcW w:w="12259" w:type="dxa"/>
            <w:gridSpan w:val="11"/>
            <w:vAlign w:val="center"/>
          </w:tcPr>
          <w:p w14:paraId="03174DCB" w14:textId="77777777" w:rsidR="007E1697" w:rsidRPr="00C803B7" w:rsidRDefault="007E1697" w:rsidP="00411B41">
            <w:pPr>
              <w:spacing w:line="276" w:lineRule="auto"/>
              <w:jc w:val="center"/>
              <w:rPr>
                <w:sz w:val="26"/>
                <w:szCs w:val="26"/>
              </w:rPr>
            </w:pPr>
            <w:r w:rsidRPr="00C803B7">
              <w:rPr>
                <w:b/>
                <w:sz w:val="26"/>
                <w:szCs w:val="26"/>
              </w:rPr>
              <w:t>Tổng cộng</w:t>
            </w:r>
          </w:p>
        </w:tc>
        <w:tc>
          <w:tcPr>
            <w:tcW w:w="1417" w:type="dxa"/>
          </w:tcPr>
          <w:p w14:paraId="3010184C" w14:textId="77777777" w:rsidR="007E1697" w:rsidRPr="00C803B7" w:rsidRDefault="007E1697" w:rsidP="00411B41">
            <w:pPr>
              <w:spacing w:line="276" w:lineRule="auto"/>
              <w:jc w:val="center"/>
              <w:rPr>
                <w:sz w:val="26"/>
                <w:szCs w:val="26"/>
              </w:rPr>
            </w:pPr>
            <w:r w:rsidRPr="00C803B7">
              <w:rPr>
                <w:sz w:val="26"/>
                <w:szCs w:val="26"/>
              </w:rPr>
              <w:t>…</w:t>
            </w:r>
          </w:p>
        </w:tc>
      </w:tr>
    </w:tbl>
    <w:p w14:paraId="12272786" w14:textId="77777777" w:rsidR="007F3DEF" w:rsidRPr="00C803B7" w:rsidRDefault="00010C33" w:rsidP="00411B41">
      <w:pPr>
        <w:spacing w:line="276" w:lineRule="auto"/>
        <w:rPr>
          <w:sz w:val="26"/>
          <w:szCs w:val="26"/>
        </w:rPr>
      </w:pPr>
      <w:r w:rsidRPr="00C803B7">
        <w:rPr>
          <w:noProof/>
          <w:sz w:val="26"/>
          <w:szCs w:val="26"/>
        </w:rPr>
        <w:t>Đơn giá trên báo giá đã bao gồm thuế VAT, chi phí vận chuyển và các chi phí dịch vụ liên quan (nếu có)</w:t>
      </w:r>
      <w:r w:rsidR="007F3DEF" w:rsidRPr="00C803B7">
        <w:rPr>
          <w:sz w:val="26"/>
          <w:szCs w:val="26"/>
        </w:rPr>
        <w:t>.</w:t>
      </w:r>
    </w:p>
    <w:p w14:paraId="0324054B" w14:textId="77777777" w:rsidR="007F3DEF" w:rsidRPr="00C803B7" w:rsidRDefault="007F3DEF" w:rsidP="00411B41">
      <w:pPr>
        <w:spacing w:line="276" w:lineRule="auto"/>
        <w:rPr>
          <w:sz w:val="26"/>
          <w:szCs w:val="26"/>
        </w:rPr>
      </w:pPr>
      <w:r w:rsidRPr="00C803B7">
        <w:rPr>
          <w:sz w:val="26"/>
          <w:szCs w:val="26"/>
        </w:rPr>
        <w:t>Báo giá có hiệu lực…</w:t>
      </w:r>
      <w:proofErr w:type="gramStart"/>
      <w:r w:rsidRPr="00C803B7">
        <w:rPr>
          <w:sz w:val="26"/>
          <w:szCs w:val="26"/>
        </w:rPr>
        <w:t>…..</w:t>
      </w:r>
      <w:proofErr w:type="gramEnd"/>
      <w:r w:rsidRPr="00C803B7">
        <w:rPr>
          <w:sz w:val="26"/>
          <w:szCs w:val="26"/>
        </w:rPr>
        <w:t>ngày, kể từ ngày ………</w:t>
      </w:r>
    </w:p>
    <w:p w14:paraId="17EBB7E9" w14:textId="77777777" w:rsidR="007F3DEF" w:rsidRPr="00C803B7" w:rsidRDefault="007F3DEF" w:rsidP="00411B41">
      <w:pPr>
        <w:spacing w:line="276" w:lineRule="auto"/>
        <w:rPr>
          <w:sz w:val="26"/>
          <w:szCs w:val="26"/>
        </w:rPr>
      </w:pPr>
      <w:r w:rsidRPr="00C803B7">
        <w:rPr>
          <w:sz w:val="26"/>
          <w:szCs w:val="26"/>
        </w:rPr>
        <w:t xml:space="preserve">Chúng tôi cam kết: Không đang trong quá trình thực hiện thủ tục giải thể hoặc bị thu hồi </w:t>
      </w:r>
      <w:r w:rsidR="00E86319" w:rsidRPr="00C803B7">
        <w:rPr>
          <w:sz w:val="26"/>
          <w:szCs w:val="26"/>
        </w:rPr>
        <w:t>Giấy đă</w:t>
      </w:r>
      <w:r w:rsidRPr="00C803B7">
        <w:rPr>
          <w:sz w:val="26"/>
          <w:szCs w:val="26"/>
        </w:rPr>
        <w:t>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48FB18D3" w14:textId="77777777" w:rsidR="007F3DEF" w:rsidRPr="00C803B7" w:rsidRDefault="007F3DEF" w:rsidP="00411B41">
      <w:pPr>
        <w:spacing w:line="276" w:lineRule="auto"/>
        <w:rPr>
          <w:sz w:val="26"/>
          <w:szCs w:val="26"/>
        </w:rPr>
      </w:pPr>
      <w:r w:rsidRPr="00C803B7">
        <w:rPr>
          <w:sz w:val="26"/>
          <w:szCs w:val="26"/>
        </w:rPr>
        <w:t>Điều kiện khác kèm theo báo giá (nếu có).</w:t>
      </w:r>
    </w:p>
    <w:p w14:paraId="63F42374" w14:textId="77777777" w:rsidR="007F3DEF" w:rsidRPr="00C803B7" w:rsidRDefault="007F3DEF" w:rsidP="00411B41">
      <w:pPr>
        <w:spacing w:line="276" w:lineRule="auto"/>
        <w:ind w:left="7920" w:firstLine="720"/>
        <w:jc w:val="center"/>
        <w:rPr>
          <w:i/>
          <w:sz w:val="26"/>
          <w:szCs w:val="26"/>
        </w:rPr>
      </w:pPr>
      <w:r w:rsidRPr="00C803B7">
        <w:rPr>
          <w:i/>
          <w:sz w:val="26"/>
          <w:szCs w:val="26"/>
        </w:rPr>
        <w:t xml:space="preserve"> ……………., Ngày </w:t>
      </w:r>
      <w:r w:rsidR="000E40A1" w:rsidRPr="00C803B7">
        <w:rPr>
          <w:i/>
          <w:sz w:val="26"/>
          <w:szCs w:val="26"/>
        </w:rPr>
        <w:t>……</w:t>
      </w:r>
      <w:r w:rsidRPr="00C803B7">
        <w:rPr>
          <w:i/>
          <w:sz w:val="26"/>
          <w:szCs w:val="26"/>
        </w:rPr>
        <w:t>tháng …</w:t>
      </w:r>
      <w:r w:rsidR="000E40A1" w:rsidRPr="00C803B7">
        <w:rPr>
          <w:i/>
          <w:sz w:val="26"/>
          <w:szCs w:val="26"/>
        </w:rPr>
        <w:t>…</w:t>
      </w:r>
      <w:r w:rsidRPr="00C803B7">
        <w:rPr>
          <w:i/>
          <w:sz w:val="26"/>
          <w:szCs w:val="26"/>
        </w:rPr>
        <w:t xml:space="preserve">. năm </w:t>
      </w:r>
      <w:r w:rsidR="00A358C6" w:rsidRPr="00C803B7">
        <w:rPr>
          <w:i/>
          <w:sz w:val="26"/>
          <w:szCs w:val="26"/>
        </w:rPr>
        <w:t>2025</w:t>
      </w:r>
    </w:p>
    <w:p w14:paraId="2800F9F3" w14:textId="77777777" w:rsidR="007F3DEF" w:rsidRPr="00C803B7" w:rsidRDefault="007F3DEF" w:rsidP="00411B41">
      <w:pPr>
        <w:spacing w:line="276" w:lineRule="auto"/>
        <w:ind w:left="10080"/>
        <w:rPr>
          <w:b/>
          <w:sz w:val="26"/>
          <w:szCs w:val="26"/>
        </w:rPr>
      </w:pPr>
      <w:r w:rsidRPr="00C803B7">
        <w:rPr>
          <w:b/>
          <w:sz w:val="26"/>
          <w:szCs w:val="26"/>
        </w:rPr>
        <w:lastRenderedPageBreak/>
        <w:t>Giám đốc hoặc người được ủy quyền</w:t>
      </w:r>
    </w:p>
    <w:p w14:paraId="4881ACD4" w14:textId="77777777" w:rsidR="001F6DD9" w:rsidRPr="00C803B7" w:rsidRDefault="007F3DEF" w:rsidP="00411B41">
      <w:pPr>
        <w:tabs>
          <w:tab w:val="left" w:pos="3945"/>
        </w:tabs>
        <w:spacing w:line="276" w:lineRule="auto"/>
        <w:rPr>
          <w:i/>
          <w:sz w:val="26"/>
          <w:szCs w:val="26"/>
        </w:rPr>
      </w:pP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i/>
          <w:sz w:val="26"/>
          <w:szCs w:val="26"/>
        </w:rPr>
        <w:t xml:space="preserve">               (Ký tên và đóng dấu)</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B00B" w14:textId="77777777" w:rsidR="0070756E" w:rsidRDefault="0070756E">
      <w:r>
        <w:separator/>
      </w:r>
    </w:p>
  </w:endnote>
  <w:endnote w:type="continuationSeparator" w:id="0">
    <w:p w14:paraId="0A9DEFC8" w14:textId="77777777" w:rsidR="0070756E" w:rsidRDefault="0070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11B8" w14:textId="77777777" w:rsidR="0070756E" w:rsidRDefault="0070756E">
      <w:r>
        <w:separator/>
      </w:r>
    </w:p>
  </w:footnote>
  <w:footnote w:type="continuationSeparator" w:id="0">
    <w:p w14:paraId="6CB722D5" w14:textId="77777777" w:rsidR="0070756E" w:rsidRDefault="0070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1pt;height:11.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AF2"/>
    <w:rsid w:val="00007EF5"/>
    <w:rsid w:val="00010030"/>
    <w:rsid w:val="00010C33"/>
    <w:rsid w:val="000111F2"/>
    <w:rsid w:val="0001249D"/>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B2D"/>
    <w:rsid w:val="0012127F"/>
    <w:rsid w:val="00121A52"/>
    <w:rsid w:val="001227AE"/>
    <w:rsid w:val="001238D3"/>
    <w:rsid w:val="00123B5B"/>
    <w:rsid w:val="00125337"/>
    <w:rsid w:val="00127C43"/>
    <w:rsid w:val="00130061"/>
    <w:rsid w:val="00131199"/>
    <w:rsid w:val="0013192C"/>
    <w:rsid w:val="00132F37"/>
    <w:rsid w:val="001334AA"/>
    <w:rsid w:val="00134216"/>
    <w:rsid w:val="00134A94"/>
    <w:rsid w:val="00134AB2"/>
    <w:rsid w:val="001365AC"/>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7A30"/>
    <w:rsid w:val="00172A27"/>
    <w:rsid w:val="00172B49"/>
    <w:rsid w:val="00172BEA"/>
    <w:rsid w:val="00173D30"/>
    <w:rsid w:val="001743E2"/>
    <w:rsid w:val="00175164"/>
    <w:rsid w:val="0017745B"/>
    <w:rsid w:val="0017748D"/>
    <w:rsid w:val="0018002F"/>
    <w:rsid w:val="001815DE"/>
    <w:rsid w:val="00185B72"/>
    <w:rsid w:val="001863A5"/>
    <w:rsid w:val="00186A0F"/>
    <w:rsid w:val="0019094B"/>
    <w:rsid w:val="00192A22"/>
    <w:rsid w:val="00192C3C"/>
    <w:rsid w:val="00194477"/>
    <w:rsid w:val="00194B8B"/>
    <w:rsid w:val="00194DA4"/>
    <w:rsid w:val="001961AC"/>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1252"/>
    <w:rsid w:val="0026135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5F94"/>
    <w:rsid w:val="003C63B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19E9"/>
    <w:rsid w:val="00442068"/>
    <w:rsid w:val="00444189"/>
    <w:rsid w:val="00444457"/>
    <w:rsid w:val="0044613B"/>
    <w:rsid w:val="00447B85"/>
    <w:rsid w:val="00450030"/>
    <w:rsid w:val="00450765"/>
    <w:rsid w:val="00451B6C"/>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9A8"/>
    <w:rsid w:val="004A0588"/>
    <w:rsid w:val="004A0F21"/>
    <w:rsid w:val="004A272E"/>
    <w:rsid w:val="004A2D00"/>
    <w:rsid w:val="004A2D26"/>
    <w:rsid w:val="004A2FA2"/>
    <w:rsid w:val="004A3288"/>
    <w:rsid w:val="004A5C33"/>
    <w:rsid w:val="004A7A0F"/>
    <w:rsid w:val="004B0737"/>
    <w:rsid w:val="004B199C"/>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47C"/>
    <w:rsid w:val="00720654"/>
    <w:rsid w:val="00720C55"/>
    <w:rsid w:val="007236A0"/>
    <w:rsid w:val="007241BA"/>
    <w:rsid w:val="00724A68"/>
    <w:rsid w:val="00726DFB"/>
    <w:rsid w:val="0073269A"/>
    <w:rsid w:val="00732DD7"/>
    <w:rsid w:val="0073427B"/>
    <w:rsid w:val="00735846"/>
    <w:rsid w:val="0074395F"/>
    <w:rsid w:val="00745ABA"/>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6AD"/>
    <w:rsid w:val="008C4CA6"/>
    <w:rsid w:val="008C6770"/>
    <w:rsid w:val="008D094A"/>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3E5"/>
    <w:rsid w:val="009063F8"/>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6A35"/>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343E"/>
    <w:rsid w:val="00AB577F"/>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4841"/>
    <w:rsid w:val="00AE5652"/>
    <w:rsid w:val="00AE5919"/>
    <w:rsid w:val="00AF0F7A"/>
    <w:rsid w:val="00AF18C8"/>
    <w:rsid w:val="00AF2354"/>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6634"/>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4BE4"/>
    <w:rsid w:val="00C65CF4"/>
    <w:rsid w:val="00C72333"/>
    <w:rsid w:val="00C72CA2"/>
    <w:rsid w:val="00C7354C"/>
    <w:rsid w:val="00C74103"/>
    <w:rsid w:val="00C803B7"/>
    <w:rsid w:val="00C8088E"/>
    <w:rsid w:val="00C80A3B"/>
    <w:rsid w:val="00C8166F"/>
    <w:rsid w:val="00C8241F"/>
    <w:rsid w:val="00C878BD"/>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36E9"/>
    <w:rsid w:val="00CE42EE"/>
    <w:rsid w:val="00CE4FA8"/>
    <w:rsid w:val="00CE602B"/>
    <w:rsid w:val="00CF23C8"/>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CC2"/>
    <w:rsid w:val="00E365CB"/>
    <w:rsid w:val="00E37FD4"/>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1257</Words>
  <Characters>7169</Characters>
  <Application>Microsoft Office Word</Application>
  <DocSecurity>0</DocSecurity>
  <PresentationFormat/>
  <Lines>59</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8410</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4</cp:revision>
  <cp:lastPrinted>2025-08-06T01:53:00Z</cp:lastPrinted>
  <dcterms:created xsi:type="dcterms:W3CDTF">2025-10-17T03:28:00Z</dcterms:created>
  <dcterms:modified xsi:type="dcterms:W3CDTF">2025-10-17T03:31:00Z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