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063277" w14:textId="77777777" w:rsidR="00663A8A" w:rsidRPr="00175F57" w:rsidRDefault="00663A8A" w:rsidP="001C7465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  <w:lang w:val="pl-PL"/>
        </w:rPr>
      </w:pPr>
    </w:p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175F57" w:rsidRPr="00175F57" w14:paraId="4E4CF9BC" w14:textId="77777777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E4825EB" w14:textId="77777777" w:rsidR="00022602" w:rsidRPr="00175F57" w:rsidRDefault="00022602" w:rsidP="00432433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0E362AB" w14:textId="77777777" w:rsidR="00022602" w:rsidRPr="00175F57" w:rsidRDefault="00022602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175F57" w:rsidRPr="00175F57" w14:paraId="0EB32884" w14:textId="77777777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7A15834D" w14:textId="0D355464" w:rsidR="00022602" w:rsidRPr="00175F57" w:rsidRDefault="008707B1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C20F252" wp14:editId="269A6C3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3019EB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265B114B" w14:textId="4CED8703" w:rsidR="00022602" w:rsidRPr="00175F57" w:rsidRDefault="008707B1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FD174B" wp14:editId="07330FB0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A936A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75F57" w:rsidRPr="00175F57" w14:paraId="3C40558E" w14:textId="77777777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0A260142" w14:textId="77777777" w:rsidR="00022602" w:rsidRPr="00175F57" w:rsidRDefault="00022602" w:rsidP="0043243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6945F7CD" w14:textId="54C21FDF" w:rsidR="00022602" w:rsidRPr="003D1807" w:rsidRDefault="00022602" w:rsidP="003D18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PHỤ LỤC I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="00644F79" w:rsidRPr="00175F57">
              <w:t xml:space="preserve"> </w:t>
            </w:r>
            <w:r w:rsidR="00644F79"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DANH MỤC </w:t>
            </w:r>
            <w:r w:rsidR="003D1807">
              <w:rPr>
                <w:b/>
                <w:bCs/>
                <w:sz w:val="28"/>
                <w:szCs w:val="28"/>
                <w:lang w:eastAsia="vi-VN"/>
              </w:rPr>
              <w:t xml:space="preserve">MUA SẮM LINH KIỆN THAY THẾ, DỊCH VỤ SỬA CHỮA CHO THIẾT BỊ Y TẾ </w:t>
            </w:r>
            <w:r w:rsidR="00644F79"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PHỤC VỤ CÔNG TÁC KHÁM, CHỮA BỆNH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rPr>
                <w:sz w:val="28"/>
                <w:szCs w:val="28"/>
                <w:lang w:val="vi-VN" w:eastAsia="vi-VN"/>
              </w:rPr>
              <w:t xml:space="preserve">(Đính kèm Thư yêu cầu  số         </w:t>
            </w:r>
            <w:r w:rsidR="00EA28E4">
              <w:rPr>
                <w:sz w:val="28"/>
                <w:szCs w:val="28"/>
                <w:lang w:eastAsia="vi-VN"/>
              </w:rPr>
              <w:t xml:space="preserve"> </w:t>
            </w:r>
            <w:r w:rsidRPr="00175F57">
              <w:rPr>
                <w:sz w:val="28"/>
                <w:szCs w:val="28"/>
                <w:lang w:val="vi-VN" w:eastAsia="vi-VN"/>
              </w:rPr>
              <w:t>/TYC-BVNT  ngày       tháng</w:t>
            </w:r>
            <w:r w:rsidR="00033256">
              <w:rPr>
                <w:sz w:val="28"/>
                <w:szCs w:val="28"/>
                <w:lang w:val="vi-VN" w:eastAsia="vi-VN"/>
              </w:rPr>
              <w:t xml:space="preserve">  </w:t>
            </w:r>
            <w:r w:rsidR="000816F0" w:rsidRPr="00175F57">
              <w:rPr>
                <w:sz w:val="28"/>
                <w:szCs w:val="28"/>
                <w:lang w:eastAsia="vi-VN"/>
              </w:rPr>
              <w:t>10</w:t>
            </w:r>
            <w:r w:rsidR="001A48ED">
              <w:rPr>
                <w:sz w:val="28"/>
                <w:szCs w:val="28"/>
                <w:lang w:val="vi-VN" w:eastAsia="vi-VN"/>
              </w:rPr>
              <w:t xml:space="preserve"> </w:t>
            </w:r>
            <w:r w:rsidR="00082989" w:rsidRPr="00175F57">
              <w:rPr>
                <w:sz w:val="28"/>
                <w:szCs w:val="28"/>
                <w:lang w:val="vi-VN" w:eastAsia="vi-VN"/>
              </w:rPr>
              <w:t xml:space="preserve"> </w:t>
            </w:r>
            <w:r w:rsidRPr="00175F57">
              <w:rPr>
                <w:sz w:val="28"/>
                <w:szCs w:val="28"/>
                <w:lang w:val="vi-VN" w:eastAsia="vi-VN"/>
              </w:rPr>
              <w:t>năm 2025)</w:t>
            </w:r>
          </w:p>
        </w:tc>
      </w:tr>
    </w:tbl>
    <w:p w14:paraId="0B1EF983" w14:textId="77777777" w:rsidR="00022602" w:rsidRPr="00175F57" w:rsidRDefault="00022602" w:rsidP="00022602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100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783"/>
        <w:gridCol w:w="4439"/>
        <w:gridCol w:w="1002"/>
        <w:gridCol w:w="1002"/>
        <w:gridCol w:w="1006"/>
      </w:tblGrid>
      <w:tr w:rsidR="003D1807" w:rsidRPr="00680ED7" w14:paraId="234FF904" w14:textId="77777777" w:rsidTr="009354C6">
        <w:trPr>
          <w:trHeight w:val="795"/>
          <w:tblHeader/>
        </w:trPr>
        <w:tc>
          <w:tcPr>
            <w:tcW w:w="824" w:type="dxa"/>
            <w:vAlign w:val="center"/>
          </w:tcPr>
          <w:p w14:paraId="1C060329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783" w:type="dxa"/>
            <w:vAlign w:val="center"/>
          </w:tcPr>
          <w:p w14:paraId="2DB40912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4439" w:type="dxa"/>
            <w:vAlign w:val="center"/>
          </w:tcPr>
          <w:p w14:paraId="6ECCD4D2" w14:textId="1D541338" w:rsidR="003D1807" w:rsidRPr="0065314F" w:rsidRDefault="0065314F" w:rsidP="00B60F7B">
            <w:pPr>
              <w:jc w:val="center"/>
              <w:rPr>
                <w:sz w:val="28"/>
                <w:szCs w:val="28"/>
              </w:rPr>
            </w:pPr>
            <w:r w:rsidRPr="0065314F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Yêu cầu kỹ thuật</w:t>
            </w:r>
          </w:p>
        </w:tc>
        <w:tc>
          <w:tcPr>
            <w:tcW w:w="1002" w:type="dxa"/>
            <w:vAlign w:val="center"/>
          </w:tcPr>
          <w:p w14:paraId="430D81F6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002" w:type="dxa"/>
            <w:vAlign w:val="center"/>
          </w:tcPr>
          <w:p w14:paraId="783F9600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003" w:type="dxa"/>
            <w:vAlign w:val="center"/>
          </w:tcPr>
          <w:p w14:paraId="3A6A83D3" w14:textId="77777777" w:rsidR="003D1807" w:rsidRPr="00680ED7" w:rsidRDefault="003D1807" w:rsidP="00B60F7B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314144" w:rsidRPr="00680ED7" w14:paraId="6243FC3B" w14:textId="77777777" w:rsidTr="006F6F0E">
        <w:trPr>
          <w:trHeight w:val="837"/>
        </w:trPr>
        <w:tc>
          <w:tcPr>
            <w:tcW w:w="10056" w:type="dxa"/>
            <w:gridSpan w:val="6"/>
            <w:vAlign w:val="center"/>
          </w:tcPr>
          <w:p w14:paraId="759EA59A" w14:textId="744807D8" w:rsidR="00314144" w:rsidRPr="00680ED7" w:rsidRDefault="00314144" w:rsidP="00314144">
            <w:pPr>
              <w:rPr>
                <w:rFonts w:eastAsia="Batang"/>
                <w:b/>
                <w:bCs/>
                <w:color w:val="000000"/>
                <w:sz w:val="28"/>
                <w:szCs w:val="28"/>
              </w:rPr>
            </w:pP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 xml:space="preserve">PHẦN SỐ 1: DỊCH VỤ </w:t>
            </w: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SỬA CHỮA</w:t>
            </w: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>, THAY THẾ LINH KIỆN CHO</w:t>
            </w: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>HỆ THỐNG ÁP LỰC DƯƠNG AHU1</w:t>
            </w:r>
          </w:p>
        </w:tc>
      </w:tr>
      <w:tr w:rsidR="003D1807" w:rsidRPr="00680ED7" w14:paraId="41BEF110" w14:textId="77777777" w:rsidTr="006F6F0E">
        <w:trPr>
          <w:trHeight w:val="8507"/>
        </w:trPr>
        <w:tc>
          <w:tcPr>
            <w:tcW w:w="824" w:type="dxa"/>
            <w:vAlign w:val="center"/>
          </w:tcPr>
          <w:p w14:paraId="653043DD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783" w:type="dxa"/>
            <w:vAlign w:val="center"/>
          </w:tcPr>
          <w:p w14:paraId="48678751" w14:textId="2605BA48" w:rsidR="003D1807" w:rsidRPr="00680ED7" w:rsidRDefault="003D1807" w:rsidP="00B60F7B">
            <w:pPr>
              <w:rPr>
                <w:sz w:val="28"/>
                <w:szCs w:val="28"/>
                <w:lang w:val="vi-VN"/>
              </w:rPr>
            </w:pPr>
            <w:r w:rsidRPr="00680ED7">
              <w:rPr>
                <w:color w:val="000000"/>
                <w:sz w:val="28"/>
                <w:szCs w:val="28"/>
              </w:rPr>
              <w:t>Hệ thống áp lực dương AHU1</w:t>
            </w:r>
            <w:r w:rsidRPr="00680ED7">
              <w:rPr>
                <w:color w:val="000000"/>
                <w:sz w:val="28"/>
                <w:szCs w:val="28"/>
                <w:lang w:val="vi-VN" w:eastAsia="vi-VN"/>
              </w:rPr>
              <w:t xml:space="preserve">  </w:t>
            </w:r>
          </w:p>
        </w:tc>
        <w:tc>
          <w:tcPr>
            <w:tcW w:w="4439" w:type="dxa"/>
            <w:vAlign w:val="center"/>
          </w:tcPr>
          <w:p w14:paraId="4A43B8BE" w14:textId="21B45AD6" w:rsidR="003C6A3A" w:rsidRDefault="00DA5424" w:rsidP="009354C6">
            <w:pPr>
              <w:rPr>
                <w:sz w:val="28"/>
                <w:szCs w:val="28"/>
              </w:rPr>
            </w:pPr>
            <w:r w:rsidRPr="00680ED7">
              <w:rPr>
                <w:sz w:val="28"/>
                <w:szCs w:val="28"/>
              </w:rPr>
              <w:t>Sửa chữa hệ thống áp lực dương AHU1 bao gồm:</w:t>
            </w:r>
            <w:r w:rsidRPr="00680ED7">
              <w:rPr>
                <w:sz w:val="28"/>
                <w:szCs w:val="28"/>
              </w:rPr>
              <w:br/>
              <w:t xml:space="preserve">- </w:t>
            </w:r>
            <w:r w:rsidR="003C6A3A" w:rsidRPr="00680ED7">
              <w:rPr>
                <w:sz w:val="28"/>
                <w:szCs w:val="28"/>
              </w:rPr>
              <w:t xml:space="preserve">Thay thế </w:t>
            </w:r>
            <w:r w:rsidRPr="00680ED7">
              <w:rPr>
                <w:sz w:val="28"/>
                <w:szCs w:val="28"/>
              </w:rPr>
              <w:t>máy nén Copeland Croll công suất 3HP, điện áp 3 pha</w:t>
            </w:r>
            <w:r w:rsidR="0065314F">
              <w:rPr>
                <w:sz w:val="28"/>
                <w:szCs w:val="28"/>
              </w:rPr>
              <w:t xml:space="preserve"> tương thích với hệ thống áp lực dương AHU1</w:t>
            </w:r>
            <w:r w:rsidR="009A4161">
              <w:rPr>
                <w:sz w:val="28"/>
                <w:szCs w:val="28"/>
              </w:rPr>
              <w:t>. Máy mới 100%. Sản xuất năm 2024 trở về sau.</w:t>
            </w:r>
          </w:p>
          <w:p w14:paraId="69AE87E5" w14:textId="77777777" w:rsidR="00A70619" w:rsidRDefault="00A70619" w:rsidP="009354C6">
            <w:pPr>
              <w:rPr>
                <w:sz w:val="28"/>
                <w:szCs w:val="28"/>
              </w:rPr>
            </w:pPr>
            <w:r w:rsidRPr="00A70619">
              <w:rPr>
                <w:sz w:val="28"/>
                <w:szCs w:val="28"/>
              </w:rPr>
              <w:t>- Sửa máy nén khí Copeland Croll (Model: ZR36K3-TFD-522) số series: 18J9386CT.</w:t>
            </w:r>
          </w:p>
          <w:p w14:paraId="33301628" w14:textId="77777777" w:rsidR="00A70619" w:rsidRDefault="00A70619" w:rsidP="009354C6">
            <w:pPr>
              <w:rPr>
                <w:sz w:val="28"/>
                <w:szCs w:val="28"/>
              </w:rPr>
            </w:pPr>
            <w:r w:rsidRPr="00A70619">
              <w:rPr>
                <w:sz w:val="28"/>
                <w:szCs w:val="28"/>
              </w:rPr>
              <w:t>- Bổ sung gas (dung môi lạnh) R22, nạp đầy 2 bình (13.6kg/bình), kiểm tra rò rỉ và cân chỉnh áp suất vận hành.</w:t>
            </w:r>
          </w:p>
          <w:p w14:paraId="4625F6BF" w14:textId="77777777" w:rsidR="00A70619" w:rsidRDefault="00A70619" w:rsidP="009354C6">
            <w:pPr>
              <w:rPr>
                <w:sz w:val="28"/>
                <w:szCs w:val="28"/>
              </w:rPr>
            </w:pPr>
            <w:r w:rsidRPr="00A70619">
              <w:rPr>
                <w:sz w:val="28"/>
                <w:szCs w:val="28"/>
              </w:rPr>
              <w:t>- Thay thế cảm biến nhiệt độ – độ ẩm Siemens QFM1660, hiệu chỉnh tín hiệu đầu ra đảm bảo độ chính xác ±0.8°C (nhiệt độ) và ±5% (độ ẩm).</w:t>
            </w:r>
          </w:p>
          <w:p w14:paraId="74321855" w14:textId="77777777" w:rsidR="00A70619" w:rsidRDefault="00A70619" w:rsidP="009354C6">
            <w:pPr>
              <w:rPr>
                <w:sz w:val="28"/>
                <w:szCs w:val="28"/>
              </w:rPr>
            </w:pPr>
            <w:r w:rsidRPr="00A70619">
              <w:rPr>
                <w:sz w:val="28"/>
                <w:szCs w:val="28"/>
              </w:rPr>
              <w:t>- Chạy thử hệ thống sau sửa chữa, kiểm tra thông số vận hành, xác nhận nhiệt độ – độ ẩm đạt tiêu chuẩn thiết kế.</w:t>
            </w:r>
          </w:p>
          <w:p w14:paraId="46BF16A7" w14:textId="030557B0" w:rsidR="00B50E98" w:rsidRPr="00680ED7" w:rsidRDefault="00B50E98" w:rsidP="00935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Bảo hành: ≥ 12 tháng.</w:t>
            </w:r>
          </w:p>
        </w:tc>
        <w:tc>
          <w:tcPr>
            <w:tcW w:w="1002" w:type="dxa"/>
            <w:vAlign w:val="center"/>
          </w:tcPr>
          <w:p w14:paraId="2BD4D18C" w14:textId="470B4CAA" w:rsidR="003D1807" w:rsidRPr="00680ED7" w:rsidRDefault="00314144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color w:val="000000"/>
                <w:sz w:val="28"/>
                <w:szCs w:val="28"/>
                <w:lang w:eastAsia="vi-VN"/>
              </w:rPr>
              <w:t>Gói</w:t>
            </w:r>
          </w:p>
        </w:tc>
        <w:tc>
          <w:tcPr>
            <w:tcW w:w="1002" w:type="dxa"/>
            <w:vAlign w:val="center"/>
          </w:tcPr>
          <w:p w14:paraId="1E77A946" w14:textId="6F5C48A0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color w:val="000000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03" w:type="dxa"/>
            <w:vAlign w:val="center"/>
          </w:tcPr>
          <w:p w14:paraId="6FA5ABDB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314144" w:rsidRPr="00680ED7" w14:paraId="5B30F21C" w14:textId="77777777" w:rsidTr="006F6F0E">
        <w:trPr>
          <w:trHeight w:val="1025"/>
        </w:trPr>
        <w:tc>
          <w:tcPr>
            <w:tcW w:w="10056" w:type="dxa"/>
            <w:gridSpan w:val="6"/>
            <w:vAlign w:val="center"/>
          </w:tcPr>
          <w:p w14:paraId="1619146A" w14:textId="10287636" w:rsidR="00314144" w:rsidRPr="00680ED7" w:rsidRDefault="003F36F8" w:rsidP="00B60F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PHẦN SỐ</w:t>
            </w:r>
            <w:r w:rsidR="00680ED7">
              <w:rPr>
                <w:b/>
                <w:bCs/>
                <w:sz w:val="28"/>
                <w:szCs w:val="28"/>
              </w:rPr>
              <w:t xml:space="preserve"> 2: </w:t>
            </w:r>
            <w:r w:rsidR="00314144" w:rsidRPr="00680ED7">
              <w:rPr>
                <w:b/>
                <w:bCs/>
                <w:sz w:val="28"/>
                <w:szCs w:val="28"/>
                <w:lang w:val="vi-VN"/>
              </w:rPr>
              <w:t>MUA SẮM LINH KIỆN THAY THẾ CHO MÁY MONITOR THEO DÕI BỆNH NHÂN SẢN KHOA PHILIPS</w:t>
            </w:r>
          </w:p>
        </w:tc>
      </w:tr>
      <w:tr w:rsidR="003D1807" w:rsidRPr="00680ED7" w14:paraId="547D5F77" w14:textId="77777777" w:rsidTr="006F6F0E">
        <w:trPr>
          <w:trHeight w:val="2247"/>
        </w:trPr>
        <w:tc>
          <w:tcPr>
            <w:tcW w:w="824" w:type="dxa"/>
            <w:vAlign w:val="center"/>
          </w:tcPr>
          <w:p w14:paraId="7FC50092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783" w:type="dxa"/>
            <w:vAlign w:val="center"/>
          </w:tcPr>
          <w:p w14:paraId="4DD96511" w14:textId="72F220C9" w:rsidR="003D1807" w:rsidRPr="00680ED7" w:rsidRDefault="003D1807" w:rsidP="00B60F7B">
            <w:pPr>
              <w:rPr>
                <w:color w:val="000000"/>
                <w:sz w:val="28"/>
                <w:szCs w:val="28"/>
                <w:lang w:val="vi-VN"/>
              </w:rPr>
            </w:pPr>
            <w:r w:rsidRPr="00680ED7">
              <w:rPr>
                <w:color w:val="000000"/>
                <w:sz w:val="28"/>
                <w:szCs w:val="28"/>
                <w:lang w:val="vi-VN"/>
              </w:rPr>
              <w:t>Đầu in nhiệt</w:t>
            </w:r>
          </w:p>
        </w:tc>
        <w:tc>
          <w:tcPr>
            <w:tcW w:w="4439" w:type="dxa"/>
            <w:vAlign w:val="center"/>
          </w:tcPr>
          <w:p w14:paraId="53FB5B17" w14:textId="663748CA" w:rsidR="009A4161" w:rsidRDefault="003D1807" w:rsidP="003D1807">
            <w:pPr>
              <w:rPr>
                <w:color w:val="000000"/>
                <w:sz w:val="28"/>
                <w:szCs w:val="28"/>
              </w:rPr>
            </w:pPr>
            <w:r w:rsidRPr="00680ED7">
              <w:rPr>
                <w:color w:val="000000"/>
                <w:sz w:val="28"/>
                <w:szCs w:val="28"/>
              </w:rPr>
              <w:t>- Tương thích với máy Monitor theo dõi bệnh nhân sản khoa Philips (Model: Avalon FM20)</w:t>
            </w:r>
          </w:p>
          <w:p w14:paraId="280713DF" w14:textId="21A1332C" w:rsidR="003D1807" w:rsidRPr="00680ED7" w:rsidRDefault="009A4161" w:rsidP="003D18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Bảo hành: ≥ 06 tháng</w:t>
            </w:r>
            <w:r w:rsidR="003D1807" w:rsidRPr="00680ED7">
              <w:rPr>
                <w:color w:val="000000"/>
                <w:sz w:val="28"/>
                <w:szCs w:val="28"/>
              </w:rPr>
              <w:br/>
              <w:t>- Hàng mới 100%</w:t>
            </w:r>
            <w:r w:rsidR="003D1807" w:rsidRPr="00680ED7">
              <w:rPr>
                <w:color w:val="000000"/>
                <w:sz w:val="28"/>
                <w:szCs w:val="28"/>
              </w:rPr>
              <w:br/>
              <w:t>- Năm sản xuất: 2024 trở về sau</w:t>
            </w:r>
          </w:p>
        </w:tc>
        <w:tc>
          <w:tcPr>
            <w:tcW w:w="1002" w:type="dxa"/>
            <w:vAlign w:val="center"/>
          </w:tcPr>
          <w:p w14:paraId="32920B8F" w14:textId="77777777" w:rsidR="003D1807" w:rsidRPr="00680ED7" w:rsidRDefault="003D1807" w:rsidP="00B60F7B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680ED7">
              <w:rPr>
                <w:color w:val="000000"/>
                <w:sz w:val="28"/>
                <w:szCs w:val="28"/>
                <w:lang w:val="vi-VN" w:eastAsia="vi-VN"/>
              </w:rPr>
              <w:t>Cái</w:t>
            </w:r>
          </w:p>
        </w:tc>
        <w:tc>
          <w:tcPr>
            <w:tcW w:w="1002" w:type="dxa"/>
            <w:vAlign w:val="center"/>
          </w:tcPr>
          <w:p w14:paraId="27D2339C" w14:textId="077845FF" w:rsidR="003D1807" w:rsidRPr="00680ED7" w:rsidRDefault="003D1807" w:rsidP="00B60F7B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 w:rsidRPr="00680ED7">
              <w:rPr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003" w:type="dxa"/>
            <w:vAlign w:val="center"/>
          </w:tcPr>
          <w:p w14:paraId="4612A629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3D1807" w:rsidRPr="00680ED7" w14:paraId="105A9B00" w14:textId="77777777" w:rsidTr="006F6F0E">
        <w:trPr>
          <w:trHeight w:val="2420"/>
        </w:trPr>
        <w:tc>
          <w:tcPr>
            <w:tcW w:w="824" w:type="dxa"/>
            <w:vAlign w:val="center"/>
          </w:tcPr>
          <w:p w14:paraId="1311EA6F" w14:textId="4DD909EF" w:rsidR="003D1807" w:rsidRPr="00680ED7" w:rsidRDefault="003D1807" w:rsidP="00B60F7B">
            <w:pPr>
              <w:jc w:val="center"/>
              <w:rPr>
                <w:sz w:val="28"/>
                <w:szCs w:val="28"/>
              </w:rPr>
            </w:pPr>
            <w:r w:rsidRPr="00680ED7"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  <w:vAlign w:val="center"/>
          </w:tcPr>
          <w:p w14:paraId="7CEBDD09" w14:textId="77777777" w:rsidR="003D1807" w:rsidRPr="00680ED7" w:rsidRDefault="003D1807" w:rsidP="003D1807">
            <w:pPr>
              <w:rPr>
                <w:color w:val="000000"/>
                <w:sz w:val="28"/>
                <w:szCs w:val="28"/>
              </w:rPr>
            </w:pPr>
            <w:r w:rsidRPr="00680ED7">
              <w:rPr>
                <w:color w:val="000000"/>
                <w:sz w:val="28"/>
                <w:szCs w:val="28"/>
              </w:rPr>
              <w:t>Động cơ chạy giấy in nhiệt</w:t>
            </w:r>
          </w:p>
          <w:p w14:paraId="3A345B9B" w14:textId="086E257A" w:rsidR="003D1807" w:rsidRPr="00680ED7" w:rsidRDefault="003D1807" w:rsidP="00B60F7B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439" w:type="dxa"/>
            <w:vAlign w:val="center"/>
          </w:tcPr>
          <w:p w14:paraId="4D3D3A44" w14:textId="77777777" w:rsidR="009A4161" w:rsidRDefault="003D1807" w:rsidP="00B60F7B">
            <w:pPr>
              <w:rPr>
                <w:color w:val="000000"/>
                <w:sz w:val="28"/>
                <w:szCs w:val="28"/>
              </w:rPr>
            </w:pPr>
            <w:r w:rsidRPr="00680ED7">
              <w:rPr>
                <w:color w:val="000000"/>
                <w:sz w:val="28"/>
                <w:szCs w:val="28"/>
              </w:rPr>
              <w:t>- Tương thích với máy Monitor theo dõi bệnh nhân sản khoa Philips (Model: Avalon FM20)</w:t>
            </w:r>
          </w:p>
          <w:p w14:paraId="05AB101F" w14:textId="4432A6D6" w:rsidR="003D1807" w:rsidRPr="001C3A8D" w:rsidRDefault="009A4161" w:rsidP="00B60F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Bảo hành: ≥ 06 tháng</w:t>
            </w:r>
            <w:r w:rsidR="003D1807" w:rsidRPr="00680ED7">
              <w:rPr>
                <w:color w:val="000000"/>
                <w:sz w:val="28"/>
                <w:szCs w:val="28"/>
              </w:rPr>
              <w:br/>
              <w:t>- Hàng mới 100%</w:t>
            </w:r>
            <w:r w:rsidR="003D1807" w:rsidRPr="00680ED7">
              <w:rPr>
                <w:color w:val="000000"/>
                <w:sz w:val="28"/>
                <w:szCs w:val="28"/>
              </w:rPr>
              <w:br/>
              <w:t>- Năm sản xuất: 2024 trở về sau</w:t>
            </w:r>
          </w:p>
        </w:tc>
        <w:tc>
          <w:tcPr>
            <w:tcW w:w="1002" w:type="dxa"/>
            <w:vAlign w:val="center"/>
          </w:tcPr>
          <w:p w14:paraId="0E961B54" w14:textId="0B05E407" w:rsidR="003D1807" w:rsidRPr="00680ED7" w:rsidRDefault="003D1807" w:rsidP="00B60F7B">
            <w:pPr>
              <w:jc w:val="center"/>
              <w:rPr>
                <w:sz w:val="28"/>
                <w:szCs w:val="28"/>
              </w:rPr>
            </w:pPr>
            <w:r w:rsidRPr="00680ED7">
              <w:rPr>
                <w:sz w:val="28"/>
                <w:szCs w:val="28"/>
              </w:rPr>
              <w:t xml:space="preserve">Cái </w:t>
            </w:r>
          </w:p>
        </w:tc>
        <w:tc>
          <w:tcPr>
            <w:tcW w:w="1002" w:type="dxa"/>
            <w:vAlign w:val="center"/>
          </w:tcPr>
          <w:p w14:paraId="2FA3237C" w14:textId="17AB480B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color w:val="000000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003" w:type="dxa"/>
            <w:vAlign w:val="center"/>
          </w:tcPr>
          <w:p w14:paraId="209507D8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442E0B20" w14:textId="77777777" w:rsidR="00E310C4" w:rsidRPr="00175F57" w:rsidRDefault="00E310C4" w:rsidP="00E310C4">
      <w:pPr>
        <w:rPr>
          <w:sz w:val="26"/>
          <w:szCs w:val="26"/>
          <w:lang w:val="vi-VN"/>
        </w:rPr>
        <w:sectPr w:rsidR="00E310C4" w:rsidRPr="00175F57" w:rsidSect="00D20167">
          <w:footerReference w:type="default" r:id="rId8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  <w:bookmarkStart w:id="0" w:name="_GoBack"/>
      <w:bookmarkEnd w:id="0"/>
    </w:p>
    <w:p w14:paraId="7DBBCF91" w14:textId="5F201727" w:rsidR="001F6DD9" w:rsidRPr="0072103A" w:rsidRDefault="001F6DD9" w:rsidP="0072103A">
      <w:pPr>
        <w:tabs>
          <w:tab w:val="left" w:pos="8147"/>
        </w:tabs>
      </w:pPr>
    </w:p>
    <w:sectPr w:rsidR="001F6DD9" w:rsidRPr="0072103A" w:rsidSect="0072103A">
      <w:footerReference w:type="default" r:id="rId9"/>
      <w:pgSz w:w="11907" w:h="16840" w:code="9"/>
      <w:pgMar w:top="1168" w:right="1021" w:bottom="1349" w:left="851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00850" w14:textId="77777777" w:rsidR="00D2146E" w:rsidRDefault="00D2146E">
      <w:r>
        <w:separator/>
      </w:r>
    </w:p>
  </w:endnote>
  <w:endnote w:type="continuationSeparator" w:id="0">
    <w:p w14:paraId="29B6BD26" w14:textId="77777777" w:rsidR="00D2146E" w:rsidRDefault="00D2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9D0D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76F6CFB7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58B9112" w14:textId="77777777" w:rsidR="0017745B" w:rsidRDefault="00177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77AC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4C6DA5A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BB3728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BE7D" w14:textId="77777777" w:rsidR="00D2146E" w:rsidRDefault="00D2146E">
      <w:r>
        <w:separator/>
      </w:r>
    </w:p>
  </w:footnote>
  <w:footnote w:type="continuationSeparator" w:id="0">
    <w:p w14:paraId="5B2EAED1" w14:textId="77777777" w:rsidR="00D2146E" w:rsidRDefault="00D21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85pt;height:11.8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695D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E89465C"/>
    <w:multiLevelType w:val="hybridMultilevel"/>
    <w:tmpl w:val="AC7EF7BE"/>
    <w:lvl w:ilvl="0" w:tplc="7368E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E68E9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DA1A73"/>
    <w:multiLevelType w:val="hybridMultilevel"/>
    <w:tmpl w:val="A5FC5CA6"/>
    <w:lvl w:ilvl="0" w:tplc="9D36B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054E6"/>
    <w:multiLevelType w:val="hybridMultilevel"/>
    <w:tmpl w:val="BAB2C8F6"/>
    <w:lvl w:ilvl="0" w:tplc="5E78BF0C">
      <w:start w:val="1"/>
      <w:numFmt w:val="decimal"/>
      <w:lvlText w:val="%1."/>
      <w:lvlJc w:val="righ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3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A682F"/>
    <w:multiLevelType w:val="hybridMultilevel"/>
    <w:tmpl w:val="F7309432"/>
    <w:lvl w:ilvl="0" w:tplc="11682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33"/>
  </w:num>
  <w:num w:numId="9">
    <w:abstractNumId w:val="15"/>
  </w:num>
  <w:num w:numId="10">
    <w:abstractNumId w:val="26"/>
  </w:num>
  <w:num w:numId="11">
    <w:abstractNumId w:val="40"/>
  </w:num>
  <w:num w:numId="12">
    <w:abstractNumId w:val="22"/>
  </w:num>
  <w:num w:numId="13">
    <w:abstractNumId w:val="38"/>
  </w:num>
  <w:num w:numId="14">
    <w:abstractNumId w:val="19"/>
  </w:num>
  <w:num w:numId="15">
    <w:abstractNumId w:val="31"/>
  </w:num>
  <w:num w:numId="16">
    <w:abstractNumId w:val="21"/>
  </w:num>
  <w:num w:numId="17">
    <w:abstractNumId w:val="11"/>
  </w:num>
  <w:num w:numId="18">
    <w:abstractNumId w:val="14"/>
  </w:num>
  <w:num w:numId="19">
    <w:abstractNumId w:val="28"/>
  </w:num>
  <w:num w:numId="20">
    <w:abstractNumId w:val="23"/>
  </w:num>
  <w:num w:numId="21">
    <w:abstractNumId w:val="13"/>
  </w:num>
  <w:num w:numId="22">
    <w:abstractNumId w:val="10"/>
  </w:num>
  <w:num w:numId="23">
    <w:abstractNumId w:val="16"/>
  </w:num>
  <w:num w:numId="24">
    <w:abstractNumId w:val="17"/>
  </w:num>
  <w:num w:numId="25">
    <w:abstractNumId w:val="36"/>
  </w:num>
  <w:num w:numId="26">
    <w:abstractNumId w:val="34"/>
  </w:num>
  <w:num w:numId="27">
    <w:abstractNumId w:val="27"/>
  </w:num>
  <w:num w:numId="28">
    <w:abstractNumId w:val="7"/>
  </w:num>
  <w:num w:numId="29">
    <w:abstractNumId w:val="39"/>
  </w:num>
  <w:num w:numId="30">
    <w:abstractNumId w:val="24"/>
  </w:num>
  <w:num w:numId="31">
    <w:abstractNumId w:val="25"/>
  </w:num>
  <w:num w:numId="32">
    <w:abstractNumId w:val="32"/>
  </w:num>
  <w:num w:numId="33">
    <w:abstractNumId w:val="9"/>
  </w:num>
  <w:num w:numId="34">
    <w:abstractNumId w:val="37"/>
  </w:num>
  <w:num w:numId="35">
    <w:abstractNumId w:val="18"/>
  </w:num>
  <w:num w:numId="36">
    <w:abstractNumId w:val="12"/>
  </w:num>
  <w:num w:numId="37">
    <w:abstractNumId w:val="8"/>
  </w:num>
  <w:num w:numId="38">
    <w:abstractNumId w:val="20"/>
  </w:num>
  <w:num w:numId="39">
    <w:abstractNumId w:val="30"/>
  </w:num>
  <w:num w:numId="40">
    <w:abstractNumId w:val="3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11F2"/>
    <w:rsid w:val="00011D8B"/>
    <w:rsid w:val="000122AE"/>
    <w:rsid w:val="0001249D"/>
    <w:rsid w:val="00017776"/>
    <w:rsid w:val="00017DF4"/>
    <w:rsid w:val="00020D9D"/>
    <w:rsid w:val="00022602"/>
    <w:rsid w:val="00025333"/>
    <w:rsid w:val="00025752"/>
    <w:rsid w:val="00025BC5"/>
    <w:rsid w:val="00027989"/>
    <w:rsid w:val="00027B8F"/>
    <w:rsid w:val="000302D4"/>
    <w:rsid w:val="000309D6"/>
    <w:rsid w:val="00031CFA"/>
    <w:rsid w:val="00031F50"/>
    <w:rsid w:val="000326BB"/>
    <w:rsid w:val="00033256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39B"/>
    <w:rsid w:val="000434C3"/>
    <w:rsid w:val="00044602"/>
    <w:rsid w:val="00044A8B"/>
    <w:rsid w:val="00044FE1"/>
    <w:rsid w:val="00045FE0"/>
    <w:rsid w:val="0004617C"/>
    <w:rsid w:val="000462DA"/>
    <w:rsid w:val="00046402"/>
    <w:rsid w:val="00047BA4"/>
    <w:rsid w:val="00051281"/>
    <w:rsid w:val="00051542"/>
    <w:rsid w:val="0005363B"/>
    <w:rsid w:val="00055BDD"/>
    <w:rsid w:val="00055BE3"/>
    <w:rsid w:val="0005653C"/>
    <w:rsid w:val="0005670B"/>
    <w:rsid w:val="000602A7"/>
    <w:rsid w:val="000607D4"/>
    <w:rsid w:val="0006110B"/>
    <w:rsid w:val="0006333D"/>
    <w:rsid w:val="000635CA"/>
    <w:rsid w:val="00064AA8"/>
    <w:rsid w:val="00065ECF"/>
    <w:rsid w:val="00071B1A"/>
    <w:rsid w:val="0007287C"/>
    <w:rsid w:val="00074441"/>
    <w:rsid w:val="00076E30"/>
    <w:rsid w:val="00077683"/>
    <w:rsid w:val="000816F0"/>
    <w:rsid w:val="00081A9E"/>
    <w:rsid w:val="00082027"/>
    <w:rsid w:val="000823E7"/>
    <w:rsid w:val="00082989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83"/>
    <w:rsid w:val="000A124F"/>
    <w:rsid w:val="000A1520"/>
    <w:rsid w:val="000A18B8"/>
    <w:rsid w:val="000A257B"/>
    <w:rsid w:val="000A551E"/>
    <w:rsid w:val="000A666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5BD9"/>
    <w:rsid w:val="000D68AA"/>
    <w:rsid w:val="000D69BF"/>
    <w:rsid w:val="000D6FFA"/>
    <w:rsid w:val="000E0347"/>
    <w:rsid w:val="000E6E35"/>
    <w:rsid w:val="000E6E36"/>
    <w:rsid w:val="000E752A"/>
    <w:rsid w:val="000F17FE"/>
    <w:rsid w:val="000F1E69"/>
    <w:rsid w:val="000F4BB1"/>
    <w:rsid w:val="000F6915"/>
    <w:rsid w:val="000F742D"/>
    <w:rsid w:val="000F74BD"/>
    <w:rsid w:val="000F7DC4"/>
    <w:rsid w:val="0010065F"/>
    <w:rsid w:val="00101747"/>
    <w:rsid w:val="00102A0A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34AA"/>
    <w:rsid w:val="00134216"/>
    <w:rsid w:val="00134A94"/>
    <w:rsid w:val="00134AB2"/>
    <w:rsid w:val="001365AC"/>
    <w:rsid w:val="001379E2"/>
    <w:rsid w:val="0014073E"/>
    <w:rsid w:val="00141BC2"/>
    <w:rsid w:val="00143E5C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35E5"/>
    <w:rsid w:val="0016548B"/>
    <w:rsid w:val="00167A30"/>
    <w:rsid w:val="00171882"/>
    <w:rsid w:val="00172A27"/>
    <w:rsid w:val="00172B49"/>
    <w:rsid w:val="00172BEA"/>
    <w:rsid w:val="00173D30"/>
    <w:rsid w:val="00175164"/>
    <w:rsid w:val="00175F57"/>
    <w:rsid w:val="0017745B"/>
    <w:rsid w:val="0017748D"/>
    <w:rsid w:val="0018002F"/>
    <w:rsid w:val="00180C67"/>
    <w:rsid w:val="001815DE"/>
    <w:rsid w:val="0018581F"/>
    <w:rsid w:val="00185B72"/>
    <w:rsid w:val="001863A5"/>
    <w:rsid w:val="00186A0F"/>
    <w:rsid w:val="00190665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8ED"/>
    <w:rsid w:val="001A4B49"/>
    <w:rsid w:val="001A4C94"/>
    <w:rsid w:val="001A53D4"/>
    <w:rsid w:val="001A557E"/>
    <w:rsid w:val="001A5CD6"/>
    <w:rsid w:val="001A7A62"/>
    <w:rsid w:val="001B0243"/>
    <w:rsid w:val="001B0457"/>
    <w:rsid w:val="001B0D51"/>
    <w:rsid w:val="001B28FF"/>
    <w:rsid w:val="001B2A22"/>
    <w:rsid w:val="001B34EC"/>
    <w:rsid w:val="001B36D0"/>
    <w:rsid w:val="001B4ABB"/>
    <w:rsid w:val="001B6F76"/>
    <w:rsid w:val="001B6FB9"/>
    <w:rsid w:val="001B73C1"/>
    <w:rsid w:val="001B7FA3"/>
    <w:rsid w:val="001C0206"/>
    <w:rsid w:val="001C13D4"/>
    <w:rsid w:val="001C32A9"/>
    <w:rsid w:val="001C392F"/>
    <w:rsid w:val="001C3A8D"/>
    <w:rsid w:val="001C3CEE"/>
    <w:rsid w:val="001C43A6"/>
    <w:rsid w:val="001C4F1A"/>
    <w:rsid w:val="001C7465"/>
    <w:rsid w:val="001C79DC"/>
    <w:rsid w:val="001D175B"/>
    <w:rsid w:val="001D18BA"/>
    <w:rsid w:val="001D2F0C"/>
    <w:rsid w:val="001D3093"/>
    <w:rsid w:val="001D733D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5E83"/>
    <w:rsid w:val="001F6946"/>
    <w:rsid w:val="001F6A32"/>
    <w:rsid w:val="001F6BF4"/>
    <w:rsid w:val="001F6DD9"/>
    <w:rsid w:val="002004D8"/>
    <w:rsid w:val="0020085E"/>
    <w:rsid w:val="0020203D"/>
    <w:rsid w:val="00204402"/>
    <w:rsid w:val="00204DE4"/>
    <w:rsid w:val="002051A5"/>
    <w:rsid w:val="0020540F"/>
    <w:rsid w:val="0021129F"/>
    <w:rsid w:val="00212552"/>
    <w:rsid w:val="002133F8"/>
    <w:rsid w:val="0021374E"/>
    <w:rsid w:val="00214926"/>
    <w:rsid w:val="00215A76"/>
    <w:rsid w:val="00216B91"/>
    <w:rsid w:val="00221B44"/>
    <w:rsid w:val="00222FD0"/>
    <w:rsid w:val="002234D9"/>
    <w:rsid w:val="0022395E"/>
    <w:rsid w:val="002244C7"/>
    <w:rsid w:val="00225602"/>
    <w:rsid w:val="00230F80"/>
    <w:rsid w:val="002310A5"/>
    <w:rsid w:val="002328A9"/>
    <w:rsid w:val="00233127"/>
    <w:rsid w:val="00233CA9"/>
    <w:rsid w:val="00233DAC"/>
    <w:rsid w:val="002345AC"/>
    <w:rsid w:val="00240160"/>
    <w:rsid w:val="00240E25"/>
    <w:rsid w:val="002419A4"/>
    <w:rsid w:val="00242437"/>
    <w:rsid w:val="00242460"/>
    <w:rsid w:val="00242DD4"/>
    <w:rsid w:val="002430D1"/>
    <w:rsid w:val="002434E8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70559"/>
    <w:rsid w:val="002708AA"/>
    <w:rsid w:val="00271C54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7BB"/>
    <w:rsid w:val="00287B45"/>
    <w:rsid w:val="00291D59"/>
    <w:rsid w:val="002924FC"/>
    <w:rsid w:val="002926E2"/>
    <w:rsid w:val="00293741"/>
    <w:rsid w:val="00294307"/>
    <w:rsid w:val="002946D0"/>
    <w:rsid w:val="0029537E"/>
    <w:rsid w:val="0029653D"/>
    <w:rsid w:val="00296CA1"/>
    <w:rsid w:val="0029774B"/>
    <w:rsid w:val="002A1690"/>
    <w:rsid w:val="002A1796"/>
    <w:rsid w:val="002A203D"/>
    <w:rsid w:val="002A2A15"/>
    <w:rsid w:val="002A4EA9"/>
    <w:rsid w:val="002A6681"/>
    <w:rsid w:val="002B1BDC"/>
    <w:rsid w:val="002B1D79"/>
    <w:rsid w:val="002B545A"/>
    <w:rsid w:val="002B6DEE"/>
    <w:rsid w:val="002B7810"/>
    <w:rsid w:val="002C0F6A"/>
    <w:rsid w:val="002C1F4C"/>
    <w:rsid w:val="002C2A1F"/>
    <w:rsid w:val="002C2A75"/>
    <w:rsid w:val="002C48F3"/>
    <w:rsid w:val="002C4CCF"/>
    <w:rsid w:val="002C6AEA"/>
    <w:rsid w:val="002D364A"/>
    <w:rsid w:val="002D632A"/>
    <w:rsid w:val="002E1529"/>
    <w:rsid w:val="002E1DF6"/>
    <w:rsid w:val="002E2395"/>
    <w:rsid w:val="002E2E50"/>
    <w:rsid w:val="002E3542"/>
    <w:rsid w:val="002E3766"/>
    <w:rsid w:val="002E50B8"/>
    <w:rsid w:val="002E5CB0"/>
    <w:rsid w:val="002E5CFF"/>
    <w:rsid w:val="002E5E69"/>
    <w:rsid w:val="002E683D"/>
    <w:rsid w:val="002E6A51"/>
    <w:rsid w:val="002E7AE2"/>
    <w:rsid w:val="002F0D2C"/>
    <w:rsid w:val="002F1A8D"/>
    <w:rsid w:val="002F4556"/>
    <w:rsid w:val="002F64C2"/>
    <w:rsid w:val="002F73CD"/>
    <w:rsid w:val="002F7E97"/>
    <w:rsid w:val="00300159"/>
    <w:rsid w:val="00300197"/>
    <w:rsid w:val="00301A0F"/>
    <w:rsid w:val="003026DE"/>
    <w:rsid w:val="0030455A"/>
    <w:rsid w:val="00304F1C"/>
    <w:rsid w:val="00305141"/>
    <w:rsid w:val="00305D03"/>
    <w:rsid w:val="00305D0A"/>
    <w:rsid w:val="00306D18"/>
    <w:rsid w:val="003070B4"/>
    <w:rsid w:val="00310628"/>
    <w:rsid w:val="0031094F"/>
    <w:rsid w:val="00310FC2"/>
    <w:rsid w:val="00311FEA"/>
    <w:rsid w:val="003122D1"/>
    <w:rsid w:val="00314144"/>
    <w:rsid w:val="00316B11"/>
    <w:rsid w:val="00317280"/>
    <w:rsid w:val="00317D42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09EF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16AC"/>
    <w:rsid w:val="0036466C"/>
    <w:rsid w:val="00365043"/>
    <w:rsid w:val="00365C8C"/>
    <w:rsid w:val="00370067"/>
    <w:rsid w:val="003706C1"/>
    <w:rsid w:val="00372FC5"/>
    <w:rsid w:val="003750CD"/>
    <w:rsid w:val="003756CB"/>
    <w:rsid w:val="00375BA2"/>
    <w:rsid w:val="00381ECF"/>
    <w:rsid w:val="003825B4"/>
    <w:rsid w:val="00382A81"/>
    <w:rsid w:val="00382C7E"/>
    <w:rsid w:val="00383AA9"/>
    <w:rsid w:val="00383ED9"/>
    <w:rsid w:val="003845EE"/>
    <w:rsid w:val="00384986"/>
    <w:rsid w:val="00387562"/>
    <w:rsid w:val="003906CD"/>
    <w:rsid w:val="003912EB"/>
    <w:rsid w:val="0039185D"/>
    <w:rsid w:val="00392380"/>
    <w:rsid w:val="0039425C"/>
    <w:rsid w:val="003946C7"/>
    <w:rsid w:val="0039599D"/>
    <w:rsid w:val="003964E3"/>
    <w:rsid w:val="00396C8D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63BD"/>
    <w:rsid w:val="003C65E0"/>
    <w:rsid w:val="003C6A3A"/>
    <w:rsid w:val="003D0069"/>
    <w:rsid w:val="003D1807"/>
    <w:rsid w:val="003D1A43"/>
    <w:rsid w:val="003D4BB0"/>
    <w:rsid w:val="003D5B65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0F3B"/>
    <w:rsid w:val="003F1388"/>
    <w:rsid w:val="003F1F4E"/>
    <w:rsid w:val="003F286C"/>
    <w:rsid w:val="003F2A07"/>
    <w:rsid w:val="003F36F8"/>
    <w:rsid w:val="003F3EE9"/>
    <w:rsid w:val="003F48E4"/>
    <w:rsid w:val="003F4DBA"/>
    <w:rsid w:val="003F5D34"/>
    <w:rsid w:val="004014A4"/>
    <w:rsid w:val="00402901"/>
    <w:rsid w:val="004057A9"/>
    <w:rsid w:val="004057EC"/>
    <w:rsid w:val="00405F4A"/>
    <w:rsid w:val="00406474"/>
    <w:rsid w:val="00407222"/>
    <w:rsid w:val="00407F40"/>
    <w:rsid w:val="004122A0"/>
    <w:rsid w:val="00412719"/>
    <w:rsid w:val="00414A75"/>
    <w:rsid w:val="00416E47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AC2"/>
    <w:rsid w:val="00430CB7"/>
    <w:rsid w:val="00431B4A"/>
    <w:rsid w:val="00432433"/>
    <w:rsid w:val="00432AED"/>
    <w:rsid w:val="00433A91"/>
    <w:rsid w:val="004358D9"/>
    <w:rsid w:val="00440296"/>
    <w:rsid w:val="00440914"/>
    <w:rsid w:val="00440B14"/>
    <w:rsid w:val="00440B56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535C"/>
    <w:rsid w:val="00466E6E"/>
    <w:rsid w:val="004679DE"/>
    <w:rsid w:val="004704F3"/>
    <w:rsid w:val="004707B7"/>
    <w:rsid w:val="00472AAF"/>
    <w:rsid w:val="004742B9"/>
    <w:rsid w:val="004746B6"/>
    <w:rsid w:val="00475DE0"/>
    <w:rsid w:val="00476BB7"/>
    <w:rsid w:val="00480491"/>
    <w:rsid w:val="004813D2"/>
    <w:rsid w:val="00482093"/>
    <w:rsid w:val="004832EC"/>
    <w:rsid w:val="00483421"/>
    <w:rsid w:val="00484060"/>
    <w:rsid w:val="0048417E"/>
    <w:rsid w:val="00484488"/>
    <w:rsid w:val="00486A87"/>
    <w:rsid w:val="00486D9C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284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99C"/>
    <w:rsid w:val="004B2E0C"/>
    <w:rsid w:val="004B2FA5"/>
    <w:rsid w:val="004B3008"/>
    <w:rsid w:val="004B382D"/>
    <w:rsid w:val="004B5272"/>
    <w:rsid w:val="004B5299"/>
    <w:rsid w:val="004B5876"/>
    <w:rsid w:val="004B7164"/>
    <w:rsid w:val="004B7583"/>
    <w:rsid w:val="004B765C"/>
    <w:rsid w:val="004B79B1"/>
    <w:rsid w:val="004C0C27"/>
    <w:rsid w:val="004C141A"/>
    <w:rsid w:val="004C2033"/>
    <w:rsid w:val="004C2467"/>
    <w:rsid w:val="004C3C7A"/>
    <w:rsid w:val="004C5A50"/>
    <w:rsid w:val="004C66BF"/>
    <w:rsid w:val="004C6F92"/>
    <w:rsid w:val="004C73B4"/>
    <w:rsid w:val="004C773A"/>
    <w:rsid w:val="004C7C27"/>
    <w:rsid w:val="004D02D7"/>
    <w:rsid w:val="004D0774"/>
    <w:rsid w:val="004D2ACA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6CF"/>
    <w:rsid w:val="005221AC"/>
    <w:rsid w:val="00523F80"/>
    <w:rsid w:val="005242CF"/>
    <w:rsid w:val="00524A7D"/>
    <w:rsid w:val="00524AFF"/>
    <w:rsid w:val="00525FD8"/>
    <w:rsid w:val="00526F3B"/>
    <w:rsid w:val="00531E74"/>
    <w:rsid w:val="005350E0"/>
    <w:rsid w:val="00537183"/>
    <w:rsid w:val="00537470"/>
    <w:rsid w:val="00537AB1"/>
    <w:rsid w:val="00541C18"/>
    <w:rsid w:val="0054202F"/>
    <w:rsid w:val="00544331"/>
    <w:rsid w:val="005443AD"/>
    <w:rsid w:val="005474CF"/>
    <w:rsid w:val="0055132A"/>
    <w:rsid w:val="00551817"/>
    <w:rsid w:val="0055439C"/>
    <w:rsid w:val="0055447D"/>
    <w:rsid w:val="00554D5F"/>
    <w:rsid w:val="00556380"/>
    <w:rsid w:val="005563FE"/>
    <w:rsid w:val="00557410"/>
    <w:rsid w:val="005575BC"/>
    <w:rsid w:val="00557BEE"/>
    <w:rsid w:val="005612FE"/>
    <w:rsid w:val="00561763"/>
    <w:rsid w:val="0056276B"/>
    <w:rsid w:val="00564416"/>
    <w:rsid w:val="00564ACB"/>
    <w:rsid w:val="00565D12"/>
    <w:rsid w:val="00565E06"/>
    <w:rsid w:val="00565E9D"/>
    <w:rsid w:val="005662D1"/>
    <w:rsid w:val="00571305"/>
    <w:rsid w:val="00571572"/>
    <w:rsid w:val="00573676"/>
    <w:rsid w:val="005742A3"/>
    <w:rsid w:val="00574FA8"/>
    <w:rsid w:val="00575CE4"/>
    <w:rsid w:val="005813C6"/>
    <w:rsid w:val="00581B66"/>
    <w:rsid w:val="00581FFE"/>
    <w:rsid w:val="00582911"/>
    <w:rsid w:val="005837AE"/>
    <w:rsid w:val="005855A0"/>
    <w:rsid w:val="00587D7E"/>
    <w:rsid w:val="00591518"/>
    <w:rsid w:val="00592BBC"/>
    <w:rsid w:val="00593735"/>
    <w:rsid w:val="00594A96"/>
    <w:rsid w:val="005A0011"/>
    <w:rsid w:val="005A0480"/>
    <w:rsid w:val="005A2372"/>
    <w:rsid w:val="005A286C"/>
    <w:rsid w:val="005A333E"/>
    <w:rsid w:val="005A4511"/>
    <w:rsid w:val="005A660E"/>
    <w:rsid w:val="005A68D1"/>
    <w:rsid w:val="005A7443"/>
    <w:rsid w:val="005A7BFD"/>
    <w:rsid w:val="005A7D12"/>
    <w:rsid w:val="005B0FFE"/>
    <w:rsid w:val="005B295E"/>
    <w:rsid w:val="005B2D9E"/>
    <w:rsid w:val="005B363C"/>
    <w:rsid w:val="005B3EFF"/>
    <w:rsid w:val="005B6762"/>
    <w:rsid w:val="005C0434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D6A39"/>
    <w:rsid w:val="005E1668"/>
    <w:rsid w:val="005E2DBA"/>
    <w:rsid w:val="005E3224"/>
    <w:rsid w:val="005E3ACD"/>
    <w:rsid w:val="005E3CF8"/>
    <w:rsid w:val="005E4543"/>
    <w:rsid w:val="005E4E9A"/>
    <w:rsid w:val="005E5002"/>
    <w:rsid w:val="005E580D"/>
    <w:rsid w:val="005F02FC"/>
    <w:rsid w:val="005F058C"/>
    <w:rsid w:val="005F2EFC"/>
    <w:rsid w:val="005F323E"/>
    <w:rsid w:val="005F3247"/>
    <w:rsid w:val="005F358F"/>
    <w:rsid w:val="005F3FD2"/>
    <w:rsid w:val="005F43FC"/>
    <w:rsid w:val="005F7422"/>
    <w:rsid w:val="00604AF7"/>
    <w:rsid w:val="00604FDF"/>
    <w:rsid w:val="006051C2"/>
    <w:rsid w:val="006111E1"/>
    <w:rsid w:val="00612C47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1D49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4F79"/>
    <w:rsid w:val="006466EE"/>
    <w:rsid w:val="0064782D"/>
    <w:rsid w:val="0064785B"/>
    <w:rsid w:val="006509AC"/>
    <w:rsid w:val="00650E6A"/>
    <w:rsid w:val="00652C25"/>
    <w:rsid w:val="0065314F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A8A"/>
    <w:rsid w:val="00663E68"/>
    <w:rsid w:val="006645F9"/>
    <w:rsid w:val="006655EC"/>
    <w:rsid w:val="00666046"/>
    <w:rsid w:val="00666E56"/>
    <w:rsid w:val="006703DB"/>
    <w:rsid w:val="006712E0"/>
    <w:rsid w:val="006725DA"/>
    <w:rsid w:val="00672A6C"/>
    <w:rsid w:val="0067680D"/>
    <w:rsid w:val="00677DC3"/>
    <w:rsid w:val="00680ED7"/>
    <w:rsid w:val="00682873"/>
    <w:rsid w:val="0068325D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6B5F"/>
    <w:rsid w:val="006A6C22"/>
    <w:rsid w:val="006A7F6C"/>
    <w:rsid w:val="006B0566"/>
    <w:rsid w:val="006B05F0"/>
    <w:rsid w:val="006B14F4"/>
    <w:rsid w:val="006B164D"/>
    <w:rsid w:val="006B1EDD"/>
    <w:rsid w:val="006B3A0D"/>
    <w:rsid w:val="006B5A6D"/>
    <w:rsid w:val="006C0B20"/>
    <w:rsid w:val="006C43A9"/>
    <w:rsid w:val="006C4BFF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C75"/>
    <w:rsid w:val="006E2A8F"/>
    <w:rsid w:val="006E601D"/>
    <w:rsid w:val="006E6369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6F6F0E"/>
    <w:rsid w:val="007002B3"/>
    <w:rsid w:val="007006EB"/>
    <w:rsid w:val="00700C78"/>
    <w:rsid w:val="00700E8A"/>
    <w:rsid w:val="0070380F"/>
    <w:rsid w:val="007053D1"/>
    <w:rsid w:val="00707D1E"/>
    <w:rsid w:val="0071021F"/>
    <w:rsid w:val="00710C18"/>
    <w:rsid w:val="00710CA2"/>
    <w:rsid w:val="00711DE6"/>
    <w:rsid w:val="0071417D"/>
    <w:rsid w:val="007144BF"/>
    <w:rsid w:val="0071636F"/>
    <w:rsid w:val="00716738"/>
    <w:rsid w:val="0071701B"/>
    <w:rsid w:val="0071737E"/>
    <w:rsid w:val="00717710"/>
    <w:rsid w:val="00720C55"/>
    <w:rsid w:val="0072103A"/>
    <w:rsid w:val="00722212"/>
    <w:rsid w:val="007236A0"/>
    <w:rsid w:val="007241BA"/>
    <w:rsid w:val="00724A68"/>
    <w:rsid w:val="00726DFB"/>
    <w:rsid w:val="007271CC"/>
    <w:rsid w:val="0073152E"/>
    <w:rsid w:val="0073269A"/>
    <w:rsid w:val="00732DD7"/>
    <w:rsid w:val="0073427B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1E6"/>
    <w:rsid w:val="0076081E"/>
    <w:rsid w:val="00762DFB"/>
    <w:rsid w:val="00762F5C"/>
    <w:rsid w:val="00763E4B"/>
    <w:rsid w:val="00764BBD"/>
    <w:rsid w:val="00767693"/>
    <w:rsid w:val="00772D6F"/>
    <w:rsid w:val="00773E39"/>
    <w:rsid w:val="007761AF"/>
    <w:rsid w:val="0077764E"/>
    <w:rsid w:val="0078051F"/>
    <w:rsid w:val="007805F3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958BF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3D93"/>
    <w:rsid w:val="007B5255"/>
    <w:rsid w:val="007B5A06"/>
    <w:rsid w:val="007B5B74"/>
    <w:rsid w:val="007B6A9B"/>
    <w:rsid w:val="007B7B07"/>
    <w:rsid w:val="007B7E76"/>
    <w:rsid w:val="007C037C"/>
    <w:rsid w:val="007C0CDD"/>
    <w:rsid w:val="007C18C1"/>
    <w:rsid w:val="007C2E16"/>
    <w:rsid w:val="007C32C7"/>
    <w:rsid w:val="007C3FFC"/>
    <w:rsid w:val="007C6540"/>
    <w:rsid w:val="007C66BF"/>
    <w:rsid w:val="007C6B21"/>
    <w:rsid w:val="007C6D77"/>
    <w:rsid w:val="007D129A"/>
    <w:rsid w:val="007D38F3"/>
    <w:rsid w:val="007D3961"/>
    <w:rsid w:val="007D4ED3"/>
    <w:rsid w:val="007D5F8B"/>
    <w:rsid w:val="007D62E5"/>
    <w:rsid w:val="007D6B9C"/>
    <w:rsid w:val="007E154A"/>
    <w:rsid w:val="007E3D01"/>
    <w:rsid w:val="007E4E14"/>
    <w:rsid w:val="007E525E"/>
    <w:rsid w:val="007E6616"/>
    <w:rsid w:val="007E6C1B"/>
    <w:rsid w:val="007E70F3"/>
    <w:rsid w:val="007F0D37"/>
    <w:rsid w:val="007F135A"/>
    <w:rsid w:val="007F33E1"/>
    <w:rsid w:val="007F3562"/>
    <w:rsid w:val="007F4F6B"/>
    <w:rsid w:val="007F5486"/>
    <w:rsid w:val="007F63D2"/>
    <w:rsid w:val="007F7F8B"/>
    <w:rsid w:val="00802093"/>
    <w:rsid w:val="008044CB"/>
    <w:rsid w:val="008049BE"/>
    <w:rsid w:val="008054D8"/>
    <w:rsid w:val="0080553A"/>
    <w:rsid w:val="00810440"/>
    <w:rsid w:val="00810AA5"/>
    <w:rsid w:val="00810E18"/>
    <w:rsid w:val="00812136"/>
    <w:rsid w:val="00812CEF"/>
    <w:rsid w:val="008131AE"/>
    <w:rsid w:val="00815A86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69D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C3F"/>
    <w:rsid w:val="00852E92"/>
    <w:rsid w:val="00852F52"/>
    <w:rsid w:val="00853EBC"/>
    <w:rsid w:val="00854EB0"/>
    <w:rsid w:val="00855BF3"/>
    <w:rsid w:val="00856499"/>
    <w:rsid w:val="00856D07"/>
    <w:rsid w:val="0085764E"/>
    <w:rsid w:val="00857D2D"/>
    <w:rsid w:val="00860D22"/>
    <w:rsid w:val="008625BC"/>
    <w:rsid w:val="008643E2"/>
    <w:rsid w:val="00864DA9"/>
    <w:rsid w:val="00865755"/>
    <w:rsid w:val="0086686C"/>
    <w:rsid w:val="008673AC"/>
    <w:rsid w:val="008674EE"/>
    <w:rsid w:val="00867553"/>
    <w:rsid w:val="00867F93"/>
    <w:rsid w:val="008707B1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711"/>
    <w:rsid w:val="008C1B79"/>
    <w:rsid w:val="008C215B"/>
    <w:rsid w:val="008C3AB4"/>
    <w:rsid w:val="008C4CA6"/>
    <w:rsid w:val="008C5A43"/>
    <w:rsid w:val="008C6770"/>
    <w:rsid w:val="008D3C05"/>
    <w:rsid w:val="008D546B"/>
    <w:rsid w:val="008D568F"/>
    <w:rsid w:val="008D623A"/>
    <w:rsid w:val="008D6988"/>
    <w:rsid w:val="008E0D27"/>
    <w:rsid w:val="008E1E81"/>
    <w:rsid w:val="008E2864"/>
    <w:rsid w:val="008E3F73"/>
    <w:rsid w:val="008E5886"/>
    <w:rsid w:val="008E5F2E"/>
    <w:rsid w:val="008F17FF"/>
    <w:rsid w:val="008F5ACB"/>
    <w:rsid w:val="008F697B"/>
    <w:rsid w:val="008F6A3A"/>
    <w:rsid w:val="008F7034"/>
    <w:rsid w:val="0090022A"/>
    <w:rsid w:val="00901737"/>
    <w:rsid w:val="00902432"/>
    <w:rsid w:val="0090299A"/>
    <w:rsid w:val="00905508"/>
    <w:rsid w:val="009063E5"/>
    <w:rsid w:val="00906F09"/>
    <w:rsid w:val="0091022A"/>
    <w:rsid w:val="00910E52"/>
    <w:rsid w:val="00911174"/>
    <w:rsid w:val="009124C9"/>
    <w:rsid w:val="00912B2E"/>
    <w:rsid w:val="009134B2"/>
    <w:rsid w:val="00914051"/>
    <w:rsid w:val="00914790"/>
    <w:rsid w:val="00916063"/>
    <w:rsid w:val="009164D7"/>
    <w:rsid w:val="00920953"/>
    <w:rsid w:val="009212A8"/>
    <w:rsid w:val="00922FBF"/>
    <w:rsid w:val="0092698C"/>
    <w:rsid w:val="00926C47"/>
    <w:rsid w:val="00926FAE"/>
    <w:rsid w:val="009309BA"/>
    <w:rsid w:val="009309D2"/>
    <w:rsid w:val="00931AC2"/>
    <w:rsid w:val="00934E76"/>
    <w:rsid w:val="009354C6"/>
    <w:rsid w:val="00940436"/>
    <w:rsid w:val="00940FC7"/>
    <w:rsid w:val="00941761"/>
    <w:rsid w:val="0094288A"/>
    <w:rsid w:val="00943BF7"/>
    <w:rsid w:val="009456B6"/>
    <w:rsid w:val="00952122"/>
    <w:rsid w:val="0095219F"/>
    <w:rsid w:val="0095272B"/>
    <w:rsid w:val="00953A9A"/>
    <w:rsid w:val="009540C3"/>
    <w:rsid w:val="00954809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174A"/>
    <w:rsid w:val="0098345B"/>
    <w:rsid w:val="009842E3"/>
    <w:rsid w:val="00986A2C"/>
    <w:rsid w:val="00986B19"/>
    <w:rsid w:val="00987A13"/>
    <w:rsid w:val="00990116"/>
    <w:rsid w:val="0099013E"/>
    <w:rsid w:val="009901A5"/>
    <w:rsid w:val="009906F8"/>
    <w:rsid w:val="00992735"/>
    <w:rsid w:val="009938D6"/>
    <w:rsid w:val="00993BC3"/>
    <w:rsid w:val="00993C63"/>
    <w:rsid w:val="00994E68"/>
    <w:rsid w:val="009951E7"/>
    <w:rsid w:val="00996263"/>
    <w:rsid w:val="009976BC"/>
    <w:rsid w:val="009A0642"/>
    <w:rsid w:val="009A157B"/>
    <w:rsid w:val="009A2259"/>
    <w:rsid w:val="009A40D0"/>
    <w:rsid w:val="009A4161"/>
    <w:rsid w:val="009A5A8A"/>
    <w:rsid w:val="009A5E11"/>
    <w:rsid w:val="009A5FBD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C7CC6"/>
    <w:rsid w:val="009D006C"/>
    <w:rsid w:val="009D080B"/>
    <w:rsid w:val="009D16E2"/>
    <w:rsid w:val="009D308F"/>
    <w:rsid w:val="009D3E5A"/>
    <w:rsid w:val="009D3EA3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325E"/>
    <w:rsid w:val="00A037C3"/>
    <w:rsid w:val="00A044D8"/>
    <w:rsid w:val="00A054A2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A2C"/>
    <w:rsid w:val="00A25BC6"/>
    <w:rsid w:val="00A25CDE"/>
    <w:rsid w:val="00A26A7D"/>
    <w:rsid w:val="00A325B1"/>
    <w:rsid w:val="00A32BAC"/>
    <w:rsid w:val="00A402E4"/>
    <w:rsid w:val="00A40693"/>
    <w:rsid w:val="00A41013"/>
    <w:rsid w:val="00A41030"/>
    <w:rsid w:val="00A42351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6DF0"/>
    <w:rsid w:val="00A576BE"/>
    <w:rsid w:val="00A600CB"/>
    <w:rsid w:val="00A61B0B"/>
    <w:rsid w:val="00A61EBD"/>
    <w:rsid w:val="00A620D9"/>
    <w:rsid w:val="00A62430"/>
    <w:rsid w:val="00A64E3E"/>
    <w:rsid w:val="00A672EE"/>
    <w:rsid w:val="00A705C3"/>
    <w:rsid w:val="00A70619"/>
    <w:rsid w:val="00A70806"/>
    <w:rsid w:val="00A70A7C"/>
    <w:rsid w:val="00A70E80"/>
    <w:rsid w:val="00A71D4B"/>
    <w:rsid w:val="00A72BEB"/>
    <w:rsid w:val="00A732DE"/>
    <w:rsid w:val="00A74F26"/>
    <w:rsid w:val="00A75A32"/>
    <w:rsid w:val="00A8121C"/>
    <w:rsid w:val="00A85409"/>
    <w:rsid w:val="00A86B35"/>
    <w:rsid w:val="00A870D1"/>
    <w:rsid w:val="00A9088E"/>
    <w:rsid w:val="00A91541"/>
    <w:rsid w:val="00A91CD8"/>
    <w:rsid w:val="00A92084"/>
    <w:rsid w:val="00A92BA2"/>
    <w:rsid w:val="00A94320"/>
    <w:rsid w:val="00A94646"/>
    <w:rsid w:val="00A94D81"/>
    <w:rsid w:val="00A95D81"/>
    <w:rsid w:val="00AA1237"/>
    <w:rsid w:val="00AA2806"/>
    <w:rsid w:val="00AA325D"/>
    <w:rsid w:val="00AA3304"/>
    <w:rsid w:val="00AA3549"/>
    <w:rsid w:val="00AA5718"/>
    <w:rsid w:val="00AA5B38"/>
    <w:rsid w:val="00AA7397"/>
    <w:rsid w:val="00AA7803"/>
    <w:rsid w:val="00AB0045"/>
    <w:rsid w:val="00AB343E"/>
    <w:rsid w:val="00AB577F"/>
    <w:rsid w:val="00AB7998"/>
    <w:rsid w:val="00AB7AE6"/>
    <w:rsid w:val="00AC07EB"/>
    <w:rsid w:val="00AC2822"/>
    <w:rsid w:val="00AC452E"/>
    <w:rsid w:val="00AC5E5B"/>
    <w:rsid w:val="00AC6B72"/>
    <w:rsid w:val="00AC6C68"/>
    <w:rsid w:val="00AC71F4"/>
    <w:rsid w:val="00AC7F56"/>
    <w:rsid w:val="00AD018A"/>
    <w:rsid w:val="00AD09DB"/>
    <w:rsid w:val="00AD0A37"/>
    <w:rsid w:val="00AD10A0"/>
    <w:rsid w:val="00AD29EA"/>
    <w:rsid w:val="00AD3A3E"/>
    <w:rsid w:val="00AD4EB6"/>
    <w:rsid w:val="00AD58FF"/>
    <w:rsid w:val="00AD6BC7"/>
    <w:rsid w:val="00AD7457"/>
    <w:rsid w:val="00AD76F7"/>
    <w:rsid w:val="00AE1068"/>
    <w:rsid w:val="00AE11E5"/>
    <w:rsid w:val="00AE1A02"/>
    <w:rsid w:val="00AE2379"/>
    <w:rsid w:val="00AE5652"/>
    <w:rsid w:val="00AE5919"/>
    <w:rsid w:val="00AE61ED"/>
    <w:rsid w:val="00AF0F7A"/>
    <w:rsid w:val="00AF18C8"/>
    <w:rsid w:val="00AF2354"/>
    <w:rsid w:val="00AF3FC5"/>
    <w:rsid w:val="00AF4C8E"/>
    <w:rsid w:val="00AF5F1B"/>
    <w:rsid w:val="00AF6B95"/>
    <w:rsid w:val="00AF77EF"/>
    <w:rsid w:val="00B000FF"/>
    <w:rsid w:val="00B00899"/>
    <w:rsid w:val="00B017F4"/>
    <w:rsid w:val="00B0213A"/>
    <w:rsid w:val="00B04445"/>
    <w:rsid w:val="00B0504F"/>
    <w:rsid w:val="00B0598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5365"/>
    <w:rsid w:val="00B170E0"/>
    <w:rsid w:val="00B17F6F"/>
    <w:rsid w:val="00B2087F"/>
    <w:rsid w:val="00B20C38"/>
    <w:rsid w:val="00B22D83"/>
    <w:rsid w:val="00B23F8F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4975"/>
    <w:rsid w:val="00B451E7"/>
    <w:rsid w:val="00B45422"/>
    <w:rsid w:val="00B45F2E"/>
    <w:rsid w:val="00B46311"/>
    <w:rsid w:val="00B46510"/>
    <w:rsid w:val="00B507BB"/>
    <w:rsid w:val="00B50E98"/>
    <w:rsid w:val="00B51025"/>
    <w:rsid w:val="00B51AA8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675FC"/>
    <w:rsid w:val="00B73191"/>
    <w:rsid w:val="00B732EB"/>
    <w:rsid w:val="00B74FD6"/>
    <w:rsid w:val="00B7574A"/>
    <w:rsid w:val="00B76E31"/>
    <w:rsid w:val="00B76EB9"/>
    <w:rsid w:val="00B8011A"/>
    <w:rsid w:val="00B8099A"/>
    <w:rsid w:val="00B82115"/>
    <w:rsid w:val="00B8251C"/>
    <w:rsid w:val="00B82B6C"/>
    <w:rsid w:val="00B833A7"/>
    <w:rsid w:val="00B83848"/>
    <w:rsid w:val="00B84191"/>
    <w:rsid w:val="00B842B3"/>
    <w:rsid w:val="00B84E34"/>
    <w:rsid w:val="00B851B4"/>
    <w:rsid w:val="00B85F14"/>
    <w:rsid w:val="00B870D5"/>
    <w:rsid w:val="00B91330"/>
    <w:rsid w:val="00B92455"/>
    <w:rsid w:val="00B93219"/>
    <w:rsid w:val="00B95F1E"/>
    <w:rsid w:val="00B96264"/>
    <w:rsid w:val="00B96A1E"/>
    <w:rsid w:val="00BA110C"/>
    <w:rsid w:val="00BA26D4"/>
    <w:rsid w:val="00BA437A"/>
    <w:rsid w:val="00BA4E00"/>
    <w:rsid w:val="00BA52E4"/>
    <w:rsid w:val="00BA599E"/>
    <w:rsid w:val="00BA708D"/>
    <w:rsid w:val="00BB0060"/>
    <w:rsid w:val="00BB2D76"/>
    <w:rsid w:val="00BB3C60"/>
    <w:rsid w:val="00BB51A1"/>
    <w:rsid w:val="00BB54DC"/>
    <w:rsid w:val="00BB6CAC"/>
    <w:rsid w:val="00BC0757"/>
    <w:rsid w:val="00BC2A4D"/>
    <w:rsid w:val="00BC3096"/>
    <w:rsid w:val="00BC37D0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75A"/>
    <w:rsid w:val="00C23F3D"/>
    <w:rsid w:val="00C247B1"/>
    <w:rsid w:val="00C251AB"/>
    <w:rsid w:val="00C257F0"/>
    <w:rsid w:val="00C2590E"/>
    <w:rsid w:val="00C2602D"/>
    <w:rsid w:val="00C2619E"/>
    <w:rsid w:val="00C27BBE"/>
    <w:rsid w:val="00C302C3"/>
    <w:rsid w:val="00C30AC2"/>
    <w:rsid w:val="00C313A3"/>
    <w:rsid w:val="00C32FE2"/>
    <w:rsid w:val="00C33EED"/>
    <w:rsid w:val="00C33F5C"/>
    <w:rsid w:val="00C349F2"/>
    <w:rsid w:val="00C379F9"/>
    <w:rsid w:val="00C37F87"/>
    <w:rsid w:val="00C40FFF"/>
    <w:rsid w:val="00C4254A"/>
    <w:rsid w:val="00C43389"/>
    <w:rsid w:val="00C441FF"/>
    <w:rsid w:val="00C4471F"/>
    <w:rsid w:val="00C45D16"/>
    <w:rsid w:val="00C460AA"/>
    <w:rsid w:val="00C468E1"/>
    <w:rsid w:val="00C46EB7"/>
    <w:rsid w:val="00C470CC"/>
    <w:rsid w:val="00C4724B"/>
    <w:rsid w:val="00C473C4"/>
    <w:rsid w:val="00C47799"/>
    <w:rsid w:val="00C50BAE"/>
    <w:rsid w:val="00C51154"/>
    <w:rsid w:val="00C538F8"/>
    <w:rsid w:val="00C53B14"/>
    <w:rsid w:val="00C55E33"/>
    <w:rsid w:val="00C5603A"/>
    <w:rsid w:val="00C568E5"/>
    <w:rsid w:val="00C57DAB"/>
    <w:rsid w:val="00C64934"/>
    <w:rsid w:val="00C65CF4"/>
    <w:rsid w:val="00C708BF"/>
    <w:rsid w:val="00C72333"/>
    <w:rsid w:val="00C72CA2"/>
    <w:rsid w:val="00C7354C"/>
    <w:rsid w:val="00C74103"/>
    <w:rsid w:val="00C80A3B"/>
    <w:rsid w:val="00C8166F"/>
    <w:rsid w:val="00C8241F"/>
    <w:rsid w:val="00C85D95"/>
    <w:rsid w:val="00C878BD"/>
    <w:rsid w:val="00C90BC1"/>
    <w:rsid w:val="00C90CF2"/>
    <w:rsid w:val="00C9215D"/>
    <w:rsid w:val="00C92CE0"/>
    <w:rsid w:val="00C93014"/>
    <w:rsid w:val="00C94BF3"/>
    <w:rsid w:val="00C96A07"/>
    <w:rsid w:val="00CA24B7"/>
    <w:rsid w:val="00CA344C"/>
    <w:rsid w:val="00CA390A"/>
    <w:rsid w:val="00CA3A72"/>
    <w:rsid w:val="00CA4A30"/>
    <w:rsid w:val="00CB0D09"/>
    <w:rsid w:val="00CB1938"/>
    <w:rsid w:val="00CB22B8"/>
    <w:rsid w:val="00CB334C"/>
    <w:rsid w:val="00CB4D3C"/>
    <w:rsid w:val="00CB4D4F"/>
    <w:rsid w:val="00CB62BD"/>
    <w:rsid w:val="00CB65DC"/>
    <w:rsid w:val="00CB6804"/>
    <w:rsid w:val="00CB7825"/>
    <w:rsid w:val="00CC20A0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D66A4"/>
    <w:rsid w:val="00CD6DA1"/>
    <w:rsid w:val="00CD7BAE"/>
    <w:rsid w:val="00CE0836"/>
    <w:rsid w:val="00CE1AC7"/>
    <w:rsid w:val="00CE36E9"/>
    <w:rsid w:val="00CE42EE"/>
    <w:rsid w:val="00CE4FA8"/>
    <w:rsid w:val="00CE7E8F"/>
    <w:rsid w:val="00CF23C8"/>
    <w:rsid w:val="00CF2AEB"/>
    <w:rsid w:val="00CF2E57"/>
    <w:rsid w:val="00CF3B74"/>
    <w:rsid w:val="00CF43CF"/>
    <w:rsid w:val="00CF4B97"/>
    <w:rsid w:val="00CF66F8"/>
    <w:rsid w:val="00CF6ED7"/>
    <w:rsid w:val="00CF75D9"/>
    <w:rsid w:val="00D01083"/>
    <w:rsid w:val="00D023A1"/>
    <w:rsid w:val="00D02F09"/>
    <w:rsid w:val="00D03468"/>
    <w:rsid w:val="00D03D1B"/>
    <w:rsid w:val="00D041D7"/>
    <w:rsid w:val="00D0698A"/>
    <w:rsid w:val="00D10D33"/>
    <w:rsid w:val="00D11CF6"/>
    <w:rsid w:val="00D12425"/>
    <w:rsid w:val="00D12A75"/>
    <w:rsid w:val="00D12AA5"/>
    <w:rsid w:val="00D15AB8"/>
    <w:rsid w:val="00D16478"/>
    <w:rsid w:val="00D16803"/>
    <w:rsid w:val="00D17BEC"/>
    <w:rsid w:val="00D20167"/>
    <w:rsid w:val="00D203AF"/>
    <w:rsid w:val="00D20AE2"/>
    <w:rsid w:val="00D2146E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5DFF"/>
    <w:rsid w:val="00D35E98"/>
    <w:rsid w:val="00D36B1C"/>
    <w:rsid w:val="00D37A4A"/>
    <w:rsid w:val="00D37E72"/>
    <w:rsid w:val="00D37FCE"/>
    <w:rsid w:val="00D41BA9"/>
    <w:rsid w:val="00D4201B"/>
    <w:rsid w:val="00D4533F"/>
    <w:rsid w:val="00D47A2C"/>
    <w:rsid w:val="00D47E08"/>
    <w:rsid w:val="00D50539"/>
    <w:rsid w:val="00D519AA"/>
    <w:rsid w:val="00D52576"/>
    <w:rsid w:val="00D528E2"/>
    <w:rsid w:val="00D52BD1"/>
    <w:rsid w:val="00D53EF6"/>
    <w:rsid w:val="00D553D8"/>
    <w:rsid w:val="00D569F1"/>
    <w:rsid w:val="00D575B7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F50"/>
    <w:rsid w:val="00D75A56"/>
    <w:rsid w:val="00D76142"/>
    <w:rsid w:val="00D77964"/>
    <w:rsid w:val="00D801D7"/>
    <w:rsid w:val="00D81EFE"/>
    <w:rsid w:val="00D8264D"/>
    <w:rsid w:val="00D86285"/>
    <w:rsid w:val="00D90F75"/>
    <w:rsid w:val="00D91D9F"/>
    <w:rsid w:val="00D937DA"/>
    <w:rsid w:val="00D941B5"/>
    <w:rsid w:val="00D95A67"/>
    <w:rsid w:val="00D972C7"/>
    <w:rsid w:val="00DA082D"/>
    <w:rsid w:val="00DA098B"/>
    <w:rsid w:val="00DA1F93"/>
    <w:rsid w:val="00DA3B5C"/>
    <w:rsid w:val="00DA4FED"/>
    <w:rsid w:val="00DA5424"/>
    <w:rsid w:val="00DA5FFA"/>
    <w:rsid w:val="00DA7CB5"/>
    <w:rsid w:val="00DB0CF2"/>
    <w:rsid w:val="00DB11B8"/>
    <w:rsid w:val="00DB2EC3"/>
    <w:rsid w:val="00DB4FE2"/>
    <w:rsid w:val="00DB55A1"/>
    <w:rsid w:val="00DB5EBB"/>
    <w:rsid w:val="00DC0F37"/>
    <w:rsid w:val="00DC1282"/>
    <w:rsid w:val="00DC171D"/>
    <w:rsid w:val="00DC2D46"/>
    <w:rsid w:val="00DC31EE"/>
    <w:rsid w:val="00DC4480"/>
    <w:rsid w:val="00DC7626"/>
    <w:rsid w:val="00DD00DA"/>
    <w:rsid w:val="00DD036D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2BA"/>
    <w:rsid w:val="00DE366C"/>
    <w:rsid w:val="00DE39C5"/>
    <w:rsid w:val="00DE4CF7"/>
    <w:rsid w:val="00DE5D81"/>
    <w:rsid w:val="00DE711A"/>
    <w:rsid w:val="00DE78B4"/>
    <w:rsid w:val="00DE7EE3"/>
    <w:rsid w:val="00DF03A6"/>
    <w:rsid w:val="00DF302D"/>
    <w:rsid w:val="00DF4446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7196"/>
    <w:rsid w:val="00E310C4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D21"/>
    <w:rsid w:val="00E4245C"/>
    <w:rsid w:val="00E439CC"/>
    <w:rsid w:val="00E440E1"/>
    <w:rsid w:val="00E4430E"/>
    <w:rsid w:val="00E44588"/>
    <w:rsid w:val="00E44C2B"/>
    <w:rsid w:val="00E472B5"/>
    <w:rsid w:val="00E477CD"/>
    <w:rsid w:val="00E50131"/>
    <w:rsid w:val="00E50497"/>
    <w:rsid w:val="00E517D5"/>
    <w:rsid w:val="00E54843"/>
    <w:rsid w:val="00E54957"/>
    <w:rsid w:val="00E55AEB"/>
    <w:rsid w:val="00E56388"/>
    <w:rsid w:val="00E6207E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332B"/>
    <w:rsid w:val="00E8442B"/>
    <w:rsid w:val="00E84A99"/>
    <w:rsid w:val="00E851E6"/>
    <w:rsid w:val="00E85F11"/>
    <w:rsid w:val="00E871ED"/>
    <w:rsid w:val="00E905F7"/>
    <w:rsid w:val="00E90791"/>
    <w:rsid w:val="00E95A62"/>
    <w:rsid w:val="00E95D48"/>
    <w:rsid w:val="00E96B71"/>
    <w:rsid w:val="00EA0018"/>
    <w:rsid w:val="00EA0EA4"/>
    <w:rsid w:val="00EA28E4"/>
    <w:rsid w:val="00EA36D8"/>
    <w:rsid w:val="00EA4956"/>
    <w:rsid w:val="00EA66DB"/>
    <w:rsid w:val="00EA6843"/>
    <w:rsid w:val="00EB0809"/>
    <w:rsid w:val="00EB2BBE"/>
    <w:rsid w:val="00EB39E2"/>
    <w:rsid w:val="00EB3D35"/>
    <w:rsid w:val="00EB40EC"/>
    <w:rsid w:val="00EB41FD"/>
    <w:rsid w:val="00EB4B68"/>
    <w:rsid w:val="00EB513E"/>
    <w:rsid w:val="00EB7784"/>
    <w:rsid w:val="00EC4DB4"/>
    <w:rsid w:val="00EC6625"/>
    <w:rsid w:val="00EC74AB"/>
    <w:rsid w:val="00EC77FB"/>
    <w:rsid w:val="00EC7F5B"/>
    <w:rsid w:val="00ED0013"/>
    <w:rsid w:val="00ED1B25"/>
    <w:rsid w:val="00ED222A"/>
    <w:rsid w:val="00ED2F8F"/>
    <w:rsid w:val="00ED2F97"/>
    <w:rsid w:val="00ED38A4"/>
    <w:rsid w:val="00ED4022"/>
    <w:rsid w:val="00ED5926"/>
    <w:rsid w:val="00ED6FBE"/>
    <w:rsid w:val="00EE0698"/>
    <w:rsid w:val="00EE15E8"/>
    <w:rsid w:val="00EE3942"/>
    <w:rsid w:val="00EE3D48"/>
    <w:rsid w:val="00EE3F2D"/>
    <w:rsid w:val="00EE6477"/>
    <w:rsid w:val="00EE6A9B"/>
    <w:rsid w:val="00EE7627"/>
    <w:rsid w:val="00EF1171"/>
    <w:rsid w:val="00EF13B6"/>
    <w:rsid w:val="00EF16C7"/>
    <w:rsid w:val="00EF2C55"/>
    <w:rsid w:val="00EF3C5F"/>
    <w:rsid w:val="00EF3F17"/>
    <w:rsid w:val="00EF4199"/>
    <w:rsid w:val="00EF5EB2"/>
    <w:rsid w:val="00EF649C"/>
    <w:rsid w:val="00EF6D00"/>
    <w:rsid w:val="00EF709F"/>
    <w:rsid w:val="00EF73DE"/>
    <w:rsid w:val="00F0027D"/>
    <w:rsid w:val="00F00404"/>
    <w:rsid w:val="00F0096A"/>
    <w:rsid w:val="00F01AC1"/>
    <w:rsid w:val="00F024B7"/>
    <w:rsid w:val="00F0284E"/>
    <w:rsid w:val="00F04826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22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74388"/>
    <w:rsid w:val="00F74404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5F12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F03"/>
    <w:rsid w:val="00F96597"/>
    <w:rsid w:val="00F975AD"/>
    <w:rsid w:val="00F97CCE"/>
    <w:rsid w:val="00FA04A9"/>
    <w:rsid w:val="00FA0985"/>
    <w:rsid w:val="00FA14AA"/>
    <w:rsid w:val="00FA1A69"/>
    <w:rsid w:val="00FA273C"/>
    <w:rsid w:val="00FA4317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2F4F"/>
    <w:rsid w:val="00FC36C1"/>
    <w:rsid w:val="00FC4F38"/>
    <w:rsid w:val="00FC5A65"/>
    <w:rsid w:val="00FD02CA"/>
    <w:rsid w:val="00FD2D49"/>
    <w:rsid w:val="00FD34B0"/>
    <w:rsid w:val="00FD4747"/>
    <w:rsid w:val="00FD6149"/>
    <w:rsid w:val="00FD6D3B"/>
    <w:rsid w:val="00FD7DA0"/>
    <w:rsid w:val="00FE0DAD"/>
    <w:rsid w:val="00FE2FA6"/>
    <w:rsid w:val="00FE5C15"/>
    <w:rsid w:val="00FE5EFD"/>
    <w:rsid w:val="00FE715A"/>
    <w:rsid w:val="00FE727C"/>
    <w:rsid w:val="00FE77D6"/>
    <w:rsid w:val="00FE7D50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8F0F"/>
  <w15:chartTrackingRefBased/>
  <w15:docId w15:val="{CD46FFF0-5660-4A60-87A2-5738842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  <w:lang w:eastAsia="en-US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character" w:customStyle="1" w:styleId="TitleChar">
    <w:name w:val="Title Char"/>
    <w:link w:val="Title"/>
    <w:rsid w:val="005837AE"/>
    <w:rPr>
      <w:b/>
      <w:bCs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E851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AB14-C407-4150-AD06-74E611B7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242</Words>
  <Characters>1384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admin</cp:lastModifiedBy>
  <cp:revision>15</cp:revision>
  <cp:lastPrinted>2025-10-16T02:00:00Z</cp:lastPrinted>
  <dcterms:created xsi:type="dcterms:W3CDTF">2025-10-17T00:18:00Z</dcterms:created>
  <dcterms:modified xsi:type="dcterms:W3CDTF">2025-10-17T00:41:00Z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