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063277" w14:textId="24D36957" w:rsidR="00663A8A" w:rsidRPr="00175F57" w:rsidRDefault="00663A8A" w:rsidP="00A5484D">
      <w:pPr>
        <w:rPr>
          <w:noProof/>
          <w:sz w:val="26"/>
          <w:szCs w:val="26"/>
          <w:lang w:val="pl-PL"/>
        </w:rPr>
      </w:pPr>
      <w:bookmarkStart w:id="0" w:name="_GoBack"/>
      <w:bookmarkEnd w:id="0"/>
    </w:p>
    <w:tbl>
      <w:tblPr>
        <w:tblpPr w:leftFromText="180" w:rightFromText="180" w:vertAnchor="text" w:horzAnchor="page" w:tblpXSpec="center" w:tblpY="-148"/>
        <w:tblW w:w="10740" w:type="dxa"/>
        <w:tblLook w:val="04A0" w:firstRow="1" w:lastRow="0" w:firstColumn="1" w:lastColumn="0" w:noHBand="0" w:noVBand="1"/>
      </w:tblPr>
      <w:tblGrid>
        <w:gridCol w:w="4928"/>
        <w:gridCol w:w="5812"/>
      </w:tblGrid>
      <w:tr w:rsidR="00175F57" w:rsidRPr="00175F57" w14:paraId="4E4CF9BC" w14:textId="77777777" w:rsidTr="00CD537B">
        <w:trPr>
          <w:trHeight w:val="390"/>
        </w:trPr>
        <w:tc>
          <w:tcPr>
            <w:tcW w:w="4928" w:type="dxa"/>
            <w:noWrap/>
            <w:vAlign w:val="center"/>
            <w:hideMark/>
          </w:tcPr>
          <w:p w14:paraId="2E4825EB" w14:textId="77777777" w:rsidR="00022602" w:rsidRPr="00175F57" w:rsidRDefault="00022602" w:rsidP="00432433">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20E362AB" w14:textId="77777777" w:rsidR="00022602" w:rsidRPr="00175F57" w:rsidRDefault="00022602" w:rsidP="00733C68">
            <w:pPr>
              <w:spacing w:line="276" w:lineRule="auto"/>
              <w:rPr>
                <w:b/>
                <w:bCs/>
                <w:sz w:val="26"/>
                <w:szCs w:val="26"/>
                <w:lang w:val="vi-VN" w:eastAsia="vi-VN"/>
              </w:rPr>
            </w:pPr>
            <w:r w:rsidRPr="00175F57">
              <w:rPr>
                <w:b/>
                <w:bCs/>
                <w:sz w:val="26"/>
                <w:szCs w:val="26"/>
                <w:lang w:val="vi-VN" w:eastAsia="vi-VN"/>
              </w:rPr>
              <w:t>CỘNG HÒA XÃ HỘI CHỦ NGHĨA VIỆT NAM</w:t>
            </w:r>
          </w:p>
        </w:tc>
      </w:tr>
      <w:tr w:rsidR="00175F57" w:rsidRPr="00175F57" w14:paraId="0EB32884" w14:textId="77777777" w:rsidTr="00CD537B">
        <w:trPr>
          <w:trHeight w:val="495"/>
        </w:trPr>
        <w:tc>
          <w:tcPr>
            <w:tcW w:w="4928" w:type="dxa"/>
            <w:noWrap/>
            <w:vAlign w:val="center"/>
            <w:hideMark/>
          </w:tcPr>
          <w:p w14:paraId="7A15834D" w14:textId="0D355464" w:rsidR="00022602" w:rsidRPr="00175F57" w:rsidRDefault="008707B1"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175F57">
              <w:rPr>
                <w:b/>
                <w:bCs/>
                <w:sz w:val="26"/>
                <w:szCs w:val="26"/>
                <w:lang w:val="vi-VN" w:eastAsia="vi-VN"/>
              </w:rPr>
              <w:t>BỆNH VIỆN ĐA KHOA NINH THUẬN</w:t>
            </w:r>
          </w:p>
        </w:tc>
        <w:tc>
          <w:tcPr>
            <w:tcW w:w="5812" w:type="dxa"/>
            <w:noWrap/>
            <w:vAlign w:val="center"/>
            <w:hideMark/>
          </w:tcPr>
          <w:p w14:paraId="265B114B" w14:textId="4CED8703" w:rsidR="00022602" w:rsidRPr="00175F57" w:rsidRDefault="008707B1"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59264" behindDoc="0" locked="0" layoutInCell="1" allowOverlap="1" wp14:anchorId="56FD174B" wp14:editId="07330FB0">
                      <wp:simplePos x="0" y="0"/>
                      <wp:positionH relativeFrom="column">
                        <wp:posOffset>840740</wp:posOffset>
                      </wp:positionH>
                      <wp:positionV relativeFrom="paragraph">
                        <wp:posOffset>220979</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A936A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00022602" w:rsidRPr="00175F57">
              <w:rPr>
                <w:b/>
                <w:bCs/>
                <w:sz w:val="26"/>
                <w:szCs w:val="26"/>
                <w:lang w:val="vi-VN" w:eastAsia="vi-VN"/>
              </w:rPr>
              <w:t>Độc lập- Tự do- Hạnh phúc</w:t>
            </w:r>
          </w:p>
        </w:tc>
      </w:tr>
      <w:tr w:rsidR="00175F57" w:rsidRPr="00175F57" w14:paraId="3C40558E" w14:textId="77777777" w:rsidTr="00CD537B">
        <w:trPr>
          <w:trHeight w:val="1514"/>
        </w:trPr>
        <w:tc>
          <w:tcPr>
            <w:tcW w:w="10740" w:type="dxa"/>
            <w:gridSpan w:val="2"/>
            <w:vAlign w:val="center"/>
            <w:hideMark/>
          </w:tcPr>
          <w:p w14:paraId="0A260142" w14:textId="77777777" w:rsidR="00022602" w:rsidRPr="00175F57" w:rsidRDefault="00022602" w:rsidP="00432433">
            <w:pPr>
              <w:spacing w:line="276" w:lineRule="auto"/>
              <w:jc w:val="center"/>
              <w:rPr>
                <w:b/>
                <w:bCs/>
                <w:sz w:val="28"/>
                <w:szCs w:val="28"/>
                <w:lang w:eastAsia="vi-VN"/>
              </w:rPr>
            </w:pPr>
          </w:p>
          <w:p w14:paraId="5EA1FD45" w14:textId="77777777" w:rsidR="00EE08F7" w:rsidRDefault="00022602" w:rsidP="00874488">
            <w:pPr>
              <w:spacing w:line="276" w:lineRule="auto"/>
              <w:jc w:val="center"/>
              <w:rPr>
                <w:b/>
                <w:bCs/>
                <w:sz w:val="28"/>
                <w:szCs w:val="28"/>
                <w:lang w:val="vi-VN" w:eastAsia="vi-VN"/>
              </w:rPr>
            </w:pPr>
            <w:r w:rsidRPr="00175F57">
              <w:rPr>
                <w:b/>
                <w:bCs/>
                <w:sz w:val="28"/>
                <w:szCs w:val="28"/>
                <w:lang w:val="vi-VN" w:eastAsia="vi-VN"/>
              </w:rPr>
              <w:t>PHỤ LỤC I</w:t>
            </w:r>
          </w:p>
          <w:p w14:paraId="1EBD9E17" w14:textId="33A60204" w:rsidR="00EE08F7" w:rsidRPr="00B22182" w:rsidRDefault="00644F79" w:rsidP="00874488">
            <w:pPr>
              <w:spacing w:line="276" w:lineRule="auto"/>
              <w:jc w:val="center"/>
              <w:rPr>
                <w:b/>
                <w:bCs/>
                <w:sz w:val="28"/>
                <w:szCs w:val="28"/>
                <w:lang w:val="vi-VN" w:eastAsia="vi-VN"/>
              </w:rPr>
            </w:pPr>
            <w:r w:rsidRPr="00175F57">
              <w:rPr>
                <w:b/>
                <w:bCs/>
                <w:sz w:val="28"/>
                <w:szCs w:val="28"/>
                <w:lang w:val="vi-VN" w:eastAsia="vi-VN"/>
              </w:rPr>
              <w:t xml:space="preserve">DANH MỤC </w:t>
            </w:r>
            <w:r w:rsidR="00B22182" w:rsidRPr="00B22182">
              <w:rPr>
                <w:b/>
                <w:bCs/>
                <w:sz w:val="28"/>
                <w:szCs w:val="28"/>
                <w:lang w:val="vi-VN" w:eastAsia="vi-VN"/>
              </w:rPr>
              <w:t xml:space="preserve">DỊCH VỤ SỬA CHỮA MÁY SẤY </w:t>
            </w:r>
            <w:r w:rsidR="00EE08F7" w:rsidRPr="00B22182">
              <w:rPr>
                <w:b/>
                <w:bCs/>
                <w:sz w:val="28"/>
                <w:szCs w:val="28"/>
                <w:lang w:val="vi-VN" w:eastAsia="vi-VN"/>
              </w:rPr>
              <w:t xml:space="preserve">PHỤC VỤ CÔNG TÁC </w:t>
            </w:r>
            <w:r w:rsidR="00EE08F7" w:rsidRPr="00B22182">
              <w:rPr>
                <w:b/>
                <w:bCs/>
                <w:sz w:val="28"/>
                <w:szCs w:val="28"/>
                <w:lang w:val="vi-VN" w:eastAsia="vi-VN"/>
              </w:rPr>
              <w:br/>
              <w:t xml:space="preserve">KHÁM, CHỮA BỆNH </w:t>
            </w:r>
          </w:p>
          <w:p w14:paraId="6945F7CD" w14:textId="1B0C6B40" w:rsidR="00022602" w:rsidRPr="003D1807" w:rsidRDefault="00081BCE" w:rsidP="00874488">
            <w:pPr>
              <w:spacing w:line="276" w:lineRule="auto"/>
              <w:jc w:val="center"/>
              <w:rPr>
                <w:b/>
                <w:bCs/>
                <w:sz w:val="28"/>
                <w:szCs w:val="28"/>
                <w:lang w:eastAsia="vi-VN"/>
              </w:rPr>
            </w:pPr>
            <w:r>
              <w:rPr>
                <w:sz w:val="28"/>
                <w:szCs w:val="28"/>
                <w:lang w:val="vi-VN" w:eastAsia="vi-VN"/>
              </w:rPr>
              <w:t>(Đính kèm Thư yêu cầu</w:t>
            </w:r>
            <w:r>
              <w:rPr>
                <w:sz w:val="28"/>
                <w:szCs w:val="28"/>
                <w:lang w:eastAsia="vi-VN"/>
              </w:rPr>
              <w:t xml:space="preserve"> </w:t>
            </w:r>
            <w:r w:rsidR="00022602" w:rsidRPr="00175F57">
              <w:rPr>
                <w:sz w:val="28"/>
                <w:szCs w:val="28"/>
                <w:lang w:val="vi-VN" w:eastAsia="vi-VN"/>
              </w:rPr>
              <w:t>số</w:t>
            </w:r>
            <w:r w:rsidR="000E1D76">
              <w:rPr>
                <w:sz w:val="28"/>
                <w:szCs w:val="28"/>
                <w:lang w:val="vi-VN" w:eastAsia="vi-VN"/>
              </w:rPr>
              <w:t xml:space="preserve">        </w:t>
            </w:r>
            <w:r w:rsidR="00665E02">
              <w:rPr>
                <w:sz w:val="28"/>
                <w:szCs w:val="28"/>
                <w:lang w:eastAsia="vi-VN"/>
              </w:rPr>
              <w:t xml:space="preserve"> </w:t>
            </w:r>
            <w:r w:rsidR="00E01C22">
              <w:rPr>
                <w:sz w:val="28"/>
                <w:szCs w:val="28"/>
                <w:lang w:val="vi-VN" w:eastAsia="vi-VN"/>
              </w:rPr>
              <w:t xml:space="preserve"> /TYC-BVNT</w:t>
            </w:r>
            <w:r w:rsidR="00E01C22">
              <w:rPr>
                <w:sz w:val="28"/>
                <w:szCs w:val="28"/>
                <w:lang w:eastAsia="vi-VN"/>
              </w:rPr>
              <w:t xml:space="preserve"> </w:t>
            </w:r>
            <w:r w:rsidR="00022602" w:rsidRPr="00175F57">
              <w:rPr>
                <w:sz w:val="28"/>
                <w:szCs w:val="28"/>
                <w:lang w:val="vi-VN" w:eastAsia="vi-VN"/>
              </w:rPr>
              <w:t>ngày</w:t>
            </w:r>
            <w:r w:rsidR="000E1D76">
              <w:rPr>
                <w:sz w:val="28"/>
                <w:szCs w:val="28"/>
                <w:lang w:val="vi-VN" w:eastAsia="vi-VN"/>
              </w:rPr>
              <w:t xml:space="preserve">  </w:t>
            </w:r>
            <w:r w:rsidR="000E1D76">
              <w:rPr>
                <w:sz w:val="28"/>
                <w:szCs w:val="28"/>
                <w:lang w:eastAsia="vi-VN"/>
              </w:rPr>
              <w:t xml:space="preserve">     </w:t>
            </w:r>
            <w:r w:rsidR="00022602" w:rsidRPr="00175F57">
              <w:rPr>
                <w:sz w:val="28"/>
                <w:szCs w:val="28"/>
                <w:lang w:val="vi-VN" w:eastAsia="vi-VN"/>
              </w:rPr>
              <w:t xml:space="preserve"> tháng</w:t>
            </w:r>
            <w:r w:rsidR="00B22182">
              <w:rPr>
                <w:sz w:val="28"/>
                <w:szCs w:val="28"/>
                <w:lang w:eastAsia="vi-VN"/>
              </w:rPr>
              <w:t xml:space="preserve"> 4</w:t>
            </w:r>
            <w:r w:rsidR="00EE08F7">
              <w:rPr>
                <w:sz w:val="28"/>
                <w:szCs w:val="28"/>
                <w:lang w:eastAsia="vi-VN"/>
              </w:rPr>
              <w:t xml:space="preserve"> </w:t>
            </w:r>
            <w:r w:rsidR="00EE08F7">
              <w:rPr>
                <w:sz w:val="28"/>
                <w:szCs w:val="28"/>
                <w:lang w:val="vi-VN" w:eastAsia="vi-VN"/>
              </w:rPr>
              <w:t>năm 202</w:t>
            </w:r>
            <w:r w:rsidR="00EE08F7">
              <w:rPr>
                <w:sz w:val="28"/>
                <w:szCs w:val="28"/>
                <w:lang w:eastAsia="vi-VN"/>
              </w:rPr>
              <w:t>6</w:t>
            </w:r>
            <w:r w:rsidR="00022602" w:rsidRPr="00175F57">
              <w:rPr>
                <w:sz w:val="28"/>
                <w:szCs w:val="28"/>
                <w:lang w:val="vi-VN" w:eastAsia="vi-VN"/>
              </w:rPr>
              <w:t>)</w:t>
            </w:r>
          </w:p>
        </w:tc>
      </w:tr>
    </w:tbl>
    <w:p w14:paraId="0B1EF983" w14:textId="77777777" w:rsidR="00022602" w:rsidRPr="00175F57" w:rsidRDefault="00022602" w:rsidP="00022602">
      <w:pPr>
        <w:tabs>
          <w:tab w:val="left" w:pos="1080"/>
          <w:tab w:val="left" w:pos="1978"/>
        </w:tabs>
        <w:rPr>
          <w:sz w:val="26"/>
          <w:szCs w:val="26"/>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07"/>
        <w:gridCol w:w="2178"/>
        <w:gridCol w:w="765"/>
        <w:gridCol w:w="1012"/>
        <w:gridCol w:w="1792"/>
      </w:tblGrid>
      <w:tr w:rsidR="00C175A7" w:rsidRPr="00A5484D" w14:paraId="234FF904" w14:textId="77777777" w:rsidTr="00151440">
        <w:trPr>
          <w:trHeight w:val="57"/>
          <w:tblHeader/>
          <w:jc w:val="center"/>
        </w:trPr>
        <w:tc>
          <w:tcPr>
            <w:tcW w:w="391" w:type="pct"/>
            <w:vAlign w:val="center"/>
          </w:tcPr>
          <w:p w14:paraId="1C060329"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STT</w:t>
            </w:r>
          </w:p>
        </w:tc>
        <w:tc>
          <w:tcPr>
            <w:tcW w:w="1450" w:type="pct"/>
            <w:vAlign w:val="center"/>
          </w:tcPr>
          <w:p w14:paraId="2DB40912"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Danh mục thiết bị</w:t>
            </w:r>
          </w:p>
        </w:tc>
        <w:tc>
          <w:tcPr>
            <w:tcW w:w="1207" w:type="pct"/>
            <w:vAlign w:val="center"/>
          </w:tcPr>
          <w:p w14:paraId="6ECCD4D2" w14:textId="022F89B1" w:rsidR="003D1807" w:rsidRPr="00A5484D" w:rsidRDefault="000E1D76" w:rsidP="006F3ADD">
            <w:pPr>
              <w:spacing w:line="276" w:lineRule="auto"/>
              <w:jc w:val="center"/>
              <w:rPr>
                <w:sz w:val="26"/>
                <w:szCs w:val="26"/>
              </w:rPr>
            </w:pPr>
            <w:r w:rsidRPr="00A5484D">
              <w:rPr>
                <w:rFonts w:eastAsia="Batang"/>
                <w:b/>
                <w:bCs/>
                <w:color w:val="000000" w:themeColor="text1"/>
                <w:sz w:val="26"/>
                <w:szCs w:val="26"/>
              </w:rPr>
              <w:t>Nội dung dịch vụ</w:t>
            </w:r>
          </w:p>
        </w:tc>
        <w:tc>
          <w:tcPr>
            <w:tcW w:w="393" w:type="pct"/>
            <w:vAlign w:val="center"/>
          </w:tcPr>
          <w:p w14:paraId="430D81F6"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ĐVT</w:t>
            </w:r>
          </w:p>
        </w:tc>
        <w:tc>
          <w:tcPr>
            <w:tcW w:w="564" w:type="pct"/>
            <w:vAlign w:val="center"/>
          </w:tcPr>
          <w:p w14:paraId="783F9600" w14:textId="77777777" w:rsidR="003D1807" w:rsidRPr="00A5484D" w:rsidRDefault="003D1807" w:rsidP="006F3ADD">
            <w:pPr>
              <w:spacing w:line="276" w:lineRule="auto"/>
              <w:jc w:val="center"/>
              <w:rPr>
                <w:sz w:val="26"/>
                <w:szCs w:val="26"/>
                <w:lang w:val="vi-VN"/>
              </w:rPr>
            </w:pPr>
            <w:r w:rsidRPr="00A5484D">
              <w:rPr>
                <w:rFonts w:eastAsia="Batang"/>
                <w:b/>
                <w:bCs/>
                <w:color w:val="000000"/>
                <w:sz w:val="26"/>
                <w:szCs w:val="26"/>
              </w:rPr>
              <w:t>Số lượng</w:t>
            </w:r>
          </w:p>
        </w:tc>
        <w:tc>
          <w:tcPr>
            <w:tcW w:w="994" w:type="pct"/>
            <w:vAlign w:val="center"/>
          </w:tcPr>
          <w:p w14:paraId="3A6A83D3" w14:textId="77777777" w:rsidR="003D1807" w:rsidRPr="00A5484D" w:rsidRDefault="003D1807" w:rsidP="006F3ADD">
            <w:pPr>
              <w:spacing w:line="276" w:lineRule="auto"/>
              <w:jc w:val="center"/>
              <w:rPr>
                <w:rFonts w:eastAsia="Batang"/>
                <w:b/>
                <w:bCs/>
                <w:color w:val="000000"/>
                <w:sz w:val="26"/>
                <w:szCs w:val="26"/>
                <w:lang w:val="vi-VN"/>
              </w:rPr>
            </w:pPr>
            <w:r w:rsidRPr="00A5484D">
              <w:rPr>
                <w:rFonts w:eastAsia="Batang"/>
                <w:b/>
                <w:bCs/>
                <w:color w:val="000000"/>
                <w:sz w:val="26"/>
                <w:szCs w:val="26"/>
                <w:lang w:val="vi-VN"/>
              </w:rPr>
              <w:t>Ghi chú</w:t>
            </w:r>
          </w:p>
        </w:tc>
      </w:tr>
      <w:tr w:rsidR="00C175A7" w:rsidRPr="00A5484D" w14:paraId="41BEF110" w14:textId="77777777" w:rsidTr="00151440">
        <w:trPr>
          <w:trHeight w:val="57"/>
          <w:jc w:val="center"/>
        </w:trPr>
        <w:tc>
          <w:tcPr>
            <w:tcW w:w="391" w:type="pct"/>
            <w:vAlign w:val="center"/>
          </w:tcPr>
          <w:p w14:paraId="653043DD" w14:textId="77777777" w:rsidR="00386627" w:rsidRPr="00A5484D" w:rsidRDefault="00386627" w:rsidP="00A5484D">
            <w:pPr>
              <w:spacing w:line="276" w:lineRule="auto"/>
              <w:jc w:val="center"/>
              <w:rPr>
                <w:sz w:val="26"/>
                <w:szCs w:val="26"/>
              </w:rPr>
            </w:pPr>
            <w:r w:rsidRPr="00A5484D">
              <w:rPr>
                <w:sz w:val="26"/>
                <w:szCs w:val="26"/>
              </w:rPr>
              <w:t>1</w:t>
            </w:r>
          </w:p>
        </w:tc>
        <w:tc>
          <w:tcPr>
            <w:tcW w:w="1450" w:type="pct"/>
            <w:vAlign w:val="center"/>
          </w:tcPr>
          <w:p w14:paraId="663169C3" w14:textId="43B2C3CB" w:rsidR="00386627" w:rsidRPr="00A5484D" w:rsidRDefault="00386627" w:rsidP="00A5484D">
            <w:pPr>
              <w:spacing w:line="276" w:lineRule="auto"/>
              <w:rPr>
                <w:sz w:val="26"/>
                <w:szCs w:val="26"/>
              </w:rPr>
            </w:pPr>
            <w:r>
              <w:rPr>
                <w:sz w:val="26"/>
                <w:szCs w:val="26"/>
              </w:rPr>
              <w:t>Máy sấy đồ vải</w:t>
            </w:r>
          </w:p>
          <w:p w14:paraId="309C4FE1" w14:textId="7037E511" w:rsidR="00386627" w:rsidRPr="00A5484D" w:rsidRDefault="00386627" w:rsidP="00A5484D">
            <w:pPr>
              <w:spacing w:line="276" w:lineRule="auto"/>
              <w:rPr>
                <w:sz w:val="26"/>
                <w:szCs w:val="26"/>
              </w:rPr>
            </w:pPr>
            <w:r w:rsidRPr="00A5484D">
              <w:rPr>
                <w:sz w:val="26"/>
                <w:szCs w:val="26"/>
              </w:rPr>
              <w:t xml:space="preserve">Model: </w:t>
            </w:r>
            <w:r>
              <w:rPr>
                <w:sz w:val="26"/>
                <w:szCs w:val="26"/>
              </w:rPr>
              <w:t>STI-34SE</w:t>
            </w:r>
          </w:p>
          <w:p w14:paraId="396B6832" w14:textId="09164ABA" w:rsidR="00386627" w:rsidRPr="00A5484D" w:rsidRDefault="00386627" w:rsidP="00A5484D">
            <w:pPr>
              <w:spacing w:line="276" w:lineRule="auto"/>
              <w:rPr>
                <w:sz w:val="26"/>
                <w:szCs w:val="26"/>
              </w:rPr>
            </w:pPr>
            <w:r>
              <w:rPr>
                <w:sz w:val="26"/>
                <w:szCs w:val="26"/>
              </w:rPr>
              <w:t>Serial No: 615198</w:t>
            </w:r>
          </w:p>
          <w:p w14:paraId="48678751" w14:textId="30ACD8D5" w:rsidR="00386627" w:rsidRPr="00A5484D" w:rsidRDefault="00386627" w:rsidP="00B22182">
            <w:pPr>
              <w:spacing w:line="276" w:lineRule="auto"/>
              <w:rPr>
                <w:sz w:val="26"/>
                <w:szCs w:val="26"/>
              </w:rPr>
            </w:pPr>
            <w:r>
              <w:rPr>
                <w:sz w:val="26"/>
                <w:szCs w:val="26"/>
              </w:rPr>
              <w:t>Xuất xứ</w:t>
            </w:r>
            <w:r w:rsidRPr="00A5484D">
              <w:rPr>
                <w:sz w:val="26"/>
                <w:szCs w:val="26"/>
              </w:rPr>
              <w:t xml:space="preserve">: </w:t>
            </w:r>
            <w:r>
              <w:rPr>
                <w:sz w:val="26"/>
                <w:szCs w:val="26"/>
              </w:rPr>
              <w:t>Girbau S.A/ Mỹ</w:t>
            </w:r>
          </w:p>
        </w:tc>
        <w:tc>
          <w:tcPr>
            <w:tcW w:w="1207" w:type="pct"/>
            <w:vAlign w:val="center"/>
          </w:tcPr>
          <w:p w14:paraId="46BF16A7" w14:textId="250A9122" w:rsidR="00386627" w:rsidRPr="00A5484D" w:rsidRDefault="00386627" w:rsidP="00262DF5">
            <w:pPr>
              <w:spacing w:line="276" w:lineRule="auto"/>
              <w:jc w:val="both"/>
              <w:rPr>
                <w:sz w:val="26"/>
                <w:szCs w:val="26"/>
              </w:rPr>
            </w:pPr>
            <w:r w:rsidRPr="00A5484D">
              <w:rPr>
                <w:sz w:val="26"/>
                <w:szCs w:val="26"/>
              </w:rPr>
              <w:t xml:space="preserve">Kiểm tra và sửa chữa </w:t>
            </w:r>
            <w:r>
              <w:rPr>
                <w:sz w:val="26"/>
                <w:szCs w:val="26"/>
              </w:rPr>
              <w:t>máy sấy đồ vải</w:t>
            </w:r>
            <w:r w:rsidR="00C175A7">
              <w:rPr>
                <w:sz w:val="26"/>
                <w:szCs w:val="26"/>
              </w:rPr>
              <w:t>.</w:t>
            </w:r>
          </w:p>
        </w:tc>
        <w:tc>
          <w:tcPr>
            <w:tcW w:w="393" w:type="pct"/>
            <w:vAlign w:val="center"/>
          </w:tcPr>
          <w:p w14:paraId="2BD4D18C" w14:textId="69AEE8F5" w:rsidR="00386627" w:rsidRPr="00A5484D" w:rsidRDefault="00262DF5" w:rsidP="00A5484D">
            <w:pPr>
              <w:spacing w:line="276" w:lineRule="auto"/>
              <w:jc w:val="center"/>
              <w:rPr>
                <w:sz w:val="26"/>
                <w:szCs w:val="26"/>
              </w:rPr>
            </w:pPr>
            <w:r>
              <w:rPr>
                <w:sz w:val="26"/>
                <w:szCs w:val="26"/>
              </w:rPr>
              <w:t>Gói</w:t>
            </w:r>
          </w:p>
        </w:tc>
        <w:tc>
          <w:tcPr>
            <w:tcW w:w="564" w:type="pct"/>
            <w:vAlign w:val="center"/>
          </w:tcPr>
          <w:p w14:paraId="1E77A946" w14:textId="73D5DA30" w:rsidR="00386627" w:rsidRPr="00A5484D" w:rsidRDefault="00386627" w:rsidP="00A5484D">
            <w:pPr>
              <w:spacing w:line="276" w:lineRule="auto"/>
              <w:jc w:val="center"/>
              <w:rPr>
                <w:sz w:val="26"/>
                <w:szCs w:val="26"/>
              </w:rPr>
            </w:pPr>
            <w:r>
              <w:rPr>
                <w:sz w:val="26"/>
                <w:szCs w:val="26"/>
              </w:rPr>
              <w:t>0</w:t>
            </w:r>
            <w:r w:rsidRPr="00A5484D">
              <w:rPr>
                <w:sz w:val="26"/>
                <w:szCs w:val="26"/>
              </w:rPr>
              <w:t>1</w:t>
            </w:r>
          </w:p>
        </w:tc>
        <w:tc>
          <w:tcPr>
            <w:tcW w:w="994" w:type="pct"/>
            <w:vMerge w:val="restart"/>
            <w:vAlign w:val="center"/>
          </w:tcPr>
          <w:p w14:paraId="6FA5ABDB" w14:textId="6731C5CF" w:rsidR="00386627" w:rsidRPr="00A5484D" w:rsidRDefault="00386627" w:rsidP="00262DF5">
            <w:pPr>
              <w:spacing w:line="276" w:lineRule="auto"/>
              <w:jc w:val="center"/>
              <w:rPr>
                <w:sz w:val="26"/>
                <w:szCs w:val="26"/>
              </w:rPr>
            </w:pPr>
            <w:r>
              <w:rPr>
                <w:sz w:val="26"/>
                <w:szCs w:val="26"/>
              </w:rPr>
              <w:t>Nhà thầu</w:t>
            </w:r>
            <w:r w:rsidRPr="00A5484D">
              <w:rPr>
                <w:sz w:val="26"/>
                <w:szCs w:val="26"/>
              </w:rPr>
              <w:t xml:space="preserve"> có thể đến Bệnh viện để khảo sát </w:t>
            </w:r>
            <w:r w:rsidR="00262DF5">
              <w:rPr>
                <w:sz w:val="26"/>
                <w:szCs w:val="26"/>
              </w:rPr>
              <w:t xml:space="preserve">trực tiếp để </w:t>
            </w:r>
            <w:r>
              <w:rPr>
                <w:sz w:val="26"/>
                <w:szCs w:val="26"/>
              </w:rPr>
              <w:t>đưa ra phương án sửa chữa</w:t>
            </w:r>
            <w:r w:rsidR="00262DF5">
              <w:rPr>
                <w:sz w:val="26"/>
                <w:szCs w:val="26"/>
              </w:rPr>
              <w:t xml:space="preserve"> và báo giá</w:t>
            </w:r>
          </w:p>
        </w:tc>
      </w:tr>
      <w:tr w:rsidR="00C175A7" w:rsidRPr="00A5484D" w14:paraId="35D3F20F" w14:textId="77777777" w:rsidTr="00151440">
        <w:trPr>
          <w:trHeight w:val="57"/>
          <w:jc w:val="center"/>
        </w:trPr>
        <w:tc>
          <w:tcPr>
            <w:tcW w:w="391" w:type="pct"/>
            <w:vAlign w:val="center"/>
          </w:tcPr>
          <w:p w14:paraId="55119F2D" w14:textId="1EF9F235" w:rsidR="00386627" w:rsidRPr="00A5484D" w:rsidRDefault="00386627" w:rsidP="00386627">
            <w:pPr>
              <w:spacing w:line="276" w:lineRule="auto"/>
              <w:jc w:val="center"/>
              <w:rPr>
                <w:sz w:val="26"/>
                <w:szCs w:val="26"/>
              </w:rPr>
            </w:pPr>
            <w:r>
              <w:rPr>
                <w:sz w:val="26"/>
                <w:szCs w:val="26"/>
              </w:rPr>
              <w:t>2</w:t>
            </w:r>
          </w:p>
        </w:tc>
        <w:tc>
          <w:tcPr>
            <w:tcW w:w="1450" w:type="pct"/>
            <w:vAlign w:val="center"/>
          </w:tcPr>
          <w:p w14:paraId="55731CDA" w14:textId="77777777" w:rsidR="00386627" w:rsidRPr="00A5484D" w:rsidRDefault="00386627" w:rsidP="00386627">
            <w:pPr>
              <w:spacing w:line="276" w:lineRule="auto"/>
              <w:rPr>
                <w:sz w:val="26"/>
                <w:szCs w:val="26"/>
              </w:rPr>
            </w:pPr>
            <w:r>
              <w:rPr>
                <w:sz w:val="26"/>
                <w:szCs w:val="26"/>
              </w:rPr>
              <w:t>Máy sấy đồ vải</w:t>
            </w:r>
          </w:p>
          <w:p w14:paraId="3C26A9BB" w14:textId="77777777" w:rsidR="00386627" w:rsidRPr="00A5484D" w:rsidRDefault="00386627" w:rsidP="00386627">
            <w:pPr>
              <w:spacing w:line="276" w:lineRule="auto"/>
              <w:rPr>
                <w:sz w:val="26"/>
                <w:szCs w:val="26"/>
              </w:rPr>
            </w:pPr>
            <w:r w:rsidRPr="00A5484D">
              <w:rPr>
                <w:sz w:val="26"/>
                <w:szCs w:val="26"/>
              </w:rPr>
              <w:t xml:space="preserve">Model: </w:t>
            </w:r>
            <w:r>
              <w:rPr>
                <w:sz w:val="26"/>
                <w:szCs w:val="26"/>
              </w:rPr>
              <w:t>STI-34SE</w:t>
            </w:r>
          </w:p>
          <w:p w14:paraId="324A3484" w14:textId="77777777" w:rsidR="00386627" w:rsidRPr="00A5484D" w:rsidRDefault="00386627" w:rsidP="00386627">
            <w:pPr>
              <w:spacing w:line="276" w:lineRule="auto"/>
              <w:rPr>
                <w:sz w:val="26"/>
                <w:szCs w:val="26"/>
              </w:rPr>
            </w:pPr>
            <w:r>
              <w:rPr>
                <w:sz w:val="26"/>
                <w:szCs w:val="26"/>
              </w:rPr>
              <w:t>Serial No: 615199</w:t>
            </w:r>
          </w:p>
          <w:p w14:paraId="201456B1" w14:textId="63CD6DAA" w:rsidR="00386627" w:rsidRDefault="00386627" w:rsidP="00386627">
            <w:pPr>
              <w:spacing w:line="276" w:lineRule="auto"/>
              <w:rPr>
                <w:sz w:val="26"/>
                <w:szCs w:val="26"/>
              </w:rPr>
            </w:pPr>
            <w:r>
              <w:rPr>
                <w:sz w:val="26"/>
                <w:szCs w:val="26"/>
              </w:rPr>
              <w:t>Xuất xứ</w:t>
            </w:r>
            <w:r w:rsidRPr="00A5484D">
              <w:rPr>
                <w:sz w:val="26"/>
                <w:szCs w:val="26"/>
              </w:rPr>
              <w:t xml:space="preserve">: </w:t>
            </w:r>
            <w:r>
              <w:rPr>
                <w:sz w:val="26"/>
                <w:szCs w:val="26"/>
              </w:rPr>
              <w:t>Girbau S.A/ Mỹ</w:t>
            </w:r>
          </w:p>
        </w:tc>
        <w:tc>
          <w:tcPr>
            <w:tcW w:w="1207" w:type="pct"/>
            <w:vAlign w:val="center"/>
          </w:tcPr>
          <w:p w14:paraId="474E99DE" w14:textId="216E7AED" w:rsidR="00386627" w:rsidRPr="00A5484D" w:rsidRDefault="00386627" w:rsidP="00262DF5">
            <w:pPr>
              <w:spacing w:line="276" w:lineRule="auto"/>
              <w:jc w:val="both"/>
              <w:rPr>
                <w:sz w:val="26"/>
                <w:szCs w:val="26"/>
              </w:rPr>
            </w:pPr>
            <w:r w:rsidRPr="00A5484D">
              <w:rPr>
                <w:sz w:val="26"/>
                <w:szCs w:val="26"/>
              </w:rPr>
              <w:t xml:space="preserve">Kiểm tra và sửa chữa </w:t>
            </w:r>
            <w:r>
              <w:rPr>
                <w:sz w:val="26"/>
                <w:szCs w:val="26"/>
              </w:rPr>
              <w:t>máy sấy đồ vải</w:t>
            </w:r>
            <w:r w:rsidR="00C175A7">
              <w:rPr>
                <w:sz w:val="26"/>
                <w:szCs w:val="26"/>
              </w:rPr>
              <w:t>.</w:t>
            </w:r>
          </w:p>
        </w:tc>
        <w:tc>
          <w:tcPr>
            <w:tcW w:w="393" w:type="pct"/>
            <w:vAlign w:val="center"/>
          </w:tcPr>
          <w:p w14:paraId="2D71C41F" w14:textId="10A9D5CD" w:rsidR="00386627" w:rsidRPr="00A5484D" w:rsidRDefault="00262DF5" w:rsidP="00386627">
            <w:pPr>
              <w:spacing w:line="276" w:lineRule="auto"/>
              <w:jc w:val="center"/>
              <w:rPr>
                <w:sz w:val="26"/>
                <w:szCs w:val="26"/>
              </w:rPr>
            </w:pPr>
            <w:r>
              <w:rPr>
                <w:sz w:val="26"/>
                <w:szCs w:val="26"/>
              </w:rPr>
              <w:t>Gói</w:t>
            </w:r>
          </w:p>
        </w:tc>
        <w:tc>
          <w:tcPr>
            <w:tcW w:w="564" w:type="pct"/>
            <w:vAlign w:val="center"/>
          </w:tcPr>
          <w:p w14:paraId="007DB760" w14:textId="7DE1F294" w:rsidR="00386627" w:rsidRDefault="00386627" w:rsidP="00386627">
            <w:pPr>
              <w:spacing w:line="276" w:lineRule="auto"/>
              <w:jc w:val="center"/>
              <w:rPr>
                <w:sz w:val="26"/>
                <w:szCs w:val="26"/>
              </w:rPr>
            </w:pPr>
            <w:r>
              <w:rPr>
                <w:sz w:val="26"/>
                <w:szCs w:val="26"/>
              </w:rPr>
              <w:t>0</w:t>
            </w:r>
            <w:r w:rsidRPr="00A5484D">
              <w:rPr>
                <w:sz w:val="26"/>
                <w:szCs w:val="26"/>
              </w:rPr>
              <w:t>1</w:t>
            </w:r>
          </w:p>
        </w:tc>
        <w:tc>
          <w:tcPr>
            <w:tcW w:w="994" w:type="pct"/>
            <w:vMerge/>
            <w:vAlign w:val="center"/>
          </w:tcPr>
          <w:p w14:paraId="71F096BE" w14:textId="642871DF" w:rsidR="00386627" w:rsidRDefault="00386627" w:rsidP="00386627">
            <w:pPr>
              <w:spacing w:line="276" w:lineRule="auto"/>
              <w:jc w:val="center"/>
              <w:rPr>
                <w:sz w:val="26"/>
                <w:szCs w:val="26"/>
              </w:rPr>
            </w:pPr>
          </w:p>
        </w:tc>
      </w:tr>
    </w:tbl>
    <w:p w14:paraId="442E0B20" w14:textId="77777777" w:rsidR="00E310C4" w:rsidRPr="00175F57" w:rsidRDefault="00E310C4" w:rsidP="00E310C4">
      <w:pPr>
        <w:rPr>
          <w:sz w:val="26"/>
          <w:szCs w:val="26"/>
          <w:lang w:val="vi-VN"/>
        </w:rPr>
        <w:sectPr w:rsidR="00E310C4" w:rsidRPr="00175F57" w:rsidSect="0031144E">
          <w:headerReference w:type="default" r:id="rId8"/>
          <w:footerReference w:type="default" r:id="rId9"/>
          <w:pgSz w:w="11907" w:h="16840" w:code="9"/>
          <w:pgMar w:top="1134" w:right="1134" w:bottom="1134" w:left="1701" w:header="737" w:footer="737" w:gutter="0"/>
          <w:cols w:space="720"/>
          <w:docGrid w:linePitch="360"/>
        </w:sectPr>
      </w:pPr>
    </w:p>
    <w:p w14:paraId="52AF8D8B" w14:textId="77777777" w:rsidR="00C4254A" w:rsidRPr="00175F57" w:rsidRDefault="00C4254A" w:rsidP="00C4254A">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5C3C529C"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B471BE">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3285D02E" w14:textId="09111A0B" w:rsidR="0058697A" w:rsidRPr="00594949" w:rsidRDefault="00C4254A" w:rsidP="00567E4F">
      <w:pPr>
        <w:pStyle w:val="ListParagraph"/>
        <w:numPr>
          <w:ilvl w:val="0"/>
          <w:numId w:val="39"/>
        </w:numPr>
        <w:spacing w:before="120"/>
        <w:ind w:left="709" w:hanging="142"/>
        <w:rPr>
          <w:lang w:val="pl-PL"/>
        </w:rPr>
      </w:pPr>
      <w:r w:rsidRPr="00FC2F4F">
        <w:rPr>
          <w:lang w:val="pl-PL"/>
        </w:rPr>
        <w:t>Báo giá danh mục</w:t>
      </w:r>
      <w:r w:rsidR="00802FDC">
        <w:rPr>
          <w:lang w:val="pl-PL"/>
        </w:rPr>
        <w:t xml:space="preserve"> dịch vụ</w:t>
      </w:r>
      <w:r w:rsidRPr="00FC2F4F">
        <w:rPr>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2418"/>
        <w:gridCol w:w="3229"/>
        <w:gridCol w:w="1615"/>
        <w:gridCol w:w="1615"/>
        <w:gridCol w:w="1323"/>
        <w:gridCol w:w="1615"/>
        <w:gridCol w:w="1763"/>
      </w:tblGrid>
      <w:tr w:rsidR="00733C68" w14:paraId="57F3A2D9" w14:textId="77777777" w:rsidTr="00567E4F">
        <w:trPr>
          <w:trHeight w:val="692"/>
        </w:trPr>
        <w:tc>
          <w:tcPr>
            <w:tcW w:w="257" w:type="pct"/>
            <w:vAlign w:val="center"/>
          </w:tcPr>
          <w:p w14:paraId="0A990058" w14:textId="77777777" w:rsidR="00733C68" w:rsidRPr="000339F8" w:rsidRDefault="00733C68" w:rsidP="00594949">
            <w:pPr>
              <w:jc w:val="center"/>
              <w:rPr>
                <w:i/>
              </w:rPr>
            </w:pPr>
            <w:r w:rsidRPr="000339F8">
              <w:rPr>
                <w:rStyle w:val="Other"/>
                <w:b/>
                <w:bCs/>
                <w:i w:val="0"/>
              </w:rPr>
              <w:t>STT</w:t>
            </w:r>
          </w:p>
        </w:tc>
        <w:tc>
          <w:tcPr>
            <w:tcW w:w="845" w:type="pct"/>
            <w:vAlign w:val="center"/>
          </w:tcPr>
          <w:p w14:paraId="2AAEDC8D" w14:textId="77777777" w:rsidR="00733C68" w:rsidRPr="000339F8" w:rsidRDefault="00733C68" w:rsidP="00594949">
            <w:pPr>
              <w:jc w:val="center"/>
              <w:rPr>
                <w:i/>
              </w:rPr>
            </w:pPr>
            <w:r w:rsidRPr="000339F8">
              <w:rPr>
                <w:rStyle w:val="Other"/>
                <w:b/>
                <w:bCs/>
                <w:i w:val="0"/>
              </w:rPr>
              <w:t>Danh mục</w:t>
            </w:r>
            <w:r>
              <w:rPr>
                <w:rStyle w:val="Other"/>
                <w:b/>
                <w:bCs/>
                <w:i w:val="0"/>
              </w:rPr>
              <w:t xml:space="preserve"> thiết bị</w:t>
            </w:r>
          </w:p>
        </w:tc>
        <w:tc>
          <w:tcPr>
            <w:tcW w:w="1128" w:type="pct"/>
            <w:vAlign w:val="center"/>
          </w:tcPr>
          <w:p w14:paraId="114FE9FD" w14:textId="33D6EF6F" w:rsidR="00733C68" w:rsidRPr="000339F8" w:rsidRDefault="00733C68" w:rsidP="00594949">
            <w:pPr>
              <w:jc w:val="center"/>
              <w:rPr>
                <w:rStyle w:val="Other"/>
                <w:b/>
                <w:bCs/>
                <w:i w:val="0"/>
              </w:rPr>
            </w:pPr>
            <w:r>
              <w:rPr>
                <w:rStyle w:val="Other"/>
                <w:b/>
                <w:bCs/>
                <w:i w:val="0"/>
              </w:rPr>
              <w:t>Nội dung dịch vụ</w:t>
            </w:r>
          </w:p>
        </w:tc>
        <w:tc>
          <w:tcPr>
            <w:tcW w:w="564" w:type="pct"/>
            <w:vAlign w:val="center"/>
          </w:tcPr>
          <w:p w14:paraId="41D03D71" w14:textId="77777777" w:rsidR="00733C68" w:rsidRPr="000339F8" w:rsidRDefault="00733C68" w:rsidP="00594949">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367BB00A" w14:textId="77777777" w:rsidR="00733C68" w:rsidRPr="000339F8" w:rsidRDefault="00733C68" w:rsidP="00594949">
            <w:pPr>
              <w:jc w:val="center"/>
              <w:rPr>
                <w:rStyle w:val="Other"/>
                <w:b/>
                <w:bCs/>
                <w:i w:val="0"/>
              </w:rPr>
            </w:pPr>
            <w:r w:rsidRPr="000339F8">
              <w:rPr>
                <w:rStyle w:val="Other"/>
                <w:b/>
                <w:bCs/>
                <w:i w:val="0"/>
              </w:rPr>
              <w:t>Đơn vị tính</w:t>
            </w:r>
          </w:p>
        </w:tc>
        <w:tc>
          <w:tcPr>
            <w:tcW w:w="462" w:type="pct"/>
            <w:vAlign w:val="center"/>
          </w:tcPr>
          <w:p w14:paraId="421D48B9" w14:textId="77777777" w:rsidR="00733C68" w:rsidRPr="000339F8" w:rsidRDefault="00733C68" w:rsidP="00594949">
            <w:pPr>
              <w:jc w:val="center"/>
              <w:rPr>
                <w:i/>
              </w:rPr>
            </w:pPr>
            <w:r w:rsidRPr="000339F8">
              <w:rPr>
                <w:rStyle w:val="Other"/>
                <w:b/>
                <w:bCs/>
                <w:i w:val="0"/>
              </w:rPr>
              <w:t>Số lượng</w:t>
            </w:r>
          </w:p>
        </w:tc>
        <w:tc>
          <w:tcPr>
            <w:tcW w:w="564" w:type="pct"/>
            <w:vAlign w:val="center"/>
          </w:tcPr>
          <w:p w14:paraId="787BB9EB" w14:textId="77777777" w:rsidR="00733C68" w:rsidRPr="000339F8" w:rsidRDefault="00733C68" w:rsidP="00594949">
            <w:pPr>
              <w:jc w:val="center"/>
              <w:rPr>
                <w:rStyle w:val="Other"/>
                <w:b/>
                <w:bCs/>
                <w:i w:val="0"/>
                <w:vertAlign w:val="superscript"/>
              </w:rPr>
            </w:pPr>
            <w:r w:rsidRPr="000339F8">
              <w:rPr>
                <w:rStyle w:val="Other"/>
                <w:b/>
                <w:bCs/>
                <w:i w:val="0"/>
              </w:rPr>
              <w:t>Đơn giá</w:t>
            </w:r>
          </w:p>
          <w:p w14:paraId="3D986EF9" w14:textId="77777777" w:rsidR="00733C68" w:rsidRPr="000339F8" w:rsidRDefault="00733C68" w:rsidP="00594949">
            <w:pPr>
              <w:jc w:val="center"/>
              <w:rPr>
                <w:i/>
              </w:rPr>
            </w:pPr>
            <w:r w:rsidRPr="000339F8">
              <w:rPr>
                <w:rStyle w:val="Other"/>
                <w:b/>
                <w:bCs/>
                <w:i w:val="0"/>
              </w:rPr>
              <w:t>(có VAT)</w:t>
            </w:r>
          </w:p>
        </w:tc>
        <w:tc>
          <w:tcPr>
            <w:tcW w:w="616" w:type="pct"/>
            <w:vAlign w:val="center"/>
          </w:tcPr>
          <w:p w14:paraId="1BE61103" w14:textId="77777777" w:rsidR="00733C68" w:rsidRPr="000339F8" w:rsidRDefault="00733C68" w:rsidP="00594949">
            <w:pPr>
              <w:jc w:val="center"/>
              <w:rPr>
                <w:i/>
              </w:rPr>
            </w:pPr>
            <w:r w:rsidRPr="000339F8">
              <w:rPr>
                <w:rStyle w:val="Other"/>
                <w:b/>
                <w:bCs/>
                <w:i w:val="0"/>
              </w:rPr>
              <w:t>Thành tiền</w:t>
            </w:r>
          </w:p>
          <w:p w14:paraId="64276FA9" w14:textId="77777777" w:rsidR="00733C68" w:rsidRPr="000339F8" w:rsidRDefault="00733C68" w:rsidP="00594949">
            <w:pPr>
              <w:jc w:val="center"/>
              <w:rPr>
                <w:i/>
              </w:rPr>
            </w:pPr>
            <w:r w:rsidRPr="000339F8">
              <w:rPr>
                <w:rStyle w:val="Other"/>
                <w:b/>
                <w:bCs/>
                <w:i w:val="0"/>
              </w:rPr>
              <w:t>(VNĐ)</w:t>
            </w:r>
          </w:p>
        </w:tc>
      </w:tr>
      <w:tr w:rsidR="00733C68" w14:paraId="4BB06C0A" w14:textId="77777777" w:rsidTr="00567E4F">
        <w:trPr>
          <w:trHeight w:val="13"/>
        </w:trPr>
        <w:tc>
          <w:tcPr>
            <w:tcW w:w="257" w:type="pct"/>
          </w:tcPr>
          <w:p w14:paraId="38BB53B9" w14:textId="77777777" w:rsidR="00733C68" w:rsidRDefault="00733C68" w:rsidP="0045685D">
            <w:pPr>
              <w:jc w:val="center"/>
              <w:rPr>
                <w:rStyle w:val="Other"/>
              </w:rPr>
            </w:pPr>
            <w:r>
              <w:rPr>
                <w:rStyle w:val="Other"/>
              </w:rPr>
              <w:t>(1)</w:t>
            </w:r>
          </w:p>
        </w:tc>
        <w:tc>
          <w:tcPr>
            <w:tcW w:w="845" w:type="pct"/>
          </w:tcPr>
          <w:p w14:paraId="0587A179" w14:textId="77777777" w:rsidR="00733C68" w:rsidRDefault="00733C68" w:rsidP="0045685D">
            <w:pPr>
              <w:jc w:val="center"/>
              <w:rPr>
                <w:rStyle w:val="Other"/>
              </w:rPr>
            </w:pPr>
            <w:r>
              <w:rPr>
                <w:rStyle w:val="Other"/>
              </w:rPr>
              <w:t>(2)</w:t>
            </w:r>
          </w:p>
        </w:tc>
        <w:tc>
          <w:tcPr>
            <w:tcW w:w="1128" w:type="pct"/>
          </w:tcPr>
          <w:p w14:paraId="3F4A5A73" w14:textId="77777777" w:rsidR="00733C68" w:rsidRPr="000339F8" w:rsidRDefault="00733C68" w:rsidP="0045685D">
            <w:pPr>
              <w:jc w:val="center"/>
              <w:rPr>
                <w:i/>
              </w:rPr>
            </w:pPr>
            <w:r w:rsidRPr="000339F8">
              <w:rPr>
                <w:i/>
              </w:rPr>
              <w:t>(3)</w:t>
            </w:r>
          </w:p>
        </w:tc>
        <w:tc>
          <w:tcPr>
            <w:tcW w:w="564" w:type="pct"/>
          </w:tcPr>
          <w:p w14:paraId="227CD029" w14:textId="77777777" w:rsidR="00733C68" w:rsidRPr="000339F8" w:rsidRDefault="00733C68" w:rsidP="0045685D">
            <w:pPr>
              <w:jc w:val="center"/>
              <w:rPr>
                <w:i/>
              </w:rPr>
            </w:pPr>
            <w:r w:rsidRPr="000339F8">
              <w:rPr>
                <w:i/>
              </w:rPr>
              <w:t>(4)</w:t>
            </w:r>
          </w:p>
        </w:tc>
        <w:tc>
          <w:tcPr>
            <w:tcW w:w="564" w:type="pct"/>
          </w:tcPr>
          <w:p w14:paraId="02E3C0C2" w14:textId="676E6C30" w:rsidR="00733C68" w:rsidRPr="000339F8" w:rsidRDefault="00733C68" w:rsidP="0045685D">
            <w:pPr>
              <w:jc w:val="center"/>
              <w:rPr>
                <w:i/>
              </w:rPr>
            </w:pPr>
            <w:r>
              <w:rPr>
                <w:i/>
              </w:rPr>
              <w:t>(5</w:t>
            </w:r>
            <w:r w:rsidRPr="000339F8">
              <w:rPr>
                <w:i/>
              </w:rPr>
              <w:t>)</w:t>
            </w:r>
          </w:p>
        </w:tc>
        <w:tc>
          <w:tcPr>
            <w:tcW w:w="462" w:type="pct"/>
          </w:tcPr>
          <w:p w14:paraId="7666959C" w14:textId="3D3360A7" w:rsidR="00733C68" w:rsidRPr="000339F8" w:rsidRDefault="00733C68" w:rsidP="0045685D">
            <w:pPr>
              <w:jc w:val="center"/>
              <w:rPr>
                <w:i/>
              </w:rPr>
            </w:pPr>
            <w:r>
              <w:rPr>
                <w:i/>
              </w:rPr>
              <w:t>(6</w:t>
            </w:r>
            <w:r w:rsidRPr="000339F8">
              <w:rPr>
                <w:i/>
              </w:rPr>
              <w:t>)</w:t>
            </w:r>
          </w:p>
        </w:tc>
        <w:tc>
          <w:tcPr>
            <w:tcW w:w="564" w:type="pct"/>
          </w:tcPr>
          <w:p w14:paraId="58867849" w14:textId="1FB40596" w:rsidR="00733C68" w:rsidRPr="000339F8" w:rsidRDefault="00733C68" w:rsidP="0045685D">
            <w:pPr>
              <w:jc w:val="center"/>
              <w:rPr>
                <w:i/>
              </w:rPr>
            </w:pPr>
            <w:r>
              <w:rPr>
                <w:i/>
              </w:rPr>
              <w:t>(7</w:t>
            </w:r>
            <w:r w:rsidRPr="000339F8">
              <w:rPr>
                <w:i/>
              </w:rPr>
              <w:t>)</w:t>
            </w:r>
          </w:p>
        </w:tc>
        <w:tc>
          <w:tcPr>
            <w:tcW w:w="616" w:type="pct"/>
          </w:tcPr>
          <w:p w14:paraId="39C1679B" w14:textId="44D3703F" w:rsidR="00733C68" w:rsidRPr="000339F8" w:rsidRDefault="00733C68" w:rsidP="0045685D">
            <w:pPr>
              <w:jc w:val="center"/>
              <w:rPr>
                <w:i/>
              </w:rPr>
            </w:pPr>
            <w:r>
              <w:rPr>
                <w:i/>
              </w:rPr>
              <w:t>(8)=(6</w:t>
            </w:r>
            <w:r w:rsidRPr="000339F8">
              <w:rPr>
                <w:i/>
              </w:rPr>
              <w:t>)</w:t>
            </w:r>
            <w:r>
              <w:rPr>
                <w:i/>
              </w:rPr>
              <w:t>*(7</w:t>
            </w:r>
            <w:r w:rsidRPr="000339F8">
              <w:rPr>
                <w:i/>
              </w:rPr>
              <w:t>)</w:t>
            </w:r>
          </w:p>
        </w:tc>
      </w:tr>
      <w:tr w:rsidR="00733C68" w14:paraId="1E09E11F" w14:textId="77777777" w:rsidTr="00567E4F">
        <w:trPr>
          <w:trHeight w:val="13"/>
        </w:trPr>
        <w:tc>
          <w:tcPr>
            <w:tcW w:w="257" w:type="pct"/>
          </w:tcPr>
          <w:p w14:paraId="4A2DA774" w14:textId="77777777" w:rsidR="00733C68" w:rsidRDefault="00733C68" w:rsidP="0045685D">
            <w:pPr>
              <w:jc w:val="center"/>
            </w:pPr>
            <w:r>
              <w:rPr>
                <w:rStyle w:val="Other"/>
              </w:rPr>
              <w:t>1</w:t>
            </w:r>
          </w:p>
        </w:tc>
        <w:tc>
          <w:tcPr>
            <w:tcW w:w="845" w:type="pct"/>
          </w:tcPr>
          <w:p w14:paraId="547DF597" w14:textId="77777777" w:rsidR="00733C68" w:rsidRDefault="00733C68" w:rsidP="0045685D"/>
        </w:tc>
        <w:tc>
          <w:tcPr>
            <w:tcW w:w="1128" w:type="pct"/>
          </w:tcPr>
          <w:p w14:paraId="7F4383A2" w14:textId="77777777" w:rsidR="00733C68" w:rsidRDefault="00733C68" w:rsidP="0045685D"/>
        </w:tc>
        <w:tc>
          <w:tcPr>
            <w:tcW w:w="564" w:type="pct"/>
          </w:tcPr>
          <w:p w14:paraId="5C1DDFA0" w14:textId="77777777" w:rsidR="00733C68" w:rsidRDefault="00733C68" w:rsidP="0045685D"/>
        </w:tc>
        <w:tc>
          <w:tcPr>
            <w:tcW w:w="564" w:type="pct"/>
          </w:tcPr>
          <w:p w14:paraId="7CFFF060" w14:textId="77777777" w:rsidR="00733C68" w:rsidRDefault="00733C68" w:rsidP="0045685D"/>
        </w:tc>
        <w:tc>
          <w:tcPr>
            <w:tcW w:w="462" w:type="pct"/>
          </w:tcPr>
          <w:p w14:paraId="01B58931" w14:textId="77777777" w:rsidR="00733C68" w:rsidRDefault="00733C68" w:rsidP="0045685D"/>
        </w:tc>
        <w:tc>
          <w:tcPr>
            <w:tcW w:w="564" w:type="pct"/>
          </w:tcPr>
          <w:p w14:paraId="2C5CC916" w14:textId="77777777" w:rsidR="00733C68" w:rsidRDefault="00733C68" w:rsidP="0045685D"/>
        </w:tc>
        <w:tc>
          <w:tcPr>
            <w:tcW w:w="616" w:type="pct"/>
          </w:tcPr>
          <w:p w14:paraId="7E9B11E1" w14:textId="77777777" w:rsidR="00733C68" w:rsidRDefault="00733C68" w:rsidP="0045685D"/>
        </w:tc>
      </w:tr>
      <w:tr w:rsidR="00733C68" w14:paraId="140F02A6" w14:textId="77777777" w:rsidTr="00567E4F">
        <w:trPr>
          <w:trHeight w:val="13"/>
        </w:trPr>
        <w:tc>
          <w:tcPr>
            <w:tcW w:w="257" w:type="pct"/>
          </w:tcPr>
          <w:p w14:paraId="7C0E29D1" w14:textId="77777777" w:rsidR="00733C68" w:rsidRDefault="00733C68" w:rsidP="0045685D">
            <w:pPr>
              <w:jc w:val="center"/>
            </w:pPr>
            <w:r>
              <w:rPr>
                <w:rStyle w:val="Other"/>
              </w:rPr>
              <w:t>2</w:t>
            </w:r>
          </w:p>
        </w:tc>
        <w:tc>
          <w:tcPr>
            <w:tcW w:w="845" w:type="pct"/>
          </w:tcPr>
          <w:p w14:paraId="466722AC" w14:textId="77777777" w:rsidR="00733C68" w:rsidRDefault="00733C68" w:rsidP="0045685D"/>
        </w:tc>
        <w:tc>
          <w:tcPr>
            <w:tcW w:w="1128" w:type="pct"/>
          </w:tcPr>
          <w:p w14:paraId="7DAA021D" w14:textId="77777777" w:rsidR="00733C68" w:rsidRDefault="00733C68" w:rsidP="0045685D"/>
        </w:tc>
        <w:tc>
          <w:tcPr>
            <w:tcW w:w="564" w:type="pct"/>
          </w:tcPr>
          <w:p w14:paraId="7E20065F" w14:textId="77777777" w:rsidR="00733C68" w:rsidRDefault="00733C68" w:rsidP="0045685D"/>
        </w:tc>
        <w:tc>
          <w:tcPr>
            <w:tcW w:w="564" w:type="pct"/>
          </w:tcPr>
          <w:p w14:paraId="1D61E06A" w14:textId="77777777" w:rsidR="00733C68" w:rsidRDefault="00733C68" w:rsidP="0045685D"/>
        </w:tc>
        <w:tc>
          <w:tcPr>
            <w:tcW w:w="462" w:type="pct"/>
          </w:tcPr>
          <w:p w14:paraId="4EEAF95B" w14:textId="77777777" w:rsidR="00733C68" w:rsidRDefault="00733C68" w:rsidP="0045685D"/>
        </w:tc>
        <w:tc>
          <w:tcPr>
            <w:tcW w:w="564" w:type="pct"/>
          </w:tcPr>
          <w:p w14:paraId="276CF067" w14:textId="77777777" w:rsidR="00733C68" w:rsidRDefault="00733C68" w:rsidP="0045685D"/>
        </w:tc>
        <w:tc>
          <w:tcPr>
            <w:tcW w:w="616" w:type="pct"/>
          </w:tcPr>
          <w:p w14:paraId="194F58D1" w14:textId="77777777" w:rsidR="00733C68" w:rsidRDefault="00733C68" w:rsidP="0045685D"/>
        </w:tc>
      </w:tr>
      <w:tr w:rsidR="00733C68" w14:paraId="26074BCC" w14:textId="77777777" w:rsidTr="00567E4F">
        <w:trPr>
          <w:trHeight w:val="13"/>
        </w:trPr>
        <w:tc>
          <w:tcPr>
            <w:tcW w:w="257" w:type="pct"/>
          </w:tcPr>
          <w:p w14:paraId="1EE5610A" w14:textId="77777777" w:rsidR="00733C68" w:rsidRDefault="00733C68" w:rsidP="0045685D">
            <w:pPr>
              <w:jc w:val="center"/>
            </w:pPr>
            <w:r>
              <w:rPr>
                <w:rStyle w:val="Other"/>
              </w:rPr>
              <w:t>n</w:t>
            </w:r>
          </w:p>
        </w:tc>
        <w:tc>
          <w:tcPr>
            <w:tcW w:w="845" w:type="pct"/>
          </w:tcPr>
          <w:p w14:paraId="60C88217" w14:textId="77777777" w:rsidR="00733C68" w:rsidRDefault="00733C68" w:rsidP="0045685D">
            <w:r>
              <w:t>…</w:t>
            </w:r>
          </w:p>
        </w:tc>
        <w:tc>
          <w:tcPr>
            <w:tcW w:w="1128" w:type="pct"/>
          </w:tcPr>
          <w:p w14:paraId="073394CF" w14:textId="77777777" w:rsidR="00733C68" w:rsidRDefault="00733C68" w:rsidP="0045685D"/>
        </w:tc>
        <w:tc>
          <w:tcPr>
            <w:tcW w:w="564" w:type="pct"/>
          </w:tcPr>
          <w:p w14:paraId="60E0849E" w14:textId="77777777" w:rsidR="00733C68" w:rsidRDefault="00733C68" w:rsidP="0045685D"/>
        </w:tc>
        <w:tc>
          <w:tcPr>
            <w:tcW w:w="564" w:type="pct"/>
          </w:tcPr>
          <w:p w14:paraId="6C7CE00C" w14:textId="77777777" w:rsidR="00733C68" w:rsidRDefault="00733C68" w:rsidP="0045685D"/>
        </w:tc>
        <w:tc>
          <w:tcPr>
            <w:tcW w:w="462" w:type="pct"/>
          </w:tcPr>
          <w:p w14:paraId="0DAC2140" w14:textId="77777777" w:rsidR="00733C68" w:rsidRDefault="00733C68" w:rsidP="0045685D"/>
        </w:tc>
        <w:tc>
          <w:tcPr>
            <w:tcW w:w="564" w:type="pct"/>
          </w:tcPr>
          <w:p w14:paraId="1F845584" w14:textId="77777777" w:rsidR="00733C68" w:rsidRDefault="00733C68" w:rsidP="0045685D"/>
        </w:tc>
        <w:tc>
          <w:tcPr>
            <w:tcW w:w="616" w:type="pct"/>
          </w:tcPr>
          <w:p w14:paraId="32D16473" w14:textId="77777777" w:rsidR="00733C68" w:rsidRDefault="00733C68" w:rsidP="0045685D"/>
        </w:tc>
      </w:tr>
      <w:tr w:rsidR="00733C68" w:rsidRPr="00733C68" w14:paraId="4CCC8209" w14:textId="77777777" w:rsidTr="00567E4F">
        <w:trPr>
          <w:trHeight w:val="336"/>
        </w:trPr>
        <w:tc>
          <w:tcPr>
            <w:tcW w:w="4384" w:type="pct"/>
            <w:gridSpan w:val="7"/>
          </w:tcPr>
          <w:p w14:paraId="11257530" w14:textId="238F5140" w:rsidR="00733C68" w:rsidRPr="00733C68" w:rsidRDefault="00733C68" w:rsidP="00733C68">
            <w:pPr>
              <w:jc w:val="center"/>
              <w:rPr>
                <w:b/>
                <w:bCs/>
              </w:rPr>
            </w:pPr>
            <w:r w:rsidRPr="00733C68">
              <w:rPr>
                <w:b/>
                <w:bCs/>
              </w:rPr>
              <w:t>Tổng cộng</w:t>
            </w:r>
          </w:p>
        </w:tc>
        <w:tc>
          <w:tcPr>
            <w:tcW w:w="616" w:type="pct"/>
          </w:tcPr>
          <w:p w14:paraId="650D5D98" w14:textId="7417A774" w:rsidR="00733C68" w:rsidRPr="00733C68" w:rsidRDefault="00733C68" w:rsidP="00733C68">
            <w:pPr>
              <w:jc w:val="center"/>
              <w:rPr>
                <w:b/>
                <w:bCs/>
              </w:rPr>
            </w:pPr>
            <w:r w:rsidRPr="00733C68">
              <w:rPr>
                <w:b/>
                <w:bCs/>
              </w:rPr>
              <w:t>…</w:t>
            </w:r>
          </w:p>
        </w:tc>
      </w:tr>
    </w:tbl>
    <w:p w14:paraId="6DAC6011" w14:textId="296E474B" w:rsidR="00FC2F4F" w:rsidRPr="00733C68" w:rsidRDefault="00FC2F4F" w:rsidP="00567E4F">
      <w:pPr>
        <w:pStyle w:val="ListParagraph"/>
        <w:numPr>
          <w:ilvl w:val="0"/>
          <w:numId w:val="39"/>
        </w:numPr>
        <w:ind w:left="709" w:hanging="142"/>
        <w:jc w:val="both"/>
        <w:rPr>
          <w:bCs/>
          <w:lang w:val="vi-VN"/>
        </w:rPr>
      </w:pPr>
      <w:r w:rsidRPr="00733C68">
        <w:rPr>
          <w:bCs/>
          <w:lang w:val="vi-VN"/>
        </w:rPr>
        <w:t>Đơn giá trên báo giá đã bao gồm thuế VAT, chi phí vận chuyển và các chi phí dịch vụ liên quan.</w:t>
      </w:r>
    </w:p>
    <w:p w14:paraId="08EE53F5" w14:textId="58B5C3EF" w:rsidR="00FC2F4F" w:rsidRPr="00FC2F4F" w:rsidRDefault="00FC2F4F" w:rsidP="00567E4F">
      <w:pPr>
        <w:pStyle w:val="ListParagraph"/>
        <w:numPr>
          <w:ilvl w:val="0"/>
          <w:numId w:val="39"/>
        </w:numPr>
        <w:ind w:left="709" w:hanging="142"/>
        <w:jc w:val="both"/>
        <w:rPr>
          <w:bCs/>
        </w:rPr>
      </w:pPr>
      <w:r w:rsidRPr="00FC2F4F">
        <w:rPr>
          <w:bCs/>
        </w:rPr>
        <w:t>Thời gian</w:t>
      </w:r>
      <w:r w:rsidRPr="00FC2F4F">
        <w:rPr>
          <w:bCs/>
          <w:lang w:val="vi-VN"/>
        </w:rPr>
        <w:t xml:space="preserve"> giao hàng/</w:t>
      </w:r>
      <w:r w:rsidRPr="00FC2F4F">
        <w:rPr>
          <w:bCs/>
        </w:rPr>
        <w:t xml:space="preserve"> thực hiện: </w:t>
      </w:r>
      <w:r w:rsidR="007201F1">
        <w:rPr>
          <w:bCs/>
          <w:lang w:val="vi-VN"/>
        </w:rPr>
        <w:t>…</w:t>
      </w:r>
      <w:r w:rsidR="007201F1">
        <w:rPr>
          <w:bCs/>
        </w:rPr>
        <w:t xml:space="preserve"> </w:t>
      </w:r>
      <w:r w:rsidR="00631E03">
        <w:rPr>
          <w:bCs/>
        </w:rPr>
        <w:t xml:space="preserve">ngày, Kể từ ngày </w:t>
      </w:r>
      <w:r w:rsidR="00977D8D">
        <w:rPr>
          <w:bCs/>
        </w:rPr>
        <w:t>hợp đồng có hiệu lực</w:t>
      </w:r>
      <w:r w:rsidR="00631E03">
        <w:rPr>
          <w:bCs/>
        </w:rPr>
        <w:t>.</w:t>
      </w:r>
    </w:p>
    <w:p w14:paraId="3A178125" w14:textId="725ED3BD" w:rsidR="00FC2F4F" w:rsidRPr="00FC2F4F" w:rsidRDefault="00FC2F4F" w:rsidP="00567E4F">
      <w:pPr>
        <w:pStyle w:val="ListParagraph"/>
        <w:numPr>
          <w:ilvl w:val="0"/>
          <w:numId w:val="39"/>
        </w:numPr>
        <w:ind w:left="709" w:hanging="142"/>
        <w:jc w:val="both"/>
        <w:rPr>
          <w:bCs/>
        </w:rPr>
      </w:pPr>
      <w:r w:rsidRPr="00FC2F4F">
        <w:rPr>
          <w:bCs/>
        </w:rPr>
        <w:t>Báo giá này có hiệu lự</w:t>
      </w:r>
      <w:r w:rsidR="007201F1">
        <w:rPr>
          <w:bCs/>
        </w:rPr>
        <w:t xml:space="preserve">c trong vòng: ... </w:t>
      </w:r>
      <w:r w:rsidRPr="00FC2F4F">
        <w:rPr>
          <w:bCs/>
        </w:rPr>
        <w:t>ngày, kể từ ngày ... tháng ... năm ... [ghi cụ thể số ngày nhưng không nhỏ hơn 90 ngày], kể từ</w:t>
      </w:r>
      <w:r w:rsidR="00567E4F">
        <w:rPr>
          <w:bCs/>
        </w:rPr>
        <w:t xml:space="preserve"> ngày</w:t>
      </w:r>
      <w:r w:rsidRPr="00FC2F4F">
        <w:rPr>
          <w:bCs/>
        </w:rPr>
        <w:t>... tháng... n</w:t>
      </w:r>
      <w:r w:rsidR="004813D2">
        <w:rPr>
          <w:bCs/>
        </w:rPr>
        <w:t>ăm</w:t>
      </w:r>
      <w:r w:rsidR="007201F1">
        <w:rPr>
          <w:bCs/>
        </w:rPr>
        <w:t xml:space="preserve"> </w:t>
      </w:r>
      <w:r w:rsidR="004813D2">
        <w:rPr>
          <w:bCs/>
        </w:rPr>
        <w:t>.</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w:t>
      </w:r>
      <w:r w:rsidR="007201F1">
        <w:rPr>
          <w:bCs/>
        </w:rPr>
        <w:t xml:space="preserve"> </w:t>
      </w:r>
      <w:r w:rsidRPr="00FC2F4F">
        <w:rPr>
          <w:bCs/>
        </w:rPr>
        <w:t>năm</w:t>
      </w:r>
      <w:r w:rsidR="007201F1">
        <w:rPr>
          <w:bCs/>
        </w:rPr>
        <w:t xml:space="preserve"> </w:t>
      </w:r>
      <w:r w:rsidRPr="00FC2F4F">
        <w:rPr>
          <w:bCs/>
        </w:rPr>
        <w:t>... kết thúc nhận báo giá phù hợp với thông tin tại khoản 4 Mục I - Yêu cầu báo giá].</w:t>
      </w:r>
    </w:p>
    <w:p w14:paraId="32C2498D" w14:textId="77777777" w:rsidR="00FC2F4F" w:rsidRPr="00FC2F4F" w:rsidRDefault="00FC2F4F" w:rsidP="00567E4F">
      <w:pPr>
        <w:pStyle w:val="ListParagraph"/>
        <w:numPr>
          <w:ilvl w:val="0"/>
          <w:numId w:val="39"/>
        </w:numPr>
        <w:ind w:left="709" w:hanging="142"/>
        <w:jc w:val="both"/>
        <w:rPr>
          <w:bCs/>
        </w:rPr>
      </w:pPr>
      <w:r w:rsidRPr="00FC2F4F">
        <w:rPr>
          <w:bCs/>
        </w:rPr>
        <w:t>Chúng tôi cam kết:</w:t>
      </w:r>
    </w:p>
    <w:p w14:paraId="628C6948" w14:textId="77777777" w:rsidR="00FC2F4F" w:rsidRPr="00175F57" w:rsidRDefault="00FC2F4F" w:rsidP="00567E4F">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567E4F">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567E4F">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7DAE7A83" w:rsidR="00C4254A" w:rsidRPr="00175F57" w:rsidRDefault="00C4254A" w:rsidP="00C4254A">
      <w:pPr>
        <w:ind w:left="7920" w:firstLine="720"/>
        <w:jc w:val="center"/>
        <w:rPr>
          <w:i/>
          <w:lang w:val="vi-VN"/>
        </w:rPr>
      </w:pPr>
      <w:r w:rsidRPr="00175F57">
        <w:rPr>
          <w:i/>
        </w:rPr>
        <w:t>……………., Ngày … tháng …. năm 202</w:t>
      </w:r>
      <w:r w:rsidR="00B471BE">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4672" w14:textId="77777777" w:rsidR="00DB7B52" w:rsidRDefault="00DB7B52">
      <w:r>
        <w:separator/>
      </w:r>
    </w:p>
  </w:endnote>
  <w:endnote w:type="continuationSeparator" w:id="0">
    <w:p w14:paraId="00BD9BD7" w14:textId="77777777" w:rsidR="00DB7B52" w:rsidRDefault="00DB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CFB7" w14:textId="77777777" w:rsidR="0017745B" w:rsidRDefault="0017745B" w:rsidP="00F20E7F">
    <w:pPr>
      <w:pStyle w:val="Footer"/>
      <w:framePr w:h="0" w:wrap="auto" w:vAnchor="text" w:hAnchor="margin" w:xAlign="right" w:y="1"/>
      <w:jc w:val="center"/>
      <w:rPr>
        <w:rStyle w:val="PageNumber"/>
        <w:iCs/>
        <w:sz w:val="20"/>
        <w:szCs w:val="20"/>
      </w:rPr>
    </w:pPr>
  </w:p>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959C" w14:textId="77777777" w:rsidR="00DB7B52" w:rsidRDefault="00DB7B52">
      <w:r>
        <w:separator/>
      </w:r>
    </w:p>
  </w:footnote>
  <w:footnote w:type="continuationSeparator" w:id="0">
    <w:p w14:paraId="444D90BF" w14:textId="77777777" w:rsidR="00DB7B52" w:rsidRDefault="00DB7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59C0" w14:textId="1110E9F8" w:rsidR="00441687" w:rsidRDefault="00441687">
    <w:pPr>
      <w:pStyle w:val="Header"/>
    </w:pPr>
  </w:p>
  <w:p w14:paraId="50EC7A2D" w14:textId="77777777" w:rsidR="00441687" w:rsidRDefault="004416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365"/>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1B49"/>
    <w:rsid w:val="00081BC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0C0"/>
    <w:rsid w:val="000A551E"/>
    <w:rsid w:val="000A6661"/>
    <w:rsid w:val="000A74CD"/>
    <w:rsid w:val="000A7673"/>
    <w:rsid w:val="000B117D"/>
    <w:rsid w:val="000B1A60"/>
    <w:rsid w:val="000B2E35"/>
    <w:rsid w:val="000B2F67"/>
    <w:rsid w:val="000B34C8"/>
    <w:rsid w:val="000B355A"/>
    <w:rsid w:val="000B4537"/>
    <w:rsid w:val="000B5A8C"/>
    <w:rsid w:val="000B5BB3"/>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1D76"/>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6CE9"/>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1440"/>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08AA"/>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207"/>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1E85"/>
    <w:rsid w:val="001D2F0C"/>
    <w:rsid w:val="001D3093"/>
    <w:rsid w:val="001D733D"/>
    <w:rsid w:val="001D7C02"/>
    <w:rsid w:val="001E1089"/>
    <w:rsid w:val="001E252E"/>
    <w:rsid w:val="001E4108"/>
    <w:rsid w:val="001E5036"/>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2DF5"/>
    <w:rsid w:val="00264CBA"/>
    <w:rsid w:val="00266126"/>
    <w:rsid w:val="00270559"/>
    <w:rsid w:val="002708AA"/>
    <w:rsid w:val="00271C54"/>
    <w:rsid w:val="00273694"/>
    <w:rsid w:val="002749A1"/>
    <w:rsid w:val="00274F18"/>
    <w:rsid w:val="00275C67"/>
    <w:rsid w:val="00277678"/>
    <w:rsid w:val="002803AA"/>
    <w:rsid w:val="00280DFF"/>
    <w:rsid w:val="00281224"/>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67EE"/>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44E"/>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37837"/>
    <w:rsid w:val="003409EF"/>
    <w:rsid w:val="00341ED4"/>
    <w:rsid w:val="00342847"/>
    <w:rsid w:val="00342F17"/>
    <w:rsid w:val="003432DF"/>
    <w:rsid w:val="00344085"/>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38BB"/>
    <w:rsid w:val="003750CD"/>
    <w:rsid w:val="003756CB"/>
    <w:rsid w:val="00375BA2"/>
    <w:rsid w:val="00380CE9"/>
    <w:rsid w:val="00381ECF"/>
    <w:rsid w:val="003825B4"/>
    <w:rsid w:val="00382A81"/>
    <w:rsid w:val="00382C7E"/>
    <w:rsid w:val="00383AA9"/>
    <w:rsid w:val="00383ED9"/>
    <w:rsid w:val="003845EE"/>
    <w:rsid w:val="00384986"/>
    <w:rsid w:val="00386627"/>
    <w:rsid w:val="00387562"/>
    <w:rsid w:val="00387B96"/>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0202"/>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1687"/>
    <w:rsid w:val="00442068"/>
    <w:rsid w:val="0044613B"/>
    <w:rsid w:val="00447B85"/>
    <w:rsid w:val="00447BB2"/>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000"/>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055F"/>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67E4F"/>
    <w:rsid w:val="00571305"/>
    <w:rsid w:val="00571572"/>
    <w:rsid w:val="00573676"/>
    <w:rsid w:val="005742A3"/>
    <w:rsid w:val="00574FA8"/>
    <w:rsid w:val="00575CE4"/>
    <w:rsid w:val="005813C6"/>
    <w:rsid w:val="00581B66"/>
    <w:rsid w:val="00581FFE"/>
    <w:rsid w:val="00582911"/>
    <w:rsid w:val="005837AE"/>
    <w:rsid w:val="005855A0"/>
    <w:rsid w:val="0058697A"/>
    <w:rsid w:val="00587D7E"/>
    <w:rsid w:val="00591518"/>
    <w:rsid w:val="00592BBC"/>
    <w:rsid w:val="00593735"/>
    <w:rsid w:val="00594949"/>
    <w:rsid w:val="00594A96"/>
    <w:rsid w:val="005A0011"/>
    <w:rsid w:val="005A0480"/>
    <w:rsid w:val="005A051F"/>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D75E5"/>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0568"/>
    <w:rsid w:val="006111E1"/>
    <w:rsid w:val="00612C47"/>
    <w:rsid w:val="00613A71"/>
    <w:rsid w:val="00614E2C"/>
    <w:rsid w:val="0061740E"/>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1E03"/>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5E02"/>
    <w:rsid w:val="00666046"/>
    <w:rsid w:val="00666E56"/>
    <w:rsid w:val="006703DB"/>
    <w:rsid w:val="006712E0"/>
    <w:rsid w:val="00672A6C"/>
    <w:rsid w:val="0067680D"/>
    <w:rsid w:val="00677DC3"/>
    <w:rsid w:val="0068071B"/>
    <w:rsid w:val="00680ED7"/>
    <w:rsid w:val="00681F8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3ADD"/>
    <w:rsid w:val="006F483D"/>
    <w:rsid w:val="006F4C7C"/>
    <w:rsid w:val="006F5226"/>
    <w:rsid w:val="006F59C1"/>
    <w:rsid w:val="006F61C3"/>
    <w:rsid w:val="006F7A15"/>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1F1"/>
    <w:rsid w:val="00720C55"/>
    <w:rsid w:val="00720FC3"/>
    <w:rsid w:val="00722212"/>
    <w:rsid w:val="007236A0"/>
    <w:rsid w:val="007241BA"/>
    <w:rsid w:val="00724A68"/>
    <w:rsid w:val="00726DFB"/>
    <w:rsid w:val="007271CC"/>
    <w:rsid w:val="0073152E"/>
    <w:rsid w:val="0073269A"/>
    <w:rsid w:val="00732DD7"/>
    <w:rsid w:val="00733C68"/>
    <w:rsid w:val="0073427B"/>
    <w:rsid w:val="0074395F"/>
    <w:rsid w:val="00745ABA"/>
    <w:rsid w:val="00747188"/>
    <w:rsid w:val="007476A8"/>
    <w:rsid w:val="00747AC0"/>
    <w:rsid w:val="007503E9"/>
    <w:rsid w:val="00751EB2"/>
    <w:rsid w:val="00752A5C"/>
    <w:rsid w:val="0075537D"/>
    <w:rsid w:val="0075730A"/>
    <w:rsid w:val="007601E6"/>
    <w:rsid w:val="0076081E"/>
    <w:rsid w:val="00761868"/>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864"/>
    <w:rsid w:val="007C6540"/>
    <w:rsid w:val="007C66BF"/>
    <w:rsid w:val="007C6B21"/>
    <w:rsid w:val="007C6D77"/>
    <w:rsid w:val="007D129A"/>
    <w:rsid w:val="007D38F3"/>
    <w:rsid w:val="007D3961"/>
    <w:rsid w:val="007D4ED3"/>
    <w:rsid w:val="007D5F8B"/>
    <w:rsid w:val="007D62E5"/>
    <w:rsid w:val="007D6B9C"/>
    <w:rsid w:val="007E154A"/>
    <w:rsid w:val="007E3D01"/>
    <w:rsid w:val="007E43BA"/>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2FDC"/>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488"/>
    <w:rsid w:val="008749FC"/>
    <w:rsid w:val="00877B4D"/>
    <w:rsid w:val="00877C23"/>
    <w:rsid w:val="00880874"/>
    <w:rsid w:val="0088183B"/>
    <w:rsid w:val="0088230C"/>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6B63"/>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55EFD"/>
    <w:rsid w:val="0096060F"/>
    <w:rsid w:val="009656D8"/>
    <w:rsid w:val="0096723B"/>
    <w:rsid w:val="00970B5F"/>
    <w:rsid w:val="009719F9"/>
    <w:rsid w:val="00971B7C"/>
    <w:rsid w:val="009737FA"/>
    <w:rsid w:val="00975277"/>
    <w:rsid w:val="00975B55"/>
    <w:rsid w:val="00976D2D"/>
    <w:rsid w:val="00977D8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54BE"/>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2975"/>
    <w:rsid w:val="009E3167"/>
    <w:rsid w:val="009E355D"/>
    <w:rsid w:val="009E3C68"/>
    <w:rsid w:val="009E548D"/>
    <w:rsid w:val="009E55ED"/>
    <w:rsid w:val="009E74B6"/>
    <w:rsid w:val="009E7565"/>
    <w:rsid w:val="009F1AEC"/>
    <w:rsid w:val="009F2A66"/>
    <w:rsid w:val="009F2B6D"/>
    <w:rsid w:val="009F4CE2"/>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17A35"/>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84D"/>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4A3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182"/>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1BE"/>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2F7A"/>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3A6"/>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760"/>
    <w:rsid w:val="00C0394B"/>
    <w:rsid w:val="00C04CA4"/>
    <w:rsid w:val="00C05846"/>
    <w:rsid w:val="00C06483"/>
    <w:rsid w:val="00C06E42"/>
    <w:rsid w:val="00C1066D"/>
    <w:rsid w:val="00C10E82"/>
    <w:rsid w:val="00C117E3"/>
    <w:rsid w:val="00C11A1F"/>
    <w:rsid w:val="00C121EB"/>
    <w:rsid w:val="00C12E2B"/>
    <w:rsid w:val="00C1369E"/>
    <w:rsid w:val="00C1370D"/>
    <w:rsid w:val="00C13F1B"/>
    <w:rsid w:val="00C150FE"/>
    <w:rsid w:val="00C15B6E"/>
    <w:rsid w:val="00C15CF6"/>
    <w:rsid w:val="00C164FC"/>
    <w:rsid w:val="00C169D2"/>
    <w:rsid w:val="00C16A96"/>
    <w:rsid w:val="00C16C52"/>
    <w:rsid w:val="00C16EE8"/>
    <w:rsid w:val="00C173F1"/>
    <w:rsid w:val="00C175A7"/>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12A8"/>
    <w:rsid w:val="00C64934"/>
    <w:rsid w:val="00C65CF4"/>
    <w:rsid w:val="00C708BF"/>
    <w:rsid w:val="00C72333"/>
    <w:rsid w:val="00C72CA2"/>
    <w:rsid w:val="00C7354C"/>
    <w:rsid w:val="00C74103"/>
    <w:rsid w:val="00C80A3B"/>
    <w:rsid w:val="00C8166F"/>
    <w:rsid w:val="00C8241F"/>
    <w:rsid w:val="00C84D7B"/>
    <w:rsid w:val="00C85D95"/>
    <w:rsid w:val="00C86DB3"/>
    <w:rsid w:val="00C878BD"/>
    <w:rsid w:val="00C90BC1"/>
    <w:rsid w:val="00C90CF2"/>
    <w:rsid w:val="00C90FD8"/>
    <w:rsid w:val="00C9215D"/>
    <w:rsid w:val="00C92CE0"/>
    <w:rsid w:val="00C93014"/>
    <w:rsid w:val="00C94BF3"/>
    <w:rsid w:val="00C96A07"/>
    <w:rsid w:val="00C96E89"/>
    <w:rsid w:val="00CA24B7"/>
    <w:rsid w:val="00CA344C"/>
    <w:rsid w:val="00CA390A"/>
    <w:rsid w:val="00CA3A72"/>
    <w:rsid w:val="00CA4A30"/>
    <w:rsid w:val="00CB0991"/>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6C90"/>
    <w:rsid w:val="00CC705C"/>
    <w:rsid w:val="00CD16AC"/>
    <w:rsid w:val="00CD31E3"/>
    <w:rsid w:val="00CD4969"/>
    <w:rsid w:val="00CD537B"/>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70"/>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2166"/>
    <w:rsid w:val="00D35DFF"/>
    <w:rsid w:val="00D35E98"/>
    <w:rsid w:val="00D36B1C"/>
    <w:rsid w:val="00D37A4A"/>
    <w:rsid w:val="00D37E72"/>
    <w:rsid w:val="00D37FCE"/>
    <w:rsid w:val="00D37FDD"/>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6D85"/>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B7B52"/>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1C22"/>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A88"/>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7E8"/>
    <w:rsid w:val="00E80BE7"/>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5C5"/>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08F7"/>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0E7F"/>
    <w:rsid w:val="00F21225"/>
    <w:rsid w:val="00F21EDF"/>
    <w:rsid w:val="00F22857"/>
    <w:rsid w:val="00F24C99"/>
    <w:rsid w:val="00F26ECE"/>
    <w:rsid w:val="00F273C0"/>
    <w:rsid w:val="00F2766E"/>
    <w:rsid w:val="00F27EF0"/>
    <w:rsid w:val="00F3090C"/>
    <w:rsid w:val="00F30ED9"/>
    <w:rsid w:val="00F30EF6"/>
    <w:rsid w:val="00F32DA1"/>
    <w:rsid w:val="00F33719"/>
    <w:rsid w:val="00F35327"/>
    <w:rsid w:val="00F366EE"/>
    <w:rsid w:val="00F37E45"/>
    <w:rsid w:val="00F401C9"/>
    <w:rsid w:val="00F403DC"/>
    <w:rsid w:val="00F4504A"/>
    <w:rsid w:val="00F461D2"/>
    <w:rsid w:val="00F46244"/>
    <w:rsid w:val="00F479A8"/>
    <w:rsid w:val="00F524F3"/>
    <w:rsid w:val="00F53910"/>
    <w:rsid w:val="00F53D1A"/>
    <w:rsid w:val="00F53E51"/>
    <w:rsid w:val="00F55D2E"/>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77353"/>
    <w:rsid w:val="00F80485"/>
    <w:rsid w:val="00F806F9"/>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90"/>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342"/>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27"/>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DAF0-2287-496D-B990-21EC5E5A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349</Words>
  <Characters>1990</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48</cp:revision>
  <cp:lastPrinted>2026-04-06T01:51:00Z</cp:lastPrinted>
  <dcterms:created xsi:type="dcterms:W3CDTF">2026-04-03T06:40:00Z</dcterms:created>
  <dcterms:modified xsi:type="dcterms:W3CDTF">2026-04-06T03:18:00Z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