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p>
    <w:p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5D7" w:rsidRDefault="00C155D7">
      <w:r>
        <w:separator/>
      </w:r>
    </w:p>
  </w:endnote>
  <w:endnote w:type="continuationSeparator" w:id="0">
    <w:p w:rsidR="00C155D7" w:rsidRDefault="00C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5D7" w:rsidRDefault="00C155D7">
      <w:r>
        <w:separator/>
      </w:r>
    </w:p>
  </w:footnote>
  <w:footnote w:type="continuationSeparator" w:id="0">
    <w:p w:rsidR="00C155D7" w:rsidRDefault="00C155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2E8"/>
    <w:rsid w:val="00727B4F"/>
    <w:rsid w:val="0073152E"/>
    <w:rsid w:val="0073269A"/>
    <w:rsid w:val="00732700"/>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A04"/>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104D7"/>
    <w:rsid w:val="00B1159E"/>
    <w:rsid w:val="00B11BBD"/>
    <w:rsid w:val="00B12999"/>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5D7"/>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4378"/>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516D"/>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63C99-2F2F-49E9-B764-1BAEE6AF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2026-03-30T02:40:00Z</cp:lastPrinted>
  <dcterms:created xsi:type="dcterms:W3CDTF">2026-03-30T06:38:00Z</dcterms:created>
  <dcterms:modified xsi:type="dcterms:W3CDTF">2026-03-30T06:38:00Z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